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16710C25"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1C5368">
        <w:rPr>
          <w:rFonts w:ascii="Times New Roman" w:hAnsi="Times New Roman"/>
          <w:sz w:val="28"/>
          <w:szCs w:val="28"/>
        </w:rPr>
        <w:t xml:space="preserve"> </w:t>
      </w:r>
      <w:r w:rsidR="000E39E6">
        <w:rPr>
          <w:rFonts w:ascii="Times New Roman" w:hAnsi="Times New Roman"/>
          <w:sz w:val="28"/>
          <w:szCs w:val="28"/>
        </w:rPr>
        <w:t xml:space="preserve">VARIOUS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B42A67">
        <w:rPr>
          <w:rFonts w:ascii="Times New Roman" w:hAnsi="Times New Roman"/>
          <w:sz w:val="28"/>
          <w:szCs w:val="28"/>
        </w:rPr>
        <w:t>4</w:t>
      </w:r>
      <w:r w:rsidRPr="001463DB">
        <w:rPr>
          <w:rFonts w:ascii="Times New Roman" w:hAnsi="Times New Roman"/>
          <w:sz w:val="28"/>
          <w:szCs w:val="28"/>
        </w:rPr>
        <w:t>-</w:t>
      </w:r>
      <w:r w:rsidR="008215DC" w:rsidRPr="001463DB">
        <w:rPr>
          <w:rFonts w:ascii="Times New Roman" w:hAnsi="Times New Roman"/>
          <w:sz w:val="28"/>
          <w:szCs w:val="28"/>
        </w:rPr>
        <w:t>_____</w:t>
      </w:r>
    </w:p>
    <w:p w14:paraId="1264E6B5" w14:textId="2B264268" w:rsidR="006D37AA" w:rsidRDefault="000E39E6" w:rsidP="00902F09">
      <w:pPr>
        <w:tabs>
          <w:tab w:val="left" w:pos="5040"/>
          <w:tab w:val="left" w:pos="5760"/>
        </w:tabs>
        <w:rPr>
          <w:rFonts w:ascii="Times New Roman" w:hAnsi="Times New Roman"/>
          <w:sz w:val="28"/>
          <w:szCs w:val="28"/>
        </w:rPr>
      </w:pPr>
      <w:r>
        <w:rPr>
          <w:rFonts w:ascii="Times New Roman" w:hAnsi="Times New Roman"/>
          <w:sz w:val="28"/>
          <w:szCs w:val="28"/>
        </w:rPr>
        <w:t>RULES OF PROCEDURE</w:t>
      </w:r>
      <w:r w:rsidR="00682967">
        <w:rPr>
          <w:rFonts w:ascii="Times New Roman" w:hAnsi="Times New Roman"/>
          <w:sz w:val="28"/>
          <w:szCs w:val="28"/>
        </w:rPr>
        <w:t xml:space="preserve"> </w:t>
      </w:r>
      <w:r w:rsidR="00504214">
        <w:rPr>
          <w:rFonts w:ascii="Times New Roman" w:hAnsi="Times New Roman"/>
          <w:sz w:val="28"/>
          <w:szCs w:val="28"/>
        </w:rPr>
        <w:t xml:space="preserve">RELATED </w:t>
      </w:r>
      <w:r w:rsidR="00682967">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p>
    <w:p w14:paraId="59AE3CC9" w14:textId="4F315933" w:rsidR="00902F09" w:rsidRPr="001463DB" w:rsidRDefault="00504214" w:rsidP="00902F09">
      <w:pPr>
        <w:tabs>
          <w:tab w:val="left" w:pos="5040"/>
          <w:tab w:val="left" w:pos="5760"/>
        </w:tabs>
        <w:rPr>
          <w:rFonts w:ascii="Times New Roman" w:hAnsi="Times New Roman"/>
          <w:sz w:val="28"/>
          <w:szCs w:val="28"/>
        </w:rPr>
      </w:pPr>
      <w:r>
        <w:rPr>
          <w:rFonts w:ascii="Times New Roman" w:hAnsi="Times New Roman"/>
          <w:sz w:val="28"/>
          <w:szCs w:val="28"/>
        </w:rPr>
        <w:t>TO E-FILING</w:t>
      </w:r>
      <w:r w:rsidR="006D37AA">
        <w:rPr>
          <w:rFonts w:ascii="Times New Roman" w:hAnsi="Times New Roman"/>
          <w:sz w:val="28"/>
          <w:szCs w:val="28"/>
        </w:rPr>
        <w:tab/>
      </w:r>
      <w:r w:rsidR="005D49DE">
        <w:rPr>
          <w:rFonts w:ascii="Times New Roman" w:hAnsi="Times New Roman"/>
          <w:sz w:val="28"/>
          <w:szCs w:val="28"/>
        </w:rPr>
        <w:t>)</w:t>
      </w:r>
      <w:r w:rsidR="005D49DE">
        <w:rPr>
          <w:rFonts w:ascii="Times New Roman" w:hAnsi="Times New Roman"/>
          <w:sz w:val="28"/>
          <w:szCs w:val="28"/>
        </w:rPr>
        <w:tab/>
      </w:r>
      <w:r w:rsidR="00F53F55" w:rsidRPr="001463DB">
        <w:rPr>
          <w:rFonts w:ascii="Times New Roman" w:hAnsi="Times New Roman"/>
          <w:sz w:val="28"/>
          <w:szCs w:val="28"/>
        </w:rPr>
        <w:t>(</w:t>
      </w:r>
      <w:r w:rsidR="004C46E8">
        <w:rPr>
          <w:rFonts w:ascii="Times New Roman" w:hAnsi="Times New Roman"/>
          <w:sz w:val="28"/>
          <w:szCs w:val="28"/>
        </w:rPr>
        <w:t>E</w:t>
      </w:r>
      <w:r w:rsidR="00F53F55" w:rsidRPr="001463DB">
        <w:rPr>
          <w:rFonts w:ascii="Times New Roman" w:hAnsi="Times New Roman"/>
          <w:sz w:val="28"/>
          <w:szCs w:val="28"/>
        </w:rPr>
        <w:t xml:space="preserve">xpedited </w:t>
      </w:r>
      <w:r w:rsidR="004C46E8">
        <w:rPr>
          <w:rFonts w:ascii="Times New Roman" w:hAnsi="Times New Roman"/>
          <w:sz w:val="28"/>
          <w:szCs w:val="28"/>
        </w:rPr>
        <w:t>C</w:t>
      </w:r>
      <w:r w:rsidR="00F53F55" w:rsidRPr="001463DB">
        <w:rPr>
          <w:rFonts w:ascii="Times New Roman" w:hAnsi="Times New Roman"/>
          <w:sz w:val="28"/>
          <w:szCs w:val="28"/>
        </w:rPr>
        <w:t>onsideration</w:t>
      </w:r>
      <w:r w:rsidR="00655871">
        <w:rPr>
          <w:rFonts w:ascii="Times New Roman" w:hAnsi="Times New Roman"/>
          <w:sz w:val="28"/>
          <w:szCs w:val="28"/>
        </w:rPr>
        <w:t xml:space="preserve"> and</w:t>
      </w:r>
    </w:p>
    <w:p w14:paraId="0C5ECEC1" w14:textId="2D2230EB" w:rsidR="00902F09" w:rsidRPr="001463DB" w:rsidRDefault="00504214" w:rsidP="009B5BCD">
      <w:pPr>
        <w:tabs>
          <w:tab w:val="left" w:pos="5040"/>
          <w:tab w:val="left" w:pos="5760"/>
        </w:tabs>
        <w:rPr>
          <w:rFonts w:ascii="Times New Roman" w:hAnsi="Times New Roman"/>
          <w:sz w:val="28"/>
          <w:szCs w:val="28"/>
        </w:rPr>
      </w:pPr>
      <w:r>
        <w:rPr>
          <w:rFonts w:ascii="Times New Roman" w:hAnsi="Times New Roman"/>
          <w:sz w:val="28"/>
          <w:szCs w:val="28"/>
        </w:rPr>
        <w:tab/>
      </w:r>
      <w:r w:rsidR="00902F09" w:rsidRPr="001463DB">
        <w:rPr>
          <w:rFonts w:ascii="Times New Roman" w:hAnsi="Times New Roman"/>
          <w:sz w:val="28"/>
          <w:szCs w:val="28"/>
        </w:rPr>
        <w:t>)</w:t>
      </w:r>
      <w:r w:rsidR="00902F09" w:rsidRPr="001463DB">
        <w:rPr>
          <w:rFonts w:ascii="Times New Roman" w:hAnsi="Times New Roman"/>
          <w:sz w:val="28"/>
          <w:szCs w:val="28"/>
        </w:rPr>
        <w:tab/>
      </w:r>
      <w:r w:rsidR="00655871">
        <w:rPr>
          <w:rFonts w:ascii="Times New Roman" w:hAnsi="Times New Roman"/>
          <w:sz w:val="28"/>
          <w:szCs w:val="28"/>
        </w:rPr>
        <w:t xml:space="preserve">Emergency Adoption </w:t>
      </w:r>
    </w:p>
    <w:p w14:paraId="2C2E6C86" w14:textId="63646584"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r>
      <w:r w:rsidR="00B05A85">
        <w:rPr>
          <w:rFonts w:ascii="Times New Roman" w:hAnsi="Times New Roman"/>
          <w:sz w:val="28"/>
          <w:szCs w:val="28"/>
        </w:rPr>
        <w:t>)</w:t>
      </w:r>
      <w:r w:rsidR="00B05A85">
        <w:rPr>
          <w:rFonts w:ascii="Times New Roman" w:hAnsi="Times New Roman"/>
          <w:sz w:val="28"/>
          <w:szCs w:val="28"/>
        </w:rPr>
        <w:tab/>
      </w:r>
      <w:r w:rsidR="00D95C2A">
        <w:rPr>
          <w:rFonts w:ascii="Times New Roman" w:hAnsi="Times New Roman"/>
          <w:sz w:val="28"/>
          <w:szCs w:val="28"/>
        </w:rPr>
        <w:t xml:space="preserve">Requested Pursuant to Rule </w:t>
      </w:r>
      <w:r w:rsidR="00B42A67">
        <w:rPr>
          <w:rFonts w:ascii="Times New Roman" w:hAnsi="Times New Roman"/>
          <w:sz w:val="28"/>
          <w:szCs w:val="28"/>
        </w:rPr>
        <w:t>28)</w:t>
      </w:r>
    </w:p>
    <w:p w14:paraId="7CF298BF" w14:textId="77777777" w:rsidR="00DA28DD" w:rsidRDefault="00902F09" w:rsidP="00091D91">
      <w:pPr>
        <w:tabs>
          <w:tab w:val="left" w:pos="5040"/>
          <w:tab w:val="left" w:pos="5760"/>
        </w:tabs>
        <w:rPr>
          <w:rFonts w:ascii="Times New Roman" w:hAnsi="Times New Roman"/>
          <w:sz w:val="28"/>
          <w:szCs w:val="28"/>
        </w:rPr>
      </w:pPr>
      <w:r w:rsidRPr="001463DB">
        <w:rPr>
          <w:rFonts w:ascii="Times New Roman" w:hAnsi="Times New Roman"/>
          <w:sz w:val="28"/>
          <w:szCs w:val="28"/>
        </w:rPr>
        <w:t>____________________________________)</w:t>
      </w:r>
    </w:p>
    <w:p w14:paraId="54D7F15B" w14:textId="7B750078" w:rsidR="00504214" w:rsidRDefault="00DA28DD" w:rsidP="00DA28DD">
      <w:pPr>
        <w:tabs>
          <w:tab w:val="left" w:pos="5040"/>
          <w:tab w:val="left" w:pos="5760"/>
        </w:tabs>
        <w:rPr>
          <w:rFonts w:ascii="Times New Roman" w:hAnsi="Times New Roman"/>
        </w:rPr>
      </w:pPr>
      <w:r>
        <w:rPr>
          <w:rFonts w:ascii="Times New Roman" w:hAnsi="Times New Roman"/>
          <w:sz w:val="28"/>
          <w:szCs w:val="28"/>
        </w:rPr>
        <w:tab/>
      </w:r>
      <w:r w:rsidR="004C46E8">
        <w:rPr>
          <w:rFonts w:ascii="Times New Roman" w:hAnsi="Times New Roman"/>
          <w:sz w:val="28"/>
          <w:szCs w:val="28"/>
        </w:rPr>
        <w:tab/>
      </w:r>
    </w:p>
    <w:p w14:paraId="546F2377" w14:textId="77777777" w:rsidR="00D95C2A" w:rsidRPr="00DA28DD" w:rsidRDefault="00D95C2A" w:rsidP="00DA28DD">
      <w:pPr>
        <w:tabs>
          <w:tab w:val="left" w:pos="5040"/>
          <w:tab w:val="left" w:pos="5760"/>
        </w:tabs>
        <w:rPr>
          <w:rFonts w:ascii="Times New Roman" w:hAnsi="Times New Roman"/>
        </w:rPr>
      </w:pPr>
    </w:p>
    <w:p w14:paraId="45081BB1" w14:textId="77777777" w:rsidR="000D5A68" w:rsidRDefault="00765112" w:rsidP="00DA28DD">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7D4E80">
        <w:rPr>
          <w:rFonts w:ascii="Times New Roman" w:hAnsi="Times New Roman"/>
          <w:sz w:val="28"/>
          <w:szCs w:val="28"/>
        </w:rPr>
        <w:t>various</w:t>
      </w:r>
      <w:r w:rsidR="00411942" w:rsidRPr="001463DB">
        <w:rPr>
          <w:rFonts w:ascii="Times New Roman" w:hAnsi="Times New Roman"/>
          <w:sz w:val="28"/>
          <w:szCs w:val="28"/>
        </w:rPr>
        <w:t xml:space="preserve"> </w:t>
      </w:r>
      <w:r w:rsidR="005428CA">
        <w:rPr>
          <w:rFonts w:ascii="Times New Roman" w:hAnsi="Times New Roman"/>
          <w:sz w:val="28"/>
          <w:szCs w:val="28"/>
        </w:rPr>
        <w:t>rules</w:t>
      </w:r>
      <w:r w:rsidR="00345566">
        <w:rPr>
          <w:rFonts w:ascii="Times New Roman" w:hAnsi="Times New Roman"/>
          <w:sz w:val="28"/>
          <w:szCs w:val="28"/>
        </w:rPr>
        <w:t xml:space="preserve"> </w:t>
      </w:r>
      <w:r w:rsidR="007D4E80">
        <w:rPr>
          <w:rFonts w:ascii="Times New Roman" w:hAnsi="Times New Roman"/>
          <w:sz w:val="28"/>
          <w:szCs w:val="28"/>
        </w:rPr>
        <w:t xml:space="preserve">related to e-filing </w:t>
      </w:r>
      <w:r w:rsidRPr="001463DB">
        <w:rPr>
          <w:rFonts w:ascii="Times New Roman" w:hAnsi="Times New Roman"/>
          <w:sz w:val="28"/>
          <w:szCs w:val="28"/>
        </w:rPr>
        <w:t xml:space="preserve">as proposed in </w:t>
      </w:r>
      <w:r w:rsidR="00341790">
        <w:rPr>
          <w:rFonts w:ascii="Times New Roman" w:hAnsi="Times New Roman"/>
          <w:sz w:val="28"/>
          <w:szCs w:val="28"/>
        </w:rPr>
        <w:t xml:space="preserve">the </w:t>
      </w:r>
      <w:r w:rsidRPr="001463DB">
        <w:rPr>
          <w:rFonts w:ascii="Times New Roman" w:hAnsi="Times New Roman"/>
          <w:sz w:val="28"/>
          <w:szCs w:val="28"/>
        </w:rPr>
        <w:t>Appendi</w:t>
      </w:r>
      <w:r w:rsidR="000000EF">
        <w:rPr>
          <w:rFonts w:ascii="Times New Roman" w:hAnsi="Times New Roman"/>
          <w:sz w:val="28"/>
          <w:szCs w:val="28"/>
        </w:rPr>
        <w:t>x</w:t>
      </w:r>
      <w:r w:rsidRPr="001463DB">
        <w:rPr>
          <w:rFonts w:ascii="Times New Roman" w:hAnsi="Times New Roman"/>
          <w:sz w:val="28"/>
          <w:szCs w:val="28"/>
        </w:rPr>
        <w:t>.</w:t>
      </w:r>
    </w:p>
    <w:p w14:paraId="6F569703" w14:textId="77D953D5" w:rsidR="00765112" w:rsidRPr="001463DB" w:rsidRDefault="00765112" w:rsidP="00DA28DD">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 proposed amendments </w:t>
      </w:r>
      <w:r w:rsidR="00367094">
        <w:rPr>
          <w:rFonts w:ascii="Times New Roman" w:hAnsi="Times New Roman"/>
          <w:sz w:val="28"/>
          <w:szCs w:val="28"/>
        </w:rPr>
        <w:t xml:space="preserve">are prompted </w:t>
      </w:r>
      <w:r w:rsidR="00211D3F">
        <w:rPr>
          <w:rFonts w:ascii="Times New Roman" w:hAnsi="Times New Roman"/>
          <w:sz w:val="28"/>
          <w:szCs w:val="28"/>
        </w:rPr>
        <w:t xml:space="preserve">by the </w:t>
      </w:r>
      <w:r w:rsidR="00682967">
        <w:rPr>
          <w:rFonts w:ascii="Times New Roman" w:hAnsi="Times New Roman"/>
          <w:sz w:val="28"/>
          <w:szCs w:val="28"/>
        </w:rPr>
        <w:t xml:space="preserve">recent adoption of the </w:t>
      </w:r>
      <w:hyperlink r:id="rId11" w:history="1">
        <w:r w:rsidR="00682967" w:rsidRPr="00BB43B2">
          <w:rPr>
            <w:rStyle w:val="Hyperlink"/>
            <w:rFonts w:ascii="Times New Roman" w:hAnsi="Times New Roman"/>
            <w:sz w:val="28"/>
            <w:szCs w:val="28"/>
          </w:rPr>
          <w:t>Arizona Code of Judicial Administration</w:t>
        </w:r>
        <w:r w:rsidR="00003333" w:rsidRPr="00BB43B2">
          <w:rPr>
            <w:rStyle w:val="Hyperlink"/>
            <w:rFonts w:ascii="Times New Roman" w:hAnsi="Times New Roman"/>
            <w:sz w:val="28"/>
            <w:szCs w:val="28"/>
          </w:rPr>
          <w:t xml:space="preserve"> (</w:t>
        </w:r>
        <w:proofErr w:type="spellStart"/>
        <w:r w:rsidR="00003333" w:rsidRPr="00BB43B2">
          <w:rPr>
            <w:rStyle w:val="Hyperlink"/>
            <w:rFonts w:ascii="Times New Roman" w:hAnsi="Times New Roman"/>
            <w:sz w:val="28"/>
            <w:szCs w:val="28"/>
          </w:rPr>
          <w:t>ACJA</w:t>
        </w:r>
        <w:proofErr w:type="spellEnd"/>
        <w:r w:rsidR="00003333" w:rsidRPr="00BB43B2">
          <w:rPr>
            <w:rStyle w:val="Hyperlink"/>
            <w:rFonts w:ascii="Times New Roman" w:hAnsi="Times New Roman"/>
            <w:sz w:val="28"/>
            <w:szCs w:val="28"/>
          </w:rPr>
          <w:t>)</w:t>
        </w:r>
        <w:r w:rsidR="00682967" w:rsidRPr="00BB43B2">
          <w:rPr>
            <w:rStyle w:val="Hyperlink"/>
            <w:rFonts w:ascii="Times New Roman" w:hAnsi="Times New Roman"/>
            <w:sz w:val="28"/>
            <w:szCs w:val="28"/>
          </w:rPr>
          <w:t xml:space="preserve"> § 1-901</w:t>
        </w:r>
        <w:r w:rsidR="00003333" w:rsidRPr="00BB43B2">
          <w:rPr>
            <w:rStyle w:val="Hyperlink"/>
            <w:rFonts w:ascii="Times New Roman" w:hAnsi="Times New Roman"/>
            <w:sz w:val="28"/>
            <w:szCs w:val="28"/>
          </w:rPr>
          <w:t xml:space="preserve">: </w:t>
        </w:r>
        <w:r w:rsidR="007701A0" w:rsidRPr="00BB43B2">
          <w:rPr>
            <w:rStyle w:val="Hyperlink"/>
            <w:rFonts w:ascii="Times New Roman" w:hAnsi="Times New Roman"/>
            <w:sz w:val="28"/>
            <w:szCs w:val="28"/>
          </w:rPr>
          <w:t>Electronic</w:t>
        </w:r>
        <w:r w:rsidR="00003333" w:rsidRPr="00BB43B2">
          <w:rPr>
            <w:rStyle w:val="Hyperlink"/>
            <w:rFonts w:ascii="Times New Roman" w:hAnsi="Times New Roman"/>
            <w:sz w:val="28"/>
            <w:szCs w:val="28"/>
          </w:rPr>
          <w:t xml:space="preserve"> Filing (</w:t>
        </w:r>
        <w:r w:rsidR="007701A0" w:rsidRPr="00BB43B2">
          <w:rPr>
            <w:rStyle w:val="Hyperlink"/>
            <w:rFonts w:ascii="Times New Roman" w:hAnsi="Times New Roman"/>
            <w:sz w:val="28"/>
            <w:szCs w:val="28"/>
          </w:rPr>
          <w:t>“</w:t>
        </w:r>
        <w:r w:rsidR="00003333" w:rsidRPr="00BB43B2">
          <w:rPr>
            <w:rStyle w:val="Hyperlink"/>
            <w:rFonts w:ascii="Times New Roman" w:hAnsi="Times New Roman"/>
            <w:sz w:val="28"/>
            <w:szCs w:val="28"/>
          </w:rPr>
          <w:t>E</w:t>
        </w:r>
        <w:r w:rsidR="007701A0" w:rsidRPr="00BB43B2">
          <w:rPr>
            <w:rStyle w:val="Hyperlink"/>
            <w:rFonts w:ascii="Times New Roman" w:hAnsi="Times New Roman"/>
            <w:sz w:val="28"/>
            <w:szCs w:val="28"/>
          </w:rPr>
          <w:t>-</w:t>
        </w:r>
        <w:r w:rsidR="00003333" w:rsidRPr="00BB43B2">
          <w:rPr>
            <w:rStyle w:val="Hyperlink"/>
            <w:rFonts w:ascii="Times New Roman" w:hAnsi="Times New Roman"/>
            <w:sz w:val="28"/>
            <w:szCs w:val="28"/>
          </w:rPr>
          <w:t>Filing”</w:t>
        </w:r>
        <w:r w:rsidR="007701A0" w:rsidRPr="00BB43B2">
          <w:rPr>
            <w:rStyle w:val="Hyperlink"/>
            <w:rFonts w:ascii="Times New Roman" w:hAnsi="Times New Roman"/>
            <w:sz w:val="28"/>
            <w:szCs w:val="28"/>
          </w:rPr>
          <w:t>)</w:t>
        </w:r>
      </w:hyperlink>
      <w:r w:rsidR="00956342">
        <w:rPr>
          <w:rFonts w:ascii="Times New Roman" w:hAnsi="Times New Roman"/>
          <w:sz w:val="28"/>
          <w:szCs w:val="28"/>
        </w:rPr>
        <w:t xml:space="preserve"> on April 17, 2024 by</w:t>
      </w:r>
      <w:r w:rsidR="00BE0EFF">
        <w:rPr>
          <w:rFonts w:ascii="Times New Roman" w:hAnsi="Times New Roman"/>
          <w:sz w:val="28"/>
          <w:szCs w:val="28"/>
        </w:rPr>
        <w:t xml:space="preserve"> </w:t>
      </w:r>
      <w:hyperlink r:id="rId12" w:history="1">
        <w:r w:rsidR="00BE0EFF" w:rsidRPr="00F5317D">
          <w:rPr>
            <w:rStyle w:val="Hyperlink"/>
            <w:rFonts w:ascii="Times New Roman" w:hAnsi="Times New Roman"/>
            <w:sz w:val="28"/>
            <w:szCs w:val="28"/>
          </w:rPr>
          <w:t>Administrative Order 20</w:t>
        </w:r>
        <w:r w:rsidR="00A53C68" w:rsidRPr="00F5317D">
          <w:rPr>
            <w:rStyle w:val="Hyperlink"/>
            <w:rFonts w:ascii="Times New Roman" w:hAnsi="Times New Roman"/>
            <w:sz w:val="28"/>
            <w:szCs w:val="28"/>
          </w:rPr>
          <w:t>24-63</w:t>
        </w:r>
      </w:hyperlink>
      <w:r w:rsidR="00DB40E0" w:rsidRPr="00DB40E0">
        <w:rPr>
          <w:rStyle w:val="normaltextrun"/>
          <w:rFonts w:ascii="Times New Roman" w:hAnsi="Times New Roman"/>
          <w:color w:val="000000"/>
          <w:sz w:val="28"/>
          <w:szCs w:val="28"/>
          <w:shd w:val="clear" w:color="auto" w:fill="FFFFFF"/>
        </w:rPr>
        <w:t>. Accordingly, Petitioner seeks expedited consideration and emergency adoption of the proposed rule amendments</w:t>
      </w:r>
      <w:r w:rsidR="00E75E64">
        <w:rPr>
          <w:rStyle w:val="normaltextrun"/>
          <w:rFonts w:ascii="Times New Roman" w:hAnsi="Times New Roman"/>
          <w:color w:val="000000"/>
          <w:sz w:val="28"/>
          <w:szCs w:val="28"/>
          <w:shd w:val="clear" w:color="auto" w:fill="FFFFFF"/>
        </w:rPr>
        <w:t xml:space="preserve"> as set forth in</w:t>
      </w:r>
      <w:r w:rsidR="00F5317D">
        <w:rPr>
          <w:rStyle w:val="normaltextrun"/>
          <w:rFonts w:ascii="Times New Roman" w:hAnsi="Times New Roman"/>
          <w:color w:val="000000"/>
          <w:sz w:val="28"/>
          <w:szCs w:val="28"/>
          <w:shd w:val="clear" w:color="auto" w:fill="FFFFFF"/>
        </w:rPr>
        <w:t xml:space="preserve"> the</w:t>
      </w:r>
      <w:r w:rsidR="00E75E64">
        <w:rPr>
          <w:rStyle w:val="normaltextrun"/>
          <w:rFonts w:ascii="Times New Roman" w:hAnsi="Times New Roman"/>
          <w:color w:val="000000"/>
          <w:sz w:val="28"/>
          <w:szCs w:val="28"/>
          <w:shd w:val="clear" w:color="auto" w:fill="FFFFFF"/>
        </w:rPr>
        <w:t xml:space="preserve"> Appendix </w:t>
      </w:r>
      <w:r w:rsidR="005518E1">
        <w:rPr>
          <w:rStyle w:val="normaltextrun"/>
          <w:rFonts w:ascii="Times New Roman" w:hAnsi="Times New Roman"/>
          <w:color w:val="000000"/>
          <w:sz w:val="28"/>
          <w:szCs w:val="28"/>
          <w:shd w:val="clear" w:color="auto" w:fill="FFFFFF"/>
        </w:rPr>
        <w:t>at this Court’s August 2024 Rules Agenda</w:t>
      </w:r>
      <w:r w:rsidR="009860B1">
        <w:rPr>
          <w:rStyle w:val="normaltextrun"/>
          <w:rFonts w:ascii="Times New Roman" w:hAnsi="Times New Roman"/>
          <w:color w:val="000000"/>
          <w:sz w:val="28"/>
          <w:szCs w:val="28"/>
          <w:shd w:val="clear" w:color="auto" w:fill="FFFFFF"/>
        </w:rPr>
        <w:t>,</w:t>
      </w:r>
      <w:r w:rsidR="005518E1">
        <w:rPr>
          <w:rStyle w:val="normaltextrun"/>
          <w:rFonts w:ascii="Times New Roman" w:hAnsi="Times New Roman"/>
          <w:color w:val="000000"/>
          <w:sz w:val="28"/>
          <w:szCs w:val="28"/>
          <w:shd w:val="clear" w:color="auto" w:fill="FFFFFF"/>
        </w:rPr>
        <w:t xml:space="preserve"> </w:t>
      </w:r>
      <w:r w:rsidR="003E7DAD">
        <w:rPr>
          <w:rStyle w:val="normaltextrun"/>
          <w:rFonts w:ascii="Times New Roman" w:hAnsi="Times New Roman"/>
          <w:color w:val="000000"/>
          <w:sz w:val="28"/>
          <w:szCs w:val="28"/>
          <w:shd w:val="clear" w:color="auto" w:fill="FFFFFF"/>
        </w:rPr>
        <w:t>with a comment period to follow</w:t>
      </w:r>
      <w:r w:rsidR="009860B1">
        <w:rPr>
          <w:rStyle w:val="normaltextrun"/>
          <w:rFonts w:ascii="Times New Roman" w:hAnsi="Times New Roman"/>
          <w:color w:val="000000"/>
          <w:sz w:val="28"/>
          <w:szCs w:val="28"/>
          <w:shd w:val="clear" w:color="auto" w:fill="FFFFFF"/>
        </w:rPr>
        <w:t>,</w:t>
      </w:r>
      <w:r w:rsidR="003E7DAD">
        <w:rPr>
          <w:rStyle w:val="normaltextrun"/>
          <w:rFonts w:ascii="Times New Roman" w:hAnsi="Times New Roman"/>
          <w:color w:val="000000"/>
          <w:sz w:val="28"/>
          <w:szCs w:val="28"/>
          <w:shd w:val="clear" w:color="auto" w:fill="FFFFFF"/>
        </w:rPr>
        <w:t xml:space="preserve"> and </w:t>
      </w:r>
      <w:r w:rsidR="005518E1">
        <w:rPr>
          <w:rStyle w:val="normaltextrun"/>
          <w:rFonts w:ascii="Times New Roman" w:hAnsi="Times New Roman"/>
          <w:color w:val="000000"/>
          <w:sz w:val="28"/>
          <w:szCs w:val="28"/>
          <w:shd w:val="clear" w:color="auto" w:fill="FFFFFF"/>
        </w:rPr>
        <w:t xml:space="preserve">consideration for permanent adoption at this Court’s December </w:t>
      </w:r>
      <w:r w:rsidR="00656DFC">
        <w:rPr>
          <w:rStyle w:val="normaltextrun"/>
          <w:rFonts w:ascii="Times New Roman" w:hAnsi="Times New Roman"/>
          <w:color w:val="000000"/>
          <w:sz w:val="28"/>
          <w:szCs w:val="28"/>
          <w:shd w:val="clear" w:color="auto" w:fill="FFFFFF"/>
        </w:rPr>
        <w:t>2024 Rules Agenda</w:t>
      </w:r>
      <w:r w:rsidR="00DB40E0" w:rsidRPr="00DB40E0">
        <w:rPr>
          <w:rStyle w:val="normaltextrun"/>
          <w:rFonts w:ascii="Times New Roman" w:hAnsi="Times New Roman"/>
          <w:color w:val="000000"/>
          <w:sz w:val="28"/>
          <w:szCs w:val="28"/>
          <w:shd w:val="clear" w:color="auto" w:fill="FFFFFF"/>
        </w:rPr>
        <w:t>.</w:t>
      </w:r>
      <w:r w:rsidR="00DB40E0">
        <w:rPr>
          <w:rStyle w:val="normaltextrun"/>
          <w:color w:val="000000"/>
          <w:sz w:val="28"/>
          <w:szCs w:val="28"/>
          <w:shd w:val="clear" w:color="auto" w:fill="FFFFFF"/>
        </w:rPr>
        <w:t> </w:t>
      </w:r>
      <w:r w:rsidR="00DB40E0">
        <w:rPr>
          <w:rStyle w:val="eop"/>
          <w:color w:val="000000"/>
          <w:sz w:val="28"/>
          <w:szCs w:val="28"/>
          <w:shd w:val="clear" w:color="auto" w:fill="FFFFFF"/>
        </w:rPr>
        <w:t> </w:t>
      </w:r>
    </w:p>
    <w:p w14:paraId="67EC4453" w14:textId="1D7054F8" w:rsidR="00AC404F"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sidR="00AC3737" w:rsidRPr="001463DB">
        <w:rPr>
          <w:rFonts w:ascii="Times New Roman" w:hAnsi="Times New Roman"/>
          <w:b/>
          <w:sz w:val="28"/>
          <w:szCs w:val="28"/>
        </w:rPr>
        <w:t xml:space="preserve">  </w:t>
      </w:r>
      <w:r w:rsidR="004C12F7">
        <w:rPr>
          <w:rFonts w:ascii="Times New Roman" w:hAnsi="Times New Roman"/>
          <w:b/>
          <w:sz w:val="28"/>
          <w:szCs w:val="28"/>
        </w:rPr>
        <w:t xml:space="preserve">Background and </w:t>
      </w:r>
      <w:r w:rsidRPr="001463DB">
        <w:rPr>
          <w:rFonts w:ascii="Times New Roman" w:hAnsi="Times New Roman"/>
          <w:b/>
          <w:sz w:val="28"/>
          <w:szCs w:val="28"/>
        </w:rPr>
        <w:t>Purpose of the Proposed Rule Amendments</w:t>
      </w:r>
    </w:p>
    <w:p w14:paraId="4608DA6F" w14:textId="10B2DAC9" w:rsidR="00857CDB" w:rsidRDefault="00FC2B09"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3D5DAC">
        <w:rPr>
          <w:rFonts w:ascii="Times New Roman" w:hAnsi="Times New Roman"/>
          <w:bCs/>
          <w:sz w:val="28"/>
          <w:szCs w:val="28"/>
        </w:rPr>
        <w:t>T</w:t>
      </w:r>
      <w:r w:rsidR="00E16BC7">
        <w:rPr>
          <w:rFonts w:ascii="Times New Roman" w:hAnsi="Times New Roman"/>
          <w:bCs/>
          <w:sz w:val="28"/>
          <w:szCs w:val="28"/>
        </w:rPr>
        <w:t xml:space="preserve">he statewide e-filing project </w:t>
      </w:r>
      <w:r w:rsidR="009F05B1">
        <w:rPr>
          <w:rFonts w:ascii="Times New Roman" w:hAnsi="Times New Roman"/>
          <w:bCs/>
          <w:sz w:val="28"/>
          <w:szCs w:val="28"/>
        </w:rPr>
        <w:t>has been rolled out in phases</w:t>
      </w:r>
      <w:r w:rsidR="003D5DAC">
        <w:rPr>
          <w:rFonts w:ascii="Times New Roman" w:hAnsi="Times New Roman"/>
          <w:bCs/>
          <w:sz w:val="28"/>
          <w:szCs w:val="28"/>
        </w:rPr>
        <w:t xml:space="preserve"> over several years</w:t>
      </w:r>
      <w:r w:rsidR="009F05B1">
        <w:rPr>
          <w:rFonts w:ascii="Times New Roman" w:hAnsi="Times New Roman"/>
          <w:bCs/>
          <w:sz w:val="28"/>
          <w:szCs w:val="28"/>
        </w:rPr>
        <w:t xml:space="preserve">, </w:t>
      </w:r>
      <w:r w:rsidR="00153694">
        <w:rPr>
          <w:rFonts w:ascii="Times New Roman" w:hAnsi="Times New Roman"/>
          <w:bCs/>
          <w:sz w:val="28"/>
          <w:szCs w:val="28"/>
        </w:rPr>
        <w:t xml:space="preserve">with procedures </w:t>
      </w:r>
      <w:r w:rsidR="00B275B0">
        <w:rPr>
          <w:rFonts w:ascii="Times New Roman" w:hAnsi="Times New Roman"/>
          <w:bCs/>
          <w:sz w:val="28"/>
          <w:szCs w:val="28"/>
        </w:rPr>
        <w:t xml:space="preserve">for trial courts </w:t>
      </w:r>
      <w:r w:rsidR="00E168EB">
        <w:rPr>
          <w:rFonts w:ascii="Times New Roman" w:hAnsi="Times New Roman"/>
          <w:bCs/>
          <w:sz w:val="28"/>
          <w:szCs w:val="28"/>
        </w:rPr>
        <w:t xml:space="preserve">promulgated </w:t>
      </w:r>
      <w:r w:rsidR="00153694">
        <w:rPr>
          <w:rFonts w:ascii="Times New Roman" w:hAnsi="Times New Roman"/>
          <w:bCs/>
          <w:sz w:val="28"/>
          <w:szCs w:val="28"/>
        </w:rPr>
        <w:t xml:space="preserve">through </w:t>
      </w:r>
      <w:r w:rsidR="00B275B0">
        <w:rPr>
          <w:rFonts w:ascii="Times New Roman" w:hAnsi="Times New Roman"/>
          <w:bCs/>
          <w:sz w:val="28"/>
          <w:szCs w:val="28"/>
        </w:rPr>
        <w:t xml:space="preserve">approximately 18 </w:t>
      </w:r>
      <w:r w:rsidR="00153694">
        <w:rPr>
          <w:rFonts w:ascii="Times New Roman" w:hAnsi="Times New Roman"/>
          <w:bCs/>
          <w:sz w:val="28"/>
          <w:szCs w:val="28"/>
        </w:rPr>
        <w:t>administrative order</w:t>
      </w:r>
      <w:r w:rsidR="00B275B0">
        <w:rPr>
          <w:rFonts w:ascii="Times New Roman" w:hAnsi="Times New Roman"/>
          <w:bCs/>
          <w:sz w:val="28"/>
          <w:szCs w:val="28"/>
        </w:rPr>
        <w:t>s</w:t>
      </w:r>
      <w:r w:rsidR="006E4385">
        <w:rPr>
          <w:rFonts w:ascii="Times New Roman" w:hAnsi="Times New Roman"/>
          <w:bCs/>
          <w:sz w:val="28"/>
          <w:szCs w:val="28"/>
        </w:rPr>
        <w:t>. S</w:t>
      </w:r>
      <w:r w:rsidR="00153694">
        <w:rPr>
          <w:rFonts w:ascii="Times New Roman" w:hAnsi="Times New Roman"/>
          <w:bCs/>
          <w:sz w:val="28"/>
          <w:szCs w:val="28"/>
        </w:rPr>
        <w:t xml:space="preserve">ome </w:t>
      </w:r>
      <w:r w:rsidR="006E4385">
        <w:rPr>
          <w:rFonts w:ascii="Times New Roman" w:hAnsi="Times New Roman"/>
          <w:bCs/>
          <w:sz w:val="28"/>
          <w:szCs w:val="28"/>
        </w:rPr>
        <w:t xml:space="preserve">of the provisions </w:t>
      </w:r>
      <w:r w:rsidR="00EC0E5B">
        <w:rPr>
          <w:rFonts w:ascii="Times New Roman" w:hAnsi="Times New Roman"/>
          <w:bCs/>
          <w:sz w:val="28"/>
          <w:szCs w:val="28"/>
        </w:rPr>
        <w:t xml:space="preserve">have been </w:t>
      </w:r>
      <w:r w:rsidR="006C32DF">
        <w:rPr>
          <w:rFonts w:ascii="Times New Roman" w:hAnsi="Times New Roman"/>
          <w:bCs/>
          <w:sz w:val="28"/>
          <w:szCs w:val="28"/>
        </w:rPr>
        <w:t xml:space="preserve">incorporated </w:t>
      </w:r>
      <w:r w:rsidR="00AA58ED">
        <w:rPr>
          <w:rFonts w:ascii="Times New Roman" w:hAnsi="Times New Roman"/>
          <w:bCs/>
          <w:sz w:val="28"/>
          <w:szCs w:val="28"/>
        </w:rPr>
        <w:t>into the Rules of Court</w:t>
      </w:r>
      <w:r w:rsidR="006C32DF">
        <w:rPr>
          <w:rFonts w:ascii="Times New Roman" w:hAnsi="Times New Roman"/>
          <w:bCs/>
          <w:sz w:val="28"/>
          <w:szCs w:val="28"/>
        </w:rPr>
        <w:t xml:space="preserve">, but </w:t>
      </w:r>
      <w:r w:rsidR="00F06382">
        <w:rPr>
          <w:rFonts w:ascii="Times New Roman" w:hAnsi="Times New Roman"/>
          <w:bCs/>
          <w:sz w:val="28"/>
          <w:szCs w:val="28"/>
        </w:rPr>
        <w:t>in many instances,</w:t>
      </w:r>
      <w:r w:rsidR="00F802B8">
        <w:rPr>
          <w:rFonts w:ascii="Times New Roman" w:hAnsi="Times New Roman"/>
          <w:bCs/>
          <w:sz w:val="28"/>
          <w:szCs w:val="28"/>
        </w:rPr>
        <w:t xml:space="preserve"> </w:t>
      </w:r>
      <w:r w:rsidR="00601AD4">
        <w:rPr>
          <w:rFonts w:ascii="Times New Roman" w:hAnsi="Times New Roman"/>
          <w:bCs/>
          <w:sz w:val="28"/>
          <w:szCs w:val="28"/>
        </w:rPr>
        <w:t>the</w:t>
      </w:r>
      <w:r w:rsidR="00F802B8">
        <w:rPr>
          <w:rFonts w:ascii="Times New Roman" w:hAnsi="Times New Roman"/>
          <w:bCs/>
          <w:sz w:val="28"/>
          <w:szCs w:val="28"/>
        </w:rPr>
        <w:t xml:space="preserve"> verbiage</w:t>
      </w:r>
      <w:r w:rsidR="00927028">
        <w:rPr>
          <w:rFonts w:ascii="Times New Roman" w:hAnsi="Times New Roman"/>
          <w:bCs/>
          <w:sz w:val="28"/>
          <w:szCs w:val="28"/>
        </w:rPr>
        <w:t xml:space="preserve"> used in the rules</w:t>
      </w:r>
      <w:r w:rsidR="00F802B8">
        <w:rPr>
          <w:rFonts w:ascii="Times New Roman" w:hAnsi="Times New Roman"/>
          <w:bCs/>
          <w:sz w:val="28"/>
          <w:szCs w:val="28"/>
        </w:rPr>
        <w:t xml:space="preserve"> </w:t>
      </w:r>
      <w:r w:rsidR="004C12F7">
        <w:rPr>
          <w:rFonts w:ascii="Times New Roman" w:hAnsi="Times New Roman"/>
          <w:bCs/>
          <w:sz w:val="28"/>
          <w:szCs w:val="28"/>
        </w:rPr>
        <w:t xml:space="preserve">somewhat </w:t>
      </w:r>
      <w:r w:rsidR="00F802B8">
        <w:rPr>
          <w:rFonts w:ascii="Times New Roman" w:hAnsi="Times New Roman"/>
          <w:bCs/>
          <w:sz w:val="28"/>
          <w:szCs w:val="28"/>
        </w:rPr>
        <w:t>differ</w:t>
      </w:r>
      <w:r w:rsidR="00F06382">
        <w:rPr>
          <w:rFonts w:ascii="Times New Roman" w:hAnsi="Times New Roman"/>
          <w:bCs/>
          <w:sz w:val="28"/>
          <w:szCs w:val="28"/>
        </w:rPr>
        <w:t xml:space="preserve">s </w:t>
      </w:r>
      <w:r w:rsidR="00601AD4">
        <w:rPr>
          <w:rFonts w:ascii="Times New Roman" w:hAnsi="Times New Roman"/>
          <w:bCs/>
          <w:sz w:val="28"/>
          <w:szCs w:val="28"/>
        </w:rPr>
        <w:t>from</w:t>
      </w:r>
      <w:r w:rsidR="00F802B8">
        <w:rPr>
          <w:rFonts w:ascii="Times New Roman" w:hAnsi="Times New Roman"/>
          <w:bCs/>
          <w:sz w:val="28"/>
          <w:szCs w:val="28"/>
        </w:rPr>
        <w:t xml:space="preserve"> the </w:t>
      </w:r>
      <w:r w:rsidR="00A63DB0">
        <w:rPr>
          <w:rFonts w:ascii="Times New Roman" w:hAnsi="Times New Roman"/>
          <w:bCs/>
          <w:sz w:val="28"/>
          <w:szCs w:val="28"/>
        </w:rPr>
        <w:t xml:space="preserve">verbiage </w:t>
      </w:r>
      <w:r w:rsidR="00FC28E4">
        <w:rPr>
          <w:rFonts w:ascii="Times New Roman" w:hAnsi="Times New Roman"/>
          <w:bCs/>
          <w:sz w:val="28"/>
          <w:szCs w:val="28"/>
        </w:rPr>
        <w:t xml:space="preserve">used </w:t>
      </w:r>
      <w:r w:rsidR="00A63DB0">
        <w:rPr>
          <w:rFonts w:ascii="Times New Roman" w:hAnsi="Times New Roman"/>
          <w:bCs/>
          <w:sz w:val="28"/>
          <w:szCs w:val="28"/>
        </w:rPr>
        <w:t xml:space="preserve">in the </w:t>
      </w:r>
      <w:r w:rsidR="00F802B8" w:rsidRPr="00B275B0">
        <w:rPr>
          <w:rFonts w:ascii="Times New Roman" w:hAnsi="Times New Roman"/>
          <w:bCs/>
          <w:sz w:val="28"/>
          <w:szCs w:val="28"/>
        </w:rPr>
        <w:t>administrative orders</w:t>
      </w:r>
      <w:r w:rsidR="006B221A">
        <w:rPr>
          <w:rFonts w:ascii="Times New Roman" w:hAnsi="Times New Roman"/>
          <w:bCs/>
          <w:sz w:val="28"/>
          <w:szCs w:val="28"/>
        </w:rPr>
        <w:t xml:space="preserve">. Additionally, the restyling of rule sets and incorporation </w:t>
      </w:r>
      <w:r w:rsidR="00DE3134">
        <w:rPr>
          <w:rFonts w:ascii="Times New Roman" w:hAnsi="Times New Roman"/>
          <w:bCs/>
          <w:sz w:val="28"/>
          <w:szCs w:val="28"/>
        </w:rPr>
        <w:t xml:space="preserve">of e-filing provisions </w:t>
      </w:r>
      <w:r w:rsidR="00FA7D55">
        <w:rPr>
          <w:rFonts w:ascii="Times New Roman" w:hAnsi="Times New Roman"/>
          <w:bCs/>
          <w:sz w:val="28"/>
          <w:szCs w:val="28"/>
        </w:rPr>
        <w:t xml:space="preserve">into the individual rule sets </w:t>
      </w:r>
      <w:r w:rsidR="00DE3134">
        <w:rPr>
          <w:rFonts w:ascii="Times New Roman" w:hAnsi="Times New Roman"/>
          <w:bCs/>
          <w:sz w:val="28"/>
          <w:szCs w:val="28"/>
        </w:rPr>
        <w:t xml:space="preserve">over time has resulted in </w:t>
      </w:r>
      <w:r w:rsidR="00CB34D3">
        <w:rPr>
          <w:rFonts w:ascii="Times New Roman" w:hAnsi="Times New Roman"/>
          <w:bCs/>
          <w:sz w:val="28"/>
          <w:szCs w:val="28"/>
        </w:rPr>
        <w:t xml:space="preserve">verbiage </w:t>
      </w:r>
      <w:r w:rsidR="002D6AF1">
        <w:rPr>
          <w:rFonts w:ascii="Times New Roman" w:hAnsi="Times New Roman"/>
          <w:bCs/>
          <w:sz w:val="28"/>
          <w:szCs w:val="28"/>
        </w:rPr>
        <w:t>variations</w:t>
      </w:r>
      <w:r w:rsidR="00F905AE">
        <w:rPr>
          <w:rFonts w:ascii="Times New Roman" w:hAnsi="Times New Roman"/>
          <w:bCs/>
          <w:sz w:val="28"/>
          <w:szCs w:val="28"/>
        </w:rPr>
        <w:t xml:space="preserve"> </w:t>
      </w:r>
      <w:r w:rsidR="00E67F94" w:rsidRPr="00B275B0">
        <w:rPr>
          <w:rFonts w:ascii="Times New Roman" w:hAnsi="Times New Roman"/>
          <w:bCs/>
          <w:sz w:val="28"/>
          <w:szCs w:val="28"/>
        </w:rPr>
        <w:t>between the rules sets</w:t>
      </w:r>
      <w:r w:rsidR="00AA58ED" w:rsidRPr="00B275B0">
        <w:rPr>
          <w:rFonts w:ascii="Times New Roman" w:hAnsi="Times New Roman"/>
          <w:bCs/>
          <w:sz w:val="28"/>
          <w:szCs w:val="28"/>
        </w:rPr>
        <w:t xml:space="preserve">. </w:t>
      </w:r>
    </w:p>
    <w:p w14:paraId="26F2A34E" w14:textId="77777777" w:rsidR="00E02BA0" w:rsidRDefault="00857CDB"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0C19C1" w:rsidRPr="00B275B0">
        <w:rPr>
          <w:rFonts w:ascii="Times New Roman" w:hAnsi="Times New Roman"/>
          <w:bCs/>
          <w:sz w:val="28"/>
          <w:szCs w:val="28"/>
        </w:rPr>
        <w:t xml:space="preserve">To create consistency </w:t>
      </w:r>
      <w:r w:rsidR="006C1D27">
        <w:rPr>
          <w:rFonts w:ascii="Times New Roman" w:hAnsi="Times New Roman"/>
          <w:bCs/>
          <w:sz w:val="28"/>
          <w:szCs w:val="28"/>
        </w:rPr>
        <w:t xml:space="preserve">among </w:t>
      </w:r>
      <w:r w:rsidR="00735D1D" w:rsidRPr="00B275B0">
        <w:rPr>
          <w:rFonts w:ascii="Times New Roman" w:hAnsi="Times New Roman"/>
          <w:bCs/>
          <w:sz w:val="28"/>
          <w:szCs w:val="28"/>
        </w:rPr>
        <w:t xml:space="preserve">the procedures governing e-filing, </w:t>
      </w:r>
      <w:r w:rsidR="004679A1" w:rsidRPr="00D22B0C">
        <w:rPr>
          <w:rFonts w:ascii="Times New Roman" w:hAnsi="Times New Roman"/>
          <w:sz w:val="28"/>
          <w:szCs w:val="28"/>
          <w:shd w:val="clear" w:color="auto" w:fill="FFFFFF"/>
        </w:rPr>
        <w:t xml:space="preserve">the provisions of the e-filing administrative orders </w:t>
      </w:r>
      <w:r w:rsidR="004679A1">
        <w:rPr>
          <w:rFonts w:ascii="Times New Roman" w:hAnsi="Times New Roman"/>
          <w:sz w:val="28"/>
          <w:szCs w:val="28"/>
          <w:shd w:val="clear" w:color="auto" w:fill="FFFFFF"/>
        </w:rPr>
        <w:t xml:space="preserve">were </w:t>
      </w:r>
      <w:r w:rsidR="00871DCB" w:rsidRPr="00B275B0">
        <w:rPr>
          <w:rFonts w:ascii="Times New Roman" w:hAnsi="Times New Roman"/>
          <w:bCs/>
          <w:sz w:val="28"/>
          <w:szCs w:val="28"/>
        </w:rPr>
        <w:t>c</w:t>
      </w:r>
      <w:r w:rsidR="006B4929" w:rsidRPr="00B275B0">
        <w:rPr>
          <w:rFonts w:ascii="Times New Roman" w:hAnsi="Times New Roman"/>
          <w:sz w:val="28"/>
          <w:szCs w:val="28"/>
          <w:shd w:val="clear" w:color="auto" w:fill="FFFFFF"/>
        </w:rPr>
        <w:t>ompile</w:t>
      </w:r>
      <w:r w:rsidR="004679A1">
        <w:rPr>
          <w:rFonts w:ascii="Times New Roman" w:hAnsi="Times New Roman"/>
          <w:sz w:val="28"/>
          <w:szCs w:val="28"/>
          <w:shd w:val="clear" w:color="auto" w:fill="FFFFFF"/>
        </w:rPr>
        <w:t>d</w:t>
      </w:r>
      <w:r w:rsidR="006B4929" w:rsidRPr="00B275B0">
        <w:rPr>
          <w:rFonts w:ascii="Times New Roman" w:hAnsi="Times New Roman"/>
          <w:sz w:val="28"/>
          <w:szCs w:val="28"/>
          <w:shd w:val="clear" w:color="auto" w:fill="FFFFFF"/>
        </w:rPr>
        <w:t xml:space="preserve"> and </w:t>
      </w:r>
      <w:r w:rsidR="006B4929" w:rsidRPr="00D22B0C">
        <w:rPr>
          <w:rFonts w:ascii="Times New Roman" w:hAnsi="Times New Roman"/>
          <w:sz w:val="28"/>
          <w:szCs w:val="28"/>
          <w:shd w:val="clear" w:color="auto" w:fill="FFFFFF"/>
        </w:rPr>
        <w:t>relocate</w:t>
      </w:r>
      <w:r w:rsidR="004679A1">
        <w:rPr>
          <w:rFonts w:ascii="Times New Roman" w:hAnsi="Times New Roman"/>
          <w:sz w:val="28"/>
          <w:szCs w:val="28"/>
          <w:shd w:val="clear" w:color="auto" w:fill="FFFFFF"/>
        </w:rPr>
        <w:t>d</w:t>
      </w:r>
      <w:r w:rsidR="006B4929" w:rsidRPr="00D22B0C">
        <w:rPr>
          <w:rFonts w:ascii="Times New Roman" w:hAnsi="Times New Roman"/>
          <w:sz w:val="28"/>
          <w:szCs w:val="28"/>
          <w:shd w:val="clear" w:color="auto" w:fill="FFFFFF"/>
        </w:rPr>
        <w:t xml:space="preserve"> </w:t>
      </w:r>
      <w:r w:rsidR="004679A1">
        <w:rPr>
          <w:rFonts w:ascii="Times New Roman" w:hAnsi="Times New Roman"/>
          <w:sz w:val="28"/>
          <w:szCs w:val="28"/>
          <w:shd w:val="clear" w:color="auto" w:fill="FFFFFF"/>
        </w:rPr>
        <w:t xml:space="preserve">to </w:t>
      </w:r>
      <w:proofErr w:type="spellStart"/>
      <w:r w:rsidR="004679A1">
        <w:rPr>
          <w:rFonts w:ascii="Times New Roman" w:hAnsi="Times New Roman"/>
          <w:sz w:val="28"/>
          <w:szCs w:val="28"/>
          <w:shd w:val="clear" w:color="auto" w:fill="FFFFFF"/>
        </w:rPr>
        <w:t>ACJA</w:t>
      </w:r>
      <w:proofErr w:type="spellEnd"/>
      <w:r w:rsidR="004679A1">
        <w:rPr>
          <w:rFonts w:ascii="Times New Roman" w:hAnsi="Times New Roman"/>
          <w:sz w:val="28"/>
          <w:szCs w:val="28"/>
          <w:shd w:val="clear" w:color="auto" w:fill="FFFFFF"/>
        </w:rPr>
        <w:t xml:space="preserve"> §</w:t>
      </w:r>
      <w:r w:rsidR="004C12F7">
        <w:rPr>
          <w:rFonts w:ascii="Times New Roman" w:hAnsi="Times New Roman"/>
          <w:sz w:val="28"/>
          <w:szCs w:val="28"/>
          <w:shd w:val="clear" w:color="auto" w:fill="FFFFFF"/>
        </w:rPr>
        <w:t xml:space="preserve"> </w:t>
      </w:r>
      <w:r w:rsidR="004679A1">
        <w:rPr>
          <w:rFonts w:ascii="Times New Roman" w:hAnsi="Times New Roman"/>
          <w:sz w:val="28"/>
          <w:szCs w:val="28"/>
          <w:shd w:val="clear" w:color="auto" w:fill="FFFFFF"/>
        </w:rPr>
        <w:t>1-901</w:t>
      </w:r>
      <w:r w:rsidR="004E2307">
        <w:rPr>
          <w:rFonts w:ascii="Times New Roman" w:hAnsi="Times New Roman"/>
          <w:sz w:val="28"/>
          <w:szCs w:val="28"/>
          <w:shd w:val="clear" w:color="auto" w:fill="FFFFFF"/>
        </w:rPr>
        <w:t>,</w:t>
      </w:r>
      <w:r w:rsidR="008776CE">
        <w:rPr>
          <w:rFonts w:ascii="Times New Roman" w:hAnsi="Times New Roman"/>
          <w:sz w:val="28"/>
          <w:szCs w:val="28"/>
          <w:shd w:val="clear" w:color="auto" w:fill="FFFFFF"/>
        </w:rPr>
        <w:t xml:space="preserve"> which now </w:t>
      </w:r>
      <w:r w:rsidR="006B4929" w:rsidRPr="00D22B0C">
        <w:rPr>
          <w:rFonts w:ascii="Times New Roman" w:hAnsi="Times New Roman"/>
          <w:sz w:val="28"/>
          <w:szCs w:val="28"/>
          <w:shd w:val="clear" w:color="auto" w:fill="FFFFFF"/>
        </w:rPr>
        <w:t>govern</w:t>
      </w:r>
      <w:r w:rsidR="008776CE">
        <w:rPr>
          <w:rFonts w:ascii="Times New Roman" w:hAnsi="Times New Roman"/>
          <w:sz w:val="28"/>
          <w:szCs w:val="28"/>
          <w:shd w:val="clear" w:color="auto" w:fill="FFFFFF"/>
        </w:rPr>
        <w:t>s</w:t>
      </w:r>
      <w:r w:rsidR="006B4929" w:rsidRPr="00D22B0C">
        <w:rPr>
          <w:rFonts w:ascii="Times New Roman" w:hAnsi="Times New Roman"/>
          <w:sz w:val="28"/>
          <w:szCs w:val="28"/>
          <w:shd w:val="clear" w:color="auto" w:fill="FFFFFF"/>
        </w:rPr>
        <w:t xml:space="preserve"> e-filing authorization and</w:t>
      </w:r>
      <w:r w:rsidR="004E2307">
        <w:rPr>
          <w:rFonts w:ascii="Times New Roman" w:hAnsi="Times New Roman"/>
          <w:sz w:val="28"/>
          <w:szCs w:val="28"/>
          <w:shd w:val="clear" w:color="auto" w:fill="FFFFFF"/>
        </w:rPr>
        <w:t xml:space="preserve"> the</w:t>
      </w:r>
      <w:r w:rsidR="006B4929" w:rsidRPr="00D22B0C">
        <w:rPr>
          <w:rFonts w:ascii="Times New Roman" w:hAnsi="Times New Roman"/>
          <w:sz w:val="28"/>
          <w:szCs w:val="28"/>
          <w:shd w:val="clear" w:color="auto" w:fill="FFFFFF"/>
        </w:rPr>
        <w:t xml:space="preserve"> </w:t>
      </w:r>
      <w:r w:rsidR="008776CE">
        <w:rPr>
          <w:rFonts w:ascii="Times New Roman" w:hAnsi="Times New Roman"/>
          <w:sz w:val="28"/>
          <w:szCs w:val="28"/>
          <w:shd w:val="clear" w:color="auto" w:fill="FFFFFF"/>
        </w:rPr>
        <w:t xml:space="preserve">procedural </w:t>
      </w:r>
      <w:r w:rsidR="006B4929" w:rsidRPr="00D22B0C">
        <w:rPr>
          <w:rFonts w:ascii="Times New Roman" w:hAnsi="Times New Roman"/>
          <w:sz w:val="28"/>
          <w:szCs w:val="28"/>
          <w:shd w:val="clear" w:color="auto" w:fill="FFFFFF"/>
        </w:rPr>
        <w:t>requirements</w:t>
      </w:r>
      <w:r w:rsidR="008776CE">
        <w:rPr>
          <w:rFonts w:ascii="Times New Roman" w:hAnsi="Times New Roman"/>
          <w:sz w:val="28"/>
          <w:szCs w:val="28"/>
          <w:shd w:val="clear" w:color="auto" w:fill="FFFFFF"/>
        </w:rPr>
        <w:t xml:space="preserve"> related to e-filing</w:t>
      </w:r>
      <w:r w:rsidR="006B4929" w:rsidRPr="00D22B0C">
        <w:rPr>
          <w:rFonts w:ascii="Times New Roman" w:hAnsi="Times New Roman"/>
          <w:sz w:val="28"/>
          <w:szCs w:val="28"/>
          <w:shd w:val="clear" w:color="auto" w:fill="FFFFFF"/>
        </w:rPr>
        <w:t>.</w:t>
      </w:r>
      <w:r w:rsidR="0054468E" w:rsidRPr="00D22B0C">
        <w:rPr>
          <w:rFonts w:ascii="Times New Roman" w:hAnsi="Times New Roman"/>
          <w:sz w:val="28"/>
          <w:szCs w:val="28"/>
          <w:shd w:val="clear" w:color="auto" w:fill="FFFFFF"/>
        </w:rPr>
        <w:t xml:space="preserve"> The purpose of </w:t>
      </w:r>
      <w:r w:rsidR="00340323" w:rsidRPr="00D22B0C">
        <w:rPr>
          <w:rFonts w:ascii="Times New Roman" w:hAnsi="Times New Roman"/>
          <w:sz w:val="28"/>
          <w:szCs w:val="28"/>
          <w:shd w:val="clear" w:color="auto" w:fill="FFFFFF"/>
        </w:rPr>
        <w:t>the proposed rule amendments</w:t>
      </w:r>
      <w:r w:rsidR="0054468E" w:rsidRPr="00D22B0C">
        <w:rPr>
          <w:rFonts w:ascii="Times New Roman" w:hAnsi="Times New Roman"/>
          <w:sz w:val="28"/>
          <w:szCs w:val="28"/>
          <w:shd w:val="clear" w:color="auto" w:fill="FFFFFF"/>
        </w:rPr>
        <w:t xml:space="preserve"> is to</w:t>
      </w:r>
      <w:r w:rsidR="00EC0E5B" w:rsidRPr="00D22B0C">
        <w:rPr>
          <w:rFonts w:ascii="Times New Roman" w:hAnsi="Times New Roman"/>
          <w:sz w:val="28"/>
          <w:szCs w:val="28"/>
          <w:shd w:val="clear" w:color="auto" w:fill="FFFFFF"/>
        </w:rPr>
        <w:t xml:space="preserve"> </w:t>
      </w:r>
      <w:r w:rsidR="00316C42">
        <w:rPr>
          <w:rFonts w:ascii="Times New Roman" w:hAnsi="Times New Roman"/>
          <w:sz w:val="28"/>
          <w:szCs w:val="28"/>
          <w:shd w:val="clear" w:color="auto" w:fill="FFFFFF"/>
        </w:rPr>
        <w:t xml:space="preserve">update </w:t>
      </w:r>
      <w:r w:rsidR="00EC0E5B" w:rsidRPr="00D22B0C">
        <w:rPr>
          <w:rFonts w:ascii="Times New Roman" w:hAnsi="Times New Roman"/>
          <w:sz w:val="28"/>
          <w:szCs w:val="28"/>
          <w:shd w:val="clear" w:color="auto" w:fill="FFFFFF"/>
        </w:rPr>
        <w:t xml:space="preserve">court rules that currently provide e-filing procedures </w:t>
      </w:r>
      <w:r w:rsidR="00316C42">
        <w:rPr>
          <w:rFonts w:ascii="Times New Roman" w:hAnsi="Times New Roman"/>
          <w:sz w:val="28"/>
          <w:szCs w:val="28"/>
          <w:shd w:val="clear" w:color="auto" w:fill="FFFFFF"/>
        </w:rPr>
        <w:t xml:space="preserve">to replace </w:t>
      </w:r>
      <w:r w:rsidR="0012752F">
        <w:rPr>
          <w:rFonts w:ascii="Times New Roman" w:hAnsi="Times New Roman"/>
          <w:sz w:val="28"/>
          <w:szCs w:val="28"/>
          <w:shd w:val="clear" w:color="auto" w:fill="FFFFFF"/>
        </w:rPr>
        <w:t xml:space="preserve">verbiage in </w:t>
      </w:r>
      <w:r w:rsidR="004C12F7">
        <w:rPr>
          <w:rFonts w:ascii="Times New Roman" w:hAnsi="Times New Roman"/>
          <w:sz w:val="28"/>
          <w:szCs w:val="28"/>
          <w:shd w:val="clear" w:color="auto" w:fill="FFFFFF"/>
        </w:rPr>
        <w:t xml:space="preserve">the </w:t>
      </w:r>
      <w:r w:rsidR="0012752F">
        <w:rPr>
          <w:rFonts w:ascii="Times New Roman" w:hAnsi="Times New Roman"/>
          <w:sz w:val="28"/>
          <w:szCs w:val="28"/>
          <w:shd w:val="clear" w:color="auto" w:fill="FFFFFF"/>
        </w:rPr>
        <w:t xml:space="preserve">rules that detail procedures or requirements related to e-filing with verbiage </w:t>
      </w:r>
      <w:r w:rsidR="00CB1848" w:rsidRPr="00D22B0C">
        <w:rPr>
          <w:rFonts w:ascii="Times New Roman" w:hAnsi="Times New Roman"/>
          <w:sz w:val="28"/>
          <w:szCs w:val="28"/>
          <w:shd w:val="clear" w:color="auto" w:fill="FFFFFF"/>
        </w:rPr>
        <w:t>provid</w:t>
      </w:r>
      <w:r w:rsidR="00CB60D6">
        <w:rPr>
          <w:rFonts w:ascii="Times New Roman" w:hAnsi="Times New Roman"/>
          <w:sz w:val="28"/>
          <w:szCs w:val="28"/>
          <w:shd w:val="clear" w:color="auto" w:fill="FFFFFF"/>
        </w:rPr>
        <w:t>ing</w:t>
      </w:r>
      <w:r w:rsidR="00CB1848" w:rsidRPr="00D22B0C">
        <w:rPr>
          <w:rFonts w:ascii="Times New Roman" w:hAnsi="Times New Roman"/>
          <w:sz w:val="28"/>
          <w:szCs w:val="28"/>
          <w:shd w:val="clear" w:color="auto" w:fill="FFFFFF"/>
        </w:rPr>
        <w:t xml:space="preserve"> that </w:t>
      </w:r>
      <w:proofErr w:type="spellStart"/>
      <w:r w:rsidR="00CB1848" w:rsidRPr="00D22B0C">
        <w:rPr>
          <w:rFonts w:ascii="Times New Roman" w:hAnsi="Times New Roman"/>
          <w:bCs/>
          <w:sz w:val="28"/>
          <w:szCs w:val="28"/>
        </w:rPr>
        <w:t>ACJA</w:t>
      </w:r>
      <w:proofErr w:type="spellEnd"/>
      <w:r w:rsidR="00CB1848" w:rsidRPr="00D22B0C">
        <w:rPr>
          <w:rFonts w:ascii="Times New Roman" w:hAnsi="Times New Roman"/>
          <w:bCs/>
          <w:sz w:val="28"/>
          <w:szCs w:val="28"/>
        </w:rPr>
        <w:t xml:space="preserve"> § 1-901</w:t>
      </w:r>
      <w:r w:rsidR="00AB08B9" w:rsidRPr="00D22B0C">
        <w:rPr>
          <w:rFonts w:ascii="Times New Roman" w:hAnsi="Times New Roman"/>
          <w:bCs/>
          <w:sz w:val="28"/>
          <w:szCs w:val="28"/>
        </w:rPr>
        <w:t xml:space="preserve"> governs</w:t>
      </w:r>
      <w:r w:rsidR="0012752F">
        <w:rPr>
          <w:rFonts w:ascii="Times New Roman" w:hAnsi="Times New Roman"/>
          <w:bCs/>
          <w:sz w:val="28"/>
          <w:szCs w:val="28"/>
        </w:rPr>
        <w:t xml:space="preserve"> </w:t>
      </w:r>
      <w:r w:rsidR="005D155F">
        <w:rPr>
          <w:rFonts w:ascii="Times New Roman" w:hAnsi="Times New Roman"/>
          <w:bCs/>
          <w:sz w:val="28"/>
          <w:szCs w:val="28"/>
        </w:rPr>
        <w:t>the respective</w:t>
      </w:r>
      <w:r w:rsidR="0012752F">
        <w:rPr>
          <w:rFonts w:ascii="Times New Roman" w:hAnsi="Times New Roman"/>
          <w:bCs/>
          <w:sz w:val="28"/>
          <w:szCs w:val="28"/>
        </w:rPr>
        <w:t xml:space="preserve"> procedure or requirement</w:t>
      </w:r>
      <w:r w:rsidR="008E2126" w:rsidRPr="00D22B0C">
        <w:rPr>
          <w:rFonts w:ascii="Times New Roman" w:hAnsi="Times New Roman"/>
          <w:bCs/>
          <w:sz w:val="28"/>
          <w:szCs w:val="28"/>
        </w:rPr>
        <w:t>.</w:t>
      </w:r>
      <w:r w:rsidR="00EC0E5B" w:rsidRPr="00D22B0C">
        <w:rPr>
          <w:rFonts w:ascii="Times New Roman" w:hAnsi="Times New Roman"/>
          <w:bCs/>
          <w:sz w:val="28"/>
          <w:szCs w:val="28"/>
        </w:rPr>
        <w:t xml:space="preserve"> </w:t>
      </w:r>
    </w:p>
    <w:p w14:paraId="35DA7621" w14:textId="0EDD8E15" w:rsidR="00176990" w:rsidRDefault="00176990"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Although the justice court civil rule set contains some provisions related to e-filing</w:t>
      </w:r>
      <w:r w:rsidR="000F1168">
        <w:rPr>
          <w:rFonts w:ascii="Times New Roman" w:hAnsi="Times New Roman"/>
          <w:bCs/>
          <w:sz w:val="28"/>
          <w:szCs w:val="28"/>
        </w:rPr>
        <w:t>,</w:t>
      </w:r>
      <w:r>
        <w:rPr>
          <w:rFonts w:ascii="Times New Roman" w:hAnsi="Times New Roman"/>
          <w:bCs/>
          <w:sz w:val="28"/>
          <w:szCs w:val="28"/>
        </w:rPr>
        <w:t xml:space="preserve"> which Petitioner proposes amending </w:t>
      </w:r>
      <w:r w:rsidR="001A7BAE">
        <w:rPr>
          <w:rFonts w:ascii="Times New Roman" w:hAnsi="Times New Roman"/>
          <w:bCs/>
          <w:sz w:val="28"/>
          <w:szCs w:val="28"/>
        </w:rPr>
        <w:t xml:space="preserve">to </w:t>
      </w:r>
      <w:r w:rsidRPr="00D22B0C">
        <w:rPr>
          <w:rFonts w:ascii="Times New Roman" w:hAnsi="Times New Roman"/>
          <w:sz w:val="28"/>
          <w:szCs w:val="28"/>
          <w:shd w:val="clear" w:color="auto" w:fill="FFFFFF"/>
        </w:rPr>
        <w:t>provid</w:t>
      </w:r>
      <w:r>
        <w:rPr>
          <w:rFonts w:ascii="Times New Roman" w:hAnsi="Times New Roman"/>
          <w:sz w:val="28"/>
          <w:szCs w:val="28"/>
          <w:shd w:val="clear" w:color="auto" w:fill="FFFFFF"/>
        </w:rPr>
        <w:t>e</w:t>
      </w:r>
      <w:r w:rsidRPr="00D22B0C">
        <w:rPr>
          <w:rFonts w:ascii="Times New Roman" w:hAnsi="Times New Roman"/>
          <w:sz w:val="28"/>
          <w:szCs w:val="28"/>
          <w:shd w:val="clear" w:color="auto" w:fill="FFFFFF"/>
        </w:rPr>
        <w:t xml:space="preserve"> that </w:t>
      </w:r>
      <w:proofErr w:type="spellStart"/>
      <w:r w:rsidRPr="00D22B0C">
        <w:rPr>
          <w:rFonts w:ascii="Times New Roman" w:hAnsi="Times New Roman"/>
          <w:bCs/>
          <w:sz w:val="28"/>
          <w:szCs w:val="28"/>
        </w:rPr>
        <w:t>ACJA</w:t>
      </w:r>
      <w:proofErr w:type="spellEnd"/>
      <w:r w:rsidRPr="00D22B0C">
        <w:rPr>
          <w:rFonts w:ascii="Times New Roman" w:hAnsi="Times New Roman"/>
          <w:bCs/>
          <w:sz w:val="28"/>
          <w:szCs w:val="28"/>
        </w:rPr>
        <w:t xml:space="preserve"> § 1-901 governs</w:t>
      </w:r>
      <w:r>
        <w:rPr>
          <w:rFonts w:ascii="Times New Roman" w:hAnsi="Times New Roman"/>
          <w:bCs/>
          <w:sz w:val="28"/>
          <w:szCs w:val="28"/>
        </w:rPr>
        <w:t xml:space="preserve"> the respective procedure or requirement, it does not contain as many provisions as the civil, criminal, family, and juvenile rule sets. Therefore, Petitioner</w:t>
      </w:r>
      <w:r w:rsidR="00C734FF">
        <w:rPr>
          <w:rFonts w:ascii="Times New Roman" w:hAnsi="Times New Roman"/>
          <w:bCs/>
          <w:sz w:val="28"/>
          <w:szCs w:val="28"/>
        </w:rPr>
        <w:t xml:space="preserve"> is </w:t>
      </w:r>
      <w:r w:rsidR="00C93BFD">
        <w:rPr>
          <w:rFonts w:ascii="Times New Roman" w:hAnsi="Times New Roman"/>
          <w:bCs/>
          <w:sz w:val="28"/>
          <w:szCs w:val="28"/>
        </w:rPr>
        <w:t xml:space="preserve">also </w:t>
      </w:r>
      <w:r>
        <w:rPr>
          <w:rFonts w:ascii="Times New Roman" w:hAnsi="Times New Roman"/>
          <w:bCs/>
          <w:sz w:val="28"/>
          <w:szCs w:val="28"/>
        </w:rPr>
        <w:t>proposing verbiage</w:t>
      </w:r>
      <w:r w:rsidR="00C93BFD">
        <w:rPr>
          <w:rFonts w:ascii="Times New Roman" w:hAnsi="Times New Roman"/>
          <w:bCs/>
          <w:sz w:val="28"/>
          <w:szCs w:val="28"/>
        </w:rPr>
        <w:t xml:space="preserve"> be added</w:t>
      </w:r>
      <w:r>
        <w:rPr>
          <w:rFonts w:ascii="Times New Roman" w:hAnsi="Times New Roman"/>
          <w:bCs/>
          <w:sz w:val="28"/>
          <w:szCs w:val="28"/>
        </w:rPr>
        <w:t xml:space="preserve"> to Justice Court Rule 108(b) that document</w:t>
      </w:r>
      <w:r w:rsidR="00C734FF">
        <w:rPr>
          <w:rFonts w:ascii="Times New Roman" w:hAnsi="Times New Roman"/>
          <w:bCs/>
          <w:sz w:val="28"/>
          <w:szCs w:val="28"/>
        </w:rPr>
        <w:t>s</w:t>
      </w:r>
      <w:r>
        <w:rPr>
          <w:rFonts w:ascii="Times New Roman" w:hAnsi="Times New Roman"/>
          <w:bCs/>
          <w:sz w:val="28"/>
          <w:szCs w:val="28"/>
        </w:rPr>
        <w:t xml:space="preserve"> may be filed </w:t>
      </w:r>
      <w:r>
        <w:rPr>
          <w:rFonts w:ascii="Times New Roman" w:hAnsi="Times New Roman"/>
          <w:bCs/>
          <w:sz w:val="28"/>
          <w:szCs w:val="28"/>
        </w:rPr>
        <w:lastRenderedPageBreak/>
        <w:t>electronically “as provided by the Arizona Code of Judicial Administration (</w:t>
      </w:r>
      <w:proofErr w:type="spellStart"/>
      <w:r>
        <w:rPr>
          <w:rFonts w:ascii="Times New Roman" w:hAnsi="Times New Roman"/>
          <w:bCs/>
          <w:sz w:val="28"/>
          <w:szCs w:val="28"/>
        </w:rPr>
        <w:t>ACJA</w:t>
      </w:r>
      <w:proofErr w:type="spellEnd"/>
      <w:r>
        <w:rPr>
          <w:rFonts w:ascii="Times New Roman" w:hAnsi="Times New Roman"/>
          <w:bCs/>
          <w:sz w:val="28"/>
          <w:szCs w:val="28"/>
        </w:rPr>
        <w:t>) § 1-901.”</w:t>
      </w:r>
    </w:p>
    <w:p w14:paraId="0D7AC28F" w14:textId="4DDB0773" w:rsidR="00E02BA0" w:rsidRDefault="00E02BA0"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E4596B">
        <w:rPr>
          <w:rFonts w:ascii="Times New Roman" w:hAnsi="Times New Roman"/>
          <w:bCs/>
          <w:sz w:val="28"/>
          <w:szCs w:val="28"/>
        </w:rPr>
        <w:t>T</w:t>
      </w:r>
      <w:r w:rsidR="008400AB">
        <w:rPr>
          <w:rFonts w:ascii="Times New Roman" w:hAnsi="Times New Roman"/>
          <w:bCs/>
          <w:sz w:val="28"/>
          <w:szCs w:val="28"/>
        </w:rPr>
        <w:t>he</w:t>
      </w:r>
      <w:r w:rsidR="00070E25">
        <w:rPr>
          <w:rFonts w:ascii="Times New Roman" w:hAnsi="Times New Roman"/>
          <w:bCs/>
          <w:sz w:val="28"/>
          <w:szCs w:val="28"/>
        </w:rPr>
        <w:t xml:space="preserve"> small claims and eviction rule sets</w:t>
      </w:r>
      <w:r w:rsidR="00EC0E5B" w:rsidRPr="00D22B0C">
        <w:rPr>
          <w:rFonts w:ascii="Times New Roman" w:hAnsi="Times New Roman"/>
          <w:bCs/>
          <w:sz w:val="28"/>
          <w:szCs w:val="28"/>
        </w:rPr>
        <w:t xml:space="preserve"> do not currently contain</w:t>
      </w:r>
      <w:r w:rsidR="00405B6E" w:rsidRPr="00D22B0C">
        <w:rPr>
          <w:rFonts w:ascii="Times New Roman" w:hAnsi="Times New Roman"/>
          <w:bCs/>
          <w:sz w:val="28"/>
          <w:szCs w:val="28"/>
        </w:rPr>
        <w:t xml:space="preserve"> </w:t>
      </w:r>
      <w:r w:rsidR="00C734FF">
        <w:rPr>
          <w:rFonts w:ascii="Times New Roman" w:hAnsi="Times New Roman"/>
          <w:bCs/>
          <w:sz w:val="28"/>
          <w:szCs w:val="28"/>
        </w:rPr>
        <w:t xml:space="preserve">any </w:t>
      </w:r>
      <w:r w:rsidR="00405B6E" w:rsidRPr="00D22B0C">
        <w:rPr>
          <w:rFonts w:ascii="Times New Roman" w:hAnsi="Times New Roman"/>
          <w:bCs/>
          <w:sz w:val="28"/>
          <w:szCs w:val="28"/>
        </w:rPr>
        <w:t>rules related to e-filing,</w:t>
      </w:r>
      <w:r w:rsidR="00E4596B">
        <w:rPr>
          <w:rFonts w:ascii="Times New Roman" w:hAnsi="Times New Roman"/>
          <w:bCs/>
          <w:sz w:val="28"/>
          <w:szCs w:val="28"/>
        </w:rPr>
        <w:t xml:space="preserve"> so</w:t>
      </w:r>
      <w:r w:rsidR="00405B6E" w:rsidRPr="00D22B0C">
        <w:rPr>
          <w:rFonts w:ascii="Times New Roman" w:hAnsi="Times New Roman"/>
          <w:bCs/>
          <w:sz w:val="28"/>
          <w:szCs w:val="28"/>
        </w:rPr>
        <w:t xml:space="preserve"> Petitioner</w:t>
      </w:r>
      <w:r w:rsidR="00E4596B">
        <w:rPr>
          <w:rFonts w:ascii="Times New Roman" w:hAnsi="Times New Roman"/>
          <w:bCs/>
          <w:sz w:val="28"/>
          <w:szCs w:val="28"/>
        </w:rPr>
        <w:t xml:space="preserve"> is</w:t>
      </w:r>
      <w:r w:rsidR="00405B6E" w:rsidRPr="00D22B0C">
        <w:rPr>
          <w:rFonts w:ascii="Times New Roman" w:hAnsi="Times New Roman"/>
          <w:bCs/>
          <w:sz w:val="28"/>
          <w:szCs w:val="28"/>
        </w:rPr>
        <w:t xml:space="preserve"> propos</w:t>
      </w:r>
      <w:r w:rsidR="00E4596B">
        <w:rPr>
          <w:rFonts w:ascii="Times New Roman" w:hAnsi="Times New Roman"/>
          <w:bCs/>
          <w:sz w:val="28"/>
          <w:szCs w:val="28"/>
        </w:rPr>
        <w:t>ing</w:t>
      </w:r>
      <w:r w:rsidR="00405B6E" w:rsidRPr="00D22B0C">
        <w:rPr>
          <w:rFonts w:ascii="Times New Roman" w:hAnsi="Times New Roman"/>
          <w:bCs/>
          <w:sz w:val="28"/>
          <w:szCs w:val="28"/>
        </w:rPr>
        <w:t xml:space="preserve"> </w:t>
      </w:r>
      <w:r w:rsidR="004E5990">
        <w:rPr>
          <w:rFonts w:ascii="Times New Roman" w:hAnsi="Times New Roman"/>
          <w:bCs/>
          <w:sz w:val="28"/>
          <w:szCs w:val="28"/>
        </w:rPr>
        <w:t>adding</w:t>
      </w:r>
      <w:r w:rsidR="00CB60D6">
        <w:rPr>
          <w:rFonts w:ascii="Times New Roman" w:hAnsi="Times New Roman"/>
          <w:bCs/>
          <w:sz w:val="28"/>
          <w:szCs w:val="28"/>
        </w:rPr>
        <w:t xml:space="preserve"> “catch-all”</w:t>
      </w:r>
      <w:r w:rsidR="006D2C1D">
        <w:rPr>
          <w:rFonts w:ascii="Times New Roman" w:hAnsi="Times New Roman"/>
          <w:bCs/>
          <w:sz w:val="28"/>
          <w:szCs w:val="28"/>
        </w:rPr>
        <w:t xml:space="preserve"> verbiage to</w:t>
      </w:r>
      <w:r w:rsidR="00CB60D6">
        <w:rPr>
          <w:rFonts w:ascii="Times New Roman" w:hAnsi="Times New Roman"/>
          <w:bCs/>
          <w:sz w:val="28"/>
          <w:szCs w:val="28"/>
        </w:rPr>
        <w:t xml:space="preserve"> the beginning of the rule set to</w:t>
      </w:r>
      <w:r w:rsidR="006D2C1D">
        <w:rPr>
          <w:rFonts w:ascii="Times New Roman" w:hAnsi="Times New Roman"/>
          <w:bCs/>
          <w:sz w:val="28"/>
          <w:szCs w:val="28"/>
        </w:rPr>
        <w:t xml:space="preserve"> indicate that </w:t>
      </w:r>
      <w:proofErr w:type="spellStart"/>
      <w:r w:rsidR="006D2C1D">
        <w:rPr>
          <w:rFonts w:ascii="Times New Roman" w:hAnsi="Times New Roman"/>
          <w:bCs/>
          <w:sz w:val="28"/>
          <w:szCs w:val="28"/>
        </w:rPr>
        <w:t>ACJA</w:t>
      </w:r>
      <w:proofErr w:type="spellEnd"/>
      <w:r w:rsidR="006D2C1D">
        <w:rPr>
          <w:rFonts w:ascii="Times New Roman" w:hAnsi="Times New Roman"/>
          <w:bCs/>
          <w:sz w:val="28"/>
          <w:szCs w:val="28"/>
        </w:rPr>
        <w:t xml:space="preserve"> § 1-901 govern</w:t>
      </w:r>
      <w:r w:rsidR="00DD25AB">
        <w:rPr>
          <w:rFonts w:ascii="Times New Roman" w:hAnsi="Times New Roman"/>
          <w:bCs/>
          <w:sz w:val="28"/>
          <w:szCs w:val="28"/>
        </w:rPr>
        <w:t>s</w:t>
      </w:r>
      <w:r w:rsidR="006D2C1D">
        <w:rPr>
          <w:rFonts w:ascii="Times New Roman" w:hAnsi="Times New Roman"/>
          <w:bCs/>
          <w:sz w:val="28"/>
          <w:szCs w:val="28"/>
        </w:rPr>
        <w:t xml:space="preserve"> e-filed documents</w:t>
      </w:r>
      <w:r w:rsidR="00D62ADE">
        <w:rPr>
          <w:rFonts w:ascii="Times New Roman" w:hAnsi="Times New Roman"/>
          <w:bCs/>
          <w:sz w:val="28"/>
          <w:szCs w:val="28"/>
        </w:rPr>
        <w:t>.</w:t>
      </w:r>
      <w:r w:rsidR="008E2126">
        <w:rPr>
          <w:rFonts w:ascii="Times New Roman" w:hAnsi="Times New Roman"/>
          <w:bCs/>
          <w:sz w:val="28"/>
          <w:szCs w:val="28"/>
        </w:rPr>
        <w:t xml:space="preserve"> </w:t>
      </w:r>
    </w:p>
    <w:p w14:paraId="6496BDE4" w14:textId="4F1E060D" w:rsidR="00FC2B09" w:rsidRPr="006B4929" w:rsidRDefault="00E02BA0"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4E5990">
        <w:rPr>
          <w:rFonts w:ascii="Times New Roman" w:hAnsi="Times New Roman"/>
          <w:bCs/>
          <w:sz w:val="28"/>
          <w:szCs w:val="28"/>
        </w:rPr>
        <w:t>Petitioner’s</w:t>
      </w:r>
      <w:r w:rsidR="00765BE9">
        <w:rPr>
          <w:rFonts w:ascii="Times New Roman" w:hAnsi="Times New Roman"/>
          <w:bCs/>
          <w:sz w:val="28"/>
          <w:szCs w:val="28"/>
        </w:rPr>
        <w:t xml:space="preserve"> proposed amendments are set forth in the Appendix and summarized below.</w:t>
      </w:r>
    </w:p>
    <w:p w14:paraId="7E2BB6C9" w14:textId="0EF9E080" w:rsidR="002A4B3D" w:rsidRDefault="002A4B3D"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II. Content of Proposed Rule Amendments</w:t>
      </w:r>
    </w:p>
    <w:p w14:paraId="0E6E0254" w14:textId="1341EFCE" w:rsidR="00711389" w:rsidRDefault="00711389"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ab/>
        <w:t xml:space="preserve">A. </w:t>
      </w:r>
      <w:r w:rsidR="00ED340D">
        <w:rPr>
          <w:rFonts w:ascii="Times New Roman" w:hAnsi="Times New Roman"/>
          <w:b/>
          <w:sz w:val="28"/>
          <w:szCs w:val="28"/>
        </w:rPr>
        <w:t xml:space="preserve">Subsequent Service Using an Electronic Filing Service Provider </w:t>
      </w:r>
    </w:p>
    <w:p w14:paraId="07E8B41D" w14:textId="7C899271" w:rsidR="0034678C" w:rsidRDefault="00F2793C" w:rsidP="0034678C">
      <w:pPr>
        <w:tabs>
          <w:tab w:val="left" w:pos="720"/>
        </w:tabs>
        <w:spacing w:line="480" w:lineRule="auto"/>
        <w:jc w:val="both"/>
        <w:rPr>
          <w:rFonts w:ascii="Times New Roman" w:hAnsi="Times New Roman"/>
          <w:sz w:val="28"/>
          <w:szCs w:val="28"/>
        </w:rPr>
      </w:pPr>
      <w:r>
        <w:rPr>
          <w:rFonts w:ascii="Times New Roman" w:hAnsi="Times New Roman"/>
          <w:b/>
          <w:sz w:val="28"/>
          <w:szCs w:val="28"/>
        </w:rPr>
        <w:tab/>
      </w:r>
      <w:proofErr w:type="spellStart"/>
      <w:r w:rsidR="0034678C">
        <w:rPr>
          <w:rFonts w:ascii="Times New Roman" w:hAnsi="Times New Roman"/>
          <w:sz w:val="28"/>
          <w:szCs w:val="28"/>
        </w:rPr>
        <w:t>ACJA</w:t>
      </w:r>
      <w:proofErr w:type="spellEnd"/>
      <w:r w:rsidR="0034678C">
        <w:rPr>
          <w:rFonts w:ascii="Times New Roman" w:hAnsi="Times New Roman"/>
          <w:sz w:val="28"/>
          <w:szCs w:val="28"/>
        </w:rPr>
        <w:t xml:space="preserve"> § 1-901(X) provide</w:t>
      </w:r>
      <w:r w:rsidR="00AF6619">
        <w:rPr>
          <w:rFonts w:ascii="Times New Roman" w:hAnsi="Times New Roman"/>
          <w:sz w:val="28"/>
          <w:szCs w:val="28"/>
        </w:rPr>
        <w:t xml:space="preserve">s the circumstances under which a document can </w:t>
      </w:r>
      <w:r w:rsidR="004C12F7">
        <w:rPr>
          <w:rFonts w:ascii="Times New Roman" w:hAnsi="Times New Roman"/>
          <w:sz w:val="28"/>
          <w:szCs w:val="28"/>
        </w:rPr>
        <w:t xml:space="preserve">be </w:t>
      </w:r>
      <w:r w:rsidR="00AF6619">
        <w:rPr>
          <w:rFonts w:ascii="Times New Roman" w:hAnsi="Times New Roman"/>
          <w:sz w:val="28"/>
          <w:szCs w:val="28"/>
        </w:rPr>
        <w:t xml:space="preserve">served </w:t>
      </w:r>
      <w:r w:rsidR="00D662E7">
        <w:rPr>
          <w:rFonts w:ascii="Times New Roman" w:hAnsi="Times New Roman"/>
          <w:sz w:val="28"/>
          <w:szCs w:val="28"/>
        </w:rPr>
        <w:t xml:space="preserve">through </w:t>
      </w:r>
      <w:r w:rsidR="004C12F7">
        <w:rPr>
          <w:rFonts w:ascii="Times New Roman" w:hAnsi="Times New Roman"/>
          <w:sz w:val="28"/>
          <w:szCs w:val="28"/>
        </w:rPr>
        <w:t>an</w:t>
      </w:r>
      <w:r w:rsidR="00D662E7">
        <w:rPr>
          <w:rFonts w:ascii="Times New Roman" w:hAnsi="Times New Roman"/>
          <w:sz w:val="28"/>
          <w:szCs w:val="28"/>
        </w:rPr>
        <w:t xml:space="preserve"> electronic filing service provide</w:t>
      </w:r>
      <w:r w:rsidR="000C366E">
        <w:rPr>
          <w:rFonts w:ascii="Times New Roman" w:hAnsi="Times New Roman"/>
          <w:sz w:val="28"/>
          <w:szCs w:val="28"/>
        </w:rPr>
        <w:t>r</w:t>
      </w:r>
      <w:r w:rsidR="00D662E7">
        <w:rPr>
          <w:rFonts w:ascii="Times New Roman" w:hAnsi="Times New Roman"/>
          <w:sz w:val="28"/>
          <w:szCs w:val="28"/>
        </w:rPr>
        <w:t xml:space="preserve"> (</w:t>
      </w:r>
      <w:proofErr w:type="spellStart"/>
      <w:r w:rsidR="00D662E7">
        <w:rPr>
          <w:rFonts w:ascii="Times New Roman" w:hAnsi="Times New Roman"/>
          <w:sz w:val="28"/>
          <w:szCs w:val="28"/>
        </w:rPr>
        <w:t>EFSP</w:t>
      </w:r>
      <w:proofErr w:type="spellEnd"/>
      <w:r w:rsidR="00D662E7">
        <w:rPr>
          <w:rFonts w:ascii="Times New Roman" w:hAnsi="Times New Roman"/>
          <w:sz w:val="28"/>
          <w:szCs w:val="28"/>
        </w:rPr>
        <w:t>)</w:t>
      </w:r>
      <w:r w:rsidR="000C366E">
        <w:rPr>
          <w:rFonts w:ascii="Times New Roman" w:hAnsi="Times New Roman"/>
          <w:sz w:val="28"/>
          <w:szCs w:val="28"/>
        </w:rPr>
        <w:t xml:space="preserve">. Specifically, </w:t>
      </w:r>
      <w:proofErr w:type="spellStart"/>
      <w:r w:rsidR="000C366E">
        <w:rPr>
          <w:rFonts w:ascii="Times New Roman" w:hAnsi="Times New Roman"/>
          <w:sz w:val="28"/>
          <w:szCs w:val="28"/>
        </w:rPr>
        <w:t>ACJA</w:t>
      </w:r>
      <w:proofErr w:type="spellEnd"/>
      <w:r w:rsidR="000C366E">
        <w:rPr>
          <w:rFonts w:ascii="Times New Roman" w:hAnsi="Times New Roman"/>
          <w:sz w:val="28"/>
          <w:szCs w:val="28"/>
        </w:rPr>
        <w:t xml:space="preserve"> § 1-901(X) provides</w:t>
      </w:r>
      <w:r w:rsidR="0034678C">
        <w:rPr>
          <w:rFonts w:ascii="Times New Roman" w:hAnsi="Times New Roman"/>
          <w:sz w:val="28"/>
          <w:szCs w:val="28"/>
        </w:rPr>
        <w:t xml:space="preserve"> the following: </w:t>
      </w:r>
    </w:p>
    <w:p w14:paraId="055274CF" w14:textId="77777777" w:rsidR="0034678C" w:rsidRPr="00710348" w:rsidRDefault="0034678C" w:rsidP="0034678C">
      <w:pPr>
        <w:tabs>
          <w:tab w:val="left" w:pos="720"/>
        </w:tabs>
        <w:ind w:left="1440" w:right="1440"/>
        <w:jc w:val="both"/>
        <w:rPr>
          <w:rFonts w:ascii="Times New Roman" w:hAnsi="Times New Roman"/>
          <w:bCs/>
          <w:sz w:val="28"/>
          <w:szCs w:val="28"/>
        </w:rPr>
      </w:pPr>
      <w:r w:rsidRPr="00732B7E">
        <w:rPr>
          <w:rFonts w:ascii="Times New Roman" w:hAnsi="Times New Roman"/>
          <w:b/>
          <w:bCs/>
          <w:sz w:val="28"/>
          <w:szCs w:val="28"/>
        </w:rPr>
        <w:t>Subsequent Service.</w:t>
      </w:r>
      <w:r w:rsidRPr="00D10977">
        <w:rPr>
          <w:rFonts w:ascii="Times New Roman" w:hAnsi="Times New Roman"/>
          <w:sz w:val="28"/>
          <w:szCs w:val="28"/>
        </w:rPr>
        <w:t xml:space="preserve"> Except for documents that must be served according to Rules 4, 4.1, or 4.2, Rules of Civil Procedure, Rules 40(f)(1) or 41, Rules of Family Law Procedure, or Rule 113, Justice Court Rules of Civil Procedure, transmitting documents through an </w:t>
      </w:r>
      <w:proofErr w:type="spellStart"/>
      <w:r w:rsidRPr="00D10977">
        <w:rPr>
          <w:rFonts w:ascii="Times New Roman" w:hAnsi="Times New Roman"/>
          <w:sz w:val="28"/>
          <w:szCs w:val="28"/>
        </w:rPr>
        <w:t>EFSP</w:t>
      </w:r>
      <w:proofErr w:type="spellEnd"/>
      <w:r w:rsidRPr="00D10977">
        <w:rPr>
          <w:rFonts w:ascii="Times New Roman" w:hAnsi="Times New Roman"/>
          <w:sz w:val="28"/>
          <w:szCs w:val="28"/>
        </w:rPr>
        <w:t xml:space="preserve"> is a permissible method of service if the recipient is an attorney of record in the action, in which event service is complete upon transmission.</w:t>
      </w:r>
    </w:p>
    <w:p w14:paraId="316EA46B" w14:textId="77777777" w:rsidR="0034678C" w:rsidRDefault="0034678C" w:rsidP="0061507F">
      <w:pPr>
        <w:tabs>
          <w:tab w:val="left" w:pos="720"/>
        </w:tabs>
        <w:jc w:val="both"/>
        <w:rPr>
          <w:rFonts w:ascii="Times New Roman" w:hAnsi="Times New Roman"/>
          <w:bCs/>
          <w:sz w:val="28"/>
          <w:szCs w:val="28"/>
        </w:rPr>
      </w:pPr>
    </w:p>
    <w:p w14:paraId="46AB78DD" w14:textId="77777777" w:rsidR="00AA3A7D" w:rsidRDefault="0034678C" w:rsidP="004039DA">
      <w:pPr>
        <w:tabs>
          <w:tab w:val="left" w:pos="720"/>
        </w:tabs>
        <w:spacing w:line="480" w:lineRule="auto"/>
        <w:jc w:val="both"/>
        <w:rPr>
          <w:rFonts w:ascii="Times New Roman" w:hAnsi="Times New Roman"/>
          <w:sz w:val="28"/>
          <w:szCs w:val="28"/>
        </w:rPr>
      </w:pPr>
      <w:r>
        <w:rPr>
          <w:rFonts w:ascii="Times New Roman" w:hAnsi="Times New Roman"/>
          <w:bCs/>
          <w:sz w:val="28"/>
          <w:szCs w:val="28"/>
        </w:rPr>
        <w:tab/>
      </w:r>
      <w:r w:rsidR="00D03B7B">
        <w:rPr>
          <w:rFonts w:ascii="Times New Roman" w:hAnsi="Times New Roman"/>
          <w:bCs/>
          <w:sz w:val="28"/>
          <w:szCs w:val="28"/>
        </w:rPr>
        <w:t xml:space="preserve">Petitioner </w:t>
      </w:r>
      <w:r>
        <w:rPr>
          <w:rFonts w:ascii="Times New Roman" w:hAnsi="Times New Roman"/>
          <w:bCs/>
          <w:sz w:val="28"/>
          <w:szCs w:val="28"/>
        </w:rPr>
        <w:t xml:space="preserve">therefore </w:t>
      </w:r>
      <w:r w:rsidR="00D03B7B">
        <w:rPr>
          <w:rFonts w:ascii="Times New Roman" w:hAnsi="Times New Roman"/>
          <w:bCs/>
          <w:sz w:val="28"/>
          <w:szCs w:val="28"/>
        </w:rPr>
        <w:t>propos</w:t>
      </w:r>
      <w:r w:rsidR="009318AC">
        <w:rPr>
          <w:rFonts w:ascii="Times New Roman" w:hAnsi="Times New Roman"/>
          <w:bCs/>
          <w:sz w:val="28"/>
          <w:szCs w:val="28"/>
        </w:rPr>
        <w:t>es</w:t>
      </w:r>
      <w:r w:rsidR="00D03B7B">
        <w:rPr>
          <w:rFonts w:ascii="Times New Roman" w:hAnsi="Times New Roman"/>
          <w:bCs/>
          <w:sz w:val="28"/>
          <w:szCs w:val="28"/>
        </w:rPr>
        <w:t xml:space="preserve"> </w:t>
      </w:r>
      <w:r w:rsidR="009318AC">
        <w:rPr>
          <w:rFonts w:ascii="Times New Roman" w:hAnsi="Times New Roman"/>
          <w:bCs/>
          <w:sz w:val="28"/>
          <w:szCs w:val="28"/>
        </w:rPr>
        <w:t>amending</w:t>
      </w:r>
      <w:r w:rsidR="00D03B7B">
        <w:rPr>
          <w:rFonts w:ascii="Times New Roman" w:hAnsi="Times New Roman"/>
          <w:bCs/>
          <w:sz w:val="28"/>
          <w:szCs w:val="28"/>
        </w:rPr>
        <w:t xml:space="preserve"> </w:t>
      </w:r>
      <w:r w:rsidR="00401670" w:rsidRPr="00401670">
        <w:rPr>
          <w:rFonts w:ascii="Times New Roman" w:hAnsi="Times New Roman"/>
          <w:bCs/>
          <w:sz w:val="28"/>
          <w:szCs w:val="28"/>
        </w:rPr>
        <w:t>Civil</w:t>
      </w:r>
      <w:r w:rsidR="00F2793C" w:rsidRPr="00401670">
        <w:rPr>
          <w:rFonts w:ascii="Times New Roman" w:hAnsi="Times New Roman"/>
          <w:bCs/>
          <w:sz w:val="28"/>
          <w:szCs w:val="28"/>
        </w:rPr>
        <w:t xml:space="preserve"> </w:t>
      </w:r>
      <w:r w:rsidR="00F2793C">
        <w:rPr>
          <w:rFonts w:ascii="Times New Roman" w:hAnsi="Times New Roman"/>
          <w:bCs/>
          <w:sz w:val="28"/>
          <w:szCs w:val="28"/>
        </w:rPr>
        <w:t>Rule 5(c)</w:t>
      </w:r>
      <w:r w:rsidR="00FC47DA">
        <w:rPr>
          <w:rFonts w:ascii="Times New Roman" w:hAnsi="Times New Roman"/>
          <w:bCs/>
          <w:sz w:val="28"/>
          <w:szCs w:val="28"/>
        </w:rPr>
        <w:t>(2)(E)</w:t>
      </w:r>
      <w:r w:rsidR="00401670">
        <w:rPr>
          <w:rFonts w:ascii="Times New Roman" w:hAnsi="Times New Roman"/>
          <w:bCs/>
          <w:sz w:val="28"/>
          <w:szCs w:val="28"/>
        </w:rPr>
        <w:t xml:space="preserve">, </w:t>
      </w:r>
      <w:r w:rsidR="006C0AAD">
        <w:rPr>
          <w:rFonts w:ascii="Times New Roman" w:hAnsi="Times New Roman"/>
          <w:bCs/>
          <w:sz w:val="28"/>
          <w:szCs w:val="28"/>
        </w:rPr>
        <w:t>Criminal Rule 1.7</w:t>
      </w:r>
      <w:r w:rsidR="00BE0A66">
        <w:rPr>
          <w:rFonts w:ascii="Times New Roman" w:hAnsi="Times New Roman"/>
          <w:bCs/>
          <w:sz w:val="28"/>
          <w:szCs w:val="28"/>
        </w:rPr>
        <w:t xml:space="preserve">(c)(2)(E), </w:t>
      </w:r>
      <w:r w:rsidR="00401670">
        <w:rPr>
          <w:rFonts w:ascii="Times New Roman" w:hAnsi="Times New Roman"/>
          <w:bCs/>
          <w:sz w:val="28"/>
          <w:szCs w:val="28"/>
        </w:rPr>
        <w:t>Family Rule 43(b)(2)</w:t>
      </w:r>
      <w:r w:rsidR="00D03B7B">
        <w:rPr>
          <w:rFonts w:ascii="Times New Roman" w:hAnsi="Times New Roman"/>
          <w:bCs/>
          <w:sz w:val="28"/>
          <w:szCs w:val="28"/>
        </w:rPr>
        <w:t>(E)</w:t>
      </w:r>
      <w:r w:rsidR="00575A24">
        <w:rPr>
          <w:rFonts w:ascii="Times New Roman" w:hAnsi="Times New Roman"/>
          <w:bCs/>
          <w:sz w:val="28"/>
          <w:szCs w:val="28"/>
        </w:rPr>
        <w:t xml:space="preserve">, </w:t>
      </w:r>
      <w:r w:rsidR="001E00F6">
        <w:rPr>
          <w:rFonts w:ascii="Times New Roman" w:hAnsi="Times New Roman"/>
          <w:bCs/>
          <w:sz w:val="28"/>
          <w:szCs w:val="28"/>
        </w:rPr>
        <w:t xml:space="preserve">and </w:t>
      </w:r>
      <w:r w:rsidR="002373F3">
        <w:rPr>
          <w:rFonts w:ascii="Times New Roman" w:hAnsi="Times New Roman"/>
          <w:bCs/>
          <w:sz w:val="28"/>
          <w:szCs w:val="28"/>
        </w:rPr>
        <w:t>Juvenile Rule 106(b)</w:t>
      </w:r>
      <w:r w:rsidR="0024073A">
        <w:rPr>
          <w:rFonts w:ascii="Times New Roman" w:hAnsi="Times New Roman"/>
          <w:bCs/>
          <w:sz w:val="28"/>
          <w:szCs w:val="28"/>
        </w:rPr>
        <w:t xml:space="preserve">(2)(D), </w:t>
      </w:r>
      <w:r w:rsidR="00FC47DA">
        <w:rPr>
          <w:rFonts w:ascii="Times New Roman" w:hAnsi="Times New Roman"/>
          <w:bCs/>
          <w:sz w:val="28"/>
          <w:szCs w:val="28"/>
        </w:rPr>
        <w:t xml:space="preserve">to </w:t>
      </w:r>
      <w:r w:rsidR="0062030D">
        <w:rPr>
          <w:rFonts w:ascii="Times New Roman" w:hAnsi="Times New Roman"/>
          <w:bCs/>
          <w:sz w:val="28"/>
          <w:szCs w:val="28"/>
        </w:rPr>
        <w:t xml:space="preserve">remove </w:t>
      </w:r>
      <w:r w:rsidR="000E547B">
        <w:rPr>
          <w:rFonts w:ascii="Times New Roman" w:hAnsi="Times New Roman"/>
          <w:bCs/>
          <w:sz w:val="28"/>
          <w:szCs w:val="28"/>
        </w:rPr>
        <w:t>verbiage</w:t>
      </w:r>
      <w:r w:rsidR="0030783A">
        <w:rPr>
          <w:rFonts w:ascii="Times New Roman" w:hAnsi="Times New Roman"/>
          <w:sz w:val="28"/>
          <w:szCs w:val="28"/>
        </w:rPr>
        <w:t xml:space="preserve"> that </w:t>
      </w:r>
      <w:r w:rsidR="00C206EA">
        <w:rPr>
          <w:rFonts w:ascii="Times New Roman" w:hAnsi="Times New Roman"/>
          <w:sz w:val="28"/>
          <w:szCs w:val="28"/>
        </w:rPr>
        <w:t xml:space="preserve">currently </w:t>
      </w:r>
      <w:r w:rsidR="000E547B" w:rsidRPr="00710348">
        <w:rPr>
          <w:rFonts w:ascii="Times New Roman" w:hAnsi="Times New Roman"/>
          <w:sz w:val="28"/>
          <w:szCs w:val="28"/>
        </w:rPr>
        <w:t>provid</w:t>
      </w:r>
      <w:r w:rsidR="0030783A">
        <w:rPr>
          <w:rFonts w:ascii="Times New Roman" w:hAnsi="Times New Roman"/>
          <w:sz w:val="28"/>
          <w:szCs w:val="28"/>
        </w:rPr>
        <w:t>e</w:t>
      </w:r>
      <w:r w:rsidR="001D0433">
        <w:rPr>
          <w:rFonts w:ascii="Times New Roman" w:hAnsi="Times New Roman"/>
          <w:sz w:val="28"/>
          <w:szCs w:val="28"/>
        </w:rPr>
        <w:t>s</w:t>
      </w:r>
      <w:r w:rsidR="000E547B" w:rsidRPr="00710348">
        <w:rPr>
          <w:rFonts w:ascii="Times New Roman" w:hAnsi="Times New Roman"/>
          <w:sz w:val="28"/>
          <w:szCs w:val="28"/>
        </w:rPr>
        <w:t xml:space="preserve"> </w:t>
      </w:r>
      <w:r w:rsidR="0030783A">
        <w:rPr>
          <w:rFonts w:ascii="Times New Roman" w:hAnsi="Times New Roman"/>
          <w:sz w:val="28"/>
          <w:szCs w:val="28"/>
        </w:rPr>
        <w:t>a document</w:t>
      </w:r>
      <w:r w:rsidR="000E547B" w:rsidRPr="00710348">
        <w:rPr>
          <w:rFonts w:ascii="Times New Roman" w:hAnsi="Times New Roman"/>
          <w:sz w:val="28"/>
          <w:szCs w:val="28"/>
        </w:rPr>
        <w:t xml:space="preserve"> may be </w:t>
      </w:r>
      <w:r w:rsidR="0030783A">
        <w:rPr>
          <w:rFonts w:ascii="Times New Roman" w:hAnsi="Times New Roman"/>
          <w:sz w:val="28"/>
          <w:szCs w:val="28"/>
        </w:rPr>
        <w:t>served using</w:t>
      </w:r>
      <w:r w:rsidR="000E547B" w:rsidRPr="00710348">
        <w:rPr>
          <w:rFonts w:ascii="Times New Roman" w:hAnsi="Times New Roman"/>
          <w:sz w:val="28"/>
          <w:szCs w:val="28"/>
        </w:rPr>
        <w:t xml:space="preserve"> an </w:t>
      </w:r>
      <w:proofErr w:type="spellStart"/>
      <w:r w:rsidR="000E547B" w:rsidRPr="00710348">
        <w:rPr>
          <w:rFonts w:ascii="Times New Roman" w:hAnsi="Times New Roman"/>
          <w:sz w:val="28"/>
          <w:szCs w:val="28"/>
        </w:rPr>
        <w:t>EFSP</w:t>
      </w:r>
      <w:proofErr w:type="spellEnd"/>
      <w:r w:rsidR="000E547B" w:rsidRPr="00710348">
        <w:rPr>
          <w:rFonts w:ascii="Times New Roman" w:hAnsi="Times New Roman"/>
          <w:sz w:val="28"/>
          <w:szCs w:val="28"/>
        </w:rPr>
        <w:t xml:space="preserve"> </w:t>
      </w:r>
      <w:r w:rsidR="000E547B">
        <w:rPr>
          <w:rFonts w:ascii="Times New Roman" w:hAnsi="Times New Roman"/>
          <w:sz w:val="28"/>
          <w:szCs w:val="28"/>
        </w:rPr>
        <w:t>“</w:t>
      </w:r>
      <w:r w:rsidR="000E547B" w:rsidRPr="00710348">
        <w:rPr>
          <w:rFonts w:ascii="Times New Roman" w:hAnsi="Times New Roman"/>
          <w:sz w:val="28"/>
          <w:szCs w:val="28"/>
        </w:rPr>
        <w:t xml:space="preserve">if the recipient is an attorney of record in the action--in which event service is complete </w:t>
      </w:r>
      <w:r w:rsidR="000E547B" w:rsidRPr="00710348">
        <w:rPr>
          <w:rFonts w:ascii="Times New Roman" w:hAnsi="Times New Roman"/>
          <w:sz w:val="28"/>
          <w:szCs w:val="28"/>
        </w:rPr>
        <w:lastRenderedPageBreak/>
        <w:t>upon transmission</w:t>
      </w:r>
      <w:r w:rsidR="000E547B">
        <w:rPr>
          <w:rFonts w:ascii="Times New Roman" w:hAnsi="Times New Roman"/>
          <w:sz w:val="28"/>
          <w:szCs w:val="28"/>
        </w:rPr>
        <w:t xml:space="preserve">” </w:t>
      </w:r>
      <w:r w:rsidR="000E547B">
        <w:rPr>
          <w:rFonts w:ascii="Times New Roman" w:hAnsi="Times New Roman"/>
          <w:bCs/>
          <w:sz w:val="28"/>
          <w:szCs w:val="28"/>
        </w:rPr>
        <w:t xml:space="preserve">and </w:t>
      </w:r>
      <w:r w:rsidR="0036556C">
        <w:rPr>
          <w:rFonts w:ascii="Times New Roman" w:hAnsi="Times New Roman"/>
          <w:bCs/>
          <w:sz w:val="28"/>
          <w:szCs w:val="28"/>
        </w:rPr>
        <w:t xml:space="preserve">instead </w:t>
      </w:r>
      <w:r w:rsidR="00FC47DA">
        <w:rPr>
          <w:rFonts w:ascii="Times New Roman" w:hAnsi="Times New Roman"/>
          <w:bCs/>
          <w:sz w:val="28"/>
          <w:szCs w:val="28"/>
        </w:rPr>
        <w:t xml:space="preserve">provide that </w:t>
      </w:r>
      <w:r w:rsidR="00FA622A">
        <w:rPr>
          <w:rFonts w:ascii="Times New Roman" w:hAnsi="Times New Roman"/>
          <w:bCs/>
          <w:sz w:val="28"/>
          <w:szCs w:val="28"/>
        </w:rPr>
        <w:t>a document is served under th</w:t>
      </w:r>
      <w:r w:rsidR="000D217C">
        <w:rPr>
          <w:rFonts w:ascii="Times New Roman" w:hAnsi="Times New Roman"/>
          <w:bCs/>
          <w:sz w:val="28"/>
          <w:szCs w:val="28"/>
        </w:rPr>
        <w:t>e</w:t>
      </w:r>
      <w:r w:rsidR="00FA622A">
        <w:rPr>
          <w:rFonts w:ascii="Times New Roman" w:hAnsi="Times New Roman"/>
          <w:bCs/>
          <w:sz w:val="28"/>
          <w:szCs w:val="28"/>
        </w:rPr>
        <w:t xml:space="preserve"> </w:t>
      </w:r>
      <w:r w:rsidR="000D217C">
        <w:rPr>
          <w:rFonts w:ascii="Times New Roman" w:hAnsi="Times New Roman"/>
          <w:bCs/>
          <w:sz w:val="28"/>
          <w:szCs w:val="28"/>
        </w:rPr>
        <w:t xml:space="preserve">respective </w:t>
      </w:r>
      <w:r w:rsidR="00FA622A">
        <w:rPr>
          <w:rFonts w:ascii="Times New Roman" w:hAnsi="Times New Roman"/>
          <w:bCs/>
          <w:sz w:val="28"/>
          <w:szCs w:val="28"/>
        </w:rPr>
        <w:t xml:space="preserve">rule by </w:t>
      </w:r>
      <w:r w:rsidR="00CF3F3B" w:rsidRPr="00A15B9B">
        <w:rPr>
          <w:rFonts w:ascii="Times New Roman" w:hAnsi="Times New Roman"/>
          <w:sz w:val="28"/>
          <w:szCs w:val="28"/>
        </w:rPr>
        <w:t xml:space="preserve">transmitting </w:t>
      </w:r>
      <w:r w:rsidR="00CF3F3B" w:rsidRPr="00710348">
        <w:rPr>
          <w:rFonts w:ascii="Times New Roman" w:hAnsi="Times New Roman"/>
          <w:sz w:val="28"/>
          <w:szCs w:val="28"/>
        </w:rPr>
        <w:t xml:space="preserve">it through an </w:t>
      </w:r>
      <w:proofErr w:type="spellStart"/>
      <w:r w:rsidR="0036556C">
        <w:rPr>
          <w:rFonts w:ascii="Times New Roman" w:hAnsi="Times New Roman"/>
          <w:sz w:val="28"/>
          <w:szCs w:val="28"/>
        </w:rPr>
        <w:t>EFSP</w:t>
      </w:r>
      <w:proofErr w:type="spellEnd"/>
      <w:r w:rsidR="00CF3F3B" w:rsidRPr="00710348">
        <w:rPr>
          <w:rFonts w:ascii="Times New Roman" w:hAnsi="Times New Roman"/>
          <w:sz w:val="28"/>
          <w:szCs w:val="28"/>
        </w:rPr>
        <w:t xml:space="preserve"> </w:t>
      </w:r>
      <w:r w:rsidR="00710348">
        <w:rPr>
          <w:rFonts w:ascii="Times New Roman" w:hAnsi="Times New Roman"/>
          <w:sz w:val="28"/>
          <w:szCs w:val="28"/>
        </w:rPr>
        <w:t>“</w:t>
      </w:r>
      <w:r w:rsidR="00CF3F3B" w:rsidRPr="00710348">
        <w:rPr>
          <w:rFonts w:ascii="Times New Roman" w:hAnsi="Times New Roman"/>
          <w:sz w:val="28"/>
          <w:szCs w:val="28"/>
        </w:rPr>
        <w:t xml:space="preserve">as provided by </w:t>
      </w:r>
      <w:proofErr w:type="spellStart"/>
      <w:r w:rsidR="00CF3F3B" w:rsidRPr="00710348">
        <w:rPr>
          <w:rFonts w:ascii="Times New Roman" w:hAnsi="Times New Roman"/>
          <w:sz w:val="28"/>
          <w:szCs w:val="28"/>
        </w:rPr>
        <w:t>ACJA</w:t>
      </w:r>
      <w:proofErr w:type="spellEnd"/>
      <w:r w:rsidR="00CF3F3B" w:rsidRPr="00710348">
        <w:rPr>
          <w:rFonts w:ascii="Times New Roman" w:hAnsi="Times New Roman"/>
          <w:sz w:val="28"/>
          <w:szCs w:val="28"/>
        </w:rPr>
        <w:t xml:space="preserve"> § 1-901</w:t>
      </w:r>
      <w:r w:rsidR="000E547B">
        <w:rPr>
          <w:rFonts w:ascii="Times New Roman" w:hAnsi="Times New Roman"/>
          <w:sz w:val="28"/>
          <w:szCs w:val="28"/>
        </w:rPr>
        <w:t>.</w:t>
      </w:r>
      <w:r w:rsidR="00710348">
        <w:rPr>
          <w:rFonts w:ascii="Times New Roman" w:hAnsi="Times New Roman"/>
          <w:sz w:val="28"/>
          <w:szCs w:val="28"/>
        </w:rPr>
        <w:t>”</w:t>
      </w:r>
    </w:p>
    <w:p w14:paraId="1212E620" w14:textId="77777777" w:rsidR="00AA3A7D" w:rsidRDefault="00AA3A7D" w:rsidP="004039DA">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F570F6">
        <w:rPr>
          <w:rFonts w:ascii="Times New Roman" w:hAnsi="Times New Roman"/>
          <w:sz w:val="28"/>
          <w:szCs w:val="28"/>
        </w:rPr>
        <w:t>Petitioner</w:t>
      </w:r>
      <w:r w:rsidR="0034678C">
        <w:rPr>
          <w:rFonts w:ascii="Times New Roman" w:hAnsi="Times New Roman"/>
          <w:sz w:val="28"/>
          <w:szCs w:val="28"/>
        </w:rPr>
        <w:t xml:space="preserve"> also</w:t>
      </w:r>
      <w:r w:rsidR="00F570F6">
        <w:rPr>
          <w:rFonts w:ascii="Times New Roman" w:hAnsi="Times New Roman"/>
          <w:sz w:val="28"/>
          <w:szCs w:val="28"/>
        </w:rPr>
        <w:t xml:space="preserve"> propos</w:t>
      </w:r>
      <w:r w:rsidR="00727AD3">
        <w:rPr>
          <w:rFonts w:ascii="Times New Roman" w:hAnsi="Times New Roman"/>
          <w:sz w:val="28"/>
          <w:szCs w:val="28"/>
        </w:rPr>
        <w:t>es adding</w:t>
      </w:r>
      <w:r w:rsidR="00F570F6">
        <w:rPr>
          <w:rFonts w:ascii="Times New Roman" w:hAnsi="Times New Roman"/>
          <w:sz w:val="28"/>
          <w:szCs w:val="28"/>
        </w:rPr>
        <w:t xml:space="preserve"> this provision to Justice Court Rule 120(b)</w:t>
      </w:r>
      <w:r w:rsidR="00C022E1">
        <w:rPr>
          <w:rFonts w:ascii="Times New Roman" w:hAnsi="Times New Roman"/>
          <w:sz w:val="28"/>
          <w:szCs w:val="28"/>
        </w:rPr>
        <w:t xml:space="preserve"> as a new subsection 6</w:t>
      </w:r>
      <w:r w:rsidR="00D61691">
        <w:rPr>
          <w:rFonts w:ascii="Times New Roman" w:hAnsi="Times New Roman"/>
          <w:sz w:val="28"/>
          <w:szCs w:val="28"/>
        </w:rPr>
        <w:t xml:space="preserve"> </w:t>
      </w:r>
      <w:r w:rsidR="00855779">
        <w:rPr>
          <w:rFonts w:ascii="Times New Roman" w:hAnsi="Times New Roman"/>
          <w:sz w:val="28"/>
          <w:szCs w:val="28"/>
        </w:rPr>
        <w:t xml:space="preserve">and amending Justice Court Rule 120(b)(5) to account for </w:t>
      </w:r>
      <w:r w:rsidR="00C01FBB">
        <w:rPr>
          <w:rFonts w:ascii="Times New Roman" w:hAnsi="Times New Roman"/>
          <w:sz w:val="28"/>
          <w:szCs w:val="28"/>
        </w:rPr>
        <w:t>this addition</w:t>
      </w:r>
      <w:r w:rsidR="00855779">
        <w:rPr>
          <w:rFonts w:ascii="Times New Roman" w:hAnsi="Times New Roman"/>
          <w:sz w:val="28"/>
          <w:szCs w:val="28"/>
        </w:rPr>
        <w:t xml:space="preserve"> and</w:t>
      </w:r>
      <w:r w:rsidR="00C01FBB">
        <w:rPr>
          <w:rFonts w:ascii="Times New Roman" w:hAnsi="Times New Roman"/>
          <w:sz w:val="28"/>
          <w:szCs w:val="28"/>
        </w:rPr>
        <w:t xml:space="preserve"> to</w:t>
      </w:r>
      <w:r w:rsidR="00855779">
        <w:rPr>
          <w:rFonts w:ascii="Times New Roman" w:hAnsi="Times New Roman"/>
          <w:sz w:val="28"/>
          <w:szCs w:val="28"/>
        </w:rPr>
        <w:t xml:space="preserve"> </w:t>
      </w:r>
      <w:r w:rsidR="00C01FBB">
        <w:rPr>
          <w:rFonts w:ascii="Times New Roman" w:hAnsi="Times New Roman"/>
          <w:sz w:val="28"/>
          <w:szCs w:val="28"/>
        </w:rPr>
        <w:t xml:space="preserve">align </w:t>
      </w:r>
      <w:r w:rsidR="004B65C6">
        <w:rPr>
          <w:rFonts w:ascii="Times New Roman" w:hAnsi="Times New Roman"/>
          <w:sz w:val="28"/>
          <w:szCs w:val="28"/>
        </w:rPr>
        <w:t>it</w:t>
      </w:r>
      <w:r w:rsidR="00C01FBB">
        <w:rPr>
          <w:rFonts w:ascii="Times New Roman" w:hAnsi="Times New Roman"/>
          <w:sz w:val="28"/>
          <w:szCs w:val="28"/>
        </w:rPr>
        <w:t xml:space="preserve"> more closely</w:t>
      </w:r>
      <w:r w:rsidR="00BD458A">
        <w:rPr>
          <w:rFonts w:ascii="Times New Roman" w:hAnsi="Times New Roman"/>
          <w:sz w:val="28"/>
          <w:szCs w:val="28"/>
        </w:rPr>
        <w:t xml:space="preserve"> with its counterparts in the other rules sets.</w:t>
      </w:r>
    </w:p>
    <w:p w14:paraId="10643836" w14:textId="4C4A21C2" w:rsidR="00B135B3" w:rsidRDefault="00AA3A7D" w:rsidP="004039DA">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BD458A">
        <w:rPr>
          <w:rFonts w:ascii="Times New Roman" w:hAnsi="Times New Roman"/>
          <w:sz w:val="28"/>
          <w:szCs w:val="28"/>
        </w:rPr>
        <w:t>Petitioner</w:t>
      </w:r>
      <w:r w:rsidR="004C12F7">
        <w:rPr>
          <w:rFonts w:ascii="Times New Roman" w:hAnsi="Times New Roman"/>
          <w:sz w:val="28"/>
          <w:szCs w:val="28"/>
        </w:rPr>
        <w:t xml:space="preserve"> also</w:t>
      </w:r>
      <w:r w:rsidR="00BD458A">
        <w:rPr>
          <w:rFonts w:ascii="Times New Roman" w:hAnsi="Times New Roman"/>
          <w:sz w:val="28"/>
          <w:szCs w:val="28"/>
        </w:rPr>
        <w:t xml:space="preserve"> proposes adding this provision to</w:t>
      </w:r>
      <w:r w:rsidR="00855779">
        <w:rPr>
          <w:rFonts w:ascii="Times New Roman" w:hAnsi="Times New Roman"/>
          <w:sz w:val="28"/>
          <w:szCs w:val="28"/>
        </w:rPr>
        <w:t xml:space="preserve"> </w:t>
      </w:r>
      <w:r w:rsidR="00A43F08">
        <w:rPr>
          <w:rFonts w:ascii="Times New Roman" w:hAnsi="Times New Roman"/>
          <w:sz w:val="28"/>
          <w:szCs w:val="28"/>
        </w:rPr>
        <w:t>Small Claims Rule 6(a)</w:t>
      </w:r>
      <w:r w:rsidR="00144548">
        <w:rPr>
          <w:rFonts w:ascii="Times New Roman" w:hAnsi="Times New Roman"/>
          <w:sz w:val="28"/>
          <w:szCs w:val="28"/>
        </w:rPr>
        <w:t>(3)</w:t>
      </w:r>
      <w:r w:rsidR="00D0400A">
        <w:rPr>
          <w:rFonts w:ascii="Times New Roman" w:hAnsi="Times New Roman"/>
          <w:sz w:val="28"/>
          <w:szCs w:val="28"/>
        </w:rPr>
        <w:t xml:space="preserve"> and </w:t>
      </w:r>
      <w:r w:rsidR="001F79B9">
        <w:rPr>
          <w:rFonts w:ascii="Times New Roman" w:hAnsi="Times New Roman"/>
          <w:sz w:val="28"/>
          <w:szCs w:val="28"/>
        </w:rPr>
        <w:t xml:space="preserve">to </w:t>
      </w:r>
      <w:r w:rsidR="009F1598">
        <w:rPr>
          <w:rFonts w:ascii="Times New Roman" w:hAnsi="Times New Roman"/>
          <w:sz w:val="28"/>
          <w:szCs w:val="28"/>
        </w:rPr>
        <w:t xml:space="preserve">Eviction Rule </w:t>
      </w:r>
      <w:r w:rsidR="00727AD3">
        <w:rPr>
          <w:rFonts w:ascii="Times New Roman" w:hAnsi="Times New Roman"/>
          <w:sz w:val="28"/>
          <w:szCs w:val="28"/>
        </w:rPr>
        <w:t>6(c).</w:t>
      </w:r>
      <w:r w:rsidR="00F570F6">
        <w:rPr>
          <w:rFonts w:ascii="Times New Roman" w:hAnsi="Times New Roman"/>
          <w:sz w:val="28"/>
          <w:szCs w:val="28"/>
        </w:rPr>
        <w:t xml:space="preserve"> </w:t>
      </w:r>
    </w:p>
    <w:p w14:paraId="5DCCB858" w14:textId="77777777" w:rsidR="00537E70" w:rsidRDefault="00B135B3" w:rsidP="00363091">
      <w:pPr>
        <w:tabs>
          <w:tab w:val="left" w:pos="720"/>
          <w:tab w:val="left" w:pos="9270"/>
        </w:tabs>
        <w:spacing w:line="480" w:lineRule="auto"/>
        <w:jc w:val="both"/>
        <w:rPr>
          <w:rFonts w:ascii="Times New Roman" w:hAnsi="Times New Roman"/>
          <w:sz w:val="28"/>
          <w:szCs w:val="28"/>
        </w:rPr>
      </w:pPr>
      <w:r>
        <w:rPr>
          <w:rFonts w:ascii="Times New Roman" w:hAnsi="Times New Roman"/>
          <w:sz w:val="28"/>
          <w:szCs w:val="28"/>
        </w:rPr>
        <w:tab/>
      </w:r>
      <w:r w:rsidR="004C12F7">
        <w:rPr>
          <w:rFonts w:ascii="Times New Roman" w:hAnsi="Times New Roman"/>
          <w:sz w:val="28"/>
          <w:szCs w:val="28"/>
        </w:rPr>
        <w:t xml:space="preserve">Lastly, </w:t>
      </w:r>
      <w:r w:rsidR="00DE0BC4">
        <w:rPr>
          <w:rFonts w:ascii="Times New Roman" w:hAnsi="Times New Roman"/>
          <w:sz w:val="28"/>
          <w:szCs w:val="28"/>
        </w:rPr>
        <w:t>Petitioner proposes an amendment to Small Claims Rule</w:t>
      </w:r>
      <w:r w:rsidR="00A33AAA">
        <w:rPr>
          <w:rFonts w:ascii="Times New Roman" w:hAnsi="Times New Roman"/>
          <w:sz w:val="28"/>
          <w:szCs w:val="28"/>
        </w:rPr>
        <w:t xml:space="preserve"> 7</w:t>
      </w:r>
      <w:r w:rsidR="0081618A">
        <w:rPr>
          <w:rFonts w:ascii="Times New Roman" w:hAnsi="Times New Roman"/>
          <w:sz w:val="28"/>
          <w:szCs w:val="28"/>
        </w:rPr>
        <w:t xml:space="preserve"> (“defendant’s answer”)</w:t>
      </w:r>
      <w:r w:rsidR="00A33AAA">
        <w:rPr>
          <w:rFonts w:ascii="Times New Roman" w:hAnsi="Times New Roman"/>
          <w:sz w:val="28"/>
          <w:szCs w:val="28"/>
        </w:rPr>
        <w:t xml:space="preserve"> </w:t>
      </w:r>
      <w:r w:rsidR="00804522">
        <w:rPr>
          <w:rFonts w:ascii="Times New Roman" w:hAnsi="Times New Roman"/>
          <w:sz w:val="28"/>
          <w:szCs w:val="28"/>
        </w:rPr>
        <w:t xml:space="preserve">and </w:t>
      </w:r>
      <w:r w:rsidR="00A522D0">
        <w:rPr>
          <w:rFonts w:ascii="Times New Roman" w:hAnsi="Times New Roman"/>
          <w:sz w:val="28"/>
          <w:szCs w:val="28"/>
        </w:rPr>
        <w:t xml:space="preserve">bullet 4 of </w:t>
      </w:r>
      <w:r w:rsidR="00804522">
        <w:rPr>
          <w:rFonts w:ascii="Times New Roman" w:hAnsi="Times New Roman"/>
          <w:sz w:val="28"/>
          <w:szCs w:val="28"/>
        </w:rPr>
        <w:t xml:space="preserve">the </w:t>
      </w:r>
      <w:r w:rsidR="00546334">
        <w:rPr>
          <w:rFonts w:ascii="Times New Roman" w:hAnsi="Times New Roman"/>
          <w:sz w:val="28"/>
          <w:szCs w:val="28"/>
        </w:rPr>
        <w:t>Notice to Plaintiff and Defendant</w:t>
      </w:r>
      <w:r w:rsidR="00F60AC6">
        <w:rPr>
          <w:rFonts w:ascii="Times New Roman" w:hAnsi="Times New Roman"/>
          <w:sz w:val="28"/>
          <w:szCs w:val="28"/>
        </w:rPr>
        <w:t xml:space="preserve"> in the appendix of the small claims rules </w:t>
      </w:r>
      <w:r w:rsidR="00A33AAA">
        <w:rPr>
          <w:rFonts w:ascii="Times New Roman" w:hAnsi="Times New Roman"/>
          <w:sz w:val="28"/>
          <w:szCs w:val="28"/>
        </w:rPr>
        <w:t xml:space="preserve">to account for subsequent service through an </w:t>
      </w:r>
      <w:proofErr w:type="spellStart"/>
      <w:r w:rsidR="00A33AAA">
        <w:rPr>
          <w:rFonts w:ascii="Times New Roman" w:hAnsi="Times New Roman"/>
          <w:sz w:val="28"/>
          <w:szCs w:val="28"/>
        </w:rPr>
        <w:t>EFSP</w:t>
      </w:r>
      <w:proofErr w:type="spellEnd"/>
      <w:r w:rsidR="00A33AAA">
        <w:rPr>
          <w:rFonts w:ascii="Times New Roman" w:hAnsi="Times New Roman"/>
          <w:sz w:val="28"/>
          <w:szCs w:val="28"/>
        </w:rPr>
        <w:t>, b</w:t>
      </w:r>
      <w:r w:rsidR="002E6B93">
        <w:rPr>
          <w:rFonts w:ascii="Times New Roman" w:hAnsi="Times New Roman"/>
          <w:sz w:val="28"/>
          <w:szCs w:val="28"/>
        </w:rPr>
        <w:t>y</w:t>
      </w:r>
      <w:r w:rsidR="00A33AAA">
        <w:rPr>
          <w:rFonts w:ascii="Times New Roman" w:hAnsi="Times New Roman"/>
          <w:sz w:val="28"/>
          <w:szCs w:val="28"/>
        </w:rPr>
        <w:t xml:space="preserve"> providing that </w:t>
      </w:r>
      <w:r w:rsidR="002E6B93">
        <w:rPr>
          <w:rFonts w:ascii="Times New Roman" w:hAnsi="Times New Roman"/>
          <w:sz w:val="28"/>
          <w:szCs w:val="28"/>
        </w:rPr>
        <w:t xml:space="preserve">a written answer must be “provided,” instead of “mailed,” </w:t>
      </w:r>
      <w:r w:rsidR="00BF5245">
        <w:rPr>
          <w:rFonts w:ascii="Times New Roman" w:hAnsi="Times New Roman"/>
          <w:sz w:val="28"/>
          <w:szCs w:val="28"/>
        </w:rPr>
        <w:t xml:space="preserve">to the plaintiff </w:t>
      </w:r>
      <w:r w:rsidR="004E248F">
        <w:rPr>
          <w:rFonts w:ascii="Times New Roman" w:hAnsi="Times New Roman"/>
          <w:sz w:val="28"/>
          <w:szCs w:val="28"/>
        </w:rPr>
        <w:t xml:space="preserve">and </w:t>
      </w:r>
      <w:r w:rsidR="009E4207">
        <w:rPr>
          <w:rFonts w:ascii="Times New Roman" w:hAnsi="Times New Roman"/>
          <w:sz w:val="28"/>
          <w:szCs w:val="28"/>
        </w:rPr>
        <w:t xml:space="preserve">in Rule 7, specifying </w:t>
      </w:r>
      <w:r w:rsidR="00BF5245">
        <w:rPr>
          <w:rFonts w:ascii="Times New Roman" w:hAnsi="Times New Roman"/>
          <w:sz w:val="28"/>
          <w:szCs w:val="28"/>
        </w:rPr>
        <w:t>“</w:t>
      </w:r>
      <w:r w:rsidR="006E68CD">
        <w:rPr>
          <w:rFonts w:ascii="Times New Roman" w:hAnsi="Times New Roman"/>
          <w:sz w:val="28"/>
          <w:szCs w:val="28"/>
        </w:rPr>
        <w:t>as provided by</w:t>
      </w:r>
      <w:r w:rsidR="00BF5245">
        <w:rPr>
          <w:rFonts w:ascii="Times New Roman" w:hAnsi="Times New Roman"/>
          <w:sz w:val="28"/>
          <w:szCs w:val="28"/>
        </w:rPr>
        <w:t xml:space="preserve"> Rule 6</w:t>
      </w:r>
      <w:r w:rsidR="009E4207">
        <w:rPr>
          <w:rFonts w:ascii="Times New Roman" w:hAnsi="Times New Roman"/>
          <w:sz w:val="28"/>
          <w:szCs w:val="28"/>
        </w:rPr>
        <w:t>.</w:t>
      </w:r>
      <w:r w:rsidR="00BF5245">
        <w:rPr>
          <w:rFonts w:ascii="Times New Roman" w:hAnsi="Times New Roman"/>
          <w:sz w:val="28"/>
          <w:szCs w:val="28"/>
        </w:rPr>
        <w:t>”</w:t>
      </w:r>
      <w:r w:rsidR="00363091">
        <w:rPr>
          <w:rFonts w:ascii="Times New Roman" w:hAnsi="Times New Roman"/>
          <w:sz w:val="28"/>
          <w:szCs w:val="28"/>
        </w:rPr>
        <w:t xml:space="preserve"> </w:t>
      </w:r>
    </w:p>
    <w:p w14:paraId="72BE8F06" w14:textId="45CB9FE0" w:rsidR="00363091" w:rsidRDefault="00537E70" w:rsidP="00363091">
      <w:pPr>
        <w:tabs>
          <w:tab w:val="left" w:pos="720"/>
          <w:tab w:val="left" w:pos="9270"/>
        </w:tabs>
        <w:spacing w:line="480" w:lineRule="auto"/>
        <w:jc w:val="both"/>
        <w:rPr>
          <w:rFonts w:ascii="Times New Roman" w:hAnsi="Times New Roman"/>
          <w:bCs/>
          <w:sz w:val="28"/>
          <w:szCs w:val="28"/>
        </w:rPr>
      </w:pPr>
      <w:r>
        <w:rPr>
          <w:rFonts w:ascii="Times New Roman" w:hAnsi="Times New Roman"/>
          <w:sz w:val="28"/>
          <w:szCs w:val="28"/>
        </w:rPr>
        <w:tab/>
      </w:r>
      <w:r w:rsidR="00363091">
        <w:rPr>
          <w:rFonts w:ascii="Times New Roman" w:hAnsi="Times New Roman"/>
          <w:bCs/>
          <w:sz w:val="28"/>
          <w:szCs w:val="28"/>
        </w:rPr>
        <w:t xml:space="preserve">To account for electronic distribution of judgments </w:t>
      </w:r>
      <w:r w:rsidR="00363091">
        <w:rPr>
          <w:rFonts w:ascii="Times New Roman" w:hAnsi="Times New Roman"/>
          <w:bCs/>
          <w:sz w:val="28"/>
          <w:szCs w:val="28"/>
        </w:rPr>
        <w:t xml:space="preserve">under </w:t>
      </w:r>
      <w:proofErr w:type="spellStart"/>
      <w:r w:rsidR="00363091">
        <w:rPr>
          <w:rFonts w:ascii="Times New Roman" w:hAnsi="Times New Roman"/>
          <w:bCs/>
          <w:sz w:val="28"/>
          <w:szCs w:val="28"/>
        </w:rPr>
        <w:t>ACJA</w:t>
      </w:r>
      <w:proofErr w:type="spellEnd"/>
      <w:r w:rsidR="00363091">
        <w:rPr>
          <w:rFonts w:ascii="Times New Roman" w:hAnsi="Times New Roman"/>
          <w:bCs/>
          <w:sz w:val="28"/>
          <w:szCs w:val="28"/>
        </w:rPr>
        <w:t xml:space="preserve"> § 1-901(V), Petitioner proposes </w:t>
      </w:r>
      <w:proofErr w:type="spellStart"/>
      <w:r w:rsidR="00363091">
        <w:rPr>
          <w:rFonts w:ascii="Times New Roman" w:hAnsi="Times New Roman"/>
          <w:bCs/>
          <w:sz w:val="28"/>
          <w:szCs w:val="28"/>
        </w:rPr>
        <w:t>a</w:t>
      </w:r>
      <w:proofErr w:type="spellEnd"/>
      <w:r>
        <w:rPr>
          <w:rFonts w:ascii="Times New Roman" w:hAnsi="Times New Roman"/>
          <w:bCs/>
          <w:sz w:val="28"/>
          <w:szCs w:val="28"/>
        </w:rPr>
        <w:t xml:space="preserve"> similar</w:t>
      </w:r>
      <w:r w:rsidR="00363091">
        <w:rPr>
          <w:rFonts w:ascii="Times New Roman" w:hAnsi="Times New Roman"/>
          <w:bCs/>
          <w:sz w:val="28"/>
          <w:szCs w:val="28"/>
        </w:rPr>
        <w:t xml:space="preserve"> amendment to Small Claims Rule 15(b)</w:t>
      </w:r>
      <w:r w:rsidR="00C327D0">
        <w:rPr>
          <w:rFonts w:ascii="Times New Roman" w:hAnsi="Times New Roman"/>
          <w:bCs/>
          <w:sz w:val="28"/>
          <w:szCs w:val="28"/>
        </w:rPr>
        <w:t xml:space="preserve"> (“judgment”)</w:t>
      </w:r>
      <w:r w:rsidR="00363091">
        <w:rPr>
          <w:rFonts w:ascii="Times New Roman" w:hAnsi="Times New Roman"/>
          <w:bCs/>
          <w:sz w:val="28"/>
          <w:szCs w:val="28"/>
        </w:rPr>
        <w:t xml:space="preserve"> to change “mail” to “provide.”</w:t>
      </w:r>
    </w:p>
    <w:p w14:paraId="521CE047" w14:textId="0A4C3A21" w:rsidR="00062EDC" w:rsidRDefault="002674A5"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ab/>
        <w:t>B. Effective Date of Filing</w:t>
      </w:r>
    </w:p>
    <w:p w14:paraId="75BEA7C0" w14:textId="66B9A1BD" w:rsidR="004F4D95" w:rsidRPr="006E1B60" w:rsidRDefault="00062EDC" w:rsidP="004039DA">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proofErr w:type="spellStart"/>
      <w:r w:rsidR="00F529B7">
        <w:rPr>
          <w:rFonts w:ascii="Times New Roman" w:hAnsi="Times New Roman"/>
          <w:sz w:val="28"/>
          <w:szCs w:val="28"/>
        </w:rPr>
        <w:t>ACJA</w:t>
      </w:r>
      <w:proofErr w:type="spellEnd"/>
      <w:r w:rsidR="00F529B7">
        <w:rPr>
          <w:rFonts w:ascii="Times New Roman" w:hAnsi="Times New Roman"/>
          <w:sz w:val="28"/>
          <w:szCs w:val="28"/>
        </w:rPr>
        <w:t xml:space="preserve"> § </w:t>
      </w:r>
      <w:r w:rsidR="00230744">
        <w:rPr>
          <w:rFonts w:ascii="Times New Roman" w:hAnsi="Times New Roman"/>
          <w:sz w:val="28"/>
          <w:szCs w:val="28"/>
        </w:rPr>
        <w:t>1-901</w:t>
      </w:r>
      <w:r w:rsidR="00F529B7">
        <w:rPr>
          <w:rFonts w:ascii="Times New Roman" w:hAnsi="Times New Roman"/>
          <w:sz w:val="28"/>
          <w:szCs w:val="28"/>
        </w:rPr>
        <w:t>(R) govern</w:t>
      </w:r>
      <w:r w:rsidR="00230744">
        <w:rPr>
          <w:rFonts w:ascii="Times New Roman" w:hAnsi="Times New Roman"/>
          <w:sz w:val="28"/>
          <w:szCs w:val="28"/>
        </w:rPr>
        <w:t>s</w:t>
      </w:r>
      <w:r w:rsidR="00F529B7">
        <w:rPr>
          <w:rFonts w:ascii="Times New Roman" w:hAnsi="Times New Roman"/>
          <w:sz w:val="28"/>
          <w:szCs w:val="28"/>
        </w:rPr>
        <w:t xml:space="preserve"> the effective date of filing</w:t>
      </w:r>
      <w:r w:rsidR="00C734FF">
        <w:rPr>
          <w:rFonts w:ascii="Times New Roman" w:hAnsi="Times New Roman"/>
          <w:sz w:val="28"/>
          <w:szCs w:val="28"/>
        </w:rPr>
        <w:t>,</w:t>
      </w:r>
      <w:r w:rsidR="00F529B7">
        <w:rPr>
          <w:rFonts w:ascii="Times New Roman" w:hAnsi="Times New Roman"/>
          <w:sz w:val="28"/>
          <w:szCs w:val="28"/>
        </w:rPr>
        <w:t xml:space="preserve"> and </w:t>
      </w:r>
      <w:proofErr w:type="spellStart"/>
      <w:r w:rsidRPr="00062EDC">
        <w:rPr>
          <w:rFonts w:ascii="Times New Roman" w:hAnsi="Times New Roman"/>
          <w:bCs/>
          <w:sz w:val="28"/>
          <w:szCs w:val="28"/>
        </w:rPr>
        <w:t>ACJA</w:t>
      </w:r>
      <w:proofErr w:type="spellEnd"/>
      <w:r>
        <w:rPr>
          <w:rFonts w:ascii="Times New Roman" w:hAnsi="Times New Roman"/>
          <w:bCs/>
          <w:sz w:val="28"/>
          <w:szCs w:val="28"/>
        </w:rPr>
        <w:t xml:space="preserve"> </w:t>
      </w:r>
      <w:r>
        <w:rPr>
          <w:rFonts w:ascii="Times New Roman" w:hAnsi="Times New Roman"/>
          <w:sz w:val="28"/>
          <w:szCs w:val="28"/>
        </w:rPr>
        <w:t xml:space="preserve">§ 1-901(Q) </w:t>
      </w:r>
      <w:r w:rsidR="00F529B7">
        <w:rPr>
          <w:rFonts w:ascii="Times New Roman" w:hAnsi="Times New Roman"/>
          <w:sz w:val="28"/>
          <w:szCs w:val="28"/>
        </w:rPr>
        <w:t xml:space="preserve">governs </w:t>
      </w:r>
      <w:r w:rsidR="009B1669">
        <w:rPr>
          <w:rFonts w:ascii="Times New Roman" w:hAnsi="Times New Roman"/>
          <w:sz w:val="28"/>
          <w:szCs w:val="28"/>
        </w:rPr>
        <w:t>how clerks are</w:t>
      </w:r>
      <w:r w:rsidR="004C12F7">
        <w:rPr>
          <w:rFonts w:ascii="Times New Roman" w:hAnsi="Times New Roman"/>
          <w:sz w:val="28"/>
          <w:szCs w:val="28"/>
        </w:rPr>
        <w:t xml:space="preserve"> required</w:t>
      </w:r>
      <w:r w:rsidR="009B1669">
        <w:rPr>
          <w:rFonts w:ascii="Times New Roman" w:hAnsi="Times New Roman"/>
          <w:sz w:val="28"/>
          <w:szCs w:val="28"/>
        </w:rPr>
        <w:t xml:space="preserve"> to </w:t>
      </w:r>
      <w:r>
        <w:rPr>
          <w:rFonts w:ascii="Times New Roman" w:hAnsi="Times New Roman"/>
          <w:sz w:val="28"/>
          <w:szCs w:val="28"/>
        </w:rPr>
        <w:t>handl</w:t>
      </w:r>
      <w:r w:rsidR="009B1669">
        <w:rPr>
          <w:rFonts w:ascii="Times New Roman" w:hAnsi="Times New Roman"/>
          <w:sz w:val="28"/>
          <w:szCs w:val="28"/>
        </w:rPr>
        <w:t>e</w:t>
      </w:r>
      <w:r>
        <w:rPr>
          <w:rFonts w:ascii="Times New Roman" w:hAnsi="Times New Roman"/>
          <w:sz w:val="28"/>
          <w:szCs w:val="28"/>
        </w:rPr>
        <w:t xml:space="preserve"> reject</w:t>
      </w:r>
      <w:r w:rsidR="008F6B95">
        <w:rPr>
          <w:rFonts w:ascii="Times New Roman" w:hAnsi="Times New Roman"/>
          <w:sz w:val="28"/>
          <w:szCs w:val="28"/>
        </w:rPr>
        <w:t>ed</w:t>
      </w:r>
      <w:r>
        <w:rPr>
          <w:rFonts w:ascii="Times New Roman" w:hAnsi="Times New Roman"/>
          <w:sz w:val="28"/>
          <w:szCs w:val="28"/>
        </w:rPr>
        <w:t xml:space="preserve"> submissions</w:t>
      </w:r>
      <w:r w:rsidR="008F6B95">
        <w:rPr>
          <w:rFonts w:ascii="Times New Roman" w:hAnsi="Times New Roman"/>
          <w:sz w:val="28"/>
          <w:szCs w:val="28"/>
        </w:rPr>
        <w:t xml:space="preserve"> due to deficiencies in the submission</w:t>
      </w:r>
      <w:r w:rsidR="006E1B60">
        <w:rPr>
          <w:rFonts w:ascii="Times New Roman" w:hAnsi="Times New Roman"/>
          <w:sz w:val="28"/>
          <w:szCs w:val="28"/>
        </w:rPr>
        <w:t xml:space="preserve">. Specifically, </w:t>
      </w:r>
      <w:proofErr w:type="spellStart"/>
      <w:r w:rsidR="004F4D95">
        <w:rPr>
          <w:rFonts w:ascii="Times New Roman" w:hAnsi="Times New Roman"/>
          <w:sz w:val="28"/>
          <w:szCs w:val="28"/>
        </w:rPr>
        <w:t>ACJA</w:t>
      </w:r>
      <w:proofErr w:type="spellEnd"/>
      <w:r w:rsidR="004F4D95">
        <w:rPr>
          <w:rFonts w:ascii="Times New Roman" w:hAnsi="Times New Roman"/>
          <w:sz w:val="28"/>
          <w:szCs w:val="28"/>
        </w:rPr>
        <w:t xml:space="preserve"> § 1-901(</w:t>
      </w:r>
      <w:r w:rsidR="00F7104C">
        <w:rPr>
          <w:rFonts w:ascii="Times New Roman" w:hAnsi="Times New Roman"/>
          <w:sz w:val="28"/>
          <w:szCs w:val="28"/>
        </w:rPr>
        <w:t>R</w:t>
      </w:r>
      <w:r w:rsidR="004F4D95">
        <w:rPr>
          <w:rFonts w:ascii="Times New Roman" w:hAnsi="Times New Roman"/>
          <w:sz w:val="28"/>
          <w:szCs w:val="28"/>
        </w:rPr>
        <w:t>) provides:</w:t>
      </w:r>
      <w:r w:rsidR="009318AC">
        <w:rPr>
          <w:rFonts w:ascii="Times New Roman" w:hAnsi="Times New Roman"/>
          <w:b/>
          <w:sz w:val="28"/>
          <w:szCs w:val="28"/>
        </w:rPr>
        <w:tab/>
      </w:r>
    </w:p>
    <w:p w14:paraId="76F294E2" w14:textId="77777777" w:rsidR="00A946A2" w:rsidRDefault="00A946A2" w:rsidP="00A946A2">
      <w:pPr>
        <w:tabs>
          <w:tab w:val="left" w:pos="720"/>
        </w:tabs>
        <w:ind w:left="1440" w:right="1440"/>
        <w:jc w:val="both"/>
        <w:rPr>
          <w:rFonts w:ascii="Times New Roman" w:hAnsi="Times New Roman"/>
          <w:sz w:val="28"/>
          <w:szCs w:val="28"/>
        </w:rPr>
      </w:pPr>
      <w:r w:rsidRPr="00A946A2">
        <w:rPr>
          <w:rFonts w:ascii="Times New Roman" w:hAnsi="Times New Roman"/>
          <w:sz w:val="28"/>
          <w:szCs w:val="28"/>
        </w:rPr>
        <w:t xml:space="preserve">A submission is deemed filed on the date and time it is received by the </w:t>
      </w:r>
      <w:proofErr w:type="spellStart"/>
      <w:r w:rsidRPr="00A946A2">
        <w:rPr>
          <w:rFonts w:ascii="Times New Roman" w:hAnsi="Times New Roman"/>
          <w:sz w:val="28"/>
          <w:szCs w:val="28"/>
        </w:rPr>
        <w:t>EFSP</w:t>
      </w:r>
      <w:proofErr w:type="spellEnd"/>
      <w:r w:rsidRPr="00A946A2">
        <w:rPr>
          <w:rFonts w:ascii="Times New Roman" w:hAnsi="Times New Roman"/>
          <w:sz w:val="28"/>
          <w:szCs w:val="28"/>
        </w:rPr>
        <w:t xml:space="preserve"> unless the clerk later rejects the document based on a deficiency.</w:t>
      </w:r>
    </w:p>
    <w:p w14:paraId="645A248D" w14:textId="77777777" w:rsidR="00A946A2" w:rsidRPr="00A946A2" w:rsidRDefault="00A946A2" w:rsidP="00A946A2">
      <w:pPr>
        <w:tabs>
          <w:tab w:val="left" w:pos="720"/>
        </w:tabs>
        <w:ind w:left="1440"/>
        <w:jc w:val="both"/>
        <w:rPr>
          <w:rFonts w:ascii="Times New Roman" w:hAnsi="Times New Roman"/>
          <w:b/>
          <w:sz w:val="28"/>
          <w:szCs w:val="28"/>
        </w:rPr>
      </w:pPr>
    </w:p>
    <w:p w14:paraId="19E81176" w14:textId="6F9A6B30" w:rsidR="00A946A2" w:rsidRPr="00A946A2" w:rsidRDefault="00A946A2" w:rsidP="004039DA">
      <w:pPr>
        <w:tabs>
          <w:tab w:val="left" w:pos="720"/>
        </w:tabs>
        <w:spacing w:line="480" w:lineRule="auto"/>
        <w:jc w:val="both"/>
        <w:rPr>
          <w:rFonts w:ascii="Times New Roman" w:hAnsi="Times New Roman"/>
          <w:b/>
          <w:sz w:val="28"/>
          <w:szCs w:val="28"/>
        </w:rPr>
      </w:pPr>
      <w:r w:rsidRPr="00A946A2">
        <w:rPr>
          <w:rFonts w:ascii="Times New Roman" w:hAnsi="Times New Roman"/>
          <w:sz w:val="28"/>
          <w:szCs w:val="28"/>
        </w:rPr>
        <w:tab/>
      </w:r>
      <w:proofErr w:type="spellStart"/>
      <w:r w:rsidRPr="00A946A2">
        <w:rPr>
          <w:rFonts w:ascii="Times New Roman" w:hAnsi="Times New Roman"/>
          <w:sz w:val="28"/>
          <w:szCs w:val="28"/>
        </w:rPr>
        <w:t>ACJA</w:t>
      </w:r>
      <w:proofErr w:type="spellEnd"/>
      <w:r w:rsidRPr="00A946A2">
        <w:rPr>
          <w:rFonts w:ascii="Times New Roman" w:hAnsi="Times New Roman"/>
          <w:sz w:val="28"/>
          <w:szCs w:val="28"/>
        </w:rPr>
        <w:t xml:space="preserve"> § 1-901(Q) provides:</w:t>
      </w:r>
    </w:p>
    <w:p w14:paraId="5DB49117" w14:textId="51094216" w:rsidR="00F7104C" w:rsidRDefault="00F7104C" w:rsidP="006C1516">
      <w:pPr>
        <w:tabs>
          <w:tab w:val="left" w:pos="720"/>
        </w:tabs>
        <w:ind w:left="1440" w:right="1440"/>
        <w:jc w:val="both"/>
        <w:rPr>
          <w:rFonts w:ascii="Times New Roman" w:hAnsi="Times New Roman"/>
          <w:sz w:val="28"/>
          <w:szCs w:val="28"/>
        </w:rPr>
      </w:pPr>
      <w:r w:rsidRPr="00A946A2">
        <w:rPr>
          <w:rFonts w:ascii="Times New Roman" w:hAnsi="Times New Roman"/>
          <w:sz w:val="28"/>
          <w:szCs w:val="28"/>
        </w:rPr>
        <w:t xml:space="preserve">If an electronically submitted document is determined to be deficient pursuant to this section, court rule, or other governing authority, the clerk may reject the submission. If a submission is rejected because of a deficiency, the </w:t>
      </w:r>
      <w:r w:rsidRPr="00A946A2">
        <w:rPr>
          <w:rFonts w:ascii="Times New Roman" w:hAnsi="Times New Roman"/>
          <w:sz w:val="28"/>
          <w:szCs w:val="28"/>
        </w:rPr>
        <w:lastRenderedPageBreak/>
        <w:t>clerk must promptly provide the filer with an explanation for the rejection</w:t>
      </w:r>
      <w:r w:rsidR="006C1516">
        <w:rPr>
          <w:rFonts w:ascii="Times New Roman" w:hAnsi="Times New Roman"/>
          <w:sz w:val="28"/>
          <w:szCs w:val="28"/>
        </w:rPr>
        <w:t>.</w:t>
      </w:r>
    </w:p>
    <w:p w14:paraId="3EC3749C" w14:textId="77777777" w:rsidR="006C1516" w:rsidRPr="00A946A2" w:rsidRDefault="006C1516" w:rsidP="006C1516">
      <w:pPr>
        <w:tabs>
          <w:tab w:val="left" w:pos="720"/>
        </w:tabs>
        <w:ind w:left="1440" w:right="1440"/>
        <w:jc w:val="both"/>
        <w:rPr>
          <w:rFonts w:ascii="Times New Roman" w:hAnsi="Times New Roman"/>
          <w:b/>
          <w:sz w:val="28"/>
          <w:szCs w:val="28"/>
        </w:rPr>
      </w:pPr>
    </w:p>
    <w:p w14:paraId="22594D03" w14:textId="0333D402" w:rsidR="00A54F19" w:rsidRDefault="006C1516" w:rsidP="004039DA">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9318AC">
        <w:rPr>
          <w:rFonts w:ascii="Times New Roman" w:hAnsi="Times New Roman"/>
          <w:bCs/>
          <w:sz w:val="28"/>
          <w:szCs w:val="28"/>
        </w:rPr>
        <w:t xml:space="preserve">Petitioner </w:t>
      </w:r>
      <w:r>
        <w:rPr>
          <w:rFonts w:ascii="Times New Roman" w:hAnsi="Times New Roman"/>
          <w:bCs/>
          <w:sz w:val="28"/>
          <w:szCs w:val="28"/>
        </w:rPr>
        <w:t xml:space="preserve">therefore </w:t>
      </w:r>
      <w:r w:rsidR="009318AC">
        <w:rPr>
          <w:rFonts w:ascii="Times New Roman" w:hAnsi="Times New Roman"/>
          <w:bCs/>
          <w:sz w:val="28"/>
          <w:szCs w:val="28"/>
        </w:rPr>
        <w:t xml:space="preserve">proposes amending </w:t>
      </w:r>
      <w:r w:rsidR="00FC1107">
        <w:rPr>
          <w:rFonts w:ascii="Times New Roman" w:hAnsi="Times New Roman"/>
          <w:bCs/>
          <w:sz w:val="28"/>
          <w:szCs w:val="28"/>
        </w:rPr>
        <w:t>Civil Rule 5.1(b)(1), Criminal Rule 1.7(b)(2), Family Rule 43.1(b)(1), Juvenile Rule 105(b)(3), and Justice Court Rule 108(e) which</w:t>
      </w:r>
      <w:r w:rsidR="008011D3">
        <w:rPr>
          <w:rFonts w:ascii="Times New Roman" w:hAnsi="Times New Roman"/>
          <w:bCs/>
          <w:sz w:val="28"/>
          <w:szCs w:val="28"/>
        </w:rPr>
        <w:t xml:space="preserve"> currently contain verbiage related to the effective date of filing for e-filed documents and</w:t>
      </w:r>
      <w:r w:rsidR="00FC1107">
        <w:rPr>
          <w:rFonts w:ascii="Times New Roman" w:hAnsi="Times New Roman"/>
          <w:bCs/>
          <w:sz w:val="28"/>
          <w:szCs w:val="28"/>
        </w:rPr>
        <w:t>/or</w:t>
      </w:r>
      <w:r w:rsidR="008011D3">
        <w:rPr>
          <w:rFonts w:ascii="Times New Roman" w:hAnsi="Times New Roman"/>
          <w:bCs/>
          <w:sz w:val="28"/>
          <w:szCs w:val="28"/>
        </w:rPr>
        <w:t xml:space="preserve"> procedures for rejecting submissions due to deficiencies,</w:t>
      </w:r>
      <w:r w:rsidR="00557D5A">
        <w:rPr>
          <w:rFonts w:ascii="Times New Roman" w:hAnsi="Times New Roman"/>
          <w:bCs/>
          <w:sz w:val="28"/>
          <w:szCs w:val="28"/>
        </w:rPr>
        <w:t xml:space="preserve"> to provide that </w:t>
      </w:r>
      <w:proofErr w:type="spellStart"/>
      <w:r w:rsidR="00557D5A">
        <w:rPr>
          <w:rFonts w:ascii="Times New Roman" w:hAnsi="Times New Roman"/>
          <w:bCs/>
          <w:sz w:val="28"/>
          <w:szCs w:val="28"/>
        </w:rPr>
        <w:t>ACJA</w:t>
      </w:r>
      <w:proofErr w:type="spellEnd"/>
      <w:r w:rsidR="00557D5A">
        <w:rPr>
          <w:rFonts w:ascii="Times New Roman" w:hAnsi="Times New Roman"/>
          <w:bCs/>
          <w:sz w:val="28"/>
          <w:szCs w:val="28"/>
        </w:rPr>
        <w:t xml:space="preserve"> § 1-901 governs the effective date of e-filed documents</w:t>
      </w:r>
      <w:r w:rsidR="00A54F19">
        <w:rPr>
          <w:rFonts w:ascii="Times New Roman" w:hAnsi="Times New Roman"/>
          <w:bCs/>
          <w:sz w:val="28"/>
          <w:szCs w:val="28"/>
        </w:rPr>
        <w:t>.</w:t>
      </w:r>
      <w:r w:rsidR="00A16200">
        <w:rPr>
          <w:rFonts w:ascii="Times New Roman" w:hAnsi="Times New Roman"/>
          <w:bCs/>
          <w:sz w:val="28"/>
          <w:szCs w:val="28"/>
        </w:rPr>
        <w:t xml:space="preserve"> </w:t>
      </w:r>
    </w:p>
    <w:p w14:paraId="77EFE2B1" w14:textId="4624A48B" w:rsidR="00F8727F" w:rsidRDefault="00A54F19" w:rsidP="004039DA">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DE1AEA">
        <w:rPr>
          <w:rFonts w:ascii="Times New Roman" w:hAnsi="Times New Roman"/>
          <w:bCs/>
          <w:sz w:val="28"/>
          <w:szCs w:val="28"/>
        </w:rPr>
        <w:t xml:space="preserve">However, </w:t>
      </w:r>
      <w:r w:rsidR="00C35494">
        <w:rPr>
          <w:rFonts w:ascii="Times New Roman" w:hAnsi="Times New Roman"/>
          <w:bCs/>
          <w:sz w:val="28"/>
          <w:szCs w:val="28"/>
        </w:rPr>
        <w:t xml:space="preserve">Petitioner </w:t>
      </w:r>
      <w:r w:rsidR="003A3E3A">
        <w:rPr>
          <w:rFonts w:ascii="Times New Roman" w:hAnsi="Times New Roman"/>
          <w:bCs/>
          <w:sz w:val="28"/>
          <w:szCs w:val="28"/>
        </w:rPr>
        <w:t>recommends</w:t>
      </w:r>
      <w:r>
        <w:rPr>
          <w:rFonts w:ascii="Times New Roman" w:hAnsi="Times New Roman"/>
          <w:bCs/>
          <w:sz w:val="28"/>
          <w:szCs w:val="28"/>
        </w:rPr>
        <w:t xml:space="preserve"> striking</w:t>
      </w:r>
      <w:r w:rsidR="0073417D">
        <w:rPr>
          <w:rFonts w:ascii="Times New Roman" w:hAnsi="Times New Roman"/>
          <w:bCs/>
          <w:sz w:val="28"/>
          <w:szCs w:val="28"/>
        </w:rPr>
        <w:t xml:space="preserve"> the</w:t>
      </w:r>
      <w:r>
        <w:rPr>
          <w:rFonts w:ascii="Times New Roman" w:hAnsi="Times New Roman"/>
          <w:bCs/>
          <w:sz w:val="28"/>
          <w:szCs w:val="28"/>
        </w:rPr>
        <w:t xml:space="preserve"> verbiage </w:t>
      </w:r>
      <w:r w:rsidR="0073417D">
        <w:rPr>
          <w:rFonts w:ascii="Times New Roman" w:hAnsi="Times New Roman"/>
          <w:bCs/>
          <w:sz w:val="28"/>
          <w:szCs w:val="28"/>
        </w:rPr>
        <w:t xml:space="preserve">in </w:t>
      </w:r>
      <w:r w:rsidR="00B17878">
        <w:rPr>
          <w:rFonts w:ascii="Times New Roman" w:hAnsi="Times New Roman"/>
          <w:bCs/>
          <w:sz w:val="28"/>
          <w:szCs w:val="28"/>
        </w:rPr>
        <w:t xml:space="preserve">Civil Rule 5.1(b)(1), Criminal Rule 1.7(b)(2), Family Rule 43.1(b)(1), </w:t>
      </w:r>
      <w:r w:rsidR="00986BDC">
        <w:rPr>
          <w:rFonts w:ascii="Times New Roman" w:hAnsi="Times New Roman"/>
          <w:bCs/>
          <w:sz w:val="28"/>
          <w:szCs w:val="28"/>
        </w:rPr>
        <w:t xml:space="preserve">and </w:t>
      </w:r>
      <w:r w:rsidR="00B17878">
        <w:rPr>
          <w:rFonts w:ascii="Times New Roman" w:hAnsi="Times New Roman"/>
          <w:bCs/>
          <w:sz w:val="28"/>
          <w:szCs w:val="28"/>
        </w:rPr>
        <w:t>Juvenile Rule 105(b)(3)</w:t>
      </w:r>
      <w:r w:rsidR="00A90593">
        <w:rPr>
          <w:rFonts w:ascii="Times New Roman" w:hAnsi="Times New Roman"/>
          <w:bCs/>
          <w:sz w:val="28"/>
          <w:szCs w:val="28"/>
        </w:rPr>
        <w:t xml:space="preserve"> </w:t>
      </w:r>
      <w:r>
        <w:rPr>
          <w:rFonts w:ascii="Times New Roman" w:hAnsi="Times New Roman"/>
          <w:bCs/>
          <w:sz w:val="28"/>
          <w:szCs w:val="28"/>
        </w:rPr>
        <w:t>related to handling rejections due to deficiencies</w:t>
      </w:r>
      <w:r w:rsidR="00986BDC">
        <w:rPr>
          <w:rFonts w:ascii="Times New Roman" w:hAnsi="Times New Roman"/>
          <w:bCs/>
          <w:sz w:val="28"/>
          <w:szCs w:val="28"/>
        </w:rPr>
        <w:t xml:space="preserve"> (Justice Court Rule 108(e) contains no such language)</w:t>
      </w:r>
      <w:r w:rsidR="003A3E3A">
        <w:rPr>
          <w:rFonts w:ascii="Times New Roman" w:hAnsi="Times New Roman"/>
          <w:bCs/>
          <w:sz w:val="28"/>
          <w:szCs w:val="28"/>
        </w:rPr>
        <w:t xml:space="preserve"> </w:t>
      </w:r>
      <w:r w:rsidR="00B8567A">
        <w:rPr>
          <w:rFonts w:ascii="Times New Roman" w:hAnsi="Times New Roman"/>
          <w:bCs/>
          <w:sz w:val="28"/>
          <w:szCs w:val="28"/>
        </w:rPr>
        <w:t>instead of</w:t>
      </w:r>
      <w:r w:rsidR="00365269">
        <w:rPr>
          <w:rFonts w:ascii="Times New Roman" w:hAnsi="Times New Roman"/>
          <w:bCs/>
          <w:sz w:val="28"/>
          <w:szCs w:val="28"/>
        </w:rPr>
        <w:t xml:space="preserve"> add</w:t>
      </w:r>
      <w:r w:rsidR="00B8567A">
        <w:rPr>
          <w:rFonts w:ascii="Times New Roman" w:hAnsi="Times New Roman"/>
          <w:bCs/>
          <w:sz w:val="28"/>
          <w:szCs w:val="28"/>
        </w:rPr>
        <w:t>ing</w:t>
      </w:r>
      <w:r w:rsidR="00365269">
        <w:rPr>
          <w:rFonts w:ascii="Times New Roman" w:hAnsi="Times New Roman"/>
          <w:bCs/>
          <w:sz w:val="28"/>
          <w:szCs w:val="28"/>
        </w:rPr>
        <w:t xml:space="preserve"> </w:t>
      </w:r>
      <w:r w:rsidR="00B8567A">
        <w:rPr>
          <w:rFonts w:ascii="Times New Roman" w:hAnsi="Times New Roman"/>
          <w:bCs/>
          <w:sz w:val="28"/>
          <w:szCs w:val="28"/>
        </w:rPr>
        <w:t xml:space="preserve">a </w:t>
      </w:r>
      <w:r w:rsidR="00365269">
        <w:rPr>
          <w:rFonts w:ascii="Times New Roman" w:hAnsi="Times New Roman"/>
          <w:bCs/>
          <w:sz w:val="28"/>
          <w:szCs w:val="28"/>
        </w:rPr>
        <w:t xml:space="preserve">reference to </w:t>
      </w:r>
      <w:proofErr w:type="spellStart"/>
      <w:r w:rsidR="00365269">
        <w:rPr>
          <w:rFonts w:ascii="Times New Roman" w:hAnsi="Times New Roman"/>
          <w:bCs/>
          <w:sz w:val="28"/>
          <w:szCs w:val="28"/>
        </w:rPr>
        <w:t>ACJA</w:t>
      </w:r>
      <w:proofErr w:type="spellEnd"/>
      <w:r w:rsidR="00365269">
        <w:rPr>
          <w:rFonts w:ascii="Times New Roman" w:hAnsi="Times New Roman"/>
          <w:bCs/>
          <w:sz w:val="28"/>
          <w:szCs w:val="28"/>
        </w:rPr>
        <w:t xml:space="preserve"> § 1-901</w:t>
      </w:r>
      <w:r w:rsidR="00B8567A">
        <w:rPr>
          <w:rFonts w:ascii="Times New Roman" w:hAnsi="Times New Roman"/>
          <w:bCs/>
          <w:sz w:val="28"/>
          <w:szCs w:val="28"/>
        </w:rPr>
        <w:t xml:space="preserve"> </w:t>
      </w:r>
      <w:r w:rsidR="000F180A">
        <w:rPr>
          <w:rFonts w:ascii="Times New Roman" w:hAnsi="Times New Roman"/>
          <w:bCs/>
          <w:sz w:val="28"/>
          <w:szCs w:val="28"/>
        </w:rPr>
        <w:t xml:space="preserve">since these rules’ </w:t>
      </w:r>
      <w:r w:rsidR="00890AAE">
        <w:rPr>
          <w:rFonts w:ascii="Times New Roman" w:hAnsi="Times New Roman"/>
          <w:bCs/>
          <w:sz w:val="28"/>
          <w:szCs w:val="28"/>
        </w:rPr>
        <w:t>sub</w:t>
      </w:r>
      <w:r w:rsidR="000F180A">
        <w:rPr>
          <w:rFonts w:ascii="Times New Roman" w:hAnsi="Times New Roman"/>
          <w:bCs/>
          <w:sz w:val="28"/>
          <w:szCs w:val="28"/>
        </w:rPr>
        <w:t>headings deal only with the “effective date of filing</w:t>
      </w:r>
      <w:r w:rsidR="00FB63BB">
        <w:rPr>
          <w:rFonts w:ascii="Times New Roman" w:hAnsi="Times New Roman"/>
          <w:bCs/>
          <w:sz w:val="28"/>
          <w:szCs w:val="28"/>
        </w:rPr>
        <w:t>,</w:t>
      </w:r>
      <w:r w:rsidR="000F180A">
        <w:rPr>
          <w:rFonts w:ascii="Times New Roman" w:hAnsi="Times New Roman"/>
          <w:bCs/>
          <w:sz w:val="28"/>
          <w:szCs w:val="28"/>
        </w:rPr>
        <w:t>”</w:t>
      </w:r>
      <w:r w:rsidRPr="00A54F19">
        <w:rPr>
          <w:rFonts w:ascii="Times New Roman" w:hAnsi="Times New Roman"/>
          <w:bCs/>
          <w:sz w:val="28"/>
          <w:szCs w:val="28"/>
        </w:rPr>
        <w:t xml:space="preserve"> </w:t>
      </w:r>
      <w:r w:rsidR="00B8567A">
        <w:rPr>
          <w:rFonts w:ascii="Times New Roman" w:hAnsi="Times New Roman"/>
          <w:bCs/>
          <w:sz w:val="28"/>
          <w:szCs w:val="28"/>
        </w:rPr>
        <w:t>and</w:t>
      </w:r>
      <w:r>
        <w:rPr>
          <w:rFonts w:ascii="Times New Roman" w:hAnsi="Times New Roman"/>
          <w:bCs/>
          <w:sz w:val="28"/>
          <w:szCs w:val="28"/>
        </w:rPr>
        <w:t xml:space="preserve"> </w:t>
      </w:r>
      <w:proofErr w:type="spellStart"/>
      <w:r>
        <w:rPr>
          <w:rFonts w:ascii="Times New Roman" w:hAnsi="Times New Roman"/>
          <w:bCs/>
          <w:sz w:val="28"/>
          <w:szCs w:val="28"/>
        </w:rPr>
        <w:t>ACJA</w:t>
      </w:r>
      <w:proofErr w:type="spellEnd"/>
      <w:r>
        <w:rPr>
          <w:rFonts w:ascii="Times New Roman" w:hAnsi="Times New Roman"/>
          <w:bCs/>
          <w:sz w:val="28"/>
          <w:szCs w:val="28"/>
        </w:rPr>
        <w:t xml:space="preserve"> § 1-901(</w:t>
      </w:r>
      <w:r w:rsidR="00936D41">
        <w:rPr>
          <w:rFonts w:ascii="Times New Roman" w:hAnsi="Times New Roman"/>
          <w:bCs/>
          <w:sz w:val="28"/>
          <w:szCs w:val="28"/>
        </w:rPr>
        <w:t>Q</w:t>
      </w:r>
      <w:r>
        <w:rPr>
          <w:rFonts w:ascii="Times New Roman" w:hAnsi="Times New Roman"/>
          <w:bCs/>
          <w:sz w:val="28"/>
          <w:szCs w:val="28"/>
        </w:rPr>
        <w:t xml:space="preserve">) </w:t>
      </w:r>
      <w:r w:rsidR="00936D41">
        <w:rPr>
          <w:rFonts w:ascii="Times New Roman" w:hAnsi="Times New Roman"/>
          <w:bCs/>
          <w:sz w:val="28"/>
          <w:szCs w:val="28"/>
        </w:rPr>
        <w:t>will apply to handling rejections due to deficiencies in</w:t>
      </w:r>
      <w:r>
        <w:rPr>
          <w:rFonts w:ascii="Times New Roman" w:hAnsi="Times New Roman"/>
          <w:bCs/>
          <w:sz w:val="28"/>
          <w:szCs w:val="28"/>
        </w:rPr>
        <w:t xml:space="preserve"> these case types without the need to explicitly </w:t>
      </w:r>
      <w:r w:rsidR="00FE3185">
        <w:rPr>
          <w:rFonts w:ascii="Times New Roman" w:hAnsi="Times New Roman"/>
          <w:bCs/>
          <w:sz w:val="28"/>
          <w:szCs w:val="28"/>
        </w:rPr>
        <w:t>state</w:t>
      </w:r>
      <w:r>
        <w:rPr>
          <w:rFonts w:ascii="Times New Roman" w:hAnsi="Times New Roman"/>
          <w:bCs/>
          <w:sz w:val="28"/>
          <w:szCs w:val="28"/>
        </w:rPr>
        <w:t xml:space="preserve"> it in rule</w:t>
      </w:r>
      <w:r w:rsidR="00FE3185">
        <w:rPr>
          <w:rFonts w:ascii="Times New Roman" w:hAnsi="Times New Roman"/>
          <w:bCs/>
          <w:sz w:val="28"/>
          <w:szCs w:val="28"/>
        </w:rPr>
        <w:t>.</w:t>
      </w:r>
    </w:p>
    <w:p w14:paraId="6C3DB15B" w14:textId="143DAF07" w:rsidR="00C51AB8" w:rsidRPr="009318AC" w:rsidRDefault="00C51AB8" w:rsidP="004039DA">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5D7811">
        <w:rPr>
          <w:rFonts w:ascii="Times New Roman" w:hAnsi="Times New Roman"/>
          <w:bCs/>
          <w:sz w:val="28"/>
          <w:szCs w:val="28"/>
        </w:rPr>
        <w:t>Civil Rule 5.1(b)(1), Family Rule 43.1(b)(</w:t>
      </w:r>
      <w:r w:rsidR="00277CC7">
        <w:rPr>
          <w:rFonts w:ascii="Times New Roman" w:hAnsi="Times New Roman"/>
          <w:bCs/>
          <w:sz w:val="28"/>
          <w:szCs w:val="28"/>
        </w:rPr>
        <w:t xml:space="preserve">1), and Juvenile Rule </w:t>
      </w:r>
      <w:r w:rsidR="00227A8E">
        <w:rPr>
          <w:rFonts w:ascii="Times New Roman" w:hAnsi="Times New Roman"/>
          <w:bCs/>
          <w:sz w:val="28"/>
          <w:szCs w:val="28"/>
        </w:rPr>
        <w:t xml:space="preserve">105(b)(1) provide a carve out </w:t>
      </w:r>
      <w:r w:rsidR="002A3C35">
        <w:rPr>
          <w:rFonts w:ascii="Times New Roman" w:hAnsi="Times New Roman"/>
          <w:bCs/>
          <w:sz w:val="28"/>
          <w:szCs w:val="28"/>
        </w:rPr>
        <w:t>related to the effective date of filing</w:t>
      </w:r>
      <w:r w:rsidR="00184015">
        <w:rPr>
          <w:rFonts w:ascii="Times New Roman" w:hAnsi="Times New Roman"/>
          <w:bCs/>
          <w:sz w:val="28"/>
          <w:szCs w:val="28"/>
        </w:rPr>
        <w:t xml:space="preserve"> for documents submitted directly to a judg</w:t>
      </w:r>
      <w:r w:rsidR="00B31DA3">
        <w:rPr>
          <w:rFonts w:ascii="Times New Roman" w:hAnsi="Times New Roman"/>
          <w:bCs/>
          <w:sz w:val="28"/>
          <w:szCs w:val="28"/>
        </w:rPr>
        <w:t>e.</w:t>
      </w:r>
      <w:r w:rsidR="00AB0F04">
        <w:rPr>
          <w:rFonts w:ascii="Times New Roman" w:hAnsi="Times New Roman"/>
          <w:bCs/>
          <w:sz w:val="28"/>
          <w:szCs w:val="28"/>
        </w:rPr>
        <w:t xml:space="preserve"> Petitioner is proposing adding e-filed documents to this exception since the </w:t>
      </w:r>
      <w:r w:rsidR="00E57F0D">
        <w:rPr>
          <w:rFonts w:ascii="Times New Roman" w:hAnsi="Times New Roman"/>
          <w:bCs/>
          <w:sz w:val="28"/>
          <w:szCs w:val="28"/>
        </w:rPr>
        <w:t xml:space="preserve">effective date of filing may differ from the date that the clerk receives and accepts the document. </w:t>
      </w:r>
      <w:r w:rsidR="000D06D8">
        <w:rPr>
          <w:rFonts w:ascii="Times New Roman" w:hAnsi="Times New Roman"/>
          <w:bCs/>
          <w:sz w:val="28"/>
          <w:szCs w:val="28"/>
        </w:rPr>
        <w:t xml:space="preserve">Petitioner proposes a similar </w:t>
      </w:r>
      <w:r w:rsidR="009149FC">
        <w:rPr>
          <w:rFonts w:ascii="Times New Roman" w:hAnsi="Times New Roman"/>
          <w:bCs/>
          <w:sz w:val="28"/>
          <w:szCs w:val="28"/>
        </w:rPr>
        <w:t>amendment</w:t>
      </w:r>
      <w:r w:rsidR="000D06D8">
        <w:rPr>
          <w:rFonts w:ascii="Times New Roman" w:hAnsi="Times New Roman"/>
          <w:bCs/>
          <w:sz w:val="28"/>
          <w:szCs w:val="28"/>
        </w:rPr>
        <w:t xml:space="preserve"> to </w:t>
      </w:r>
      <w:r w:rsidR="0007636B">
        <w:rPr>
          <w:rFonts w:ascii="Times New Roman" w:hAnsi="Times New Roman"/>
          <w:bCs/>
          <w:sz w:val="28"/>
          <w:szCs w:val="28"/>
        </w:rPr>
        <w:t>Justice Court Rule 108(e)</w:t>
      </w:r>
      <w:r w:rsidR="009433E9">
        <w:rPr>
          <w:rFonts w:ascii="Times New Roman" w:hAnsi="Times New Roman"/>
          <w:bCs/>
          <w:sz w:val="28"/>
          <w:szCs w:val="28"/>
        </w:rPr>
        <w:t xml:space="preserve"> for the same reason,</w:t>
      </w:r>
      <w:r w:rsidR="008E64A5">
        <w:rPr>
          <w:rFonts w:ascii="Times New Roman" w:hAnsi="Times New Roman"/>
          <w:bCs/>
          <w:sz w:val="28"/>
          <w:szCs w:val="28"/>
        </w:rPr>
        <w:t xml:space="preserve"> which currently provides that documents are filed with the court when they are delivered to and accepted by the court.</w:t>
      </w:r>
    </w:p>
    <w:p w14:paraId="1C69F94A" w14:textId="415FB31F" w:rsidR="002674A5" w:rsidRDefault="00825D51"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lastRenderedPageBreak/>
        <w:tab/>
        <w:t>C. Late Filing</w:t>
      </w:r>
      <w:r w:rsidR="00246DF8">
        <w:rPr>
          <w:rFonts w:ascii="Times New Roman" w:hAnsi="Times New Roman"/>
          <w:b/>
          <w:sz w:val="28"/>
          <w:szCs w:val="28"/>
        </w:rPr>
        <w:t>s Because of an Interruption in Service</w:t>
      </w:r>
    </w:p>
    <w:p w14:paraId="13FA6951" w14:textId="65FBE638" w:rsidR="00246DF8" w:rsidRDefault="00AF6A68" w:rsidP="004039DA">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proofErr w:type="spellStart"/>
      <w:r w:rsidRPr="00AF6A68">
        <w:rPr>
          <w:rFonts w:ascii="Times New Roman" w:hAnsi="Times New Roman"/>
          <w:bCs/>
          <w:sz w:val="28"/>
          <w:szCs w:val="28"/>
        </w:rPr>
        <w:t>ACJA</w:t>
      </w:r>
      <w:proofErr w:type="spellEnd"/>
      <w:r w:rsidRPr="00AF6A68">
        <w:rPr>
          <w:rFonts w:ascii="Times New Roman" w:hAnsi="Times New Roman"/>
          <w:bCs/>
          <w:sz w:val="28"/>
          <w:szCs w:val="28"/>
        </w:rPr>
        <w:t xml:space="preserve"> </w:t>
      </w:r>
      <w:r>
        <w:rPr>
          <w:rFonts w:ascii="Times New Roman" w:hAnsi="Times New Roman"/>
          <w:bCs/>
          <w:sz w:val="28"/>
          <w:szCs w:val="28"/>
        </w:rPr>
        <w:t>§ 1-901(S)</w:t>
      </w:r>
      <w:r w:rsidR="00003265">
        <w:rPr>
          <w:rFonts w:ascii="Times New Roman" w:hAnsi="Times New Roman"/>
          <w:bCs/>
          <w:sz w:val="28"/>
          <w:szCs w:val="28"/>
        </w:rPr>
        <w:t>(1)</w:t>
      </w:r>
      <w:r>
        <w:rPr>
          <w:rFonts w:ascii="Times New Roman" w:hAnsi="Times New Roman"/>
          <w:bCs/>
          <w:sz w:val="28"/>
          <w:szCs w:val="28"/>
        </w:rPr>
        <w:t xml:space="preserve"> </w:t>
      </w:r>
      <w:r w:rsidR="00A75CE0">
        <w:rPr>
          <w:rFonts w:ascii="Times New Roman" w:hAnsi="Times New Roman"/>
          <w:bCs/>
          <w:sz w:val="28"/>
          <w:szCs w:val="28"/>
        </w:rPr>
        <w:t xml:space="preserve">provides </w:t>
      </w:r>
      <w:r w:rsidR="00AD2161">
        <w:rPr>
          <w:rFonts w:ascii="Times New Roman" w:hAnsi="Times New Roman"/>
          <w:bCs/>
          <w:sz w:val="28"/>
          <w:szCs w:val="28"/>
        </w:rPr>
        <w:t>procedures</w:t>
      </w:r>
      <w:r w:rsidR="00A75CE0">
        <w:rPr>
          <w:rFonts w:ascii="Times New Roman" w:hAnsi="Times New Roman"/>
          <w:bCs/>
          <w:sz w:val="28"/>
          <w:szCs w:val="28"/>
        </w:rPr>
        <w:t xml:space="preserve"> </w:t>
      </w:r>
      <w:r w:rsidR="00AD2161">
        <w:rPr>
          <w:rFonts w:ascii="Times New Roman" w:hAnsi="Times New Roman"/>
          <w:bCs/>
          <w:sz w:val="28"/>
          <w:szCs w:val="28"/>
        </w:rPr>
        <w:t>for</w:t>
      </w:r>
      <w:r w:rsidR="00A75CE0">
        <w:rPr>
          <w:rFonts w:ascii="Times New Roman" w:hAnsi="Times New Roman"/>
          <w:bCs/>
          <w:sz w:val="28"/>
          <w:szCs w:val="28"/>
        </w:rPr>
        <w:t xml:space="preserve"> when a filer fails to meet a deadline for filing</w:t>
      </w:r>
      <w:r w:rsidR="00CC7BF4">
        <w:rPr>
          <w:rFonts w:ascii="Times New Roman" w:hAnsi="Times New Roman"/>
          <w:bCs/>
          <w:sz w:val="28"/>
          <w:szCs w:val="28"/>
        </w:rPr>
        <w:t xml:space="preserve"> due to an interruption in service</w:t>
      </w:r>
      <w:r w:rsidR="006C14B9">
        <w:rPr>
          <w:rFonts w:ascii="Times New Roman" w:hAnsi="Times New Roman"/>
          <w:bCs/>
          <w:sz w:val="28"/>
          <w:szCs w:val="28"/>
        </w:rPr>
        <w:t xml:space="preserve"> as follows</w:t>
      </w:r>
      <w:r w:rsidR="009E4ED0">
        <w:rPr>
          <w:rFonts w:ascii="Times New Roman" w:hAnsi="Times New Roman"/>
          <w:bCs/>
          <w:sz w:val="28"/>
          <w:szCs w:val="28"/>
        </w:rPr>
        <w:t xml:space="preserve">: </w:t>
      </w:r>
    </w:p>
    <w:p w14:paraId="52938B52" w14:textId="70D43E48" w:rsidR="009E4ED0" w:rsidRDefault="009E4ED0" w:rsidP="009E4ED0">
      <w:pPr>
        <w:tabs>
          <w:tab w:val="left" w:pos="720"/>
          <w:tab w:val="left" w:pos="9270"/>
        </w:tabs>
        <w:ind w:left="1440" w:right="1440"/>
        <w:jc w:val="both"/>
        <w:rPr>
          <w:rFonts w:ascii="Times New Roman" w:hAnsi="Times New Roman"/>
          <w:sz w:val="28"/>
          <w:szCs w:val="28"/>
        </w:rPr>
      </w:pPr>
      <w:r w:rsidRPr="009E4ED0">
        <w:rPr>
          <w:rFonts w:ascii="Times New Roman" w:hAnsi="Times New Roman"/>
          <w:sz w:val="28"/>
          <w:szCs w:val="28"/>
        </w:rPr>
        <w:t xml:space="preserve">If a filer fails to meet a filing deadline imposed by court order, rule, or statute because of a failure at any point in the electronic transmission and receipt of a document, and the matter cannot be resolved to the satisfaction of the filer and the clerk, the filer may file the document on paper or electronically as soon thereafter as practicable and accompany the filing with a motion to accept the document as timely filed. For good cause shown, the court may enter an order permitting the document to be filed </w:t>
      </w:r>
      <w:proofErr w:type="spellStart"/>
      <w:r w:rsidRPr="009E4ED0">
        <w:rPr>
          <w:rFonts w:ascii="Times New Roman" w:hAnsi="Times New Roman"/>
          <w:sz w:val="28"/>
          <w:szCs w:val="28"/>
        </w:rPr>
        <w:t>nunc</w:t>
      </w:r>
      <w:proofErr w:type="spellEnd"/>
      <w:r w:rsidRPr="009E4ED0">
        <w:rPr>
          <w:rFonts w:ascii="Times New Roman" w:hAnsi="Times New Roman"/>
          <w:sz w:val="28"/>
          <w:szCs w:val="28"/>
        </w:rPr>
        <w:t xml:space="preserve"> pro </w:t>
      </w:r>
      <w:proofErr w:type="spellStart"/>
      <w:r w:rsidRPr="009E4ED0">
        <w:rPr>
          <w:rFonts w:ascii="Times New Roman" w:hAnsi="Times New Roman"/>
          <w:sz w:val="28"/>
          <w:szCs w:val="28"/>
        </w:rPr>
        <w:t>tunc</w:t>
      </w:r>
      <w:proofErr w:type="spellEnd"/>
      <w:r w:rsidRPr="009E4ED0">
        <w:rPr>
          <w:rFonts w:ascii="Times New Roman" w:hAnsi="Times New Roman"/>
          <w:sz w:val="28"/>
          <w:szCs w:val="28"/>
        </w:rPr>
        <w:t xml:space="preserve"> to the date the filer originally sought to transmit the document electronically. When an interruption of service is caused solely by a technical malfunction of the court’s or </w:t>
      </w:r>
      <w:proofErr w:type="spellStart"/>
      <w:r w:rsidRPr="009E4ED0">
        <w:rPr>
          <w:rFonts w:ascii="Times New Roman" w:hAnsi="Times New Roman"/>
          <w:sz w:val="28"/>
          <w:szCs w:val="28"/>
        </w:rPr>
        <w:t>EFSP’s</w:t>
      </w:r>
      <w:proofErr w:type="spellEnd"/>
      <w:r w:rsidRPr="009E4ED0">
        <w:rPr>
          <w:rFonts w:ascii="Times New Roman" w:hAnsi="Times New Roman"/>
          <w:sz w:val="28"/>
          <w:szCs w:val="28"/>
        </w:rPr>
        <w:t xml:space="preserve"> automation system, the court may, </w:t>
      </w:r>
      <w:proofErr w:type="spellStart"/>
      <w:r w:rsidRPr="009E4ED0">
        <w:rPr>
          <w:rFonts w:ascii="Times New Roman" w:hAnsi="Times New Roman"/>
          <w:sz w:val="28"/>
          <w:szCs w:val="28"/>
        </w:rPr>
        <w:t>sua</w:t>
      </w:r>
      <w:proofErr w:type="spellEnd"/>
      <w:r w:rsidRPr="009E4ED0">
        <w:rPr>
          <w:rFonts w:ascii="Times New Roman" w:hAnsi="Times New Roman"/>
          <w:sz w:val="28"/>
          <w:szCs w:val="28"/>
        </w:rPr>
        <w:t xml:space="preserve"> sponte, enter an order documenting the interruption and allowing an alternative manner of filing or extension of filing deadlines.</w:t>
      </w:r>
    </w:p>
    <w:p w14:paraId="5A374065" w14:textId="77777777" w:rsidR="00931987" w:rsidRDefault="00931987" w:rsidP="00931987">
      <w:pPr>
        <w:tabs>
          <w:tab w:val="left" w:pos="720"/>
          <w:tab w:val="left" w:pos="9270"/>
        </w:tabs>
        <w:ind w:right="1440"/>
        <w:jc w:val="both"/>
        <w:rPr>
          <w:rFonts w:ascii="Times New Roman" w:hAnsi="Times New Roman"/>
          <w:sz w:val="28"/>
          <w:szCs w:val="28"/>
        </w:rPr>
      </w:pPr>
    </w:p>
    <w:p w14:paraId="0FB3CA12" w14:textId="59DA5D10" w:rsidR="00EE39E9" w:rsidRDefault="00931987" w:rsidP="0019443B">
      <w:pPr>
        <w:tabs>
          <w:tab w:val="left" w:pos="720"/>
          <w:tab w:val="left" w:pos="9270"/>
        </w:tabs>
        <w:spacing w:line="480" w:lineRule="auto"/>
        <w:jc w:val="both"/>
        <w:rPr>
          <w:rFonts w:ascii="Times New Roman" w:hAnsi="Times New Roman"/>
          <w:bCs/>
          <w:sz w:val="28"/>
          <w:szCs w:val="28"/>
        </w:rPr>
      </w:pPr>
      <w:r>
        <w:rPr>
          <w:rFonts w:ascii="Times New Roman" w:hAnsi="Times New Roman"/>
          <w:sz w:val="28"/>
          <w:szCs w:val="28"/>
        </w:rPr>
        <w:tab/>
        <w:t xml:space="preserve">Petitioner therefore proposes amending </w:t>
      </w:r>
      <w:r w:rsidR="00AD1C39">
        <w:rPr>
          <w:rFonts w:ascii="Times New Roman" w:hAnsi="Times New Roman"/>
          <w:sz w:val="28"/>
          <w:szCs w:val="28"/>
        </w:rPr>
        <w:t>Civil Rule 5.1(b)(3)</w:t>
      </w:r>
      <w:r w:rsidR="003D3F20">
        <w:rPr>
          <w:rFonts w:ascii="Times New Roman" w:hAnsi="Times New Roman"/>
          <w:sz w:val="28"/>
          <w:szCs w:val="28"/>
        </w:rPr>
        <w:t xml:space="preserve">, Criminal Rule </w:t>
      </w:r>
      <w:r w:rsidR="000446E6">
        <w:rPr>
          <w:rFonts w:ascii="Times New Roman" w:hAnsi="Times New Roman"/>
          <w:sz w:val="28"/>
          <w:szCs w:val="28"/>
        </w:rPr>
        <w:t xml:space="preserve">1.7(b)(3), </w:t>
      </w:r>
      <w:r w:rsidR="00710494">
        <w:rPr>
          <w:rFonts w:ascii="Times New Roman" w:hAnsi="Times New Roman"/>
          <w:sz w:val="28"/>
          <w:szCs w:val="28"/>
        </w:rPr>
        <w:t>Family Rule 43.1(b)(3)</w:t>
      </w:r>
      <w:r w:rsidR="00ED33C2">
        <w:rPr>
          <w:rFonts w:ascii="Times New Roman" w:hAnsi="Times New Roman"/>
          <w:sz w:val="28"/>
          <w:szCs w:val="28"/>
        </w:rPr>
        <w:t xml:space="preserve">, </w:t>
      </w:r>
      <w:r w:rsidR="00CC7BF4">
        <w:rPr>
          <w:rFonts w:ascii="Times New Roman" w:hAnsi="Times New Roman"/>
          <w:sz w:val="28"/>
          <w:szCs w:val="28"/>
        </w:rPr>
        <w:t xml:space="preserve">and </w:t>
      </w:r>
      <w:r w:rsidR="00ED33C2">
        <w:rPr>
          <w:rFonts w:ascii="Times New Roman" w:hAnsi="Times New Roman"/>
          <w:sz w:val="28"/>
          <w:szCs w:val="28"/>
        </w:rPr>
        <w:t>Juvenile Rule 105(b)(4)</w:t>
      </w:r>
      <w:r w:rsidR="00CC7BF4">
        <w:rPr>
          <w:rFonts w:ascii="Times New Roman" w:hAnsi="Times New Roman"/>
          <w:sz w:val="28"/>
          <w:szCs w:val="28"/>
        </w:rPr>
        <w:t xml:space="preserve"> </w:t>
      </w:r>
      <w:r w:rsidR="00C93006">
        <w:rPr>
          <w:rFonts w:ascii="Times New Roman" w:hAnsi="Times New Roman"/>
          <w:bCs/>
          <w:sz w:val="28"/>
          <w:szCs w:val="28"/>
        </w:rPr>
        <w:t>which</w:t>
      </w:r>
      <w:r w:rsidR="00CC7BF4">
        <w:rPr>
          <w:rFonts w:ascii="Times New Roman" w:hAnsi="Times New Roman"/>
          <w:bCs/>
          <w:sz w:val="28"/>
          <w:szCs w:val="28"/>
        </w:rPr>
        <w:t xml:space="preserve"> currently contain verbiage related to </w:t>
      </w:r>
      <w:r w:rsidR="00C7197D">
        <w:rPr>
          <w:rFonts w:ascii="Times New Roman" w:hAnsi="Times New Roman"/>
          <w:bCs/>
          <w:sz w:val="28"/>
          <w:szCs w:val="28"/>
        </w:rPr>
        <w:t xml:space="preserve">procedures for when a filer fails to meet a deadline for filing due to an interruption in service </w:t>
      </w:r>
      <w:r w:rsidR="00CC7BF4">
        <w:rPr>
          <w:rFonts w:ascii="Times New Roman" w:hAnsi="Times New Roman"/>
          <w:bCs/>
          <w:sz w:val="28"/>
          <w:szCs w:val="28"/>
        </w:rPr>
        <w:t xml:space="preserve">to provide that </w:t>
      </w:r>
      <w:proofErr w:type="spellStart"/>
      <w:r w:rsidR="00CC7BF4">
        <w:rPr>
          <w:rFonts w:ascii="Times New Roman" w:hAnsi="Times New Roman"/>
          <w:bCs/>
          <w:sz w:val="28"/>
          <w:szCs w:val="28"/>
        </w:rPr>
        <w:t>ACJA</w:t>
      </w:r>
      <w:proofErr w:type="spellEnd"/>
      <w:r w:rsidR="00CC7BF4">
        <w:rPr>
          <w:rFonts w:ascii="Times New Roman" w:hAnsi="Times New Roman"/>
          <w:bCs/>
          <w:sz w:val="28"/>
          <w:szCs w:val="28"/>
        </w:rPr>
        <w:t xml:space="preserve"> § 1-901 governs </w:t>
      </w:r>
      <w:r w:rsidR="00C7197D">
        <w:rPr>
          <w:rFonts w:ascii="Times New Roman" w:hAnsi="Times New Roman"/>
          <w:bCs/>
          <w:sz w:val="28"/>
          <w:szCs w:val="28"/>
        </w:rPr>
        <w:t>this process</w:t>
      </w:r>
      <w:r w:rsidR="00CC7BF4">
        <w:rPr>
          <w:rFonts w:ascii="Times New Roman" w:hAnsi="Times New Roman"/>
          <w:bCs/>
          <w:sz w:val="28"/>
          <w:szCs w:val="28"/>
        </w:rPr>
        <w:t>.</w:t>
      </w:r>
      <w:r w:rsidR="00C7197D">
        <w:rPr>
          <w:rFonts w:ascii="Times New Roman" w:hAnsi="Times New Roman"/>
          <w:bCs/>
          <w:sz w:val="28"/>
          <w:szCs w:val="28"/>
        </w:rPr>
        <w:t xml:space="preserve"> The Justice Court Rules, Small Claims Rules, and Eviction Rules contain no similar provision, and Petitioner is not proposing </w:t>
      </w:r>
      <w:r w:rsidR="00F157EF">
        <w:rPr>
          <w:rFonts w:ascii="Times New Roman" w:hAnsi="Times New Roman"/>
          <w:bCs/>
          <w:sz w:val="28"/>
          <w:szCs w:val="28"/>
        </w:rPr>
        <w:t>t</w:t>
      </w:r>
      <w:r w:rsidR="00663400">
        <w:rPr>
          <w:rFonts w:ascii="Times New Roman" w:hAnsi="Times New Roman"/>
          <w:bCs/>
          <w:sz w:val="28"/>
          <w:szCs w:val="28"/>
        </w:rPr>
        <w:t>hat</w:t>
      </w:r>
      <w:r w:rsidR="00C7197D">
        <w:rPr>
          <w:rFonts w:ascii="Times New Roman" w:hAnsi="Times New Roman"/>
          <w:bCs/>
          <w:sz w:val="28"/>
          <w:szCs w:val="28"/>
        </w:rPr>
        <w:t xml:space="preserve"> verbiage </w:t>
      </w:r>
      <w:r w:rsidR="00663400">
        <w:rPr>
          <w:rFonts w:ascii="Times New Roman" w:hAnsi="Times New Roman"/>
          <w:bCs/>
          <w:sz w:val="28"/>
          <w:szCs w:val="28"/>
        </w:rPr>
        <w:t xml:space="preserve">to that effect be added </w:t>
      </w:r>
      <w:r w:rsidR="00C7197D">
        <w:rPr>
          <w:rFonts w:ascii="Times New Roman" w:hAnsi="Times New Roman"/>
          <w:bCs/>
          <w:sz w:val="28"/>
          <w:szCs w:val="28"/>
        </w:rPr>
        <w:t>into these rule</w:t>
      </w:r>
      <w:r w:rsidR="00C93006">
        <w:rPr>
          <w:rFonts w:ascii="Times New Roman" w:hAnsi="Times New Roman"/>
          <w:bCs/>
          <w:sz w:val="28"/>
          <w:szCs w:val="28"/>
        </w:rPr>
        <w:t xml:space="preserve"> sets</w:t>
      </w:r>
      <w:r w:rsidR="00C7197D">
        <w:rPr>
          <w:rFonts w:ascii="Times New Roman" w:hAnsi="Times New Roman"/>
          <w:bCs/>
          <w:sz w:val="28"/>
          <w:szCs w:val="28"/>
        </w:rPr>
        <w:t xml:space="preserve">, since </w:t>
      </w:r>
      <w:proofErr w:type="spellStart"/>
      <w:r w:rsidR="006512DA">
        <w:rPr>
          <w:rFonts w:ascii="Times New Roman" w:hAnsi="Times New Roman"/>
          <w:bCs/>
          <w:sz w:val="28"/>
          <w:szCs w:val="28"/>
        </w:rPr>
        <w:t>ACJA</w:t>
      </w:r>
      <w:proofErr w:type="spellEnd"/>
      <w:r w:rsidR="006512DA">
        <w:rPr>
          <w:rFonts w:ascii="Times New Roman" w:hAnsi="Times New Roman"/>
          <w:bCs/>
          <w:sz w:val="28"/>
          <w:szCs w:val="28"/>
        </w:rPr>
        <w:t xml:space="preserve"> § 1-901(S) </w:t>
      </w:r>
      <w:r w:rsidR="000C1FEE">
        <w:rPr>
          <w:rFonts w:ascii="Times New Roman" w:hAnsi="Times New Roman"/>
          <w:bCs/>
          <w:sz w:val="28"/>
          <w:szCs w:val="28"/>
        </w:rPr>
        <w:t xml:space="preserve">operates to </w:t>
      </w:r>
      <w:r w:rsidR="006512DA">
        <w:rPr>
          <w:rFonts w:ascii="Times New Roman" w:hAnsi="Times New Roman"/>
          <w:bCs/>
          <w:sz w:val="28"/>
          <w:szCs w:val="28"/>
        </w:rPr>
        <w:t xml:space="preserve">govern the process in these case types </w:t>
      </w:r>
      <w:r w:rsidR="00482F25">
        <w:rPr>
          <w:rFonts w:ascii="Times New Roman" w:hAnsi="Times New Roman"/>
          <w:bCs/>
          <w:sz w:val="28"/>
          <w:szCs w:val="28"/>
        </w:rPr>
        <w:t>even in the absence of such verbiage in the rules.</w:t>
      </w:r>
      <w:r w:rsidR="000C1FEE">
        <w:rPr>
          <w:rFonts w:ascii="Times New Roman" w:hAnsi="Times New Roman"/>
          <w:bCs/>
          <w:sz w:val="28"/>
          <w:szCs w:val="28"/>
        </w:rPr>
        <w:t xml:space="preserve"> </w:t>
      </w:r>
    </w:p>
    <w:p w14:paraId="02B2A97C" w14:textId="5298DA56" w:rsidR="00EE39E9" w:rsidRDefault="00EE39E9" w:rsidP="0019443B">
      <w:pPr>
        <w:tabs>
          <w:tab w:val="left" w:pos="720"/>
          <w:tab w:val="left" w:pos="9270"/>
        </w:tabs>
        <w:spacing w:line="480" w:lineRule="auto"/>
        <w:jc w:val="both"/>
        <w:rPr>
          <w:rFonts w:ascii="Times New Roman" w:hAnsi="Times New Roman"/>
          <w:b/>
          <w:sz w:val="28"/>
          <w:szCs w:val="28"/>
        </w:rPr>
      </w:pPr>
      <w:r>
        <w:rPr>
          <w:rFonts w:ascii="Times New Roman" w:hAnsi="Times New Roman"/>
          <w:b/>
          <w:sz w:val="28"/>
          <w:szCs w:val="28"/>
        </w:rPr>
        <w:tab/>
        <w:t>D. Proposed Judgments and Orders</w:t>
      </w:r>
    </w:p>
    <w:p w14:paraId="36598DD7" w14:textId="77777777" w:rsidR="001431AB" w:rsidRDefault="001F226E" w:rsidP="0019443B">
      <w:pPr>
        <w:tabs>
          <w:tab w:val="left" w:pos="720"/>
          <w:tab w:val="left" w:pos="9270"/>
        </w:tabs>
        <w:spacing w:line="480" w:lineRule="auto"/>
        <w:jc w:val="both"/>
        <w:rPr>
          <w:rFonts w:ascii="Times New Roman" w:hAnsi="Times New Roman"/>
          <w:bCs/>
          <w:sz w:val="28"/>
          <w:szCs w:val="28"/>
        </w:rPr>
      </w:pPr>
      <w:r>
        <w:rPr>
          <w:rFonts w:ascii="Times New Roman" w:hAnsi="Times New Roman"/>
          <w:b/>
          <w:sz w:val="28"/>
          <w:szCs w:val="28"/>
        </w:rPr>
        <w:lastRenderedPageBreak/>
        <w:tab/>
      </w:r>
      <w:r w:rsidR="00094B75">
        <w:rPr>
          <w:rFonts w:ascii="Times New Roman" w:hAnsi="Times New Roman"/>
          <w:bCs/>
          <w:sz w:val="28"/>
          <w:szCs w:val="28"/>
        </w:rPr>
        <w:t>Petitioner proposes a</w:t>
      </w:r>
      <w:r w:rsidR="00FC52A5">
        <w:rPr>
          <w:rFonts w:ascii="Times New Roman" w:hAnsi="Times New Roman"/>
          <w:bCs/>
          <w:sz w:val="28"/>
          <w:szCs w:val="28"/>
        </w:rPr>
        <w:t>mending Civil Rule 5.1(d)(2), Family Rule 43.1(e)(2)</w:t>
      </w:r>
      <w:r w:rsidR="00C96030">
        <w:rPr>
          <w:rFonts w:ascii="Times New Roman" w:hAnsi="Times New Roman"/>
          <w:bCs/>
          <w:sz w:val="28"/>
          <w:szCs w:val="28"/>
        </w:rPr>
        <w:t>,</w:t>
      </w:r>
      <w:r w:rsidR="006D1992">
        <w:rPr>
          <w:rFonts w:ascii="Times New Roman" w:hAnsi="Times New Roman"/>
          <w:bCs/>
          <w:sz w:val="28"/>
          <w:szCs w:val="28"/>
        </w:rPr>
        <w:t xml:space="preserve"> and</w:t>
      </w:r>
      <w:r w:rsidR="00C96030">
        <w:rPr>
          <w:rFonts w:ascii="Times New Roman" w:hAnsi="Times New Roman"/>
          <w:bCs/>
          <w:sz w:val="28"/>
          <w:szCs w:val="28"/>
        </w:rPr>
        <w:t xml:space="preserve"> Juvenile Rule</w:t>
      </w:r>
      <w:r w:rsidR="006D1992">
        <w:rPr>
          <w:rFonts w:ascii="Times New Roman" w:hAnsi="Times New Roman"/>
          <w:bCs/>
          <w:sz w:val="28"/>
          <w:szCs w:val="28"/>
        </w:rPr>
        <w:t xml:space="preserve">(g)(2) to </w:t>
      </w:r>
      <w:r w:rsidR="00C93006">
        <w:rPr>
          <w:rFonts w:ascii="Times New Roman" w:hAnsi="Times New Roman"/>
          <w:bCs/>
          <w:sz w:val="28"/>
          <w:szCs w:val="28"/>
        </w:rPr>
        <w:t>add</w:t>
      </w:r>
      <w:r w:rsidR="006D1992">
        <w:rPr>
          <w:rFonts w:ascii="Times New Roman" w:hAnsi="Times New Roman"/>
          <w:bCs/>
          <w:sz w:val="28"/>
          <w:szCs w:val="28"/>
        </w:rPr>
        <w:t xml:space="preserve"> that electronically submitted proposed orders</w:t>
      </w:r>
      <w:r w:rsidR="008D6838">
        <w:rPr>
          <w:rFonts w:ascii="Times New Roman" w:hAnsi="Times New Roman"/>
          <w:bCs/>
          <w:sz w:val="28"/>
          <w:szCs w:val="28"/>
        </w:rPr>
        <w:t xml:space="preserve"> and judgments</w:t>
      </w:r>
      <w:r w:rsidR="006D1992">
        <w:rPr>
          <w:rFonts w:ascii="Times New Roman" w:hAnsi="Times New Roman"/>
          <w:bCs/>
          <w:sz w:val="28"/>
          <w:szCs w:val="28"/>
        </w:rPr>
        <w:t xml:space="preserve"> </w:t>
      </w:r>
      <w:r w:rsidR="002E092C">
        <w:rPr>
          <w:rFonts w:ascii="Times New Roman" w:hAnsi="Times New Roman"/>
          <w:bCs/>
          <w:sz w:val="28"/>
          <w:szCs w:val="28"/>
        </w:rPr>
        <w:t xml:space="preserve">must be accepted by the clerk </w:t>
      </w:r>
      <w:r w:rsidR="008D6838">
        <w:rPr>
          <w:rFonts w:ascii="Times New Roman" w:hAnsi="Times New Roman"/>
          <w:bCs/>
          <w:sz w:val="28"/>
          <w:szCs w:val="28"/>
        </w:rPr>
        <w:t>“</w:t>
      </w:r>
      <w:r w:rsidR="002E092C">
        <w:rPr>
          <w:rFonts w:ascii="Times New Roman" w:hAnsi="Times New Roman"/>
          <w:bCs/>
          <w:sz w:val="28"/>
          <w:szCs w:val="28"/>
        </w:rPr>
        <w:t xml:space="preserve">as provided in </w:t>
      </w:r>
      <w:proofErr w:type="spellStart"/>
      <w:r w:rsidR="002E092C">
        <w:rPr>
          <w:rFonts w:ascii="Times New Roman" w:hAnsi="Times New Roman"/>
          <w:bCs/>
          <w:sz w:val="28"/>
          <w:szCs w:val="28"/>
        </w:rPr>
        <w:t>ACJA</w:t>
      </w:r>
      <w:proofErr w:type="spellEnd"/>
      <w:r w:rsidR="002E092C">
        <w:rPr>
          <w:rFonts w:ascii="Times New Roman" w:hAnsi="Times New Roman"/>
          <w:bCs/>
          <w:sz w:val="28"/>
          <w:szCs w:val="28"/>
        </w:rPr>
        <w:t xml:space="preserve"> § 1-90</w:t>
      </w:r>
      <w:r w:rsidR="00115928">
        <w:rPr>
          <w:rFonts w:ascii="Times New Roman" w:hAnsi="Times New Roman"/>
          <w:bCs/>
          <w:sz w:val="28"/>
          <w:szCs w:val="28"/>
        </w:rPr>
        <w:t>1</w:t>
      </w:r>
      <w:r w:rsidR="002E092C">
        <w:rPr>
          <w:rFonts w:ascii="Times New Roman" w:hAnsi="Times New Roman"/>
          <w:bCs/>
          <w:sz w:val="28"/>
          <w:szCs w:val="28"/>
        </w:rPr>
        <w:t>,</w:t>
      </w:r>
      <w:r w:rsidR="008D6838">
        <w:rPr>
          <w:rFonts w:ascii="Times New Roman" w:hAnsi="Times New Roman"/>
          <w:bCs/>
          <w:sz w:val="28"/>
          <w:szCs w:val="28"/>
        </w:rPr>
        <w:t>”</w:t>
      </w:r>
      <w:r w:rsidR="002E092C">
        <w:rPr>
          <w:rFonts w:ascii="Times New Roman" w:hAnsi="Times New Roman"/>
          <w:bCs/>
          <w:sz w:val="28"/>
          <w:szCs w:val="28"/>
        </w:rPr>
        <w:t xml:space="preserve"> as Petitioner anticipates that additional</w:t>
      </w:r>
      <w:r w:rsidR="006B0652">
        <w:rPr>
          <w:rFonts w:ascii="Times New Roman" w:hAnsi="Times New Roman"/>
          <w:bCs/>
          <w:sz w:val="28"/>
          <w:szCs w:val="28"/>
        </w:rPr>
        <w:t xml:space="preserve"> requirements reflecting the provisions of Supreme Court Administrative Order No. </w:t>
      </w:r>
      <w:hyperlink r:id="rId13" w:history="1">
        <w:r w:rsidR="006B0652" w:rsidRPr="004620CD">
          <w:rPr>
            <w:rStyle w:val="Hyperlink"/>
            <w:rFonts w:ascii="Times New Roman" w:hAnsi="Times New Roman"/>
            <w:bCs/>
            <w:sz w:val="28"/>
            <w:szCs w:val="28"/>
          </w:rPr>
          <w:t>2016-49</w:t>
        </w:r>
      </w:hyperlink>
      <w:r w:rsidR="006B0652">
        <w:rPr>
          <w:rFonts w:ascii="Times New Roman" w:hAnsi="Times New Roman"/>
          <w:bCs/>
          <w:sz w:val="28"/>
          <w:szCs w:val="28"/>
        </w:rPr>
        <w:t xml:space="preserve"> will </w:t>
      </w:r>
      <w:r w:rsidR="00115928">
        <w:rPr>
          <w:rFonts w:ascii="Times New Roman" w:hAnsi="Times New Roman"/>
          <w:bCs/>
          <w:sz w:val="28"/>
          <w:szCs w:val="28"/>
        </w:rPr>
        <w:t xml:space="preserve">be incorporated into </w:t>
      </w:r>
      <w:proofErr w:type="spellStart"/>
      <w:r w:rsidR="00115928">
        <w:rPr>
          <w:rFonts w:ascii="Times New Roman" w:hAnsi="Times New Roman"/>
          <w:bCs/>
          <w:sz w:val="28"/>
          <w:szCs w:val="28"/>
        </w:rPr>
        <w:t>ACJA</w:t>
      </w:r>
      <w:proofErr w:type="spellEnd"/>
      <w:r w:rsidR="00115928">
        <w:rPr>
          <w:rFonts w:ascii="Times New Roman" w:hAnsi="Times New Roman"/>
          <w:bCs/>
          <w:sz w:val="28"/>
          <w:szCs w:val="28"/>
        </w:rPr>
        <w:t xml:space="preserve"> § 1-901.</w:t>
      </w:r>
      <w:r w:rsidR="002E092C">
        <w:rPr>
          <w:rFonts w:ascii="Times New Roman" w:hAnsi="Times New Roman"/>
          <w:bCs/>
          <w:sz w:val="28"/>
          <w:szCs w:val="28"/>
        </w:rPr>
        <w:t xml:space="preserve"> </w:t>
      </w:r>
    </w:p>
    <w:p w14:paraId="30E5585F" w14:textId="470DB133" w:rsidR="001F226E" w:rsidRDefault="001431AB" w:rsidP="0019443B">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r>
      <w:r w:rsidR="006614C7">
        <w:rPr>
          <w:rFonts w:ascii="Times New Roman" w:hAnsi="Times New Roman"/>
          <w:bCs/>
          <w:sz w:val="28"/>
          <w:szCs w:val="28"/>
        </w:rPr>
        <w:t xml:space="preserve">Petitioner also proposes </w:t>
      </w:r>
      <w:r w:rsidR="0065068B">
        <w:rPr>
          <w:rFonts w:ascii="Times New Roman" w:hAnsi="Times New Roman"/>
          <w:bCs/>
          <w:sz w:val="28"/>
          <w:szCs w:val="28"/>
        </w:rPr>
        <w:t>amending</w:t>
      </w:r>
      <w:r w:rsidR="006614C7">
        <w:rPr>
          <w:rFonts w:ascii="Times New Roman" w:hAnsi="Times New Roman"/>
          <w:bCs/>
          <w:sz w:val="28"/>
          <w:szCs w:val="28"/>
        </w:rPr>
        <w:t xml:space="preserve"> Justice Court </w:t>
      </w:r>
      <w:r w:rsidR="0065068B">
        <w:rPr>
          <w:rFonts w:ascii="Times New Roman" w:hAnsi="Times New Roman"/>
          <w:bCs/>
          <w:sz w:val="28"/>
          <w:szCs w:val="28"/>
        </w:rPr>
        <w:t xml:space="preserve">Rule 139 to exempt electronically submitted proposed judgments from the </w:t>
      </w:r>
      <w:r w:rsidR="008B35CC">
        <w:rPr>
          <w:rFonts w:ascii="Times New Roman" w:hAnsi="Times New Roman"/>
          <w:bCs/>
          <w:sz w:val="28"/>
          <w:szCs w:val="28"/>
        </w:rPr>
        <w:t>requirement</w:t>
      </w:r>
      <w:r w:rsidR="009544C4">
        <w:rPr>
          <w:rFonts w:ascii="Times New Roman" w:hAnsi="Times New Roman"/>
          <w:bCs/>
          <w:sz w:val="28"/>
          <w:szCs w:val="28"/>
        </w:rPr>
        <w:t xml:space="preserve"> that the pre</w:t>
      </w:r>
      <w:r w:rsidR="008B35CC">
        <w:rPr>
          <w:rFonts w:ascii="Times New Roman" w:hAnsi="Times New Roman"/>
          <w:bCs/>
          <w:sz w:val="28"/>
          <w:szCs w:val="28"/>
        </w:rPr>
        <w:t>parer provide the court with stamped envelopes</w:t>
      </w:r>
      <w:r w:rsidR="002B384F">
        <w:rPr>
          <w:rFonts w:ascii="Times New Roman" w:hAnsi="Times New Roman"/>
          <w:bCs/>
          <w:sz w:val="28"/>
          <w:szCs w:val="28"/>
        </w:rPr>
        <w:t xml:space="preserve"> since </w:t>
      </w:r>
      <w:r w:rsidR="00C4586B">
        <w:rPr>
          <w:rFonts w:ascii="Times New Roman" w:hAnsi="Times New Roman"/>
          <w:bCs/>
          <w:sz w:val="28"/>
          <w:szCs w:val="28"/>
        </w:rPr>
        <w:t xml:space="preserve">the court is permitted by </w:t>
      </w:r>
      <w:proofErr w:type="spellStart"/>
      <w:r w:rsidR="00C4586B">
        <w:rPr>
          <w:rFonts w:ascii="Times New Roman" w:hAnsi="Times New Roman"/>
          <w:bCs/>
          <w:sz w:val="28"/>
          <w:szCs w:val="28"/>
        </w:rPr>
        <w:t>ACJA</w:t>
      </w:r>
      <w:proofErr w:type="spellEnd"/>
      <w:r w:rsidR="00C4586B">
        <w:rPr>
          <w:rFonts w:ascii="Times New Roman" w:hAnsi="Times New Roman"/>
          <w:bCs/>
          <w:sz w:val="28"/>
          <w:szCs w:val="28"/>
        </w:rPr>
        <w:t xml:space="preserve"> § 1-901(V) to </w:t>
      </w:r>
      <w:r w:rsidR="002B384F">
        <w:rPr>
          <w:rFonts w:ascii="Times New Roman" w:hAnsi="Times New Roman"/>
          <w:bCs/>
          <w:sz w:val="28"/>
          <w:szCs w:val="28"/>
        </w:rPr>
        <w:t>electronic</w:t>
      </w:r>
      <w:r w:rsidR="00C4586B">
        <w:rPr>
          <w:rFonts w:ascii="Times New Roman" w:hAnsi="Times New Roman"/>
          <w:bCs/>
          <w:sz w:val="28"/>
          <w:szCs w:val="28"/>
        </w:rPr>
        <w:t>ally</w:t>
      </w:r>
      <w:r w:rsidR="002B384F">
        <w:rPr>
          <w:rFonts w:ascii="Times New Roman" w:hAnsi="Times New Roman"/>
          <w:bCs/>
          <w:sz w:val="28"/>
          <w:szCs w:val="28"/>
        </w:rPr>
        <w:t xml:space="preserve"> distribut</w:t>
      </w:r>
      <w:r w:rsidR="00C4586B">
        <w:rPr>
          <w:rFonts w:ascii="Times New Roman" w:hAnsi="Times New Roman"/>
          <w:bCs/>
          <w:sz w:val="28"/>
          <w:szCs w:val="28"/>
        </w:rPr>
        <w:t>e</w:t>
      </w:r>
      <w:r w:rsidR="002B384F">
        <w:rPr>
          <w:rFonts w:ascii="Times New Roman" w:hAnsi="Times New Roman"/>
          <w:bCs/>
          <w:sz w:val="28"/>
          <w:szCs w:val="28"/>
        </w:rPr>
        <w:t xml:space="preserve"> the judgment</w:t>
      </w:r>
      <w:r w:rsidR="001C0B45">
        <w:rPr>
          <w:rFonts w:ascii="Times New Roman" w:hAnsi="Times New Roman"/>
          <w:bCs/>
          <w:sz w:val="28"/>
          <w:szCs w:val="28"/>
        </w:rPr>
        <w:t xml:space="preserve"> to any party who has e-filed in the case</w:t>
      </w:r>
      <w:r w:rsidR="005A2D1A">
        <w:rPr>
          <w:rFonts w:ascii="Times New Roman" w:hAnsi="Times New Roman"/>
          <w:bCs/>
          <w:sz w:val="28"/>
          <w:szCs w:val="28"/>
        </w:rPr>
        <w:t>.</w:t>
      </w:r>
      <w:r w:rsidR="003C4882">
        <w:rPr>
          <w:rFonts w:ascii="Times New Roman" w:hAnsi="Times New Roman"/>
          <w:bCs/>
          <w:sz w:val="28"/>
          <w:szCs w:val="28"/>
        </w:rPr>
        <w:t xml:space="preserve"> </w:t>
      </w:r>
      <w:r w:rsidR="00363091">
        <w:rPr>
          <w:rFonts w:ascii="Times New Roman" w:hAnsi="Times New Roman"/>
          <w:bCs/>
          <w:sz w:val="28"/>
          <w:szCs w:val="28"/>
        </w:rPr>
        <w:t xml:space="preserve"> </w:t>
      </w:r>
    </w:p>
    <w:p w14:paraId="484761DA" w14:textId="35FF68A3" w:rsidR="001F226E" w:rsidRDefault="001F226E" w:rsidP="0019443B">
      <w:pPr>
        <w:tabs>
          <w:tab w:val="left" w:pos="720"/>
          <w:tab w:val="left" w:pos="9270"/>
        </w:tabs>
        <w:spacing w:line="480" w:lineRule="auto"/>
        <w:jc w:val="both"/>
        <w:rPr>
          <w:rFonts w:ascii="Times New Roman" w:hAnsi="Times New Roman"/>
          <w:b/>
          <w:sz w:val="28"/>
          <w:szCs w:val="28"/>
        </w:rPr>
      </w:pPr>
      <w:r>
        <w:rPr>
          <w:rFonts w:ascii="Times New Roman" w:hAnsi="Times New Roman"/>
          <w:bCs/>
          <w:sz w:val="28"/>
          <w:szCs w:val="28"/>
        </w:rPr>
        <w:tab/>
      </w:r>
      <w:r w:rsidRPr="001F226E">
        <w:rPr>
          <w:rFonts w:ascii="Times New Roman" w:hAnsi="Times New Roman"/>
          <w:b/>
          <w:sz w:val="28"/>
          <w:szCs w:val="28"/>
        </w:rPr>
        <w:t>E. Form of Documents</w:t>
      </w:r>
    </w:p>
    <w:p w14:paraId="3909FCD5" w14:textId="47B31142" w:rsidR="00B95FCB" w:rsidRDefault="001F226E" w:rsidP="0019443B">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r>
      <w:proofErr w:type="spellStart"/>
      <w:r w:rsidRPr="00AF6A68">
        <w:rPr>
          <w:rFonts w:ascii="Times New Roman" w:hAnsi="Times New Roman"/>
          <w:bCs/>
          <w:sz w:val="28"/>
          <w:szCs w:val="28"/>
        </w:rPr>
        <w:t>ACJA</w:t>
      </w:r>
      <w:proofErr w:type="spellEnd"/>
      <w:r w:rsidRPr="00AF6A68">
        <w:rPr>
          <w:rFonts w:ascii="Times New Roman" w:hAnsi="Times New Roman"/>
          <w:bCs/>
          <w:sz w:val="28"/>
          <w:szCs w:val="28"/>
        </w:rPr>
        <w:t xml:space="preserve"> </w:t>
      </w:r>
      <w:r>
        <w:rPr>
          <w:rFonts w:ascii="Times New Roman" w:hAnsi="Times New Roman"/>
          <w:bCs/>
          <w:sz w:val="28"/>
          <w:szCs w:val="28"/>
        </w:rPr>
        <w:t>§ 1-901(</w:t>
      </w:r>
      <w:r w:rsidR="00E13805">
        <w:rPr>
          <w:rFonts w:ascii="Times New Roman" w:hAnsi="Times New Roman"/>
          <w:bCs/>
          <w:sz w:val="28"/>
          <w:szCs w:val="28"/>
        </w:rPr>
        <w:t>I</w:t>
      </w:r>
      <w:r>
        <w:rPr>
          <w:rFonts w:ascii="Times New Roman" w:hAnsi="Times New Roman"/>
          <w:bCs/>
          <w:sz w:val="28"/>
          <w:szCs w:val="28"/>
        </w:rPr>
        <w:t>)</w:t>
      </w:r>
      <w:r w:rsidR="00E13805">
        <w:rPr>
          <w:rFonts w:ascii="Times New Roman" w:hAnsi="Times New Roman"/>
          <w:bCs/>
          <w:sz w:val="28"/>
          <w:szCs w:val="28"/>
        </w:rPr>
        <w:t xml:space="preserve"> through</w:t>
      </w:r>
      <w:r>
        <w:rPr>
          <w:rFonts w:ascii="Times New Roman" w:hAnsi="Times New Roman"/>
          <w:bCs/>
          <w:sz w:val="28"/>
          <w:szCs w:val="28"/>
        </w:rPr>
        <w:t xml:space="preserve"> </w:t>
      </w:r>
      <w:r w:rsidR="00806AFC">
        <w:rPr>
          <w:rFonts w:ascii="Times New Roman" w:hAnsi="Times New Roman"/>
          <w:bCs/>
          <w:sz w:val="28"/>
          <w:szCs w:val="28"/>
        </w:rPr>
        <w:t xml:space="preserve">(L) and (O) </w:t>
      </w:r>
      <w:r>
        <w:rPr>
          <w:rFonts w:ascii="Times New Roman" w:hAnsi="Times New Roman"/>
          <w:bCs/>
          <w:sz w:val="28"/>
          <w:szCs w:val="28"/>
        </w:rPr>
        <w:t xml:space="preserve">provide the requirements for the form of e-filed documents </w:t>
      </w:r>
      <w:r w:rsidR="00B763E5">
        <w:rPr>
          <w:rFonts w:ascii="Times New Roman" w:hAnsi="Times New Roman"/>
          <w:bCs/>
          <w:sz w:val="28"/>
          <w:szCs w:val="28"/>
        </w:rPr>
        <w:t xml:space="preserve">regarding format, file type and size, format of exhibits and </w:t>
      </w:r>
      <w:r w:rsidR="00E13805">
        <w:rPr>
          <w:rFonts w:ascii="Times New Roman" w:hAnsi="Times New Roman"/>
          <w:bCs/>
          <w:sz w:val="28"/>
          <w:szCs w:val="28"/>
        </w:rPr>
        <w:t>attachments, the use of hyperlinks and bookmarks, and originals</w:t>
      </w:r>
      <w:r w:rsidR="00B95FCB">
        <w:rPr>
          <w:rFonts w:ascii="Times New Roman" w:hAnsi="Times New Roman"/>
          <w:bCs/>
          <w:sz w:val="28"/>
          <w:szCs w:val="28"/>
        </w:rPr>
        <w:t xml:space="preserve"> as follows:</w:t>
      </w:r>
    </w:p>
    <w:p w14:paraId="4812AA33" w14:textId="09D2734E" w:rsidR="00B95FCB" w:rsidRP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b/>
          <w:bCs/>
          <w:sz w:val="28"/>
          <w:szCs w:val="28"/>
        </w:rPr>
        <w:t>I. Format of Documents.</w:t>
      </w:r>
      <w:r w:rsidRPr="00B95FCB">
        <w:rPr>
          <w:rFonts w:ascii="Times New Roman" w:hAnsi="Times New Roman"/>
          <w:sz w:val="28"/>
          <w:szCs w:val="28"/>
        </w:rPr>
        <w:t xml:space="preserve"> All e-filed documents must be formatted in accordance with applicable court rules governing formatting of paper documents and must conform to such other format requirements as the Supreme Court may require.</w:t>
      </w:r>
    </w:p>
    <w:p w14:paraId="5BA4D44C" w14:textId="77777777" w:rsidR="00B95FCB" w:rsidRPr="00B95FCB" w:rsidRDefault="00B95FCB" w:rsidP="00B95FCB">
      <w:pPr>
        <w:tabs>
          <w:tab w:val="left" w:pos="720"/>
          <w:tab w:val="left" w:pos="9270"/>
        </w:tabs>
        <w:ind w:left="1440" w:right="1440"/>
        <w:jc w:val="both"/>
        <w:rPr>
          <w:rFonts w:ascii="Times New Roman" w:hAnsi="Times New Roman"/>
          <w:sz w:val="28"/>
          <w:szCs w:val="28"/>
        </w:rPr>
      </w:pPr>
    </w:p>
    <w:p w14:paraId="4C8616A9" w14:textId="77777777" w:rsid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b/>
          <w:bCs/>
          <w:sz w:val="28"/>
          <w:szCs w:val="28"/>
        </w:rPr>
        <w:t>J. File Type and Size.</w:t>
      </w:r>
      <w:r w:rsidRPr="00B95FCB">
        <w:rPr>
          <w:rFonts w:ascii="Times New Roman" w:hAnsi="Times New Roman"/>
          <w:sz w:val="28"/>
          <w:szCs w:val="28"/>
        </w:rPr>
        <w:t xml:space="preserve"> </w:t>
      </w:r>
    </w:p>
    <w:p w14:paraId="226C1459" w14:textId="1C1A40ED" w:rsid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1. File Type. An e-filed document that contains text, other than a scanned document image, must be in a text-searchable .pdf, .</w:t>
      </w:r>
      <w:proofErr w:type="spellStart"/>
      <w:r w:rsidRPr="00B95FCB">
        <w:rPr>
          <w:rFonts w:ascii="Times New Roman" w:hAnsi="Times New Roman"/>
          <w:sz w:val="28"/>
          <w:szCs w:val="28"/>
        </w:rPr>
        <w:t>odt</w:t>
      </w:r>
      <w:proofErr w:type="spellEnd"/>
      <w:r w:rsidRPr="00B95FCB">
        <w:rPr>
          <w:rFonts w:ascii="Times New Roman" w:hAnsi="Times New Roman"/>
          <w:sz w:val="28"/>
          <w:szCs w:val="28"/>
        </w:rPr>
        <w:t xml:space="preserve">, or .docx format. A </w:t>
      </w:r>
      <w:proofErr w:type="gramStart"/>
      <w:r w:rsidRPr="00B95FCB">
        <w:rPr>
          <w:rFonts w:ascii="Times New Roman" w:hAnsi="Times New Roman"/>
          <w:sz w:val="28"/>
          <w:szCs w:val="28"/>
        </w:rPr>
        <w:t>text-searchable</w:t>
      </w:r>
      <w:proofErr w:type="gramEnd"/>
      <w:r w:rsidRPr="00B95FCB">
        <w:rPr>
          <w:rFonts w:ascii="Times New Roman" w:hAnsi="Times New Roman"/>
          <w:sz w:val="28"/>
          <w:szCs w:val="28"/>
        </w:rPr>
        <w:t xml:space="preserve"> </w:t>
      </w:r>
      <w:r w:rsidRPr="00B95FCB">
        <w:rPr>
          <w:rFonts w:ascii="Times New Roman" w:hAnsi="Times New Roman"/>
          <w:sz w:val="28"/>
          <w:szCs w:val="28"/>
        </w:rPr>
        <w:lastRenderedPageBreak/>
        <w:t>.pdf format is preferred. A proposed order must be in a form that permits it to be modified, such as .</w:t>
      </w:r>
      <w:proofErr w:type="spellStart"/>
      <w:r w:rsidRPr="00B95FCB">
        <w:rPr>
          <w:rFonts w:ascii="Times New Roman" w:hAnsi="Times New Roman"/>
          <w:sz w:val="28"/>
          <w:szCs w:val="28"/>
        </w:rPr>
        <w:t>odt</w:t>
      </w:r>
      <w:proofErr w:type="spellEnd"/>
      <w:r w:rsidRPr="00B95FCB">
        <w:rPr>
          <w:rFonts w:ascii="Times New Roman" w:hAnsi="Times New Roman"/>
          <w:sz w:val="28"/>
          <w:szCs w:val="28"/>
        </w:rPr>
        <w:t xml:space="preserve"> or .docx format or </w:t>
      </w:r>
      <w:proofErr w:type="gramStart"/>
      <w:r w:rsidRPr="00B95FCB">
        <w:rPr>
          <w:rFonts w:ascii="Times New Roman" w:hAnsi="Times New Roman"/>
          <w:sz w:val="28"/>
          <w:szCs w:val="28"/>
        </w:rPr>
        <w:t>other</w:t>
      </w:r>
      <w:proofErr w:type="gramEnd"/>
      <w:r w:rsidRPr="00B95FCB">
        <w:rPr>
          <w:rFonts w:ascii="Times New Roman" w:hAnsi="Times New Roman"/>
          <w:sz w:val="28"/>
          <w:szCs w:val="28"/>
        </w:rPr>
        <w:t xml:space="preserve"> format permitted by the court, and cannot be password protected. </w:t>
      </w:r>
    </w:p>
    <w:p w14:paraId="132FC728" w14:textId="77777777" w:rsidR="00DC557E" w:rsidRDefault="00DC557E" w:rsidP="00B95FCB">
      <w:pPr>
        <w:tabs>
          <w:tab w:val="left" w:pos="720"/>
          <w:tab w:val="left" w:pos="9270"/>
        </w:tabs>
        <w:ind w:left="1440" w:right="1440"/>
        <w:jc w:val="both"/>
        <w:rPr>
          <w:rFonts w:ascii="Times New Roman" w:hAnsi="Times New Roman"/>
          <w:sz w:val="28"/>
          <w:szCs w:val="28"/>
        </w:rPr>
      </w:pPr>
    </w:p>
    <w:p w14:paraId="57BB1C68" w14:textId="77777777" w:rsid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 xml:space="preserve">2. File Size. A document exceeding the file size limits allowed by the </w:t>
      </w:r>
      <w:proofErr w:type="spellStart"/>
      <w:r w:rsidRPr="00B95FCB">
        <w:rPr>
          <w:rFonts w:ascii="Times New Roman" w:hAnsi="Times New Roman"/>
          <w:sz w:val="28"/>
          <w:szCs w:val="28"/>
        </w:rPr>
        <w:t>EFSP</w:t>
      </w:r>
      <w:proofErr w:type="spellEnd"/>
      <w:r w:rsidRPr="00B95FCB">
        <w:rPr>
          <w:rFonts w:ascii="Times New Roman" w:hAnsi="Times New Roman"/>
          <w:sz w:val="28"/>
          <w:szCs w:val="28"/>
        </w:rPr>
        <w:t xml:space="preserve"> may be broken up into multiple files to accommodate such a limit. K. Format of Exhibits and Attachments. 1. Generally. An exhibit or an attachment to an e-filed document may be e-filed if it is attached to the same submission as either a scanned image or an electronic copy using an approved file type and format. 2. Official Records. A scanned copy of an official record may be e-filed if it contains an official seal of authority or its equivalent. </w:t>
      </w:r>
    </w:p>
    <w:p w14:paraId="06532BAC" w14:textId="77777777" w:rsidR="00DC557E" w:rsidRDefault="00DC557E" w:rsidP="00B95FCB">
      <w:pPr>
        <w:tabs>
          <w:tab w:val="left" w:pos="720"/>
          <w:tab w:val="left" w:pos="9270"/>
        </w:tabs>
        <w:ind w:left="1440" w:right="1440"/>
        <w:jc w:val="both"/>
        <w:rPr>
          <w:rFonts w:ascii="Times New Roman" w:hAnsi="Times New Roman"/>
          <w:sz w:val="28"/>
          <w:szCs w:val="28"/>
        </w:rPr>
      </w:pPr>
    </w:p>
    <w:p w14:paraId="186DBE95" w14:textId="77777777" w:rsid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 xml:space="preserve">3. Notarized Documents. A notarized document or a scanned copy of a notarized document may be e-filed if it contains the notarial officer's signature, a certificate as required by A.R.S. § 41-264, and stamp or seal, if applicable. </w:t>
      </w:r>
    </w:p>
    <w:p w14:paraId="1E7E65F3" w14:textId="77777777" w:rsidR="00DC557E" w:rsidRDefault="00DC557E" w:rsidP="00B95FCB">
      <w:pPr>
        <w:tabs>
          <w:tab w:val="left" w:pos="720"/>
          <w:tab w:val="left" w:pos="9270"/>
        </w:tabs>
        <w:ind w:left="1440" w:right="1440"/>
        <w:jc w:val="both"/>
        <w:rPr>
          <w:rFonts w:ascii="Times New Roman" w:hAnsi="Times New Roman"/>
          <w:sz w:val="28"/>
          <w:szCs w:val="28"/>
        </w:rPr>
      </w:pPr>
    </w:p>
    <w:p w14:paraId="1E636FFA" w14:textId="77777777" w:rsid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 xml:space="preserve">4. Certified Mail, Return Receipt. When establishing proof of service by a form of mail that requires a signed and returned receipt, the return receipt or a scanned copy of the return receipt may be e-filed. If the return receipt is a card, it may be e-filed if both sides of the return receipt card are scanned and filed. </w:t>
      </w:r>
    </w:p>
    <w:p w14:paraId="66EC07F1" w14:textId="77777777" w:rsidR="00DC557E" w:rsidRDefault="00DC557E" w:rsidP="00B95FCB">
      <w:pPr>
        <w:tabs>
          <w:tab w:val="left" w:pos="720"/>
          <w:tab w:val="left" w:pos="9270"/>
        </w:tabs>
        <w:ind w:left="1440" w:right="1440"/>
        <w:jc w:val="both"/>
        <w:rPr>
          <w:rFonts w:ascii="Times New Roman" w:hAnsi="Times New Roman"/>
          <w:sz w:val="28"/>
          <w:szCs w:val="28"/>
        </w:rPr>
      </w:pPr>
    </w:p>
    <w:p w14:paraId="3C72B25F" w14:textId="77777777" w:rsidR="00D76127"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 xml:space="preserve">5. National Courier Service. When establishing proof of service by a national courier service, the </w:t>
      </w:r>
      <w:proofErr w:type="gramStart"/>
      <w:r w:rsidRPr="00B95FCB">
        <w:rPr>
          <w:rFonts w:ascii="Times New Roman" w:hAnsi="Times New Roman"/>
          <w:sz w:val="28"/>
          <w:szCs w:val="28"/>
        </w:rPr>
        <w:t>receipt</w:t>
      </w:r>
      <w:proofErr w:type="gramEnd"/>
      <w:r w:rsidRPr="00B95FCB">
        <w:rPr>
          <w:rFonts w:ascii="Times New Roman" w:hAnsi="Times New Roman"/>
          <w:sz w:val="28"/>
          <w:szCs w:val="28"/>
        </w:rPr>
        <w:t xml:space="preserve"> or a scanned copy of the receipt for such service may be e-filed. </w:t>
      </w:r>
    </w:p>
    <w:p w14:paraId="6B6AC5D4" w14:textId="77777777" w:rsidR="00D76127" w:rsidRDefault="00D76127" w:rsidP="00B95FCB">
      <w:pPr>
        <w:tabs>
          <w:tab w:val="left" w:pos="720"/>
          <w:tab w:val="left" w:pos="9270"/>
        </w:tabs>
        <w:ind w:left="1440" w:right="1440"/>
        <w:jc w:val="both"/>
        <w:rPr>
          <w:rFonts w:ascii="Times New Roman" w:hAnsi="Times New Roman"/>
          <w:sz w:val="28"/>
          <w:szCs w:val="28"/>
        </w:rPr>
      </w:pPr>
    </w:p>
    <w:p w14:paraId="4446FAD1" w14:textId="77777777" w:rsidR="00D76127" w:rsidRDefault="00B95FCB" w:rsidP="00B95FCB">
      <w:pPr>
        <w:tabs>
          <w:tab w:val="left" w:pos="720"/>
          <w:tab w:val="left" w:pos="9270"/>
        </w:tabs>
        <w:ind w:left="1440" w:right="1440"/>
        <w:jc w:val="both"/>
        <w:rPr>
          <w:rFonts w:ascii="Times New Roman" w:hAnsi="Times New Roman"/>
          <w:sz w:val="28"/>
          <w:szCs w:val="28"/>
        </w:rPr>
      </w:pPr>
      <w:r w:rsidRPr="00D76127">
        <w:rPr>
          <w:rFonts w:ascii="Times New Roman" w:hAnsi="Times New Roman"/>
          <w:b/>
          <w:bCs/>
          <w:sz w:val="28"/>
          <w:szCs w:val="28"/>
        </w:rPr>
        <w:t>L. Bookmarks and Hyperlinks.</w:t>
      </w:r>
      <w:r w:rsidRPr="00B95FCB">
        <w:rPr>
          <w:rFonts w:ascii="Times New Roman" w:hAnsi="Times New Roman"/>
          <w:sz w:val="28"/>
          <w:szCs w:val="28"/>
        </w:rPr>
        <w:t xml:space="preserve"> </w:t>
      </w:r>
    </w:p>
    <w:p w14:paraId="0F7FA9EA" w14:textId="77777777" w:rsidR="00D76127"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 xml:space="preserve">1. Bookmarks. A bookmark is a linked reference to another page within the same document. An e-filed document may include bookmarks. A document that is incapable of bookmarking may be made accessible by a hyperlink. Bookmarks are encouraged. </w:t>
      </w:r>
    </w:p>
    <w:p w14:paraId="0D5921FB" w14:textId="77777777" w:rsidR="00DC557E" w:rsidRDefault="00DC557E" w:rsidP="00B95FCB">
      <w:pPr>
        <w:tabs>
          <w:tab w:val="left" w:pos="720"/>
          <w:tab w:val="left" w:pos="9270"/>
        </w:tabs>
        <w:ind w:left="1440" w:right="1440"/>
        <w:jc w:val="both"/>
        <w:rPr>
          <w:rFonts w:ascii="Times New Roman" w:hAnsi="Times New Roman"/>
          <w:sz w:val="28"/>
          <w:szCs w:val="28"/>
        </w:rPr>
      </w:pPr>
    </w:p>
    <w:p w14:paraId="5FBD09DC" w14:textId="7210F479" w:rsidR="00B95FCB" w:rsidRP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2. Hyperlinks. A hyperlink is an electronic link in a document to another document or to a website. An e-filed document may include hyperlinks. Material that is not in the official court record does not become part of the official record merely because it is made accessible by a hyperlink. Hyperlinks are encouraged.</w:t>
      </w:r>
    </w:p>
    <w:p w14:paraId="165E3708" w14:textId="77777777" w:rsidR="00D76127" w:rsidRDefault="00D76127" w:rsidP="00B95FCB">
      <w:pPr>
        <w:tabs>
          <w:tab w:val="left" w:pos="720"/>
          <w:tab w:val="left" w:pos="9270"/>
        </w:tabs>
        <w:ind w:left="1440" w:right="1440"/>
        <w:jc w:val="both"/>
        <w:rPr>
          <w:rFonts w:ascii="Times New Roman" w:hAnsi="Times New Roman"/>
          <w:sz w:val="28"/>
          <w:szCs w:val="28"/>
        </w:rPr>
      </w:pPr>
    </w:p>
    <w:p w14:paraId="25BB0B77" w14:textId="77777777" w:rsidR="00D76127" w:rsidRPr="00D76127" w:rsidRDefault="00B95FCB" w:rsidP="00B95FCB">
      <w:pPr>
        <w:tabs>
          <w:tab w:val="left" w:pos="720"/>
          <w:tab w:val="left" w:pos="9270"/>
        </w:tabs>
        <w:ind w:left="1440" w:right="1440"/>
        <w:jc w:val="both"/>
        <w:rPr>
          <w:rFonts w:ascii="Times New Roman" w:hAnsi="Times New Roman"/>
          <w:b/>
          <w:bCs/>
          <w:sz w:val="28"/>
          <w:szCs w:val="28"/>
        </w:rPr>
      </w:pPr>
      <w:r w:rsidRPr="00D76127">
        <w:rPr>
          <w:rFonts w:ascii="Times New Roman" w:hAnsi="Times New Roman"/>
          <w:b/>
          <w:bCs/>
          <w:sz w:val="28"/>
          <w:szCs w:val="28"/>
        </w:rPr>
        <w:t xml:space="preserve">O. Originals. </w:t>
      </w:r>
    </w:p>
    <w:p w14:paraId="6ED93DD4" w14:textId="77777777" w:rsidR="00D76127"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 xml:space="preserve">1. An e-filed document or a scanned copy of a document constitutes an “original” under Rule 1002, Arizona Rules of Evidence. </w:t>
      </w:r>
    </w:p>
    <w:p w14:paraId="5DFB032A" w14:textId="77777777" w:rsidR="00DC557E" w:rsidRDefault="00DC557E" w:rsidP="00B95FCB">
      <w:pPr>
        <w:tabs>
          <w:tab w:val="left" w:pos="720"/>
          <w:tab w:val="left" w:pos="9270"/>
        </w:tabs>
        <w:ind w:left="1440" w:right="1440"/>
        <w:jc w:val="both"/>
        <w:rPr>
          <w:rFonts w:ascii="Times New Roman" w:hAnsi="Times New Roman"/>
          <w:sz w:val="28"/>
          <w:szCs w:val="28"/>
        </w:rPr>
      </w:pPr>
    </w:p>
    <w:p w14:paraId="02A220E5" w14:textId="13B3ABF9" w:rsidR="00B95FCB" w:rsidRDefault="00B95FCB" w:rsidP="00B95FCB">
      <w:pPr>
        <w:tabs>
          <w:tab w:val="left" w:pos="720"/>
          <w:tab w:val="left" w:pos="9270"/>
        </w:tabs>
        <w:ind w:left="1440" w:right="1440"/>
        <w:jc w:val="both"/>
        <w:rPr>
          <w:rFonts w:ascii="Times New Roman" w:hAnsi="Times New Roman"/>
          <w:sz w:val="28"/>
          <w:szCs w:val="28"/>
        </w:rPr>
      </w:pPr>
      <w:r w:rsidRPr="00B95FCB">
        <w:rPr>
          <w:rFonts w:ascii="Times New Roman" w:hAnsi="Times New Roman"/>
          <w:sz w:val="28"/>
          <w:szCs w:val="28"/>
        </w:rPr>
        <w:t>2. Any court rule requiring that a document be an original, be on paper or another tangible medium, or be in writing, is satisfied by the electronic image defined as the original document in (O)(1) and (P).</w:t>
      </w:r>
    </w:p>
    <w:p w14:paraId="6AA56A01" w14:textId="77777777" w:rsidR="00DC557E" w:rsidRDefault="00DC557E" w:rsidP="00DC557E">
      <w:pPr>
        <w:tabs>
          <w:tab w:val="left" w:pos="720"/>
          <w:tab w:val="left" w:pos="9270"/>
        </w:tabs>
        <w:ind w:right="1440"/>
        <w:jc w:val="both"/>
        <w:rPr>
          <w:rFonts w:ascii="Times New Roman" w:hAnsi="Times New Roman"/>
          <w:sz w:val="28"/>
          <w:szCs w:val="28"/>
        </w:rPr>
      </w:pPr>
    </w:p>
    <w:p w14:paraId="4E8B0F94" w14:textId="773AEEC9" w:rsidR="00DC557E" w:rsidRDefault="00DC557E" w:rsidP="009445E1">
      <w:pPr>
        <w:tabs>
          <w:tab w:val="left" w:pos="720"/>
          <w:tab w:val="left" w:pos="9270"/>
        </w:tabs>
        <w:spacing w:line="480" w:lineRule="auto"/>
        <w:jc w:val="both"/>
        <w:rPr>
          <w:rFonts w:ascii="Times New Roman" w:hAnsi="Times New Roman"/>
          <w:bCs/>
          <w:sz w:val="28"/>
          <w:szCs w:val="28"/>
        </w:rPr>
      </w:pPr>
      <w:r>
        <w:rPr>
          <w:rFonts w:ascii="Times New Roman" w:hAnsi="Times New Roman"/>
          <w:sz w:val="28"/>
          <w:szCs w:val="28"/>
        </w:rPr>
        <w:tab/>
        <w:t>Petitioner therefore proposes amending Civil Rule 5.2(c)</w:t>
      </w:r>
      <w:r w:rsidR="00C463D9">
        <w:rPr>
          <w:rFonts w:ascii="Times New Roman" w:hAnsi="Times New Roman"/>
          <w:sz w:val="28"/>
          <w:szCs w:val="28"/>
        </w:rPr>
        <w:t>(1)-(4)</w:t>
      </w:r>
      <w:r w:rsidR="009445E1">
        <w:rPr>
          <w:rFonts w:ascii="Times New Roman" w:hAnsi="Times New Roman"/>
          <w:sz w:val="28"/>
          <w:szCs w:val="28"/>
        </w:rPr>
        <w:t xml:space="preserve">, Criminal Rule </w:t>
      </w:r>
      <w:r w:rsidR="00C463D9">
        <w:rPr>
          <w:rFonts w:ascii="Times New Roman" w:hAnsi="Times New Roman"/>
          <w:sz w:val="28"/>
          <w:szCs w:val="28"/>
        </w:rPr>
        <w:t>1.6(c)</w:t>
      </w:r>
      <w:r w:rsidR="00072FF1">
        <w:rPr>
          <w:rFonts w:ascii="Times New Roman" w:hAnsi="Times New Roman"/>
          <w:sz w:val="28"/>
          <w:szCs w:val="28"/>
        </w:rPr>
        <w:t>(1)-(4)</w:t>
      </w:r>
      <w:r w:rsidR="00C463D9">
        <w:rPr>
          <w:rFonts w:ascii="Times New Roman" w:hAnsi="Times New Roman"/>
          <w:sz w:val="28"/>
          <w:szCs w:val="28"/>
        </w:rPr>
        <w:t xml:space="preserve">, </w:t>
      </w:r>
      <w:r w:rsidR="00072FF1">
        <w:rPr>
          <w:rFonts w:ascii="Times New Roman" w:hAnsi="Times New Roman"/>
          <w:sz w:val="28"/>
          <w:szCs w:val="28"/>
        </w:rPr>
        <w:t>Family Rule 20(c)(1)-</w:t>
      </w:r>
      <w:r w:rsidR="00417B13">
        <w:rPr>
          <w:rFonts w:ascii="Times New Roman" w:hAnsi="Times New Roman"/>
          <w:sz w:val="28"/>
          <w:szCs w:val="28"/>
        </w:rPr>
        <w:t xml:space="preserve">(3), and Juvenile Rule 105(e)(1)-(4) to strike the verbiage detailing the requirements for </w:t>
      </w:r>
      <w:r w:rsidR="00417B13">
        <w:rPr>
          <w:rFonts w:ascii="Times New Roman" w:hAnsi="Times New Roman"/>
          <w:bCs/>
          <w:sz w:val="28"/>
          <w:szCs w:val="28"/>
        </w:rPr>
        <w:t>the form of e-filed documents regarding format, file type and size, format of exhibits and attachments, the use of hyperlinks and bookmarks, and originals</w:t>
      </w:r>
      <w:r w:rsidR="00AD03A4">
        <w:rPr>
          <w:rFonts w:ascii="Times New Roman" w:hAnsi="Times New Roman"/>
          <w:bCs/>
          <w:sz w:val="28"/>
          <w:szCs w:val="28"/>
        </w:rPr>
        <w:t>,</w:t>
      </w:r>
      <w:r w:rsidR="00417B13">
        <w:rPr>
          <w:rFonts w:ascii="Times New Roman" w:hAnsi="Times New Roman"/>
          <w:bCs/>
          <w:sz w:val="28"/>
          <w:szCs w:val="28"/>
        </w:rPr>
        <w:t xml:space="preserve"> and </w:t>
      </w:r>
      <w:r w:rsidR="00D95E7E">
        <w:rPr>
          <w:rFonts w:ascii="Times New Roman" w:hAnsi="Times New Roman"/>
          <w:bCs/>
          <w:sz w:val="28"/>
          <w:szCs w:val="28"/>
        </w:rPr>
        <w:t xml:space="preserve">replace it with verbiage </w:t>
      </w:r>
      <w:r w:rsidR="000C3B62">
        <w:rPr>
          <w:rFonts w:ascii="Times New Roman" w:hAnsi="Times New Roman"/>
          <w:bCs/>
          <w:sz w:val="28"/>
          <w:szCs w:val="28"/>
        </w:rPr>
        <w:t>to</w:t>
      </w:r>
      <w:r w:rsidR="00D95E7E">
        <w:rPr>
          <w:rFonts w:ascii="Times New Roman" w:hAnsi="Times New Roman"/>
          <w:bCs/>
          <w:sz w:val="28"/>
          <w:szCs w:val="28"/>
        </w:rPr>
        <w:t xml:space="preserve"> provide that </w:t>
      </w:r>
      <w:proofErr w:type="spellStart"/>
      <w:r w:rsidR="00D95E7E">
        <w:rPr>
          <w:rFonts w:ascii="Times New Roman" w:hAnsi="Times New Roman"/>
          <w:bCs/>
          <w:sz w:val="28"/>
          <w:szCs w:val="28"/>
        </w:rPr>
        <w:t>ACJA</w:t>
      </w:r>
      <w:proofErr w:type="spellEnd"/>
      <w:r w:rsidR="00D95E7E">
        <w:rPr>
          <w:rFonts w:ascii="Times New Roman" w:hAnsi="Times New Roman"/>
          <w:bCs/>
          <w:sz w:val="28"/>
          <w:szCs w:val="28"/>
        </w:rPr>
        <w:t xml:space="preserve"> § 1-901 governs </w:t>
      </w:r>
      <w:r w:rsidR="002F52CC">
        <w:rPr>
          <w:rFonts w:ascii="Times New Roman" w:hAnsi="Times New Roman"/>
          <w:bCs/>
          <w:sz w:val="28"/>
          <w:szCs w:val="28"/>
        </w:rPr>
        <w:t>t</w:t>
      </w:r>
      <w:r w:rsidR="00D95E7E">
        <w:rPr>
          <w:rFonts w:ascii="Times New Roman" w:hAnsi="Times New Roman"/>
          <w:bCs/>
          <w:sz w:val="28"/>
          <w:szCs w:val="28"/>
        </w:rPr>
        <w:t>he form of e-filed documents regarding format, file type and size, format of exhibits and attachments, the use of hyperlinks and bookmarks, and originals.</w:t>
      </w:r>
      <w:r w:rsidR="000A53BF">
        <w:rPr>
          <w:rFonts w:ascii="Times New Roman" w:hAnsi="Times New Roman"/>
          <w:bCs/>
          <w:sz w:val="28"/>
          <w:szCs w:val="28"/>
        </w:rPr>
        <w:t xml:space="preserve"> </w:t>
      </w:r>
      <w:r w:rsidR="00541DAC">
        <w:rPr>
          <w:rFonts w:ascii="Times New Roman" w:hAnsi="Times New Roman"/>
          <w:sz w:val="28"/>
          <w:szCs w:val="28"/>
        </w:rPr>
        <w:t xml:space="preserve">Petitioner also proposes adding this verbiage to Justice Court Rule 108 </w:t>
      </w:r>
      <w:r w:rsidR="004620CD">
        <w:rPr>
          <w:rFonts w:ascii="Times New Roman" w:hAnsi="Times New Roman"/>
          <w:sz w:val="28"/>
          <w:szCs w:val="28"/>
        </w:rPr>
        <w:t xml:space="preserve">as </w:t>
      </w:r>
      <w:r w:rsidR="00541DAC">
        <w:rPr>
          <w:rFonts w:ascii="Times New Roman" w:hAnsi="Times New Roman"/>
          <w:sz w:val="28"/>
          <w:szCs w:val="28"/>
        </w:rPr>
        <w:t xml:space="preserve">a new subsection f (“electronically filed documents”) to mirror the other rule sets that </w:t>
      </w:r>
      <w:r w:rsidR="002B0D56">
        <w:rPr>
          <w:rFonts w:ascii="Times New Roman" w:hAnsi="Times New Roman"/>
          <w:sz w:val="28"/>
          <w:szCs w:val="28"/>
        </w:rPr>
        <w:t>contain provisions regarding</w:t>
      </w:r>
      <w:r w:rsidR="00066ED2">
        <w:rPr>
          <w:rFonts w:ascii="Times New Roman" w:hAnsi="Times New Roman"/>
          <w:sz w:val="28"/>
          <w:szCs w:val="28"/>
        </w:rPr>
        <w:t xml:space="preserve"> the </w:t>
      </w:r>
      <w:r w:rsidR="00CF6130">
        <w:rPr>
          <w:rFonts w:ascii="Times New Roman" w:hAnsi="Times New Roman"/>
          <w:sz w:val="28"/>
          <w:szCs w:val="28"/>
        </w:rPr>
        <w:t xml:space="preserve">form </w:t>
      </w:r>
      <w:r w:rsidR="00066ED2">
        <w:rPr>
          <w:rFonts w:ascii="Times New Roman" w:hAnsi="Times New Roman"/>
          <w:sz w:val="28"/>
          <w:szCs w:val="28"/>
        </w:rPr>
        <w:t xml:space="preserve">of </w:t>
      </w:r>
      <w:r w:rsidR="00CF6130">
        <w:rPr>
          <w:rFonts w:ascii="Times New Roman" w:hAnsi="Times New Roman"/>
          <w:sz w:val="28"/>
          <w:szCs w:val="28"/>
        </w:rPr>
        <w:t xml:space="preserve">filed </w:t>
      </w:r>
      <w:r w:rsidR="00066ED2">
        <w:rPr>
          <w:rFonts w:ascii="Times New Roman" w:hAnsi="Times New Roman"/>
          <w:sz w:val="28"/>
          <w:szCs w:val="28"/>
        </w:rPr>
        <w:t>documents</w:t>
      </w:r>
      <w:r w:rsidR="00541DAC">
        <w:rPr>
          <w:rFonts w:ascii="Times New Roman" w:hAnsi="Times New Roman"/>
          <w:sz w:val="28"/>
          <w:szCs w:val="28"/>
        </w:rPr>
        <w:t>.</w:t>
      </w:r>
    </w:p>
    <w:p w14:paraId="6A89B5DC" w14:textId="7C890B47" w:rsidR="000A53BF" w:rsidRDefault="000A53BF" w:rsidP="009445E1">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lastRenderedPageBreak/>
        <w:tab/>
      </w:r>
      <w:r w:rsidR="00550150">
        <w:rPr>
          <w:rFonts w:ascii="Times New Roman" w:hAnsi="Times New Roman"/>
          <w:bCs/>
          <w:sz w:val="28"/>
          <w:szCs w:val="28"/>
        </w:rPr>
        <w:t>Petitioner also pro</w:t>
      </w:r>
      <w:r w:rsidR="00307156">
        <w:rPr>
          <w:rFonts w:ascii="Times New Roman" w:hAnsi="Times New Roman"/>
          <w:bCs/>
          <w:sz w:val="28"/>
          <w:szCs w:val="28"/>
        </w:rPr>
        <w:t>poses amending</w:t>
      </w:r>
      <w:r>
        <w:rPr>
          <w:rFonts w:ascii="Times New Roman" w:hAnsi="Times New Roman"/>
          <w:bCs/>
          <w:sz w:val="28"/>
          <w:szCs w:val="28"/>
        </w:rPr>
        <w:t xml:space="preserve"> </w:t>
      </w:r>
      <w:r w:rsidR="0053122F">
        <w:rPr>
          <w:rFonts w:ascii="Times New Roman" w:hAnsi="Times New Roman"/>
          <w:bCs/>
          <w:sz w:val="28"/>
          <w:szCs w:val="28"/>
        </w:rPr>
        <w:t xml:space="preserve">the second sentence of </w:t>
      </w:r>
      <w:r>
        <w:rPr>
          <w:rFonts w:ascii="Times New Roman" w:hAnsi="Times New Roman"/>
          <w:bCs/>
          <w:sz w:val="28"/>
          <w:szCs w:val="28"/>
        </w:rPr>
        <w:t>Justice Court Rule</w:t>
      </w:r>
      <w:r w:rsidR="00307156">
        <w:rPr>
          <w:rFonts w:ascii="Times New Roman" w:hAnsi="Times New Roman"/>
          <w:bCs/>
          <w:sz w:val="28"/>
          <w:szCs w:val="28"/>
        </w:rPr>
        <w:t xml:space="preserve"> 108(b) (“format”)</w:t>
      </w:r>
      <w:r w:rsidR="00FC76DC">
        <w:rPr>
          <w:rFonts w:ascii="Times New Roman" w:hAnsi="Times New Roman"/>
          <w:bCs/>
          <w:sz w:val="28"/>
          <w:szCs w:val="28"/>
        </w:rPr>
        <w:t xml:space="preserve"> </w:t>
      </w:r>
      <w:r w:rsidR="006F4F47">
        <w:rPr>
          <w:rFonts w:ascii="Times New Roman" w:hAnsi="Times New Roman"/>
          <w:bCs/>
          <w:sz w:val="28"/>
          <w:szCs w:val="28"/>
        </w:rPr>
        <w:t xml:space="preserve">so that </w:t>
      </w:r>
      <w:r w:rsidR="0053122F">
        <w:rPr>
          <w:rFonts w:ascii="Times New Roman" w:hAnsi="Times New Roman"/>
          <w:bCs/>
          <w:sz w:val="28"/>
          <w:szCs w:val="28"/>
        </w:rPr>
        <w:t>it</w:t>
      </w:r>
      <w:r w:rsidR="006F4F47">
        <w:rPr>
          <w:rFonts w:ascii="Times New Roman" w:hAnsi="Times New Roman"/>
          <w:bCs/>
          <w:sz w:val="28"/>
          <w:szCs w:val="28"/>
        </w:rPr>
        <w:t xml:space="preserve"> reads </w:t>
      </w:r>
      <w:r w:rsidR="0053122F">
        <w:rPr>
          <w:rFonts w:ascii="Times New Roman" w:hAnsi="Times New Roman"/>
          <w:bCs/>
          <w:sz w:val="28"/>
          <w:szCs w:val="28"/>
        </w:rPr>
        <w:t>“Electronic filings must be in a</w:t>
      </w:r>
      <w:r w:rsidR="003C1EFF">
        <w:rPr>
          <w:rFonts w:ascii="Times New Roman" w:hAnsi="Times New Roman"/>
          <w:bCs/>
          <w:sz w:val="28"/>
          <w:szCs w:val="28"/>
        </w:rPr>
        <w:t xml:space="preserve"> format allowed by the court</w:t>
      </w:r>
      <w:r w:rsidR="0053122F">
        <w:rPr>
          <w:rFonts w:ascii="Times New Roman" w:hAnsi="Times New Roman"/>
          <w:bCs/>
          <w:sz w:val="28"/>
          <w:szCs w:val="28"/>
        </w:rPr>
        <w:t xml:space="preserve"> </w:t>
      </w:r>
      <w:r w:rsidR="003C1EFF">
        <w:rPr>
          <w:rFonts w:ascii="Times New Roman" w:hAnsi="Times New Roman"/>
          <w:sz w:val="28"/>
          <w:szCs w:val="28"/>
        </w:rPr>
        <w:t>‘and as provided by</w:t>
      </w:r>
      <w:r w:rsidR="00AD2944">
        <w:rPr>
          <w:rFonts w:ascii="Times New Roman" w:hAnsi="Times New Roman"/>
          <w:sz w:val="28"/>
          <w:szCs w:val="28"/>
        </w:rPr>
        <w:t xml:space="preserve"> </w:t>
      </w:r>
      <w:proofErr w:type="spellStart"/>
      <w:r w:rsidR="00AD2944">
        <w:rPr>
          <w:rFonts w:ascii="Times New Roman" w:hAnsi="Times New Roman"/>
          <w:sz w:val="28"/>
          <w:szCs w:val="28"/>
        </w:rPr>
        <w:t>ACJA</w:t>
      </w:r>
      <w:proofErr w:type="spellEnd"/>
      <w:r w:rsidR="00AD2944">
        <w:rPr>
          <w:rFonts w:ascii="Times New Roman" w:hAnsi="Times New Roman"/>
          <w:sz w:val="28"/>
          <w:szCs w:val="28"/>
        </w:rPr>
        <w:t xml:space="preserve"> § 1-901</w:t>
      </w:r>
      <w:r w:rsidR="003C1EFF">
        <w:rPr>
          <w:rFonts w:ascii="Times New Roman" w:hAnsi="Times New Roman"/>
          <w:sz w:val="28"/>
          <w:szCs w:val="28"/>
        </w:rPr>
        <w:t>’</w:t>
      </w:r>
      <w:r w:rsidR="00AD2944">
        <w:rPr>
          <w:rFonts w:ascii="Times New Roman" w:hAnsi="Times New Roman"/>
          <w:sz w:val="28"/>
          <w:szCs w:val="28"/>
        </w:rPr>
        <w:t xml:space="preserve">” </w:t>
      </w:r>
      <w:r w:rsidR="00BB6489">
        <w:rPr>
          <w:rFonts w:ascii="Times New Roman" w:hAnsi="Times New Roman"/>
          <w:sz w:val="28"/>
          <w:szCs w:val="28"/>
        </w:rPr>
        <w:t xml:space="preserve">to clarify that the format must </w:t>
      </w:r>
      <w:r w:rsidR="00B32354">
        <w:rPr>
          <w:rFonts w:ascii="Times New Roman" w:hAnsi="Times New Roman"/>
          <w:sz w:val="28"/>
          <w:szCs w:val="28"/>
        </w:rPr>
        <w:t xml:space="preserve">also </w:t>
      </w:r>
      <w:r w:rsidR="00BB6489">
        <w:rPr>
          <w:rFonts w:ascii="Times New Roman" w:hAnsi="Times New Roman"/>
          <w:sz w:val="28"/>
          <w:szCs w:val="28"/>
        </w:rPr>
        <w:t xml:space="preserve">conform </w:t>
      </w:r>
      <w:r w:rsidR="00966A20">
        <w:rPr>
          <w:rFonts w:ascii="Times New Roman" w:hAnsi="Times New Roman"/>
          <w:sz w:val="28"/>
          <w:szCs w:val="28"/>
        </w:rPr>
        <w:t>to</w:t>
      </w:r>
      <w:r w:rsidR="00BB6489">
        <w:rPr>
          <w:rFonts w:ascii="Times New Roman" w:hAnsi="Times New Roman"/>
          <w:sz w:val="28"/>
          <w:szCs w:val="28"/>
        </w:rPr>
        <w:t xml:space="preserve"> the requirements of </w:t>
      </w:r>
      <w:proofErr w:type="spellStart"/>
      <w:r w:rsidR="00BB6489">
        <w:rPr>
          <w:rFonts w:ascii="Times New Roman" w:hAnsi="Times New Roman"/>
          <w:sz w:val="28"/>
          <w:szCs w:val="28"/>
        </w:rPr>
        <w:t>ACJA</w:t>
      </w:r>
      <w:proofErr w:type="spellEnd"/>
      <w:r w:rsidR="00BB6489">
        <w:rPr>
          <w:rFonts w:ascii="Times New Roman" w:hAnsi="Times New Roman"/>
          <w:sz w:val="28"/>
          <w:szCs w:val="28"/>
        </w:rPr>
        <w:t xml:space="preserve"> § 1-901.</w:t>
      </w:r>
      <w:r w:rsidR="009C6FA8">
        <w:rPr>
          <w:rFonts w:ascii="Times New Roman" w:hAnsi="Times New Roman"/>
          <w:sz w:val="28"/>
          <w:szCs w:val="28"/>
        </w:rPr>
        <w:t xml:space="preserve"> </w:t>
      </w:r>
    </w:p>
    <w:p w14:paraId="178D3C28" w14:textId="10310863" w:rsidR="00A26235" w:rsidRDefault="00A26235" w:rsidP="009445E1">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t>The Small Claims Rules</w:t>
      </w:r>
      <w:r w:rsidR="00887780">
        <w:rPr>
          <w:rFonts w:ascii="Times New Roman" w:hAnsi="Times New Roman"/>
          <w:bCs/>
          <w:sz w:val="28"/>
          <w:szCs w:val="28"/>
        </w:rPr>
        <w:t xml:space="preserve"> </w:t>
      </w:r>
      <w:r>
        <w:rPr>
          <w:rFonts w:ascii="Times New Roman" w:hAnsi="Times New Roman"/>
          <w:bCs/>
          <w:sz w:val="28"/>
          <w:szCs w:val="28"/>
        </w:rPr>
        <w:t xml:space="preserve">and Eviction Rules </w:t>
      </w:r>
      <w:r w:rsidR="00197837">
        <w:rPr>
          <w:rFonts w:ascii="Times New Roman" w:hAnsi="Times New Roman"/>
          <w:bCs/>
          <w:sz w:val="28"/>
          <w:szCs w:val="28"/>
        </w:rPr>
        <w:t xml:space="preserve">do not </w:t>
      </w:r>
      <w:r w:rsidR="001E5054">
        <w:rPr>
          <w:rFonts w:ascii="Times New Roman" w:hAnsi="Times New Roman"/>
          <w:sz w:val="28"/>
          <w:szCs w:val="28"/>
        </w:rPr>
        <w:t xml:space="preserve">contain provisions regarding the form of </w:t>
      </w:r>
      <w:r w:rsidR="00197837">
        <w:rPr>
          <w:rFonts w:ascii="Times New Roman" w:hAnsi="Times New Roman"/>
          <w:bCs/>
          <w:sz w:val="28"/>
          <w:szCs w:val="28"/>
        </w:rPr>
        <w:t>paper or e-filed document</w:t>
      </w:r>
      <w:r w:rsidR="001E5054">
        <w:rPr>
          <w:rFonts w:ascii="Times New Roman" w:hAnsi="Times New Roman"/>
          <w:bCs/>
          <w:sz w:val="28"/>
          <w:szCs w:val="28"/>
        </w:rPr>
        <w:t>s</w:t>
      </w:r>
      <w:r>
        <w:rPr>
          <w:rFonts w:ascii="Times New Roman" w:hAnsi="Times New Roman"/>
          <w:bCs/>
          <w:sz w:val="28"/>
          <w:szCs w:val="28"/>
        </w:rPr>
        <w:t xml:space="preserve">, </w:t>
      </w:r>
      <w:r w:rsidR="00197837">
        <w:rPr>
          <w:rFonts w:ascii="Times New Roman" w:hAnsi="Times New Roman"/>
          <w:bCs/>
          <w:sz w:val="28"/>
          <w:szCs w:val="28"/>
        </w:rPr>
        <w:t>so</w:t>
      </w:r>
      <w:r>
        <w:rPr>
          <w:rFonts w:ascii="Times New Roman" w:hAnsi="Times New Roman"/>
          <w:bCs/>
          <w:sz w:val="28"/>
          <w:szCs w:val="28"/>
        </w:rPr>
        <w:t xml:space="preserve"> Petitioner is not proposing </w:t>
      </w:r>
      <w:r w:rsidR="000F0BAD">
        <w:rPr>
          <w:rFonts w:ascii="Times New Roman" w:hAnsi="Times New Roman"/>
          <w:bCs/>
          <w:sz w:val="28"/>
          <w:szCs w:val="28"/>
        </w:rPr>
        <w:t>that</w:t>
      </w:r>
      <w:r w:rsidR="008619F0">
        <w:rPr>
          <w:rFonts w:ascii="Times New Roman" w:hAnsi="Times New Roman"/>
          <w:bCs/>
          <w:sz w:val="28"/>
          <w:szCs w:val="28"/>
        </w:rPr>
        <w:t xml:space="preserve"> these rule sets</w:t>
      </w:r>
      <w:r>
        <w:rPr>
          <w:rFonts w:ascii="Times New Roman" w:hAnsi="Times New Roman"/>
          <w:bCs/>
          <w:sz w:val="28"/>
          <w:szCs w:val="28"/>
        </w:rPr>
        <w:t xml:space="preserve"> </w:t>
      </w:r>
      <w:r w:rsidR="000F0BAD">
        <w:rPr>
          <w:rFonts w:ascii="Times New Roman" w:hAnsi="Times New Roman"/>
          <w:bCs/>
          <w:sz w:val="28"/>
          <w:szCs w:val="28"/>
        </w:rPr>
        <w:t xml:space="preserve">be amended </w:t>
      </w:r>
      <w:r w:rsidR="00FA4D6B">
        <w:rPr>
          <w:rFonts w:ascii="Times New Roman" w:hAnsi="Times New Roman"/>
          <w:bCs/>
          <w:sz w:val="28"/>
          <w:szCs w:val="28"/>
        </w:rPr>
        <w:t>to that effect</w:t>
      </w:r>
      <w:r>
        <w:rPr>
          <w:rFonts w:ascii="Times New Roman" w:hAnsi="Times New Roman"/>
          <w:bCs/>
          <w:sz w:val="28"/>
          <w:szCs w:val="28"/>
        </w:rPr>
        <w:t xml:space="preserve">, since </w:t>
      </w:r>
      <w:proofErr w:type="spellStart"/>
      <w:r>
        <w:rPr>
          <w:rFonts w:ascii="Times New Roman" w:hAnsi="Times New Roman"/>
          <w:bCs/>
          <w:sz w:val="28"/>
          <w:szCs w:val="28"/>
        </w:rPr>
        <w:t>ACJA</w:t>
      </w:r>
      <w:proofErr w:type="spellEnd"/>
      <w:r>
        <w:rPr>
          <w:rFonts w:ascii="Times New Roman" w:hAnsi="Times New Roman"/>
          <w:bCs/>
          <w:sz w:val="28"/>
          <w:szCs w:val="28"/>
        </w:rPr>
        <w:t xml:space="preserve"> § 1-901</w:t>
      </w:r>
      <w:r w:rsidR="00EF6ABC">
        <w:rPr>
          <w:rFonts w:ascii="Times New Roman" w:hAnsi="Times New Roman"/>
          <w:bCs/>
          <w:sz w:val="28"/>
          <w:szCs w:val="28"/>
        </w:rPr>
        <w:t>(I) through (L) and (O)</w:t>
      </w:r>
      <w:r w:rsidR="00FA4D6B">
        <w:rPr>
          <w:rFonts w:ascii="Times New Roman" w:hAnsi="Times New Roman"/>
          <w:bCs/>
          <w:sz w:val="28"/>
          <w:szCs w:val="28"/>
        </w:rPr>
        <w:t xml:space="preserve"> will</w:t>
      </w:r>
      <w:r w:rsidR="00EF6ABC">
        <w:rPr>
          <w:rFonts w:ascii="Times New Roman" w:hAnsi="Times New Roman"/>
          <w:bCs/>
          <w:sz w:val="28"/>
          <w:szCs w:val="28"/>
        </w:rPr>
        <w:t xml:space="preserve"> </w:t>
      </w:r>
      <w:r w:rsidR="00F1504C">
        <w:rPr>
          <w:rFonts w:ascii="Times New Roman" w:hAnsi="Times New Roman"/>
          <w:bCs/>
          <w:sz w:val="28"/>
          <w:szCs w:val="28"/>
        </w:rPr>
        <w:t>apply to these case types</w:t>
      </w:r>
      <w:r w:rsidR="001F23D3">
        <w:rPr>
          <w:rFonts w:ascii="Times New Roman" w:hAnsi="Times New Roman"/>
          <w:bCs/>
          <w:sz w:val="28"/>
          <w:szCs w:val="28"/>
        </w:rPr>
        <w:t xml:space="preserve"> even in the absence of such verbiage in the rules</w:t>
      </w:r>
      <w:r>
        <w:rPr>
          <w:rFonts w:ascii="Times New Roman" w:hAnsi="Times New Roman"/>
          <w:bCs/>
          <w:sz w:val="28"/>
          <w:szCs w:val="28"/>
        </w:rPr>
        <w:t>.</w:t>
      </w:r>
    </w:p>
    <w:p w14:paraId="482A9BC5" w14:textId="4AA00523" w:rsidR="00D65F22" w:rsidRPr="00336406" w:rsidRDefault="00336406" w:rsidP="009445E1">
      <w:pPr>
        <w:tabs>
          <w:tab w:val="left" w:pos="720"/>
          <w:tab w:val="left" w:pos="9270"/>
        </w:tabs>
        <w:spacing w:line="480" w:lineRule="auto"/>
        <w:jc w:val="both"/>
        <w:rPr>
          <w:rFonts w:ascii="Times New Roman" w:hAnsi="Times New Roman"/>
          <w:b/>
          <w:sz w:val="28"/>
          <w:szCs w:val="28"/>
        </w:rPr>
      </w:pPr>
      <w:r>
        <w:rPr>
          <w:rFonts w:ascii="Times New Roman" w:hAnsi="Times New Roman"/>
          <w:bCs/>
          <w:sz w:val="28"/>
          <w:szCs w:val="28"/>
        </w:rPr>
        <w:tab/>
      </w:r>
      <w:r w:rsidRPr="00336406">
        <w:rPr>
          <w:rFonts w:ascii="Times New Roman" w:hAnsi="Times New Roman"/>
          <w:b/>
          <w:sz w:val="28"/>
          <w:szCs w:val="28"/>
        </w:rPr>
        <w:t>F. Cover Sheets</w:t>
      </w:r>
    </w:p>
    <w:p w14:paraId="17321768" w14:textId="7B5AA253" w:rsidR="00336406" w:rsidRDefault="00336406" w:rsidP="009445E1">
      <w:pPr>
        <w:tabs>
          <w:tab w:val="left" w:pos="720"/>
          <w:tab w:val="left" w:pos="9270"/>
        </w:tabs>
        <w:spacing w:line="480" w:lineRule="auto"/>
        <w:jc w:val="both"/>
        <w:rPr>
          <w:rFonts w:ascii="Times New Roman" w:hAnsi="Times New Roman"/>
          <w:sz w:val="28"/>
          <w:szCs w:val="28"/>
        </w:rPr>
      </w:pPr>
      <w:r>
        <w:rPr>
          <w:rFonts w:ascii="Times New Roman" w:hAnsi="Times New Roman"/>
          <w:sz w:val="28"/>
          <w:szCs w:val="28"/>
        </w:rPr>
        <w:tab/>
      </w:r>
      <w:proofErr w:type="spellStart"/>
      <w:r w:rsidRPr="00565B08">
        <w:rPr>
          <w:rFonts w:ascii="Times New Roman" w:hAnsi="Times New Roman"/>
          <w:sz w:val="28"/>
          <w:szCs w:val="28"/>
        </w:rPr>
        <w:t>ACJA</w:t>
      </w:r>
      <w:proofErr w:type="spellEnd"/>
      <w:r w:rsidRPr="00565B08">
        <w:rPr>
          <w:rFonts w:ascii="Times New Roman" w:hAnsi="Times New Roman"/>
          <w:sz w:val="28"/>
          <w:szCs w:val="28"/>
        </w:rPr>
        <w:t xml:space="preserve"> § 1-901 provides that </w:t>
      </w:r>
      <w:r w:rsidR="00565B08">
        <w:rPr>
          <w:rFonts w:ascii="Times New Roman" w:hAnsi="Times New Roman"/>
          <w:sz w:val="28"/>
          <w:szCs w:val="28"/>
        </w:rPr>
        <w:t>“[</w:t>
      </w:r>
      <w:r w:rsidR="00565B08" w:rsidRPr="00565B08">
        <w:rPr>
          <w:rFonts w:ascii="Times New Roman" w:hAnsi="Times New Roman"/>
          <w:sz w:val="28"/>
          <w:szCs w:val="28"/>
        </w:rPr>
        <w:t>a</w:t>
      </w:r>
      <w:r w:rsidR="00565B08">
        <w:rPr>
          <w:rFonts w:ascii="Times New Roman" w:hAnsi="Times New Roman"/>
          <w:sz w:val="28"/>
          <w:szCs w:val="28"/>
        </w:rPr>
        <w:t>]</w:t>
      </w:r>
      <w:r w:rsidR="00565B08" w:rsidRPr="00565B08">
        <w:rPr>
          <w:rFonts w:ascii="Times New Roman" w:hAnsi="Times New Roman"/>
          <w:sz w:val="28"/>
          <w:szCs w:val="28"/>
        </w:rPr>
        <w:t xml:space="preserve"> new case submission for a civil action or family law matter is not required to have a cover sheet as otherwise required by Rule 8(g), Rules of Civil Procedure, Rule 25(e), Rules of Family Court Procedure, or local rule.</w:t>
      </w:r>
      <w:r w:rsidR="00565B08">
        <w:rPr>
          <w:rFonts w:ascii="Times New Roman" w:hAnsi="Times New Roman"/>
          <w:sz w:val="28"/>
          <w:szCs w:val="28"/>
        </w:rPr>
        <w:t>” Petitioner therefore proposes amending Civil Rule 8(g)(1)</w:t>
      </w:r>
      <w:r w:rsidR="003D4055">
        <w:rPr>
          <w:rFonts w:ascii="Times New Roman" w:hAnsi="Times New Roman"/>
          <w:sz w:val="28"/>
          <w:szCs w:val="28"/>
        </w:rPr>
        <w:t>(A) and Family Rule 25(e)</w:t>
      </w:r>
      <w:r w:rsidR="00921C00">
        <w:rPr>
          <w:rFonts w:ascii="Times New Roman" w:hAnsi="Times New Roman"/>
          <w:sz w:val="28"/>
          <w:szCs w:val="28"/>
        </w:rPr>
        <w:t xml:space="preserve"> that </w:t>
      </w:r>
      <w:r w:rsidR="009F0AE4">
        <w:rPr>
          <w:rFonts w:ascii="Times New Roman" w:hAnsi="Times New Roman"/>
          <w:sz w:val="28"/>
          <w:szCs w:val="28"/>
        </w:rPr>
        <w:t>otherwise require that</w:t>
      </w:r>
      <w:r w:rsidR="00921C00">
        <w:rPr>
          <w:rFonts w:ascii="Times New Roman" w:hAnsi="Times New Roman"/>
          <w:sz w:val="28"/>
          <w:szCs w:val="28"/>
        </w:rPr>
        <w:t xml:space="preserve"> a cover sheet</w:t>
      </w:r>
      <w:r w:rsidR="009F0AE4">
        <w:rPr>
          <w:rFonts w:ascii="Times New Roman" w:hAnsi="Times New Roman"/>
          <w:sz w:val="28"/>
          <w:szCs w:val="28"/>
        </w:rPr>
        <w:t xml:space="preserve"> be filed</w:t>
      </w:r>
      <w:r w:rsidR="00BF0A49">
        <w:rPr>
          <w:rFonts w:ascii="Times New Roman" w:hAnsi="Times New Roman"/>
          <w:sz w:val="28"/>
          <w:szCs w:val="28"/>
        </w:rPr>
        <w:t xml:space="preserve"> </w:t>
      </w:r>
      <w:r w:rsidR="004A093C">
        <w:rPr>
          <w:rFonts w:ascii="Times New Roman" w:hAnsi="Times New Roman"/>
          <w:sz w:val="28"/>
          <w:szCs w:val="28"/>
        </w:rPr>
        <w:t xml:space="preserve">for </w:t>
      </w:r>
      <w:r w:rsidR="004A093C" w:rsidRPr="00565B08">
        <w:rPr>
          <w:rFonts w:ascii="Times New Roman" w:hAnsi="Times New Roman"/>
          <w:sz w:val="28"/>
          <w:szCs w:val="28"/>
        </w:rPr>
        <w:t>new case submission for a civil action or family law matter</w:t>
      </w:r>
      <w:r w:rsidR="00921C00">
        <w:rPr>
          <w:rFonts w:ascii="Times New Roman" w:hAnsi="Times New Roman"/>
          <w:sz w:val="28"/>
          <w:szCs w:val="28"/>
        </w:rPr>
        <w:t xml:space="preserve">, to add “Except </w:t>
      </w:r>
      <w:r w:rsidR="009156A4">
        <w:rPr>
          <w:rFonts w:ascii="Times New Roman" w:hAnsi="Times New Roman"/>
          <w:sz w:val="28"/>
          <w:szCs w:val="28"/>
        </w:rPr>
        <w:t xml:space="preserve">as provided by </w:t>
      </w:r>
      <w:proofErr w:type="spellStart"/>
      <w:r w:rsidR="009156A4">
        <w:rPr>
          <w:rFonts w:ascii="Times New Roman" w:hAnsi="Times New Roman"/>
          <w:sz w:val="28"/>
          <w:szCs w:val="28"/>
        </w:rPr>
        <w:t>ACJA</w:t>
      </w:r>
      <w:proofErr w:type="spellEnd"/>
      <w:r w:rsidR="009156A4">
        <w:rPr>
          <w:rFonts w:ascii="Times New Roman" w:hAnsi="Times New Roman"/>
          <w:sz w:val="28"/>
          <w:szCs w:val="28"/>
        </w:rPr>
        <w:t xml:space="preserve"> § 1-901” at the beginning of each rule</w:t>
      </w:r>
      <w:r w:rsidR="00F03D4E">
        <w:rPr>
          <w:rFonts w:ascii="Times New Roman" w:hAnsi="Times New Roman"/>
          <w:sz w:val="28"/>
          <w:szCs w:val="28"/>
        </w:rPr>
        <w:t xml:space="preserve"> to exclude e-filed cases as provided by </w:t>
      </w:r>
      <w:proofErr w:type="spellStart"/>
      <w:r w:rsidR="00F03D4E">
        <w:rPr>
          <w:rFonts w:ascii="Times New Roman" w:hAnsi="Times New Roman"/>
          <w:sz w:val="28"/>
          <w:szCs w:val="28"/>
        </w:rPr>
        <w:t>ACJA</w:t>
      </w:r>
      <w:proofErr w:type="spellEnd"/>
      <w:r w:rsidR="00F03D4E">
        <w:rPr>
          <w:rFonts w:ascii="Times New Roman" w:hAnsi="Times New Roman"/>
          <w:sz w:val="28"/>
          <w:szCs w:val="28"/>
        </w:rPr>
        <w:t xml:space="preserve"> § 1-901</w:t>
      </w:r>
      <w:r w:rsidR="00BF0A49">
        <w:rPr>
          <w:rFonts w:ascii="Times New Roman" w:hAnsi="Times New Roman"/>
          <w:sz w:val="28"/>
          <w:szCs w:val="28"/>
        </w:rPr>
        <w:t xml:space="preserve">. </w:t>
      </w:r>
    </w:p>
    <w:p w14:paraId="33A48D09" w14:textId="7828669E" w:rsidR="00363130" w:rsidRDefault="00363130" w:rsidP="009445E1">
      <w:pPr>
        <w:tabs>
          <w:tab w:val="left" w:pos="720"/>
          <w:tab w:val="left" w:pos="9270"/>
        </w:tabs>
        <w:spacing w:line="480" w:lineRule="auto"/>
        <w:jc w:val="both"/>
        <w:rPr>
          <w:rFonts w:ascii="Times New Roman" w:hAnsi="Times New Roman"/>
          <w:b/>
          <w:sz w:val="28"/>
          <w:szCs w:val="28"/>
        </w:rPr>
      </w:pPr>
      <w:r>
        <w:rPr>
          <w:rFonts w:ascii="Times New Roman" w:hAnsi="Times New Roman"/>
          <w:b/>
          <w:sz w:val="28"/>
          <w:szCs w:val="28"/>
        </w:rPr>
        <w:tab/>
      </w:r>
      <w:r w:rsidR="00D27EA6">
        <w:rPr>
          <w:rFonts w:ascii="Times New Roman" w:hAnsi="Times New Roman"/>
          <w:b/>
          <w:sz w:val="28"/>
          <w:szCs w:val="28"/>
        </w:rPr>
        <w:t>G</w:t>
      </w:r>
      <w:r w:rsidRPr="00336406">
        <w:rPr>
          <w:rFonts w:ascii="Times New Roman" w:hAnsi="Times New Roman"/>
          <w:b/>
          <w:sz w:val="28"/>
          <w:szCs w:val="28"/>
        </w:rPr>
        <w:t xml:space="preserve">. </w:t>
      </w:r>
      <w:r>
        <w:rPr>
          <w:rFonts w:ascii="Times New Roman" w:hAnsi="Times New Roman"/>
          <w:b/>
          <w:sz w:val="28"/>
          <w:szCs w:val="28"/>
        </w:rPr>
        <w:t>Electronic Signatures and Electronic Notarizations</w:t>
      </w:r>
    </w:p>
    <w:p w14:paraId="10D0DA92" w14:textId="66497989" w:rsidR="007C40A5" w:rsidRDefault="00463569" w:rsidP="009A7034">
      <w:pPr>
        <w:tabs>
          <w:tab w:val="left" w:pos="720"/>
          <w:tab w:val="left" w:pos="9270"/>
        </w:tabs>
        <w:spacing w:line="480" w:lineRule="auto"/>
        <w:jc w:val="both"/>
        <w:rPr>
          <w:rFonts w:ascii="Times New Roman" w:hAnsi="Times New Roman"/>
          <w:bCs/>
          <w:sz w:val="28"/>
          <w:szCs w:val="28"/>
        </w:rPr>
      </w:pPr>
      <w:r>
        <w:rPr>
          <w:rFonts w:ascii="Times New Roman" w:hAnsi="Times New Roman"/>
          <w:b/>
          <w:sz w:val="28"/>
          <w:szCs w:val="28"/>
        </w:rPr>
        <w:tab/>
      </w:r>
      <w:r w:rsidR="004B00B8" w:rsidRPr="003C5209">
        <w:rPr>
          <w:rFonts w:ascii="Times New Roman" w:hAnsi="Times New Roman"/>
          <w:bCs/>
          <w:sz w:val="28"/>
          <w:szCs w:val="28"/>
        </w:rPr>
        <w:t xml:space="preserve">In </w:t>
      </w:r>
      <w:r w:rsidR="003C5209" w:rsidRPr="003C5209">
        <w:rPr>
          <w:rFonts w:ascii="Times New Roman" w:hAnsi="Times New Roman"/>
          <w:bCs/>
          <w:sz w:val="28"/>
          <w:szCs w:val="28"/>
        </w:rPr>
        <w:t xml:space="preserve">2023, </w:t>
      </w:r>
      <w:r w:rsidR="003C5209">
        <w:rPr>
          <w:rFonts w:ascii="Times New Roman" w:hAnsi="Times New Roman"/>
          <w:bCs/>
          <w:sz w:val="28"/>
          <w:szCs w:val="28"/>
        </w:rPr>
        <w:t>t</w:t>
      </w:r>
      <w:r w:rsidR="00CC77CA" w:rsidRPr="003C5209">
        <w:rPr>
          <w:rFonts w:ascii="Times New Roman" w:hAnsi="Times New Roman"/>
          <w:bCs/>
          <w:sz w:val="28"/>
          <w:szCs w:val="28"/>
        </w:rPr>
        <w:t>hrough</w:t>
      </w:r>
      <w:r w:rsidR="00CC77CA">
        <w:rPr>
          <w:rFonts w:ascii="Times New Roman" w:hAnsi="Times New Roman"/>
          <w:bCs/>
          <w:sz w:val="28"/>
          <w:szCs w:val="28"/>
        </w:rPr>
        <w:t xml:space="preserve"> Rule Petition R-22-0009, </w:t>
      </w:r>
      <w:r w:rsidR="00CE42AA">
        <w:rPr>
          <w:rFonts w:ascii="Times New Roman" w:hAnsi="Times New Roman"/>
          <w:bCs/>
          <w:sz w:val="28"/>
          <w:szCs w:val="28"/>
        </w:rPr>
        <w:t xml:space="preserve">based on the </w:t>
      </w:r>
      <w:r w:rsidR="00CE42AA" w:rsidRPr="00AF4A33">
        <w:rPr>
          <w:rFonts w:ascii="Times New Roman" w:hAnsi="Times New Roman"/>
          <w:bCs/>
          <w:sz w:val="28"/>
          <w:szCs w:val="28"/>
        </w:rPr>
        <w:t>recommendation</w:t>
      </w:r>
      <w:r w:rsidR="00CE42AA">
        <w:rPr>
          <w:rFonts w:ascii="Times New Roman" w:hAnsi="Times New Roman"/>
          <w:bCs/>
          <w:sz w:val="28"/>
          <w:szCs w:val="28"/>
        </w:rPr>
        <w:t>s</w:t>
      </w:r>
      <w:r w:rsidR="00CE42AA" w:rsidRPr="00AF4A33">
        <w:rPr>
          <w:rFonts w:ascii="Times New Roman" w:hAnsi="Times New Roman"/>
          <w:bCs/>
          <w:sz w:val="28"/>
          <w:szCs w:val="28"/>
        </w:rPr>
        <w:t xml:space="preserve"> of an AOC-</w:t>
      </w:r>
      <w:r w:rsidR="00CE42AA" w:rsidRPr="00CD0FC1">
        <w:rPr>
          <w:rFonts w:ascii="Times New Roman" w:hAnsi="Times New Roman"/>
          <w:bCs/>
          <w:sz w:val="28"/>
          <w:szCs w:val="28"/>
        </w:rPr>
        <w:t>formed workgroup</w:t>
      </w:r>
      <w:r w:rsidR="00CD0FC1" w:rsidRPr="00CD0FC1">
        <w:rPr>
          <w:rFonts w:ascii="Times New Roman" w:hAnsi="Times New Roman"/>
          <w:bCs/>
          <w:sz w:val="28"/>
          <w:szCs w:val="28"/>
        </w:rPr>
        <w:t xml:space="preserve"> </w:t>
      </w:r>
      <w:r w:rsidR="00CD0FC1" w:rsidRPr="00CD0FC1">
        <w:rPr>
          <w:rFonts w:ascii="Times New Roman" w:hAnsi="Times New Roman"/>
          <w:sz w:val="28"/>
          <w:szCs w:val="28"/>
        </w:rPr>
        <w:t>comprised of a number of stakeholders and practitioners</w:t>
      </w:r>
      <w:r w:rsidR="00CE42AA" w:rsidRPr="00CD0FC1">
        <w:rPr>
          <w:rFonts w:ascii="Times New Roman" w:hAnsi="Times New Roman"/>
          <w:bCs/>
          <w:sz w:val="28"/>
          <w:szCs w:val="28"/>
        </w:rPr>
        <w:t xml:space="preserve">, </w:t>
      </w:r>
      <w:r w:rsidR="005D164B" w:rsidRPr="00CD0FC1">
        <w:rPr>
          <w:rFonts w:ascii="Times New Roman" w:hAnsi="Times New Roman"/>
          <w:bCs/>
          <w:sz w:val="28"/>
          <w:szCs w:val="28"/>
        </w:rPr>
        <w:t xml:space="preserve">Petitioner </w:t>
      </w:r>
      <w:r w:rsidR="005D164B">
        <w:rPr>
          <w:rFonts w:ascii="Times New Roman" w:hAnsi="Times New Roman"/>
          <w:sz w:val="28"/>
          <w:szCs w:val="28"/>
        </w:rPr>
        <w:t>p</w:t>
      </w:r>
      <w:r w:rsidR="005D164B" w:rsidRPr="00CC77CA">
        <w:rPr>
          <w:rFonts w:ascii="Times New Roman" w:hAnsi="Times New Roman"/>
          <w:sz w:val="28"/>
          <w:szCs w:val="28"/>
        </w:rPr>
        <w:t>roposed</w:t>
      </w:r>
      <w:r w:rsidR="005D164B">
        <w:rPr>
          <w:rFonts w:ascii="Times New Roman" w:hAnsi="Times New Roman"/>
          <w:sz w:val="28"/>
          <w:szCs w:val="28"/>
        </w:rPr>
        <w:t>,</w:t>
      </w:r>
      <w:r w:rsidR="005D164B">
        <w:rPr>
          <w:rFonts w:ascii="Times New Roman" w:hAnsi="Times New Roman"/>
          <w:bCs/>
          <w:sz w:val="28"/>
          <w:szCs w:val="28"/>
        </w:rPr>
        <w:t xml:space="preserve"> </w:t>
      </w:r>
      <w:r w:rsidR="003417CF">
        <w:rPr>
          <w:rFonts w:ascii="Times New Roman" w:hAnsi="Times New Roman"/>
          <w:sz w:val="28"/>
          <w:szCs w:val="28"/>
        </w:rPr>
        <w:t>and this Court adopted,</w:t>
      </w:r>
      <w:r w:rsidR="00CC77CA" w:rsidRPr="00CC77CA">
        <w:rPr>
          <w:rFonts w:ascii="Times New Roman" w:hAnsi="Times New Roman"/>
          <w:sz w:val="28"/>
          <w:szCs w:val="28"/>
        </w:rPr>
        <w:t xml:space="preserve"> </w:t>
      </w:r>
      <w:r w:rsidR="00CC77CA">
        <w:rPr>
          <w:rFonts w:ascii="Times New Roman" w:hAnsi="Times New Roman"/>
          <w:sz w:val="28"/>
          <w:szCs w:val="28"/>
        </w:rPr>
        <w:t xml:space="preserve">amendments </w:t>
      </w:r>
      <w:r w:rsidR="00CE42AA">
        <w:rPr>
          <w:rFonts w:ascii="Times New Roman" w:hAnsi="Times New Roman"/>
          <w:bCs/>
          <w:sz w:val="28"/>
          <w:szCs w:val="28"/>
        </w:rPr>
        <w:t xml:space="preserve">to </w:t>
      </w:r>
      <w:r w:rsidR="003417CF">
        <w:rPr>
          <w:rFonts w:ascii="Times New Roman" w:hAnsi="Times New Roman"/>
          <w:bCs/>
          <w:sz w:val="28"/>
          <w:szCs w:val="28"/>
        </w:rPr>
        <w:t xml:space="preserve">Civil Rule </w:t>
      </w:r>
      <w:r w:rsidR="003417CF">
        <w:rPr>
          <w:rFonts w:ascii="Times New Roman" w:hAnsi="Times New Roman"/>
          <w:bCs/>
          <w:sz w:val="28"/>
          <w:szCs w:val="28"/>
        </w:rPr>
        <w:lastRenderedPageBreak/>
        <w:t>5.1, Criminal Rule</w:t>
      </w:r>
      <w:r w:rsidR="00CE42AA">
        <w:rPr>
          <w:rFonts w:ascii="Times New Roman" w:hAnsi="Times New Roman"/>
          <w:bCs/>
          <w:sz w:val="28"/>
          <w:szCs w:val="28"/>
        </w:rPr>
        <w:t xml:space="preserve"> </w:t>
      </w:r>
      <w:r w:rsidR="003417CF">
        <w:rPr>
          <w:rFonts w:ascii="Times New Roman" w:hAnsi="Times New Roman"/>
          <w:bCs/>
          <w:sz w:val="28"/>
          <w:szCs w:val="28"/>
        </w:rPr>
        <w:t xml:space="preserve">1.7, Family Rule 43.1, and Juvenile Rule 105 </w:t>
      </w:r>
      <w:r w:rsidR="00CC77CA" w:rsidRPr="00CC77CA">
        <w:rPr>
          <w:rFonts w:ascii="Times New Roman" w:hAnsi="Times New Roman"/>
          <w:sz w:val="28"/>
          <w:szCs w:val="28"/>
        </w:rPr>
        <w:t>to create uniform provisions for the acceptance of electronic signatures in place of manually applied, “wet” signatures on e-filed documents</w:t>
      </w:r>
      <w:r w:rsidR="003417CF">
        <w:rPr>
          <w:rFonts w:ascii="Times New Roman" w:hAnsi="Times New Roman"/>
          <w:sz w:val="28"/>
          <w:szCs w:val="28"/>
        </w:rPr>
        <w:t>,</w:t>
      </w:r>
      <w:r w:rsidR="00CC77CA" w:rsidRPr="00CC77CA">
        <w:rPr>
          <w:rFonts w:ascii="Times New Roman" w:hAnsi="Times New Roman"/>
          <w:sz w:val="28"/>
          <w:szCs w:val="28"/>
        </w:rPr>
        <w:t xml:space="preserve"> to assure that the necessary signatures could be affixed electronically, and the document would not need to be printed, signed, scanned, and then filed.</w:t>
      </w:r>
      <w:r w:rsidR="00CC77CA" w:rsidRPr="00CC77CA">
        <w:rPr>
          <w:rFonts w:ascii="Times New Roman" w:hAnsi="Times New Roman"/>
          <w:bCs/>
          <w:sz w:val="28"/>
          <w:szCs w:val="28"/>
        </w:rPr>
        <w:t xml:space="preserve"> </w:t>
      </w:r>
      <w:r w:rsidR="00310891">
        <w:rPr>
          <w:rFonts w:ascii="Times New Roman" w:hAnsi="Times New Roman"/>
          <w:bCs/>
          <w:sz w:val="28"/>
          <w:szCs w:val="28"/>
        </w:rPr>
        <w:t xml:space="preserve">Specifically, the following language was added as a new subsection to each of the </w:t>
      </w:r>
      <w:proofErr w:type="gramStart"/>
      <w:r w:rsidR="00310891">
        <w:rPr>
          <w:rFonts w:ascii="Times New Roman" w:hAnsi="Times New Roman"/>
          <w:bCs/>
          <w:sz w:val="28"/>
          <w:szCs w:val="28"/>
        </w:rPr>
        <w:t>aforementioned rules</w:t>
      </w:r>
      <w:proofErr w:type="gramEnd"/>
      <w:r w:rsidR="00310891">
        <w:rPr>
          <w:rFonts w:ascii="Times New Roman" w:hAnsi="Times New Roman"/>
          <w:bCs/>
          <w:sz w:val="28"/>
          <w:szCs w:val="28"/>
        </w:rPr>
        <w:t>:</w:t>
      </w:r>
    </w:p>
    <w:p w14:paraId="5D58A1EE" w14:textId="31A2F833" w:rsidR="003B32EC" w:rsidRDefault="003B32EC" w:rsidP="003B32EC">
      <w:pPr>
        <w:tabs>
          <w:tab w:val="left" w:pos="720"/>
          <w:tab w:val="left" w:pos="9270"/>
        </w:tabs>
        <w:ind w:left="1440" w:right="1440"/>
        <w:jc w:val="both"/>
        <w:rPr>
          <w:rFonts w:ascii="Times New Roman" w:hAnsi="Times New Roman"/>
          <w:sz w:val="28"/>
          <w:szCs w:val="28"/>
        </w:rPr>
      </w:pPr>
      <w:r w:rsidRPr="003B32EC">
        <w:rPr>
          <w:rFonts w:ascii="Times New Roman" w:hAnsi="Times New Roman"/>
          <w:b/>
          <w:bCs/>
          <w:sz w:val="28"/>
          <w:szCs w:val="28"/>
        </w:rPr>
        <w:t>Electronic Signatures and Electronic Notarizations.</w:t>
      </w:r>
      <w:r w:rsidRPr="003B32EC">
        <w:rPr>
          <w:rFonts w:ascii="Times New Roman" w:hAnsi="Times New Roman"/>
          <w:sz w:val="28"/>
          <w:szCs w:val="28"/>
        </w:rPr>
        <w:t xml:space="preserve"> 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3B32EC">
        <w:rPr>
          <w:rFonts w:ascii="Times New Roman" w:hAnsi="Times New Roman"/>
          <w:sz w:val="28"/>
          <w:szCs w:val="28"/>
        </w:rPr>
        <w:t>make a determination</w:t>
      </w:r>
      <w:proofErr w:type="gramEnd"/>
      <w:r w:rsidRPr="003B32EC">
        <w:rPr>
          <w:rFonts w:ascii="Times New Roman" w:hAnsi="Times New Roman"/>
          <w:sz w:val="28"/>
          <w:szCs w:val="28"/>
        </w:rPr>
        <w:t xml:space="preserve"> under applicable substantive law.</w:t>
      </w:r>
    </w:p>
    <w:p w14:paraId="737645E8" w14:textId="77777777" w:rsidR="003B32EC" w:rsidRPr="003B32EC" w:rsidRDefault="003B32EC" w:rsidP="003B32EC">
      <w:pPr>
        <w:tabs>
          <w:tab w:val="left" w:pos="720"/>
          <w:tab w:val="left" w:pos="9270"/>
        </w:tabs>
        <w:ind w:left="1440" w:right="1440"/>
        <w:jc w:val="both"/>
        <w:rPr>
          <w:rFonts w:ascii="Times New Roman" w:hAnsi="Times New Roman"/>
          <w:bCs/>
          <w:sz w:val="28"/>
          <w:szCs w:val="28"/>
        </w:rPr>
      </w:pPr>
    </w:p>
    <w:p w14:paraId="101B17E2" w14:textId="22671B78" w:rsidR="009E4ED0" w:rsidRDefault="007C40A5" w:rsidP="009A7034">
      <w:pPr>
        <w:tabs>
          <w:tab w:val="left" w:pos="720"/>
          <w:tab w:val="left" w:pos="9270"/>
        </w:tabs>
        <w:spacing w:line="480" w:lineRule="auto"/>
        <w:jc w:val="both"/>
        <w:rPr>
          <w:rFonts w:ascii="Times New Roman" w:hAnsi="Times New Roman"/>
          <w:sz w:val="28"/>
          <w:szCs w:val="28"/>
        </w:rPr>
      </w:pPr>
      <w:r>
        <w:rPr>
          <w:rFonts w:ascii="Times New Roman" w:hAnsi="Times New Roman"/>
          <w:bCs/>
          <w:sz w:val="28"/>
          <w:szCs w:val="28"/>
        </w:rPr>
        <w:tab/>
      </w:r>
      <w:r w:rsidR="003417CF">
        <w:rPr>
          <w:rFonts w:ascii="Times New Roman" w:hAnsi="Times New Roman"/>
          <w:sz w:val="28"/>
          <w:szCs w:val="28"/>
        </w:rPr>
        <w:t xml:space="preserve">At that time, Petitioner did not propose adding </w:t>
      </w:r>
      <w:r w:rsidR="003417CF">
        <w:rPr>
          <w:rFonts w:ascii="Times New Roman" w:hAnsi="Times New Roman"/>
          <w:bCs/>
          <w:sz w:val="28"/>
          <w:szCs w:val="28"/>
        </w:rPr>
        <w:t xml:space="preserve">electronic signature and electronic notarization provisions </w:t>
      </w:r>
      <w:r w:rsidR="00597851">
        <w:rPr>
          <w:rFonts w:ascii="Times New Roman" w:hAnsi="Times New Roman"/>
          <w:bCs/>
          <w:sz w:val="28"/>
          <w:szCs w:val="28"/>
        </w:rPr>
        <w:t>to</w:t>
      </w:r>
      <w:r w:rsidR="003417CF">
        <w:rPr>
          <w:rFonts w:ascii="Times New Roman" w:hAnsi="Times New Roman"/>
          <w:bCs/>
          <w:sz w:val="28"/>
          <w:szCs w:val="28"/>
        </w:rPr>
        <w:t xml:space="preserve"> the Justice Court Rules, Small Claims Rules, or Eviction Rules because e-filing had not yet been rolled out </w:t>
      </w:r>
      <w:r w:rsidR="009A488D">
        <w:rPr>
          <w:rFonts w:ascii="Times New Roman" w:hAnsi="Times New Roman"/>
          <w:bCs/>
          <w:sz w:val="28"/>
          <w:szCs w:val="28"/>
        </w:rPr>
        <w:t>to</w:t>
      </w:r>
      <w:r w:rsidR="003417CF">
        <w:rPr>
          <w:rFonts w:ascii="Times New Roman" w:hAnsi="Times New Roman"/>
          <w:bCs/>
          <w:sz w:val="28"/>
          <w:szCs w:val="28"/>
        </w:rPr>
        <w:t xml:space="preserve"> th</w:t>
      </w:r>
      <w:r w:rsidR="00772F6E">
        <w:rPr>
          <w:rFonts w:ascii="Times New Roman" w:hAnsi="Times New Roman"/>
          <w:bCs/>
          <w:sz w:val="28"/>
          <w:szCs w:val="28"/>
        </w:rPr>
        <w:t>e</w:t>
      </w:r>
      <w:r w:rsidR="003417CF">
        <w:rPr>
          <w:rFonts w:ascii="Times New Roman" w:hAnsi="Times New Roman"/>
          <w:bCs/>
          <w:sz w:val="28"/>
          <w:szCs w:val="28"/>
        </w:rPr>
        <w:t>se case types.</w:t>
      </w:r>
      <w:r w:rsidR="00AF4A33">
        <w:rPr>
          <w:rFonts w:ascii="Times New Roman" w:hAnsi="Times New Roman"/>
          <w:sz w:val="28"/>
          <w:szCs w:val="28"/>
        </w:rPr>
        <w:t xml:space="preserve"> </w:t>
      </w:r>
      <w:r w:rsidR="003417CF">
        <w:rPr>
          <w:rFonts w:ascii="Times New Roman" w:hAnsi="Times New Roman"/>
          <w:sz w:val="28"/>
          <w:szCs w:val="28"/>
        </w:rPr>
        <w:t xml:space="preserve"> </w:t>
      </w:r>
      <w:r w:rsidR="009A488D">
        <w:rPr>
          <w:rFonts w:ascii="Times New Roman" w:hAnsi="Times New Roman"/>
          <w:sz w:val="28"/>
          <w:szCs w:val="28"/>
        </w:rPr>
        <w:t>Now that e</w:t>
      </w:r>
      <w:r>
        <w:rPr>
          <w:rFonts w:ascii="Times New Roman" w:hAnsi="Times New Roman"/>
          <w:sz w:val="28"/>
          <w:szCs w:val="28"/>
        </w:rPr>
        <w:t xml:space="preserve">-filing has expanded to these case types, Petitioner proposes </w:t>
      </w:r>
      <w:r w:rsidR="0013419A">
        <w:rPr>
          <w:rFonts w:ascii="Times New Roman" w:hAnsi="Times New Roman"/>
          <w:sz w:val="28"/>
          <w:szCs w:val="28"/>
        </w:rPr>
        <w:t xml:space="preserve">adding the same verbiage </w:t>
      </w:r>
      <w:r w:rsidR="009F3E46">
        <w:rPr>
          <w:rFonts w:ascii="Times New Roman" w:hAnsi="Times New Roman"/>
          <w:sz w:val="28"/>
          <w:szCs w:val="28"/>
        </w:rPr>
        <w:t xml:space="preserve">to </w:t>
      </w:r>
      <w:r w:rsidR="005E7238">
        <w:rPr>
          <w:rFonts w:ascii="Times New Roman" w:hAnsi="Times New Roman"/>
          <w:sz w:val="28"/>
          <w:szCs w:val="28"/>
        </w:rPr>
        <w:t xml:space="preserve">Justice Court Rule 108 </w:t>
      </w:r>
      <w:r w:rsidR="00AA0676">
        <w:rPr>
          <w:rFonts w:ascii="Times New Roman" w:hAnsi="Times New Roman"/>
          <w:sz w:val="28"/>
          <w:szCs w:val="28"/>
        </w:rPr>
        <w:t>as</w:t>
      </w:r>
      <w:r w:rsidR="005E7238">
        <w:rPr>
          <w:rFonts w:ascii="Times New Roman" w:hAnsi="Times New Roman"/>
          <w:sz w:val="28"/>
          <w:szCs w:val="28"/>
        </w:rPr>
        <w:t xml:space="preserve"> a new subsection g, </w:t>
      </w:r>
      <w:r w:rsidR="00D74977">
        <w:rPr>
          <w:rFonts w:ascii="Times New Roman" w:hAnsi="Times New Roman"/>
          <w:sz w:val="28"/>
          <w:szCs w:val="28"/>
        </w:rPr>
        <w:t xml:space="preserve">to </w:t>
      </w:r>
      <w:r w:rsidR="005E7238">
        <w:rPr>
          <w:rFonts w:ascii="Times New Roman" w:hAnsi="Times New Roman"/>
          <w:sz w:val="28"/>
          <w:szCs w:val="28"/>
        </w:rPr>
        <w:t xml:space="preserve">Small Claims Rule 1 </w:t>
      </w:r>
      <w:r w:rsidR="00B40553">
        <w:rPr>
          <w:rFonts w:ascii="Times New Roman" w:hAnsi="Times New Roman"/>
          <w:sz w:val="28"/>
          <w:szCs w:val="28"/>
        </w:rPr>
        <w:t>as</w:t>
      </w:r>
      <w:r w:rsidR="005E7238">
        <w:rPr>
          <w:rFonts w:ascii="Times New Roman" w:hAnsi="Times New Roman"/>
          <w:sz w:val="28"/>
          <w:szCs w:val="28"/>
        </w:rPr>
        <w:t xml:space="preserve"> a new subsection e, and </w:t>
      </w:r>
      <w:r w:rsidR="002E46F1">
        <w:rPr>
          <w:rFonts w:ascii="Times New Roman" w:hAnsi="Times New Roman"/>
          <w:sz w:val="28"/>
          <w:szCs w:val="28"/>
        </w:rPr>
        <w:t xml:space="preserve">the Eviction Rules </w:t>
      </w:r>
      <w:r w:rsidR="00B40553">
        <w:rPr>
          <w:rFonts w:ascii="Times New Roman" w:hAnsi="Times New Roman"/>
          <w:sz w:val="28"/>
          <w:szCs w:val="28"/>
        </w:rPr>
        <w:t>as</w:t>
      </w:r>
      <w:r w:rsidR="002E46F1">
        <w:rPr>
          <w:rFonts w:ascii="Times New Roman" w:hAnsi="Times New Roman"/>
          <w:sz w:val="28"/>
          <w:szCs w:val="28"/>
        </w:rPr>
        <w:t xml:space="preserve"> a new rule 6.1</w:t>
      </w:r>
      <w:r w:rsidR="0052419F">
        <w:rPr>
          <w:rFonts w:ascii="Times New Roman" w:hAnsi="Times New Roman"/>
          <w:sz w:val="28"/>
          <w:szCs w:val="28"/>
        </w:rPr>
        <w:t>.</w:t>
      </w:r>
    </w:p>
    <w:p w14:paraId="0BAE11C7" w14:textId="2CF462A9" w:rsidR="008A0E04" w:rsidRDefault="008A0E04" w:rsidP="009A7034">
      <w:pPr>
        <w:tabs>
          <w:tab w:val="left" w:pos="720"/>
          <w:tab w:val="left" w:pos="9270"/>
        </w:tabs>
        <w:spacing w:line="480" w:lineRule="auto"/>
        <w:jc w:val="both"/>
        <w:rPr>
          <w:rFonts w:ascii="Times New Roman" w:hAnsi="Times New Roman"/>
          <w:b/>
          <w:bCs/>
          <w:sz w:val="28"/>
          <w:szCs w:val="28"/>
        </w:rPr>
      </w:pPr>
      <w:r>
        <w:rPr>
          <w:rFonts w:ascii="Times New Roman" w:hAnsi="Times New Roman"/>
          <w:sz w:val="28"/>
          <w:szCs w:val="28"/>
        </w:rPr>
        <w:tab/>
      </w:r>
      <w:r w:rsidR="00D27EA6">
        <w:rPr>
          <w:rFonts w:ascii="Times New Roman" w:hAnsi="Times New Roman"/>
          <w:b/>
          <w:bCs/>
          <w:sz w:val="28"/>
          <w:szCs w:val="28"/>
        </w:rPr>
        <w:t>H</w:t>
      </w:r>
      <w:r w:rsidRPr="008A0E04">
        <w:rPr>
          <w:rFonts w:ascii="Times New Roman" w:hAnsi="Times New Roman"/>
          <w:b/>
          <w:bCs/>
          <w:sz w:val="28"/>
          <w:szCs w:val="28"/>
        </w:rPr>
        <w:t>. Signing E-filed Documents</w:t>
      </w:r>
    </w:p>
    <w:p w14:paraId="6DADFC97" w14:textId="5208560F" w:rsidR="009B2925" w:rsidRDefault="00646165" w:rsidP="009A7034">
      <w:pPr>
        <w:tabs>
          <w:tab w:val="left" w:pos="720"/>
          <w:tab w:val="left" w:pos="9270"/>
        </w:tabs>
        <w:spacing w:line="480" w:lineRule="auto"/>
        <w:jc w:val="both"/>
        <w:rPr>
          <w:rFonts w:ascii="Times New Roman" w:hAnsi="Times New Roman"/>
          <w:bCs/>
          <w:sz w:val="28"/>
          <w:szCs w:val="28"/>
        </w:rPr>
      </w:pPr>
      <w:r>
        <w:rPr>
          <w:rFonts w:ascii="Times New Roman" w:hAnsi="Times New Roman"/>
          <w:b/>
          <w:bCs/>
          <w:sz w:val="28"/>
          <w:szCs w:val="28"/>
        </w:rPr>
        <w:tab/>
      </w:r>
      <w:r w:rsidR="009E2B5A">
        <w:rPr>
          <w:rFonts w:ascii="Times New Roman" w:hAnsi="Times New Roman"/>
          <w:sz w:val="28"/>
          <w:szCs w:val="28"/>
        </w:rPr>
        <w:t xml:space="preserve">When the 2023 </w:t>
      </w:r>
      <w:r w:rsidR="004620CD">
        <w:rPr>
          <w:rFonts w:ascii="Times New Roman" w:hAnsi="Times New Roman"/>
          <w:sz w:val="28"/>
          <w:szCs w:val="28"/>
        </w:rPr>
        <w:t xml:space="preserve">AOC-formed </w:t>
      </w:r>
      <w:r w:rsidR="009E2B5A">
        <w:rPr>
          <w:rFonts w:ascii="Times New Roman" w:hAnsi="Times New Roman"/>
          <w:sz w:val="28"/>
          <w:szCs w:val="28"/>
        </w:rPr>
        <w:t xml:space="preserve">workgroup developed language for </w:t>
      </w:r>
      <w:r w:rsidR="009E2B5A">
        <w:rPr>
          <w:rFonts w:ascii="Times New Roman" w:hAnsi="Times New Roman"/>
          <w:bCs/>
          <w:sz w:val="28"/>
          <w:szCs w:val="28"/>
        </w:rPr>
        <w:t xml:space="preserve">electronic signatures and electronic notarizations, it also examined and recommended language related to </w:t>
      </w:r>
      <w:r w:rsidR="00F84399">
        <w:rPr>
          <w:rFonts w:ascii="Times New Roman" w:hAnsi="Times New Roman"/>
          <w:bCs/>
          <w:sz w:val="28"/>
          <w:szCs w:val="28"/>
        </w:rPr>
        <w:t xml:space="preserve">how an e-filed document can be signed. </w:t>
      </w:r>
      <w:r w:rsidR="00024720">
        <w:rPr>
          <w:rFonts w:ascii="Times New Roman" w:hAnsi="Times New Roman"/>
          <w:bCs/>
          <w:sz w:val="28"/>
          <w:szCs w:val="28"/>
        </w:rPr>
        <w:t xml:space="preserve">Petitioner proposed the </w:t>
      </w:r>
      <w:r w:rsidR="00024720">
        <w:rPr>
          <w:rFonts w:ascii="Times New Roman" w:hAnsi="Times New Roman"/>
          <w:bCs/>
          <w:sz w:val="28"/>
          <w:szCs w:val="28"/>
        </w:rPr>
        <w:lastRenderedPageBreak/>
        <w:t>recommended verbiage through Rule Petition R-22-0009 and t</w:t>
      </w:r>
      <w:r w:rsidR="00F84399">
        <w:rPr>
          <w:rFonts w:ascii="Times New Roman" w:hAnsi="Times New Roman"/>
          <w:bCs/>
          <w:sz w:val="28"/>
          <w:szCs w:val="28"/>
        </w:rPr>
        <w:t xml:space="preserve">his Court adopted </w:t>
      </w:r>
      <w:r w:rsidR="00024720">
        <w:rPr>
          <w:rFonts w:ascii="Times New Roman" w:hAnsi="Times New Roman"/>
          <w:bCs/>
          <w:sz w:val="28"/>
          <w:szCs w:val="28"/>
        </w:rPr>
        <w:t>it as proposed</w:t>
      </w:r>
      <w:r w:rsidR="002E0181">
        <w:rPr>
          <w:rFonts w:ascii="Times New Roman" w:hAnsi="Times New Roman"/>
          <w:bCs/>
          <w:sz w:val="28"/>
          <w:szCs w:val="28"/>
        </w:rPr>
        <w:t xml:space="preserve">, amending Civil Rule 11(a)(2), </w:t>
      </w:r>
      <w:r w:rsidR="00824934">
        <w:rPr>
          <w:rFonts w:ascii="Times New Roman" w:hAnsi="Times New Roman"/>
          <w:bCs/>
          <w:sz w:val="28"/>
          <w:szCs w:val="28"/>
        </w:rPr>
        <w:t>Criminal Rule 1.6(c)(5), Family Rule 26(a)(2)</w:t>
      </w:r>
      <w:r w:rsidR="00130A25">
        <w:rPr>
          <w:rFonts w:ascii="Times New Roman" w:hAnsi="Times New Roman"/>
          <w:bCs/>
          <w:sz w:val="28"/>
          <w:szCs w:val="28"/>
        </w:rPr>
        <w:t>, Juvenile Rule 105(f), Civil Appellate Rule</w:t>
      </w:r>
      <w:r w:rsidR="005265D8">
        <w:rPr>
          <w:rFonts w:ascii="Times New Roman" w:hAnsi="Times New Roman"/>
          <w:bCs/>
          <w:sz w:val="28"/>
          <w:szCs w:val="28"/>
        </w:rPr>
        <w:t xml:space="preserve"> 4.2(f), and Justice Court Rule 109(a)</w:t>
      </w:r>
      <w:r w:rsidR="009B2925">
        <w:rPr>
          <w:rFonts w:ascii="Times New Roman" w:hAnsi="Times New Roman"/>
          <w:bCs/>
          <w:sz w:val="28"/>
          <w:szCs w:val="28"/>
        </w:rPr>
        <w:t xml:space="preserve"> to state:</w:t>
      </w:r>
    </w:p>
    <w:p w14:paraId="538DC137" w14:textId="63196F7C" w:rsidR="009B2925" w:rsidRDefault="009B2925" w:rsidP="00772F6E">
      <w:pPr>
        <w:tabs>
          <w:tab w:val="left" w:pos="720"/>
        </w:tabs>
        <w:ind w:left="1440" w:right="1440"/>
        <w:jc w:val="both"/>
        <w:rPr>
          <w:rFonts w:ascii="Times New Roman" w:hAnsi="Times New Roman"/>
          <w:sz w:val="28"/>
          <w:szCs w:val="28"/>
        </w:rPr>
      </w:pPr>
      <w:r w:rsidRPr="009B2925">
        <w:rPr>
          <w:rFonts w:ascii="Times New Roman" w:hAnsi="Times New Roman"/>
          <w:sz w:val="28"/>
          <w:szCs w:val="28"/>
        </w:rPr>
        <w:t>A person may sign a document filed through the person's court-authorized electronic filing service provider account by placing on the signature line the person's scanned signature or the person's typed name preceded by "/s/."</w:t>
      </w:r>
    </w:p>
    <w:p w14:paraId="3D5C4B07" w14:textId="77777777" w:rsidR="009B2925" w:rsidRPr="009B2925" w:rsidRDefault="009B2925" w:rsidP="009B2925">
      <w:pPr>
        <w:tabs>
          <w:tab w:val="left" w:pos="720"/>
          <w:tab w:val="left" w:pos="9270"/>
        </w:tabs>
        <w:jc w:val="both"/>
        <w:rPr>
          <w:rFonts w:ascii="Times New Roman" w:hAnsi="Times New Roman"/>
          <w:bCs/>
          <w:sz w:val="28"/>
          <w:szCs w:val="28"/>
        </w:rPr>
      </w:pPr>
    </w:p>
    <w:p w14:paraId="4A9C28F2" w14:textId="77777777" w:rsidR="001554D5" w:rsidRDefault="009B2925" w:rsidP="00B6583F">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r>
      <w:r w:rsidR="00381126">
        <w:rPr>
          <w:rFonts w:ascii="Times New Roman" w:hAnsi="Times New Roman"/>
          <w:bCs/>
          <w:sz w:val="28"/>
          <w:szCs w:val="28"/>
        </w:rPr>
        <w:t xml:space="preserve">This verbiage was </w:t>
      </w:r>
      <w:r w:rsidR="004620CD">
        <w:rPr>
          <w:rFonts w:ascii="Times New Roman" w:hAnsi="Times New Roman"/>
          <w:bCs/>
          <w:sz w:val="28"/>
          <w:szCs w:val="28"/>
        </w:rPr>
        <w:t>adopted</w:t>
      </w:r>
      <w:r w:rsidR="00381126">
        <w:rPr>
          <w:rFonts w:ascii="Times New Roman" w:hAnsi="Times New Roman"/>
          <w:bCs/>
          <w:sz w:val="28"/>
          <w:szCs w:val="28"/>
        </w:rPr>
        <w:t xml:space="preserve"> in </w:t>
      </w:r>
      <w:proofErr w:type="spellStart"/>
      <w:r w:rsidR="00381126">
        <w:rPr>
          <w:rFonts w:ascii="Times New Roman" w:hAnsi="Times New Roman"/>
          <w:bCs/>
          <w:sz w:val="28"/>
          <w:szCs w:val="28"/>
        </w:rPr>
        <w:t>ACJA</w:t>
      </w:r>
      <w:proofErr w:type="spellEnd"/>
      <w:r w:rsidR="00381126">
        <w:rPr>
          <w:rFonts w:ascii="Times New Roman" w:hAnsi="Times New Roman"/>
          <w:bCs/>
          <w:sz w:val="28"/>
          <w:szCs w:val="28"/>
        </w:rPr>
        <w:t xml:space="preserve"> § 1-90</w:t>
      </w:r>
      <w:r w:rsidR="00DC4DA9">
        <w:rPr>
          <w:rFonts w:ascii="Times New Roman" w:hAnsi="Times New Roman"/>
          <w:bCs/>
          <w:sz w:val="28"/>
          <w:szCs w:val="28"/>
        </w:rPr>
        <w:t xml:space="preserve">1 as subsection (H). Therefore, Petitioner proposes amending </w:t>
      </w:r>
      <w:r w:rsidR="00FD533F">
        <w:rPr>
          <w:rFonts w:ascii="Times New Roman" w:hAnsi="Times New Roman"/>
          <w:bCs/>
          <w:sz w:val="28"/>
          <w:szCs w:val="28"/>
        </w:rPr>
        <w:t xml:space="preserve">Civil Rule 11(a)(2), Criminal Rule 1.6(c)(5), Family Rule 26(a)(2), Juvenile Rule 105(f), and Justice Court Rule 109(a) to </w:t>
      </w:r>
      <w:r w:rsidR="009A02B8">
        <w:rPr>
          <w:rFonts w:ascii="Times New Roman" w:hAnsi="Times New Roman"/>
          <w:bCs/>
          <w:sz w:val="28"/>
          <w:szCs w:val="28"/>
        </w:rPr>
        <w:t xml:space="preserve">instead provide that </w:t>
      </w:r>
      <w:proofErr w:type="spellStart"/>
      <w:r w:rsidR="009A02B8">
        <w:rPr>
          <w:rFonts w:ascii="Times New Roman" w:hAnsi="Times New Roman"/>
          <w:bCs/>
          <w:sz w:val="28"/>
          <w:szCs w:val="28"/>
        </w:rPr>
        <w:t>ACJA</w:t>
      </w:r>
      <w:proofErr w:type="spellEnd"/>
      <w:r w:rsidR="009A02B8">
        <w:rPr>
          <w:rFonts w:ascii="Times New Roman" w:hAnsi="Times New Roman"/>
          <w:bCs/>
          <w:sz w:val="28"/>
          <w:szCs w:val="28"/>
        </w:rPr>
        <w:t xml:space="preserve"> § 1-901 governs how a person may sign a </w:t>
      </w:r>
      <w:r w:rsidR="003A67B3">
        <w:rPr>
          <w:rFonts w:ascii="Times New Roman" w:hAnsi="Times New Roman"/>
          <w:bCs/>
          <w:sz w:val="28"/>
          <w:szCs w:val="28"/>
        </w:rPr>
        <w:t>document filed through the person’s</w:t>
      </w:r>
      <w:r w:rsidR="00065CC9">
        <w:rPr>
          <w:rFonts w:ascii="Times New Roman" w:hAnsi="Times New Roman"/>
          <w:bCs/>
          <w:sz w:val="28"/>
          <w:szCs w:val="28"/>
        </w:rPr>
        <w:t xml:space="preserve"> electronic </w:t>
      </w:r>
      <w:r w:rsidR="001D1E74">
        <w:rPr>
          <w:rFonts w:ascii="Times New Roman" w:hAnsi="Times New Roman"/>
          <w:bCs/>
          <w:sz w:val="28"/>
          <w:szCs w:val="28"/>
        </w:rPr>
        <w:t>filing service provider account</w:t>
      </w:r>
      <w:r w:rsidR="00982BF6">
        <w:rPr>
          <w:rFonts w:ascii="Times New Roman" w:hAnsi="Times New Roman"/>
          <w:bCs/>
          <w:sz w:val="28"/>
          <w:szCs w:val="28"/>
        </w:rPr>
        <w:t xml:space="preserve">. </w:t>
      </w:r>
    </w:p>
    <w:p w14:paraId="181077AA" w14:textId="7B132B12" w:rsidR="00B6583F" w:rsidRDefault="001554D5" w:rsidP="00B6583F">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r>
      <w:r w:rsidR="00B6583F">
        <w:rPr>
          <w:rFonts w:ascii="Times New Roman" w:hAnsi="Times New Roman"/>
          <w:bCs/>
          <w:sz w:val="28"/>
          <w:szCs w:val="28"/>
        </w:rPr>
        <w:t xml:space="preserve">The </w:t>
      </w:r>
      <w:r>
        <w:rPr>
          <w:rFonts w:ascii="Times New Roman" w:hAnsi="Times New Roman"/>
          <w:bCs/>
          <w:sz w:val="28"/>
          <w:szCs w:val="28"/>
        </w:rPr>
        <w:t>s</w:t>
      </w:r>
      <w:r w:rsidR="00B6583F">
        <w:rPr>
          <w:rFonts w:ascii="Times New Roman" w:hAnsi="Times New Roman"/>
          <w:bCs/>
          <w:sz w:val="28"/>
          <w:szCs w:val="28"/>
        </w:rPr>
        <w:t xml:space="preserve">mall </w:t>
      </w:r>
      <w:r>
        <w:rPr>
          <w:rFonts w:ascii="Times New Roman" w:hAnsi="Times New Roman"/>
          <w:bCs/>
          <w:sz w:val="28"/>
          <w:szCs w:val="28"/>
        </w:rPr>
        <w:t>c</w:t>
      </w:r>
      <w:r w:rsidR="00B6583F">
        <w:rPr>
          <w:rFonts w:ascii="Times New Roman" w:hAnsi="Times New Roman"/>
          <w:bCs/>
          <w:sz w:val="28"/>
          <w:szCs w:val="28"/>
        </w:rPr>
        <w:t xml:space="preserve">laims and </w:t>
      </w:r>
      <w:r>
        <w:rPr>
          <w:rFonts w:ascii="Times New Roman" w:hAnsi="Times New Roman"/>
          <w:bCs/>
          <w:sz w:val="28"/>
          <w:szCs w:val="28"/>
        </w:rPr>
        <w:t>e</w:t>
      </w:r>
      <w:r w:rsidR="00B6583F">
        <w:rPr>
          <w:rFonts w:ascii="Times New Roman" w:hAnsi="Times New Roman"/>
          <w:bCs/>
          <w:sz w:val="28"/>
          <w:szCs w:val="28"/>
        </w:rPr>
        <w:t xml:space="preserve">viction </w:t>
      </w:r>
      <w:r>
        <w:rPr>
          <w:rFonts w:ascii="Times New Roman" w:hAnsi="Times New Roman"/>
          <w:bCs/>
          <w:sz w:val="28"/>
          <w:szCs w:val="28"/>
        </w:rPr>
        <w:t>r</w:t>
      </w:r>
      <w:r w:rsidR="00B6583F">
        <w:rPr>
          <w:rFonts w:ascii="Times New Roman" w:hAnsi="Times New Roman"/>
          <w:bCs/>
          <w:sz w:val="28"/>
          <w:szCs w:val="28"/>
        </w:rPr>
        <w:t>ule</w:t>
      </w:r>
      <w:r>
        <w:rPr>
          <w:rFonts w:ascii="Times New Roman" w:hAnsi="Times New Roman"/>
          <w:bCs/>
          <w:sz w:val="28"/>
          <w:szCs w:val="28"/>
        </w:rPr>
        <w:t xml:space="preserve"> set</w:t>
      </w:r>
      <w:r w:rsidR="00B6583F">
        <w:rPr>
          <w:rFonts w:ascii="Times New Roman" w:hAnsi="Times New Roman"/>
          <w:bCs/>
          <w:sz w:val="28"/>
          <w:szCs w:val="28"/>
        </w:rPr>
        <w:t xml:space="preserve">s do not currently contain provisions </w:t>
      </w:r>
      <w:r w:rsidR="00AB503E">
        <w:rPr>
          <w:rFonts w:ascii="Times New Roman" w:hAnsi="Times New Roman"/>
          <w:bCs/>
          <w:sz w:val="28"/>
          <w:szCs w:val="28"/>
        </w:rPr>
        <w:t>governing</w:t>
      </w:r>
      <w:r w:rsidR="00B6583F">
        <w:rPr>
          <w:rFonts w:ascii="Times New Roman" w:hAnsi="Times New Roman"/>
          <w:bCs/>
          <w:sz w:val="28"/>
          <w:szCs w:val="28"/>
        </w:rPr>
        <w:t xml:space="preserve"> how a person can sign an e-filed document</w:t>
      </w:r>
      <w:r w:rsidR="00AB503E">
        <w:rPr>
          <w:rFonts w:ascii="Times New Roman" w:hAnsi="Times New Roman"/>
          <w:bCs/>
          <w:sz w:val="28"/>
          <w:szCs w:val="28"/>
        </w:rPr>
        <w:t>,</w:t>
      </w:r>
      <w:r w:rsidR="00802ACC">
        <w:rPr>
          <w:rFonts w:ascii="Times New Roman" w:hAnsi="Times New Roman"/>
          <w:bCs/>
          <w:sz w:val="28"/>
          <w:szCs w:val="28"/>
        </w:rPr>
        <w:t xml:space="preserve"> and Petitioner is not </w:t>
      </w:r>
      <w:r>
        <w:rPr>
          <w:rFonts w:ascii="Times New Roman" w:hAnsi="Times New Roman"/>
          <w:bCs/>
          <w:sz w:val="28"/>
          <w:szCs w:val="28"/>
        </w:rPr>
        <w:t>proposing</w:t>
      </w:r>
      <w:r w:rsidR="00802ACC">
        <w:rPr>
          <w:rFonts w:ascii="Times New Roman" w:hAnsi="Times New Roman"/>
          <w:bCs/>
          <w:sz w:val="28"/>
          <w:szCs w:val="28"/>
        </w:rPr>
        <w:t xml:space="preserve"> </w:t>
      </w:r>
      <w:r w:rsidR="00D7059E">
        <w:rPr>
          <w:rFonts w:ascii="Times New Roman" w:hAnsi="Times New Roman"/>
          <w:bCs/>
          <w:sz w:val="28"/>
          <w:szCs w:val="28"/>
        </w:rPr>
        <w:t xml:space="preserve">that </w:t>
      </w:r>
      <w:r w:rsidR="00802ACC">
        <w:rPr>
          <w:rFonts w:ascii="Times New Roman" w:hAnsi="Times New Roman"/>
          <w:bCs/>
          <w:sz w:val="28"/>
          <w:szCs w:val="28"/>
        </w:rPr>
        <w:t>verbiage</w:t>
      </w:r>
      <w:r w:rsidR="00D7059E">
        <w:rPr>
          <w:rFonts w:ascii="Times New Roman" w:hAnsi="Times New Roman"/>
          <w:bCs/>
          <w:sz w:val="28"/>
          <w:szCs w:val="28"/>
        </w:rPr>
        <w:t xml:space="preserve"> be added</w:t>
      </w:r>
      <w:r w:rsidR="00802ACC">
        <w:rPr>
          <w:rFonts w:ascii="Times New Roman" w:hAnsi="Times New Roman"/>
          <w:bCs/>
          <w:sz w:val="28"/>
          <w:szCs w:val="28"/>
        </w:rPr>
        <w:t xml:space="preserve"> to these rules sets to that effect, as</w:t>
      </w:r>
      <w:r w:rsidR="00B6583F">
        <w:rPr>
          <w:rFonts w:ascii="Times New Roman" w:hAnsi="Times New Roman"/>
          <w:bCs/>
          <w:sz w:val="28"/>
          <w:szCs w:val="28"/>
        </w:rPr>
        <w:t xml:space="preserve"> the signature provisions of </w:t>
      </w:r>
      <w:proofErr w:type="spellStart"/>
      <w:r w:rsidR="00B6583F">
        <w:rPr>
          <w:rFonts w:ascii="Times New Roman" w:hAnsi="Times New Roman"/>
          <w:bCs/>
          <w:sz w:val="28"/>
          <w:szCs w:val="28"/>
        </w:rPr>
        <w:t>ACJA</w:t>
      </w:r>
      <w:proofErr w:type="spellEnd"/>
      <w:r w:rsidR="00B6583F">
        <w:rPr>
          <w:rFonts w:ascii="Times New Roman" w:hAnsi="Times New Roman"/>
          <w:bCs/>
          <w:sz w:val="28"/>
          <w:szCs w:val="28"/>
        </w:rPr>
        <w:t xml:space="preserve"> § 1-901 apply to small claims and eviction cases without the need to add a new rule. </w:t>
      </w:r>
    </w:p>
    <w:p w14:paraId="59E3A24D" w14:textId="7FEB1942" w:rsidR="008A0E04" w:rsidRDefault="00CD0FC1" w:rsidP="009A7034">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r>
      <w:r w:rsidR="00982BF6">
        <w:rPr>
          <w:rFonts w:ascii="Times New Roman" w:hAnsi="Times New Roman"/>
          <w:bCs/>
          <w:sz w:val="28"/>
          <w:szCs w:val="28"/>
        </w:rPr>
        <w:t xml:space="preserve">Petitioner also proposes adding a sentence </w:t>
      </w:r>
      <w:r w:rsidR="00C73CCF">
        <w:rPr>
          <w:rFonts w:ascii="Times New Roman" w:hAnsi="Times New Roman"/>
          <w:bCs/>
          <w:sz w:val="28"/>
          <w:szCs w:val="28"/>
        </w:rPr>
        <w:t xml:space="preserve">to </w:t>
      </w:r>
      <w:r w:rsidR="00A741CE">
        <w:rPr>
          <w:rFonts w:ascii="Times New Roman" w:hAnsi="Times New Roman"/>
          <w:bCs/>
          <w:sz w:val="28"/>
          <w:szCs w:val="28"/>
        </w:rPr>
        <w:t>Civil Rule 11(a)(2), Criminal Rule 1.6(c)(5) (renumbered</w:t>
      </w:r>
      <w:r w:rsidR="007762DD">
        <w:rPr>
          <w:rFonts w:ascii="Times New Roman" w:hAnsi="Times New Roman"/>
          <w:bCs/>
          <w:sz w:val="28"/>
          <w:szCs w:val="28"/>
        </w:rPr>
        <w:t xml:space="preserve"> as provided</w:t>
      </w:r>
      <w:r w:rsidR="00A741CE">
        <w:rPr>
          <w:rFonts w:ascii="Times New Roman" w:hAnsi="Times New Roman"/>
          <w:bCs/>
          <w:sz w:val="28"/>
          <w:szCs w:val="28"/>
        </w:rPr>
        <w:t xml:space="preserve"> herein as 1.6(c)(2)), Family Rule 26(a)(2), Juvenile Rule 105(f), and Justice Court Rule 109(a) </w:t>
      </w:r>
      <w:r w:rsidR="00D7059E">
        <w:rPr>
          <w:rFonts w:ascii="Times New Roman" w:hAnsi="Times New Roman"/>
          <w:bCs/>
          <w:sz w:val="28"/>
          <w:szCs w:val="28"/>
        </w:rPr>
        <w:t xml:space="preserve">to </w:t>
      </w:r>
      <w:r w:rsidR="00641D8A">
        <w:rPr>
          <w:rFonts w:ascii="Times New Roman" w:hAnsi="Times New Roman"/>
          <w:bCs/>
          <w:sz w:val="28"/>
          <w:szCs w:val="28"/>
        </w:rPr>
        <w:t>clarif</w:t>
      </w:r>
      <w:r w:rsidR="00C73CCF">
        <w:rPr>
          <w:rFonts w:ascii="Times New Roman" w:hAnsi="Times New Roman"/>
          <w:bCs/>
          <w:sz w:val="28"/>
          <w:szCs w:val="28"/>
        </w:rPr>
        <w:t>y</w:t>
      </w:r>
      <w:r w:rsidR="00641D8A">
        <w:rPr>
          <w:rFonts w:ascii="Times New Roman" w:hAnsi="Times New Roman"/>
          <w:bCs/>
          <w:sz w:val="28"/>
          <w:szCs w:val="28"/>
        </w:rPr>
        <w:t xml:space="preserve"> that </w:t>
      </w:r>
      <w:r w:rsidR="00982BF6">
        <w:rPr>
          <w:rFonts w:ascii="Times New Roman" w:hAnsi="Times New Roman"/>
          <w:bCs/>
          <w:sz w:val="28"/>
          <w:szCs w:val="28"/>
        </w:rPr>
        <w:t xml:space="preserve">“electronic filing service provider” </w:t>
      </w:r>
      <w:r w:rsidR="00641D8A">
        <w:rPr>
          <w:rFonts w:ascii="Times New Roman" w:hAnsi="Times New Roman"/>
          <w:bCs/>
          <w:sz w:val="28"/>
          <w:szCs w:val="28"/>
        </w:rPr>
        <w:t>has the same meaning as it is</w:t>
      </w:r>
      <w:r w:rsidR="007F1EE5">
        <w:rPr>
          <w:rFonts w:ascii="Times New Roman" w:hAnsi="Times New Roman"/>
          <w:bCs/>
          <w:sz w:val="28"/>
          <w:szCs w:val="28"/>
        </w:rPr>
        <w:t xml:space="preserve"> defined in</w:t>
      </w:r>
      <w:r w:rsidR="001D1E74">
        <w:rPr>
          <w:rFonts w:ascii="Times New Roman" w:hAnsi="Times New Roman"/>
          <w:bCs/>
          <w:sz w:val="28"/>
          <w:szCs w:val="28"/>
        </w:rPr>
        <w:t xml:space="preserve"> </w:t>
      </w:r>
      <w:proofErr w:type="spellStart"/>
      <w:r w:rsidR="007F1EE5">
        <w:rPr>
          <w:rFonts w:ascii="Times New Roman" w:hAnsi="Times New Roman"/>
          <w:bCs/>
          <w:sz w:val="28"/>
          <w:szCs w:val="28"/>
        </w:rPr>
        <w:t>ACJA</w:t>
      </w:r>
      <w:proofErr w:type="spellEnd"/>
      <w:r w:rsidR="007F1EE5">
        <w:rPr>
          <w:rFonts w:ascii="Times New Roman" w:hAnsi="Times New Roman"/>
          <w:bCs/>
          <w:sz w:val="28"/>
          <w:szCs w:val="28"/>
        </w:rPr>
        <w:t xml:space="preserve"> § 1-901</w:t>
      </w:r>
      <w:r w:rsidR="00971689">
        <w:rPr>
          <w:rFonts w:ascii="Times New Roman" w:hAnsi="Times New Roman"/>
          <w:bCs/>
          <w:sz w:val="28"/>
          <w:szCs w:val="28"/>
        </w:rPr>
        <w:t xml:space="preserve">. Petitioner </w:t>
      </w:r>
      <w:r w:rsidR="00971689">
        <w:rPr>
          <w:rFonts w:ascii="Times New Roman" w:hAnsi="Times New Roman"/>
          <w:bCs/>
          <w:sz w:val="28"/>
          <w:szCs w:val="28"/>
        </w:rPr>
        <w:lastRenderedPageBreak/>
        <w:t>t</w:t>
      </w:r>
      <w:r w:rsidR="007F1EE5">
        <w:rPr>
          <w:rFonts w:ascii="Times New Roman" w:hAnsi="Times New Roman"/>
          <w:bCs/>
          <w:sz w:val="28"/>
          <w:szCs w:val="28"/>
        </w:rPr>
        <w:t>herefore proposes striking the phrase “court-authorized” in the</w:t>
      </w:r>
      <w:r w:rsidR="00C73CCF">
        <w:rPr>
          <w:rFonts w:ascii="Times New Roman" w:hAnsi="Times New Roman"/>
          <w:bCs/>
          <w:sz w:val="28"/>
          <w:szCs w:val="28"/>
        </w:rPr>
        <w:t xml:space="preserve"> </w:t>
      </w:r>
      <w:proofErr w:type="gramStart"/>
      <w:r w:rsidR="00C73CCF">
        <w:rPr>
          <w:rFonts w:ascii="Times New Roman" w:hAnsi="Times New Roman"/>
          <w:bCs/>
          <w:sz w:val="28"/>
          <w:szCs w:val="28"/>
        </w:rPr>
        <w:t>aforementioned</w:t>
      </w:r>
      <w:r w:rsidR="007F1EE5">
        <w:rPr>
          <w:rFonts w:ascii="Times New Roman" w:hAnsi="Times New Roman"/>
          <w:bCs/>
          <w:sz w:val="28"/>
          <w:szCs w:val="28"/>
        </w:rPr>
        <w:t xml:space="preserve"> rules</w:t>
      </w:r>
      <w:proofErr w:type="gramEnd"/>
      <w:r w:rsidR="007F1EE5">
        <w:rPr>
          <w:rFonts w:ascii="Times New Roman" w:hAnsi="Times New Roman"/>
          <w:bCs/>
          <w:sz w:val="28"/>
          <w:szCs w:val="28"/>
        </w:rPr>
        <w:t xml:space="preserve">, </w:t>
      </w:r>
      <w:r w:rsidR="008735CE">
        <w:rPr>
          <w:rFonts w:ascii="Times New Roman" w:hAnsi="Times New Roman"/>
          <w:bCs/>
          <w:sz w:val="28"/>
          <w:szCs w:val="28"/>
        </w:rPr>
        <w:t xml:space="preserve">since an </w:t>
      </w:r>
      <w:r w:rsidR="007F1EE5">
        <w:rPr>
          <w:rFonts w:ascii="Times New Roman" w:hAnsi="Times New Roman"/>
          <w:bCs/>
          <w:sz w:val="28"/>
          <w:szCs w:val="28"/>
        </w:rPr>
        <w:t xml:space="preserve">“electronic filing service provider” </w:t>
      </w:r>
      <w:r w:rsidR="00955013">
        <w:rPr>
          <w:rFonts w:ascii="Times New Roman" w:hAnsi="Times New Roman"/>
          <w:bCs/>
          <w:sz w:val="28"/>
          <w:szCs w:val="28"/>
        </w:rPr>
        <w:t>by definition</w:t>
      </w:r>
      <w:r w:rsidR="00FC7C2D">
        <w:rPr>
          <w:rFonts w:ascii="Times New Roman" w:hAnsi="Times New Roman"/>
          <w:bCs/>
          <w:sz w:val="28"/>
          <w:szCs w:val="28"/>
        </w:rPr>
        <w:t xml:space="preserve"> in </w:t>
      </w:r>
      <w:proofErr w:type="spellStart"/>
      <w:r w:rsidR="00FC7C2D">
        <w:rPr>
          <w:rFonts w:ascii="Times New Roman" w:hAnsi="Times New Roman"/>
          <w:bCs/>
          <w:sz w:val="28"/>
          <w:szCs w:val="28"/>
        </w:rPr>
        <w:t>ACJA</w:t>
      </w:r>
      <w:proofErr w:type="spellEnd"/>
      <w:r w:rsidR="00FC7C2D">
        <w:rPr>
          <w:rFonts w:ascii="Times New Roman" w:hAnsi="Times New Roman"/>
          <w:bCs/>
          <w:sz w:val="28"/>
          <w:szCs w:val="28"/>
        </w:rPr>
        <w:t xml:space="preserve"> § 1-901 and </w:t>
      </w:r>
      <w:r w:rsidR="00A1543B">
        <w:rPr>
          <w:rFonts w:ascii="Times New Roman" w:hAnsi="Times New Roman"/>
          <w:bCs/>
          <w:sz w:val="28"/>
          <w:szCs w:val="28"/>
        </w:rPr>
        <w:t xml:space="preserve">therefore </w:t>
      </w:r>
      <w:r w:rsidR="004851A4">
        <w:rPr>
          <w:rFonts w:ascii="Times New Roman" w:hAnsi="Times New Roman"/>
          <w:bCs/>
          <w:sz w:val="28"/>
          <w:szCs w:val="28"/>
        </w:rPr>
        <w:t xml:space="preserve">as </w:t>
      </w:r>
      <w:r w:rsidR="00FC7C2D">
        <w:rPr>
          <w:rFonts w:ascii="Times New Roman" w:hAnsi="Times New Roman"/>
          <w:bCs/>
          <w:sz w:val="28"/>
          <w:szCs w:val="28"/>
        </w:rPr>
        <w:t>used in these rules</w:t>
      </w:r>
      <w:r w:rsidR="00955013">
        <w:rPr>
          <w:rFonts w:ascii="Times New Roman" w:hAnsi="Times New Roman"/>
          <w:bCs/>
          <w:sz w:val="28"/>
          <w:szCs w:val="28"/>
        </w:rPr>
        <w:t>, will have been authorized</w:t>
      </w:r>
      <w:r w:rsidR="00AF5FA0">
        <w:rPr>
          <w:rFonts w:ascii="Times New Roman" w:hAnsi="Times New Roman"/>
          <w:bCs/>
          <w:sz w:val="28"/>
          <w:szCs w:val="28"/>
        </w:rPr>
        <w:t>:</w:t>
      </w:r>
    </w:p>
    <w:p w14:paraId="35CF822E" w14:textId="424E4651" w:rsidR="00EA5ABB" w:rsidRDefault="00EA5ABB" w:rsidP="00EA5ABB">
      <w:pPr>
        <w:tabs>
          <w:tab w:val="left" w:pos="720"/>
          <w:tab w:val="left" w:pos="9270"/>
        </w:tabs>
        <w:ind w:left="1440" w:right="1440"/>
        <w:jc w:val="both"/>
        <w:rPr>
          <w:rFonts w:ascii="Times New Roman" w:hAnsi="Times New Roman"/>
          <w:bCs/>
          <w:sz w:val="28"/>
          <w:szCs w:val="28"/>
        </w:rPr>
      </w:pPr>
      <w:r w:rsidRPr="00EA5ABB">
        <w:rPr>
          <w:rFonts w:ascii="Times New Roman" w:hAnsi="Times New Roman"/>
          <w:sz w:val="28"/>
          <w:szCs w:val="28"/>
        </w:rPr>
        <w:t>“Electronic Filing Service Provider” or “</w:t>
      </w:r>
      <w:proofErr w:type="spellStart"/>
      <w:r w:rsidRPr="00EA5ABB">
        <w:rPr>
          <w:rFonts w:ascii="Times New Roman" w:hAnsi="Times New Roman"/>
          <w:sz w:val="28"/>
          <w:szCs w:val="28"/>
        </w:rPr>
        <w:t>EFSP</w:t>
      </w:r>
      <w:proofErr w:type="spellEnd"/>
      <w:r w:rsidRPr="00EA5ABB">
        <w:rPr>
          <w:rFonts w:ascii="Times New Roman" w:hAnsi="Times New Roman"/>
          <w:sz w:val="28"/>
          <w:szCs w:val="28"/>
        </w:rPr>
        <w:t>” means a private or public entity authorized by the administrative director to provide e-filing services.</w:t>
      </w:r>
      <w:r w:rsidR="00B07F4C">
        <w:rPr>
          <w:rFonts w:ascii="Times New Roman" w:hAnsi="Times New Roman"/>
          <w:sz w:val="28"/>
          <w:szCs w:val="28"/>
        </w:rPr>
        <w:t xml:space="preserve"> </w:t>
      </w:r>
      <w:proofErr w:type="spellStart"/>
      <w:r w:rsidR="00B07F4C">
        <w:rPr>
          <w:rFonts w:ascii="Times New Roman" w:hAnsi="Times New Roman"/>
          <w:bCs/>
          <w:sz w:val="28"/>
          <w:szCs w:val="28"/>
        </w:rPr>
        <w:t>ACJA</w:t>
      </w:r>
      <w:proofErr w:type="spellEnd"/>
      <w:r w:rsidR="00B07F4C">
        <w:rPr>
          <w:rFonts w:ascii="Times New Roman" w:hAnsi="Times New Roman"/>
          <w:bCs/>
          <w:sz w:val="28"/>
          <w:szCs w:val="28"/>
        </w:rPr>
        <w:t xml:space="preserve"> § 1-901(A)</w:t>
      </w:r>
    </w:p>
    <w:p w14:paraId="474CE5C5" w14:textId="77777777" w:rsidR="00632C8F" w:rsidRDefault="00632C8F" w:rsidP="00632C8F">
      <w:pPr>
        <w:tabs>
          <w:tab w:val="left" w:pos="720"/>
          <w:tab w:val="left" w:pos="9270"/>
        </w:tabs>
        <w:ind w:right="1440"/>
        <w:jc w:val="both"/>
        <w:rPr>
          <w:rFonts w:ascii="Times New Roman" w:hAnsi="Times New Roman"/>
          <w:bCs/>
          <w:sz w:val="28"/>
          <w:szCs w:val="28"/>
        </w:rPr>
      </w:pPr>
    </w:p>
    <w:p w14:paraId="119A86A4" w14:textId="632807BB" w:rsidR="00632A2E" w:rsidRDefault="00632C8F" w:rsidP="005378F4">
      <w:pPr>
        <w:tabs>
          <w:tab w:val="left" w:pos="720"/>
          <w:tab w:val="left" w:pos="9270"/>
        </w:tabs>
        <w:spacing w:line="480" w:lineRule="auto"/>
        <w:jc w:val="both"/>
        <w:rPr>
          <w:rFonts w:ascii="Times New Roman" w:hAnsi="Times New Roman"/>
          <w:b/>
          <w:bCs/>
          <w:sz w:val="28"/>
          <w:szCs w:val="28"/>
        </w:rPr>
      </w:pPr>
      <w:r>
        <w:rPr>
          <w:rFonts w:ascii="Times New Roman" w:hAnsi="Times New Roman"/>
          <w:bCs/>
          <w:sz w:val="28"/>
          <w:szCs w:val="28"/>
        </w:rPr>
        <w:tab/>
      </w:r>
      <w:r w:rsidR="001C136B">
        <w:rPr>
          <w:rFonts w:ascii="Times New Roman" w:hAnsi="Times New Roman"/>
          <w:bCs/>
          <w:sz w:val="28"/>
          <w:szCs w:val="28"/>
        </w:rPr>
        <w:t xml:space="preserve"> </w:t>
      </w:r>
      <w:r w:rsidR="00D14BFF">
        <w:rPr>
          <w:rFonts w:ascii="Times New Roman" w:hAnsi="Times New Roman"/>
          <w:b/>
          <w:bCs/>
          <w:sz w:val="28"/>
          <w:szCs w:val="28"/>
        </w:rPr>
        <w:t>I</w:t>
      </w:r>
      <w:r w:rsidR="00D14BFF" w:rsidRPr="008A0E04">
        <w:rPr>
          <w:rFonts w:ascii="Times New Roman" w:hAnsi="Times New Roman"/>
          <w:b/>
          <w:bCs/>
          <w:sz w:val="28"/>
          <w:szCs w:val="28"/>
        </w:rPr>
        <w:t xml:space="preserve">. </w:t>
      </w:r>
      <w:r w:rsidR="00632A2E">
        <w:rPr>
          <w:rFonts w:ascii="Times New Roman" w:hAnsi="Times New Roman"/>
          <w:b/>
          <w:bCs/>
          <w:sz w:val="28"/>
          <w:szCs w:val="28"/>
        </w:rPr>
        <w:t>Filing Originals</w:t>
      </w:r>
    </w:p>
    <w:p w14:paraId="0BA807E4" w14:textId="77777777" w:rsidR="005E2692" w:rsidRDefault="001E471C" w:rsidP="00827E85">
      <w:pPr>
        <w:tabs>
          <w:tab w:val="left" w:pos="720"/>
          <w:tab w:val="left" w:pos="9270"/>
        </w:tabs>
        <w:spacing w:line="480" w:lineRule="auto"/>
        <w:jc w:val="both"/>
        <w:rPr>
          <w:rFonts w:ascii="Times New Roman" w:hAnsi="Times New Roman"/>
          <w:sz w:val="28"/>
          <w:szCs w:val="28"/>
        </w:rPr>
      </w:pPr>
      <w:r>
        <w:rPr>
          <w:rFonts w:ascii="Times New Roman" w:hAnsi="Times New Roman"/>
          <w:b/>
          <w:bCs/>
          <w:sz w:val="28"/>
          <w:szCs w:val="28"/>
        </w:rPr>
        <w:tab/>
      </w:r>
      <w:r w:rsidR="004C73E9" w:rsidRPr="004C73E9">
        <w:rPr>
          <w:rFonts w:ascii="Times New Roman" w:hAnsi="Times New Roman"/>
          <w:sz w:val="28"/>
          <w:szCs w:val="28"/>
        </w:rPr>
        <w:t xml:space="preserve">Civil </w:t>
      </w:r>
      <w:r w:rsidR="004C73E9">
        <w:rPr>
          <w:rFonts w:ascii="Times New Roman" w:hAnsi="Times New Roman"/>
          <w:sz w:val="28"/>
          <w:szCs w:val="28"/>
        </w:rPr>
        <w:t>Rule 5.2</w:t>
      </w:r>
      <w:r w:rsidR="0076691B">
        <w:rPr>
          <w:rFonts w:ascii="Times New Roman" w:hAnsi="Times New Roman"/>
          <w:sz w:val="28"/>
          <w:szCs w:val="28"/>
        </w:rPr>
        <w:t>(b)</w:t>
      </w:r>
      <w:r w:rsidR="00D9753E">
        <w:rPr>
          <w:rFonts w:ascii="Times New Roman" w:hAnsi="Times New Roman"/>
          <w:sz w:val="28"/>
          <w:szCs w:val="28"/>
        </w:rPr>
        <w:t>(1)(</w:t>
      </w:r>
      <w:r w:rsidR="00DB6B39">
        <w:rPr>
          <w:rFonts w:ascii="Times New Roman" w:hAnsi="Times New Roman"/>
          <w:sz w:val="28"/>
          <w:szCs w:val="28"/>
        </w:rPr>
        <w:t>I)</w:t>
      </w:r>
      <w:r w:rsidR="00A03223">
        <w:rPr>
          <w:rFonts w:ascii="Times New Roman" w:hAnsi="Times New Roman"/>
          <w:sz w:val="28"/>
          <w:szCs w:val="28"/>
        </w:rPr>
        <w:t>, Criminal Rule 1.6(b)(I)</w:t>
      </w:r>
      <w:r w:rsidR="007F1DE2">
        <w:rPr>
          <w:rFonts w:ascii="Times New Roman" w:hAnsi="Times New Roman"/>
          <w:sz w:val="28"/>
          <w:szCs w:val="28"/>
        </w:rPr>
        <w:t>,</w:t>
      </w:r>
      <w:r w:rsidR="000A216A">
        <w:rPr>
          <w:rFonts w:ascii="Times New Roman" w:hAnsi="Times New Roman"/>
          <w:sz w:val="28"/>
          <w:szCs w:val="28"/>
        </w:rPr>
        <w:t xml:space="preserve"> and Family Rule 20(</w:t>
      </w:r>
      <w:r w:rsidR="000E68ED">
        <w:rPr>
          <w:rFonts w:ascii="Times New Roman" w:hAnsi="Times New Roman"/>
          <w:sz w:val="28"/>
          <w:szCs w:val="28"/>
        </w:rPr>
        <w:t>b)(7)</w:t>
      </w:r>
      <w:r w:rsidR="00DB6B39">
        <w:rPr>
          <w:rFonts w:ascii="Times New Roman" w:hAnsi="Times New Roman"/>
          <w:sz w:val="28"/>
          <w:szCs w:val="28"/>
        </w:rPr>
        <w:t xml:space="preserve"> require that </w:t>
      </w:r>
      <w:r w:rsidR="00F46A28">
        <w:rPr>
          <w:rFonts w:ascii="Times New Roman" w:hAnsi="Times New Roman"/>
          <w:sz w:val="28"/>
          <w:szCs w:val="28"/>
        </w:rPr>
        <w:t>“</w:t>
      </w:r>
      <w:r w:rsidR="000E68ED">
        <w:rPr>
          <w:rFonts w:ascii="Times New Roman" w:hAnsi="Times New Roman"/>
          <w:sz w:val="28"/>
          <w:szCs w:val="28"/>
        </w:rPr>
        <w:t>u</w:t>
      </w:r>
      <w:r w:rsidR="00DB6B39">
        <w:rPr>
          <w:rFonts w:ascii="Times New Roman" w:hAnsi="Times New Roman"/>
          <w:sz w:val="28"/>
          <w:szCs w:val="28"/>
        </w:rPr>
        <w:t>nless filed electronically</w:t>
      </w:r>
      <w:r w:rsidR="00F46A28">
        <w:rPr>
          <w:rFonts w:ascii="Times New Roman" w:hAnsi="Times New Roman"/>
          <w:sz w:val="28"/>
          <w:szCs w:val="28"/>
        </w:rPr>
        <w:t>,</w:t>
      </w:r>
      <w:r w:rsidR="00DB6B39">
        <w:rPr>
          <w:rFonts w:ascii="Times New Roman" w:hAnsi="Times New Roman"/>
          <w:sz w:val="28"/>
          <w:szCs w:val="28"/>
        </w:rPr>
        <w:t>”</w:t>
      </w:r>
      <w:r w:rsidR="00F46A28">
        <w:rPr>
          <w:rFonts w:ascii="Times New Roman" w:hAnsi="Times New Roman"/>
          <w:sz w:val="28"/>
          <w:szCs w:val="28"/>
        </w:rPr>
        <w:t xml:space="preserve"> only originals may be filed. </w:t>
      </w:r>
      <w:r w:rsidR="000E68ED">
        <w:rPr>
          <w:rFonts w:ascii="Times New Roman" w:hAnsi="Times New Roman"/>
          <w:sz w:val="28"/>
          <w:szCs w:val="28"/>
        </w:rPr>
        <w:t>Petitioner proposes adding this same verbiage to Juvenile Rule</w:t>
      </w:r>
      <w:r w:rsidR="00D232FE">
        <w:rPr>
          <w:rFonts w:ascii="Times New Roman" w:hAnsi="Times New Roman"/>
          <w:sz w:val="28"/>
          <w:szCs w:val="28"/>
        </w:rPr>
        <w:t xml:space="preserve"> 105(d)(9) and </w:t>
      </w:r>
      <w:r w:rsidR="000C18D3">
        <w:rPr>
          <w:rFonts w:ascii="Times New Roman" w:hAnsi="Times New Roman"/>
          <w:sz w:val="28"/>
          <w:szCs w:val="28"/>
        </w:rPr>
        <w:t>Justice Court Rule 108(e)</w:t>
      </w:r>
      <w:r w:rsidR="00422BDD">
        <w:rPr>
          <w:rFonts w:ascii="Times New Roman" w:hAnsi="Times New Roman"/>
          <w:sz w:val="28"/>
          <w:szCs w:val="28"/>
        </w:rPr>
        <w:t xml:space="preserve"> since the same rationale </w:t>
      </w:r>
      <w:r w:rsidR="00FB3D91">
        <w:rPr>
          <w:rFonts w:ascii="Times New Roman" w:hAnsi="Times New Roman"/>
          <w:sz w:val="28"/>
          <w:szCs w:val="28"/>
        </w:rPr>
        <w:t>for including this verbiage in</w:t>
      </w:r>
      <w:r w:rsidR="00422BDD">
        <w:rPr>
          <w:rFonts w:ascii="Times New Roman" w:hAnsi="Times New Roman"/>
          <w:sz w:val="28"/>
          <w:szCs w:val="28"/>
        </w:rPr>
        <w:t xml:space="preserve"> the Ci</w:t>
      </w:r>
      <w:r w:rsidR="00FB3D91">
        <w:rPr>
          <w:rFonts w:ascii="Times New Roman" w:hAnsi="Times New Roman"/>
          <w:sz w:val="28"/>
          <w:szCs w:val="28"/>
        </w:rPr>
        <w:t>vil Rules, Criminal Rules, and Family Rules applies to documents e-filed under the Juvenile Rules and Justice Court Rules.</w:t>
      </w:r>
      <w:r w:rsidR="00827E85">
        <w:rPr>
          <w:rFonts w:ascii="Times New Roman" w:hAnsi="Times New Roman"/>
          <w:sz w:val="28"/>
          <w:szCs w:val="28"/>
        </w:rPr>
        <w:t xml:space="preserve"> </w:t>
      </w:r>
    </w:p>
    <w:p w14:paraId="6D00244A" w14:textId="48437A03" w:rsidR="00827E85" w:rsidRDefault="005E2692" w:rsidP="00827E85">
      <w:pPr>
        <w:tabs>
          <w:tab w:val="left" w:pos="720"/>
          <w:tab w:val="left" w:pos="9270"/>
        </w:tabs>
        <w:spacing w:line="480" w:lineRule="auto"/>
        <w:jc w:val="both"/>
        <w:rPr>
          <w:rFonts w:ascii="Times New Roman" w:hAnsi="Times New Roman"/>
          <w:bCs/>
          <w:sz w:val="28"/>
          <w:szCs w:val="28"/>
        </w:rPr>
      </w:pPr>
      <w:r>
        <w:rPr>
          <w:rFonts w:ascii="Times New Roman" w:hAnsi="Times New Roman"/>
          <w:sz w:val="28"/>
          <w:szCs w:val="28"/>
        </w:rPr>
        <w:tab/>
      </w:r>
      <w:r w:rsidR="00460433">
        <w:rPr>
          <w:rFonts w:ascii="Times New Roman" w:hAnsi="Times New Roman"/>
          <w:sz w:val="28"/>
          <w:szCs w:val="28"/>
        </w:rPr>
        <w:t>T</w:t>
      </w:r>
      <w:r w:rsidR="00827E85">
        <w:rPr>
          <w:rFonts w:ascii="Times New Roman" w:hAnsi="Times New Roman"/>
          <w:bCs/>
          <w:sz w:val="28"/>
          <w:szCs w:val="28"/>
        </w:rPr>
        <w:t xml:space="preserve">he small claims and eviction rule sets contain </w:t>
      </w:r>
      <w:r>
        <w:rPr>
          <w:rFonts w:ascii="Times New Roman" w:hAnsi="Times New Roman"/>
          <w:bCs/>
          <w:sz w:val="28"/>
          <w:szCs w:val="28"/>
        </w:rPr>
        <w:t>no similar provision that would warrant an amendment</w:t>
      </w:r>
      <w:r w:rsidR="00827E85">
        <w:rPr>
          <w:rFonts w:ascii="Times New Roman" w:hAnsi="Times New Roman"/>
          <w:bCs/>
          <w:sz w:val="28"/>
          <w:szCs w:val="28"/>
        </w:rPr>
        <w:t xml:space="preserve">. </w:t>
      </w:r>
    </w:p>
    <w:p w14:paraId="0384A2E6" w14:textId="7E5E6225" w:rsidR="00C36F0B" w:rsidRDefault="00632A2E" w:rsidP="005378F4">
      <w:pPr>
        <w:tabs>
          <w:tab w:val="left" w:pos="720"/>
          <w:tab w:val="left" w:pos="9270"/>
        </w:tabs>
        <w:spacing w:line="480" w:lineRule="auto"/>
        <w:jc w:val="both"/>
        <w:rPr>
          <w:rFonts w:ascii="Times New Roman" w:hAnsi="Times New Roman"/>
          <w:b/>
          <w:bCs/>
          <w:sz w:val="28"/>
          <w:szCs w:val="28"/>
        </w:rPr>
      </w:pPr>
      <w:r>
        <w:rPr>
          <w:rFonts w:ascii="Times New Roman" w:hAnsi="Times New Roman"/>
          <w:b/>
          <w:bCs/>
          <w:sz w:val="28"/>
          <w:szCs w:val="28"/>
        </w:rPr>
        <w:tab/>
        <w:t xml:space="preserve">J. </w:t>
      </w:r>
      <w:r w:rsidR="00916A87">
        <w:rPr>
          <w:rFonts w:ascii="Times New Roman" w:hAnsi="Times New Roman"/>
          <w:b/>
          <w:bCs/>
          <w:sz w:val="28"/>
          <w:szCs w:val="28"/>
        </w:rPr>
        <w:t xml:space="preserve">Small Claims and Evictions “Catch-all” </w:t>
      </w:r>
      <w:proofErr w:type="gramStart"/>
      <w:r w:rsidR="00916A87">
        <w:rPr>
          <w:rFonts w:ascii="Times New Roman" w:hAnsi="Times New Roman"/>
          <w:b/>
          <w:bCs/>
          <w:sz w:val="28"/>
          <w:szCs w:val="28"/>
        </w:rPr>
        <w:t>Verbiage</w:t>
      </w:r>
      <w:proofErr w:type="gramEnd"/>
    </w:p>
    <w:p w14:paraId="3F076E8B" w14:textId="4AAC6D27" w:rsidR="00916A87" w:rsidRDefault="00916A87" w:rsidP="00916A87">
      <w:pPr>
        <w:tabs>
          <w:tab w:val="left" w:pos="720"/>
          <w:tab w:val="left" w:pos="9270"/>
        </w:tabs>
        <w:spacing w:line="480" w:lineRule="auto"/>
        <w:jc w:val="both"/>
        <w:rPr>
          <w:rFonts w:ascii="Times New Roman" w:hAnsi="Times New Roman"/>
          <w:bCs/>
          <w:sz w:val="28"/>
          <w:szCs w:val="28"/>
        </w:rPr>
      </w:pPr>
      <w:r>
        <w:rPr>
          <w:rFonts w:ascii="Times New Roman" w:hAnsi="Times New Roman"/>
          <w:bCs/>
          <w:sz w:val="28"/>
          <w:szCs w:val="28"/>
        </w:rPr>
        <w:tab/>
        <w:t xml:space="preserve">Although </w:t>
      </w:r>
      <w:proofErr w:type="spellStart"/>
      <w:r w:rsidRPr="00454B20">
        <w:rPr>
          <w:rFonts w:ascii="Times New Roman" w:hAnsi="Times New Roman"/>
          <w:sz w:val="28"/>
          <w:szCs w:val="28"/>
        </w:rPr>
        <w:t>ACJA</w:t>
      </w:r>
      <w:proofErr w:type="spellEnd"/>
      <w:r w:rsidRPr="00454B20">
        <w:rPr>
          <w:rFonts w:ascii="Times New Roman" w:hAnsi="Times New Roman"/>
          <w:sz w:val="28"/>
          <w:szCs w:val="28"/>
        </w:rPr>
        <w:t xml:space="preserve"> § 1-901</w:t>
      </w:r>
      <w:r>
        <w:rPr>
          <w:rFonts w:ascii="Times New Roman" w:hAnsi="Times New Roman"/>
          <w:sz w:val="28"/>
          <w:szCs w:val="28"/>
        </w:rPr>
        <w:t xml:space="preserve"> explicitly governs e-filed documents in small claims and eviction cases, </w:t>
      </w:r>
      <w:r>
        <w:rPr>
          <w:rFonts w:ascii="Times New Roman" w:hAnsi="Times New Roman"/>
          <w:bCs/>
          <w:sz w:val="28"/>
          <w:szCs w:val="28"/>
        </w:rPr>
        <w:t xml:space="preserve">Petitioner proposes adding the following “catch-all” verbiage to Small Claims Rule 1(b) as a new subsection 2 and to Eviction Rule 1 so that </w:t>
      </w:r>
      <w:r w:rsidR="00340ED6">
        <w:rPr>
          <w:rFonts w:ascii="Times New Roman" w:hAnsi="Times New Roman"/>
          <w:bCs/>
          <w:sz w:val="28"/>
          <w:szCs w:val="28"/>
        </w:rPr>
        <w:t>litigant</w:t>
      </w:r>
      <w:r>
        <w:rPr>
          <w:rFonts w:ascii="Times New Roman" w:hAnsi="Times New Roman"/>
          <w:bCs/>
          <w:sz w:val="28"/>
          <w:szCs w:val="28"/>
        </w:rPr>
        <w:t xml:space="preserve">s are aware that requirements other than those </w:t>
      </w:r>
      <w:r w:rsidR="00151456">
        <w:rPr>
          <w:rFonts w:ascii="Times New Roman" w:hAnsi="Times New Roman"/>
          <w:bCs/>
          <w:sz w:val="28"/>
          <w:szCs w:val="28"/>
        </w:rPr>
        <w:t xml:space="preserve">contained </w:t>
      </w:r>
      <w:r>
        <w:rPr>
          <w:rFonts w:ascii="Times New Roman" w:hAnsi="Times New Roman"/>
          <w:bCs/>
          <w:sz w:val="28"/>
          <w:szCs w:val="28"/>
        </w:rPr>
        <w:t xml:space="preserve">in rule and statute apply to their case if they are e-filing documents: </w:t>
      </w:r>
    </w:p>
    <w:p w14:paraId="1B28998D" w14:textId="77777777" w:rsidR="00916A87" w:rsidRDefault="00916A87" w:rsidP="00916A87">
      <w:pPr>
        <w:tabs>
          <w:tab w:val="left" w:pos="720"/>
          <w:tab w:val="left" w:pos="9270"/>
        </w:tabs>
        <w:ind w:left="1440" w:right="1440"/>
        <w:jc w:val="both"/>
        <w:rPr>
          <w:rFonts w:ascii="Times New Roman" w:hAnsi="Times New Roman"/>
          <w:bCs/>
          <w:sz w:val="28"/>
          <w:szCs w:val="28"/>
        </w:rPr>
      </w:pPr>
      <w:r w:rsidRPr="00454B20">
        <w:rPr>
          <w:rFonts w:ascii="Times New Roman" w:hAnsi="Times New Roman"/>
          <w:sz w:val="28"/>
          <w:szCs w:val="28"/>
        </w:rPr>
        <w:lastRenderedPageBreak/>
        <w:t>The Arizona Code of Judicial Administration (</w:t>
      </w:r>
      <w:proofErr w:type="spellStart"/>
      <w:r w:rsidRPr="00454B20">
        <w:rPr>
          <w:rFonts w:ascii="Times New Roman" w:hAnsi="Times New Roman"/>
          <w:sz w:val="28"/>
          <w:szCs w:val="28"/>
        </w:rPr>
        <w:t>ACJA</w:t>
      </w:r>
      <w:proofErr w:type="spellEnd"/>
      <w:r w:rsidRPr="00454B20">
        <w:rPr>
          <w:rFonts w:ascii="Times New Roman" w:hAnsi="Times New Roman"/>
          <w:sz w:val="28"/>
          <w:szCs w:val="28"/>
        </w:rPr>
        <w:t xml:space="preserve">) § 1-901 applies to documents filed through an electronic filing service provider. “Electronic filing service provider” as used in these rules has the same meaning as provided by </w:t>
      </w:r>
      <w:proofErr w:type="spellStart"/>
      <w:r w:rsidRPr="00454B20">
        <w:rPr>
          <w:rFonts w:ascii="Times New Roman" w:hAnsi="Times New Roman"/>
          <w:sz w:val="28"/>
          <w:szCs w:val="28"/>
        </w:rPr>
        <w:t>ACJA</w:t>
      </w:r>
      <w:proofErr w:type="spellEnd"/>
      <w:r w:rsidRPr="00454B20">
        <w:rPr>
          <w:rFonts w:ascii="Times New Roman" w:hAnsi="Times New Roman"/>
          <w:sz w:val="28"/>
          <w:szCs w:val="28"/>
        </w:rPr>
        <w:t xml:space="preserve"> § 1-901.</w:t>
      </w:r>
      <w:r w:rsidRPr="00454B20">
        <w:rPr>
          <w:rFonts w:ascii="Times New Roman" w:hAnsi="Times New Roman"/>
          <w:bCs/>
          <w:sz w:val="28"/>
          <w:szCs w:val="28"/>
        </w:rPr>
        <w:t xml:space="preserve"> </w:t>
      </w:r>
    </w:p>
    <w:p w14:paraId="19742263" w14:textId="77777777" w:rsidR="00916A87" w:rsidRDefault="00916A87" w:rsidP="00916A87">
      <w:pPr>
        <w:tabs>
          <w:tab w:val="left" w:pos="720"/>
          <w:tab w:val="left" w:pos="9270"/>
        </w:tabs>
        <w:ind w:left="1440" w:right="1440"/>
        <w:jc w:val="both"/>
        <w:rPr>
          <w:rFonts w:ascii="Times New Roman" w:hAnsi="Times New Roman"/>
          <w:bCs/>
          <w:sz w:val="28"/>
          <w:szCs w:val="28"/>
        </w:rPr>
      </w:pPr>
    </w:p>
    <w:p w14:paraId="44ED0D0A" w14:textId="4F81948A" w:rsidR="00D14BFF" w:rsidRDefault="00916A87" w:rsidP="005378F4">
      <w:pPr>
        <w:tabs>
          <w:tab w:val="left" w:pos="720"/>
          <w:tab w:val="left" w:pos="9270"/>
        </w:tabs>
        <w:spacing w:line="480" w:lineRule="auto"/>
        <w:jc w:val="both"/>
        <w:rPr>
          <w:rFonts w:ascii="Times New Roman" w:hAnsi="Times New Roman"/>
          <w:b/>
          <w:bCs/>
          <w:sz w:val="28"/>
          <w:szCs w:val="28"/>
        </w:rPr>
      </w:pPr>
      <w:r>
        <w:rPr>
          <w:rFonts w:ascii="Times New Roman" w:hAnsi="Times New Roman"/>
          <w:b/>
          <w:bCs/>
          <w:sz w:val="28"/>
          <w:szCs w:val="28"/>
        </w:rPr>
        <w:tab/>
        <w:t xml:space="preserve">K. </w:t>
      </w:r>
      <w:r w:rsidR="00091B93">
        <w:rPr>
          <w:rFonts w:ascii="Times New Roman" w:hAnsi="Times New Roman"/>
          <w:b/>
          <w:bCs/>
          <w:sz w:val="28"/>
          <w:szCs w:val="28"/>
        </w:rPr>
        <w:t xml:space="preserve">Technical Amendments </w:t>
      </w:r>
    </w:p>
    <w:p w14:paraId="7B4DC322" w14:textId="5DDA608F" w:rsidR="00091B93" w:rsidRPr="00091B93" w:rsidRDefault="00091B93" w:rsidP="005378F4">
      <w:pPr>
        <w:tabs>
          <w:tab w:val="left" w:pos="720"/>
          <w:tab w:val="left" w:pos="9270"/>
        </w:tabs>
        <w:spacing w:line="48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Petitioner proposes </w:t>
      </w:r>
      <w:r w:rsidR="00846EF8">
        <w:rPr>
          <w:rFonts w:ascii="Times New Roman" w:hAnsi="Times New Roman"/>
          <w:sz w:val="28"/>
          <w:szCs w:val="28"/>
        </w:rPr>
        <w:t xml:space="preserve">a technical amendment to Civil Rule 5.1(c)(4) and Eviction Rule 9(j) to add a period to the end of </w:t>
      </w:r>
      <w:r w:rsidR="00C327D0">
        <w:rPr>
          <w:rFonts w:ascii="Times New Roman" w:hAnsi="Times New Roman"/>
          <w:sz w:val="28"/>
          <w:szCs w:val="28"/>
        </w:rPr>
        <w:t>each</w:t>
      </w:r>
      <w:r w:rsidR="006111BA">
        <w:rPr>
          <w:rFonts w:ascii="Times New Roman" w:hAnsi="Times New Roman"/>
          <w:sz w:val="28"/>
          <w:szCs w:val="28"/>
        </w:rPr>
        <w:t xml:space="preserve"> </w:t>
      </w:r>
      <w:r w:rsidR="005E12C4">
        <w:rPr>
          <w:rFonts w:ascii="Times New Roman" w:hAnsi="Times New Roman"/>
          <w:sz w:val="28"/>
          <w:szCs w:val="28"/>
        </w:rPr>
        <w:t>rule</w:t>
      </w:r>
      <w:r w:rsidR="00846EF8">
        <w:rPr>
          <w:rFonts w:ascii="Times New Roman" w:hAnsi="Times New Roman"/>
          <w:sz w:val="28"/>
          <w:szCs w:val="28"/>
        </w:rPr>
        <w:t xml:space="preserve">.  Petitioner also proposes a technical </w:t>
      </w:r>
      <w:r w:rsidR="00C327D0">
        <w:rPr>
          <w:rFonts w:ascii="Times New Roman" w:hAnsi="Times New Roman"/>
          <w:sz w:val="28"/>
          <w:szCs w:val="28"/>
        </w:rPr>
        <w:t>amendment</w:t>
      </w:r>
      <w:r w:rsidR="00846EF8">
        <w:rPr>
          <w:rFonts w:ascii="Times New Roman" w:hAnsi="Times New Roman"/>
          <w:sz w:val="28"/>
          <w:szCs w:val="28"/>
        </w:rPr>
        <w:t xml:space="preserve"> to Eviction Rule 6(b) to correct a cross-reference that </w:t>
      </w:r>
      <w:r w:rsidR="00841084">
        <w:rPr>
          <w:rFonts w:ascii="Times New Roman" w:hAnsi="Times New Roman"/>
          <w:sz w:val="28"/>
          <w:szCs w:val="28"/>
        </w:rPr>
        <w:t>should</w:t>
      </w:r>
      <w:r w:rsidR="00846EF8">
        <w:rPr>
          <w:rFonts w:ascii="Times New Roman" w:hAnsi="Times New Roman"/>
          <w:sz w:val="28"/>
          <w:szCs w:val="28"/>
        </w:rPr>
        <w:t xml:space="preserve"> reflect “</w:t>
      </w:r>
      <w:r w:rsidR="00841084">
        <w:rPr>
          <w:rFonts w:ascii="Times New Roman" w:hAnsi="Times New Roman"/>
          <w:sz w:val="28"/>
          <w:szCs w:val="28"/>
        </w:rPr>
        <w:t>5(e)” instead of “5(f).”</w:t>
      </w:r>
    </w:p>
    <w:p w14:paraId="09DDF955" w14:textId="7DAFEC92" w:rsidR="009069BA" w:rsidRDefault="00024EA0" w:rsidP="00EA5ABB">
      <w:pPr>
        <w:tabs>
          <w:tab w:val="left" w:pos="720"/>
          <w:tab w:val="left" w:pos="9270"/>
        </w:tabs>
        <w:jc w:val="both"/>
        <w:rPr>
          <w:rFonts w:ascii="Times New Roman" w:hAnsi="Times New Roman"/>
          <w:b/>
          <w:bCs/>
          <w:sz w:val="28"/>
          <w:szCs w:val="28"/>
        </w:rPr>
      </w:pPr>
      <w:r w:rsidRPr="00024EA0">
        <w:rPr>
          <w:rFonts w:ascii="Times New Roman" w:hAnsi="Times New Roman"/>
          <w:b/>
          <w:bCs/>
          <w:sz w:val="28"/>
          <w:szCs w:val="28"/>
        </w:rPr>
        <w:t>III. Pre</w:t>
      </w:r>
      <w:r w:rsidR="009069BA">
        <w:rPr>
          <w:rFonts w:ascii="Times New Roman" w:hAnsi="Times New Roman"/>
          <w:b/>
          <w:bCs/>
          <w:sz w:val="28"/>
          <w:szCs w:val="28"/>
        </w:rPr>
        <w:t>liminary Comments</w:t>
      </w:r>
    </w:p>
    <w:p w14:paraId="2254CE5F" w14:textId="77777777" w:rsidR="009069BA" w:rsidRDefault="009069BA" w:rsidP="00EA5ABB">
      <w:pPr>
        <w:tabs>
          <w:tab w:val="left" w:pos="720"/>
          <w:tab w:val="left" w:pos="9270"/>
        </w:tabs>
        <w:jc w:val="both"/>
        <w:rPr>
          <w:rFonts w:ascii="Times New Roman" w:hAnsi="Times New Roman"/>
          <w:b/>
          <w:bCs/>
          <w:sz w:val="28"/>
          <w:szCs w:val="28"/>
        </w:rPr>
      </w:pPr>
    </w:p>
    <w:p w14:paraId="5BB57BEF" w14:textId="46D893EE" w:rsidR="00EA5ABB" w:rsidRPr="009069BA" w:rsidRDefault="009069BA" w:rsidP="009069BA">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w:t>
      </w:r>
      <w:r>
        <w:rPr>
          <w:rFonts w:ascii="Times New Roman" w:hAnsi="Times New Roman"/>
          <w:sz w:val="28"/>
          <w:szCs w:val="28"/>
        </w:rPr>
        <w:t>adoption</w:t>
      </w:r>
      <w:r w:rsidRPr="001463DB">
        <w:rPr>
          <w:rFonts w:ascii="Times New Roman" w:hAnsi="Times New Roman"/>
          <w:sz w:val="28"/>
          <w:szCs w:val="28"/>
        </w:rPr>
        <w:t xml:space="preserve"> of </w:t>
      </w:r>
      <w:proofErr w:type="spellStart"/>
      <w:r>
        <w:rPr>
          <w:rFonts w:ascii="Times New Roman" w:hAnsi="Times New Roman"/>
          <w:sz w:val="28"/>
          <w:szCs w:val="28"/>
        </w:rPr>
        <w:t>ACJA</w:t>
      </w:r>
      <w:proofErr w:type="spellEnd"/>
      <w:r>
        <w:rPr>
          <w:rFonts w:ascii="Times New Roman" w:hAnsi="Times New Roman"/>
          <w:sz w:val="28"/>
          <w:szCs w:val="28"/>
        </w:rPr>
        <w:t xml:space="preserve"> § 1-</w:t>
      </w:r>
      <w:r w:rsidRPr="009860B1">
        <w:rPr>
          <w:rFonts w:ascii="Times New Roman" w:hAnsi="Times New Roman"/>
          <w:sz w:val="28"/>
          <w:szCs w:val="28"/>
        </w:rPr>
        <w:t>901</w:t>
      </w:r>
      <w:r w:rsidRPr="001463DB">
        <w:rPr>
          <w:rFonts w:ascii="Times New Roman" w:hAnsi="Times New Roman"/>
          <w:sz w:val="28"/>
          <w:szCs w:val="28"/>
        </w:rPr>
        <w:t xml:space="preserve">. </w:t>
      </w:r>
      <w:r w:rsidRPr="009069BA">
        <w:rPr>
          <w:rFonts w:ascii="Times New Roman" w:hAnsi="Times New Roman"/>
          <w:sz w:val="28"/>
          <w:szCs w:val="28"/>
        </w:rPr>
        <w:t>However,</w:t>
      </w:r>
      <w:r>
        <w:rPr>
          <w:rFonts w:ascii="Times New Roman" w:hAnsi="Times New Roman"/>
          <w:b/>
          <w:bCs/>
          <w:sz w:val="28"/>
          <w:szCs w:val="28"/>
        </w:rPr>
        <w:t xml:space="preserve"> </w:t>
      </w:r>
      <w:r w:rsidR="00196D2E">
        <w:rPr>
          <w:rFonts w:ascii="Times New Roman" w:hAnsi="Times New Roman"/>
          <w:sz w:val="28"/>
          <w:szCs w:val="28"/>
        </w:rPr>
        <w:t>the concept of this petition</w:t>
      </w:r>
      <w:r>
        <w:rPr>
          <w:rFonts w:ascii="Times New Roman" w:hAnsi="Times New Roman"/>
          <w:sz w:val="28"/>
          <w:szCs w:val="28"/>
        </w:rPr>
        <w:t xml:space="preserve"> was </w:t>
      </w:r>
      <w:r w:rsidR="00A64A72">
        <w:rPr>
          <w:rFonts w:ascii="Times New Roman" w:hAnsi="Times New Roman"/>
          <w:sz w:val="28"/>
          <w:szCs w:val="28"/>
        </w:rPr>
        <w:t>included in</w:t>
      </w:r>
      <w:r w:rsidR="00DF00F6">
        <w:rPr>
          <w:rFonts w:ascii="Times New Roman" w:hAnsi="Times New Roman"/>
          <w:sz w:val="28"/>
          <w:szCs w:val="28"/>
        </w:rPr>
        <w:t xml:space="preserve"> the </w:t>
      </w:r>
      <w:r w:rsidR="001F5158">
        <w:rPr>
          <w:rFonts w:ascii="Times New Roman" w:hAnsi="Times New Roman"/>
          <w:sz w:val="28"/>
          <w:szCs w:val="28"/>
        </w:rPr>
        <w:t>presentation</w:t>
      </w:r>
      <w:r w:rsidR="00641B24">
        <w:rPr>
          <w:rFonts w:ascii="Times New Roman" w:hAnsi="Times New Roman"/>
          <w:sz w:val="28"/>
          <w:szCs w:val="28"/>
        </w:rPr>
        <w:t xml:space="preserve"> </w:t>
      </w:r>
      <w:r w:rsidR="0019251E">
        <w:rPr>
          <w:rFonts w:ascii="Times New Roman" w:hAnsi="Times New Roman"/>
          <w:sz w:val="28"/>
          <w:szCs w:val="28"/>
        </w:rPr>
        <w:t xml:space="preserve">to the superior court presiding judges and the Arizona Judicial Council </w:t>
      </w:r>
      <w:r w:rsidR="00777082">
        <w:rPr>
          <w:rFonts w:ascii="Times New Roman" w:hAnsi="Times New Roman"/>
          <w:sz w:val="28"/>
          <w:szCs w:val="28"/>
        </w:rPr>
        <w:t xml:space="preserve">when the </w:t>
      </w:r>
      <w:r w:rsidR="00057EFF">
        <w:rPr>
          <w:rFonts w:ascii="Times New Roman" w:hAnsi="Times New Roman"/>
          <w:sz w:val="28"/>
          <w:szCs w:val="28"/>
        </w:rPr>
        <w:t xml:space="preserve">request </w:t>
      </w:r>
      <w:r w:rsidR="0019251E">
        <w:rPr>
          <w:rFonts w:ascii="Times New Roman" w:hAnsi="Times New Roman"/>
          <w:sz w:val="28"/>
          <w:szCs w:val="28"/>
        </w:rPr>
        <w:t>for</w:t>
      </w:r>
      <w:r w:rsidR="00057EFF">
        <w:rPr>
          <w:rFonts w:ascii="Times New Roman" w:hAnsi="Times New Roman"/>
          <w:sz w:val="28"/>
          <w:szCs w:val="28"/>
        </w:rPr>
        <w:t xml:space="preserve"> </w:t>
      </w:r>
      <w:r w:rsidR="00AC4BAB">
        <w:rPr>
          <w:rFonts w:ascii="Times New Roman" w:hAnsi="Times New Roman"/>
          <w:sz w:val="28"/>
          <w:szCs w:val="28"/>
        </w:rPr>
        <w:t xml:space="preserve">a </w:t>
      </w:r>
      <w:r w:rsidR="00057EFF">
        <w:rPr>
          <w:rFonts w:ascii="Times New Roman" w:hAnsi="Times New Roman"/>
          <w:sz w:val="28"/>
          <w:szCs w:val="28"/>
        </w:rPr>
        <w:t>recommend</w:t>
      </w:r>
      <w:r w:rsidR="00AC4BAB">
        <w:rPr>
          <w:rFonts w:ascii="Times New Roman" w:hAnsi="Times New Roman"/>
          <w:sz w:val="28"/>
          <w:szCs w:val="28"/>
        </w:rPr>
        <w:t>ation to</w:t>
      </w:r>
      <w:r w:rsidR="00057EFF">
        <w:rPr>
          <w:rFonts w:ascii="Times New Roman" w:hAnsi="Times New Roman"/>
          <w:sz w:val="28"/>
          <w:szCs w:val="28"/>
        </w:rPr>
        <w:t xml:space="preserve"> adopt </w:t>
      </w:r>
      <w:proofErr w:type="spellStart"/>
      <w:r w:rsidR="00057EFF">
        <w:rPr>
          <w:rFonts w:ascii="Times New Roman" w:hAnsi="Times New Roman"/>
          <w:sz w:val="28"/>
          <w:szCs w:val="28"/>
        </w:rPr>
        <w:t>ACJA</w:t>
      </w:r>
      <w:proofErr w:type="spellEnd"/>
      <w:r w:rsidR="00057EFF">
        <w:rPr>
          <w:rFonts w:ascii="Times New Roman" w:hAnsi="Times New Roman"/>
          <w:sz w:val="28"/>
          <w:szCs w:val="28"/>
        </w:rPr>
        <w:t xml:space="preserve"> § 1-</w:t>
      </w:r>
      <w:r w:rsidR="00057EFF" w:rsidRPr="009860B1">
        <w:rPr>
          <w:rFonts w:ascii="Times New Roman" w:hAnsi="Times New Roman"/>
          <w:sz w:val="28"/>
          <w:szCs w:val="28"/>
        </w:rPr>
        <w:t>901</w:t>
      </w:r>
      <w:r w:rsidR="00057EFF">
        <w:rPr>
          <w:rFonts w:ascii="Times New Roman" w:hAnsi="Times New Roman"/>
          <w:sz w:val="28"/>
          <w:szCs w:val="28"/>
        </w:rPr>
        <w:t xml:space="preserve"> </w:t>
      </w:r>
      <w:r w:rsidR="00777082">
        <w:rPr>
          <w:rFonts w:ascii="Times New Roman" w:hAnsi="Times New Roman"/>
          <w:sz w:val="28"/>
          <w:szCs w:val="28"/>
        </w:rPr>
        <w:t xml:space="preserve">was made </w:t>
      </w:r>
      <w:r w:rsidR="001F5158">
        <w:rPr>
          <w:rFonts w:ascii="Times New Roman" w:hAnsi="Times New Roman"/>
          <w:sz w:val="28"/>
          <w:szCs w:val="28"/>
        </w:rPr>
        <w:t>during their April 2024 meetings.</w:t>
      </w:r>
    </w:p>
    <w:p w14:paraId="44555744" w14:textId="61139872"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024EA0">
        <w:rPr>
          <w:rFonts w:ascii="Times New Roman" w:hAnsi="Times New Roman"/>
          <w:b/>
          <w:sz w:val="28"/>
          <w:szCs w:val="28"/>
        </w:rPr>
        <w:t>V</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Pr="001463DB">
        <w:rPr>
          <w:rFonts w:ascii="Times New Roman" w:hAnsi="Times New Roman"/>
          <w:b/>
          <w:sz w:val="28"/>
          <w:szCs w:val="28"/>
        </w:rPr>
        <w:t xml:space="preserve">Request for </w:t>
      </w:r>
      <w:r w:rsidR="000C362D">
        <w:rPr>
          <w:rFonts w:ascii="Times New Roman" w:hAnsi="Times New Roman"/>
          <w:b/>
          <w:sz w:val="28"/>
          <w:szCs w:val="28"/>
        </w:rPr>
        <w:t xml:space="preserve">Expedited Consideration and </w:t>
      </w:r>
      <w:r w:rsidRPr="001463DB">
        <w:rPr>
          <w:rFonts w:ascii="Times New Roman" w:hAnsi="Times New Roman"/>
          <w:b/>
          <w:sz w:val="28"/>
          <w:szCs w:val="28"/>
        </w:rPr>
        <w:t>Emergency Adoption</w:t>
      </w:r>
    </w:p>
    <w:p w14:paraId="2D97DB0D" w14:textId="2E6C01D7" w:rsidR="002E50B4" w:rsidRDefault="00003333" w:rsidP="00FB392D">
      <w:pPr>
        <w:spacing w:line="480" w:lineRule="auto"/>
        <w:ind w:firstLine="720"/>
        <w:jc w:val="both"/>
        <w:rPr>
          <w:rStyle w:val="eop"/>
          <w:rFonts w:ascii="Times New Roman" w:hAnsi="Times New Roman"/>
          <w:color w:val="000000"/>
          <w:sz w:val="28"/>
          <w:szCs w:val="28"/>
          <w:shd w:val="clear" w:color="auto" w:fill="FFFFFF"/>
        </w:rPr>
      </w:pPr>
      <w:proofErr w:type="spellStart"/>
      <w:r>
        <w:rPr>
          <w:rFonts w:ascii="Times New Roman" w:hAnsi="Times New Roman"/>
          <w:sz w:val="28"/>
          <w:szCs w:val="28"/>
        </w:rPr>
        <w:t>ACJA</w:t>
      </w:r>
      <w:proofErr w:type="spellEnd"/>
      <w:r>
        <w:rPr>
          <w:rFonts w:ascii="Times New Roman" w:hAnsi="Times New Roman"/>
          <w:sz w:val="28"/>
          <w:szCs w:val="28"/>
        </w:rPr>
        <w:t xml:space="preserve"> § 1-</w:t>
      </w:r>
      <w:r w:rsidRPr="009860B1">
        <w:rPr>
          <w:rFonts w:ascii="Times New Roman" w:hAnsi="Times New Roman"/>
          <w:sz w:val="28"/>
          <w:szCs w:val="28"/>
        </w:rPr>
        <w:t xml:space="preserve">901 </w:t>
      </w:r>
      <w:r w:rsidR="00CB7BBE" w:rsidRPr="009860B1">
        <w:rPr>
          <w:rFonts w:ascii="Times New Roman" w:hAnsi="Times New Roman"/>
          <w:sz w:val="28"/>
          <w:szCs w:val="28"/>
        </w:rPr>
        <w:t>became</w:t>
      </w:r>
      <w:r w:rsidR="00AC3737" w:rsidRPr="009860B1">
        <w:rPr>
          <w:rFonts w:ascii="Times New Roman" w:hAnsi="Times New Roman"/>
          <w:sz w:val="28"/>
          <w:szCs w:val="28"/>
        </w:rPr>
        <w:t xml:space="preserve"> </w:t>
      </w:r>
      <w:r w:rsidR="003461B8" w:rsidRPr="009860B1">
        <w:rPr>
          <w:rFonts w:ascii="Times New Roman" w:hAnsi="Times New Roman"/>
          <w:sz w:val="28"/>
          <w:szCs w:val="28"/>
        </w:rPr>
        <w:t xml:space="preserve">effective </w:t>
      </w:r>
      <w:r w:rsidR="00B312DC" w:rsidRPr="009860B1">
        <w:rPr>
          <w:rFonts w:ascii="Times New Roman" w:hAnsi="Times New Roman"/>
          <w:sz w:val="28"/>
          <w:szCs w:val="28"/>
        </w:rPr>
        <w:t xml:space="preserve">on </w:t>
      </w:r>
      <w:r w:rsidR="008766EA" w:rsidRPr="009860B1">
        <w:rPr>
          <w:rFonts w:ascii="Times New Roman" w:hAnsi="Times New Roman"/>
          <w:sz w:val="28"/>
          <w:szCs w:val="28"/>
        </w:rPr>
        <w:t>April 17, 2024</w:t>
      </w:r>
      <w:r w:rsidR="00050C54" w:rsidRPr="009860B1">
        <w:rPr>
          <w:rFonts w:ascii="Times New Roman" w:hAnsi="Times New Roman"/>
          <w:sz w:val="28"/>
          <w:szCs w:val="28"/>
        </w:rPr>
        <w:t>.</w:t>
      </w:r>
      <w:r w:rsidR="00582179" w:rsidRPr="009860B1">
        <w:rPr>
          <w:rFonts w:ascii="Times New Roman" w:hAnsi="Times New Roman"/>
          <w:sz w:val="28"/>
          <w:szCs w:val="28"/>
        </w:rPr>
        <w:t xml:space="preserve"> </w:t>
      </w:r>
      <w:r w:rsidR="00FB392D" w:rsidRPr="009860B1">
        <w:rPr>
          <w:rStyle w:val="normaltextrun"/>
          <w:rFonts w:ascii="Times New Roman" w:hAnsi="Times New Roman"/>
          <w:sz w:val="28"/>
          <w:szCs w:val="28"/>
          <w:shd w:val="clear" w:color="auto" w:fill="FFFFFF"/>
        </w:rPr>
        <w:t xml:space="preserve">Therefore, as permitted by Supreme Court Rule 28(h), Petitioner requests expedited consideration of </w:t>
      </w:r>
      <w:r w:rsidR="00220CDD" w:rsidRPr="009860B1">
        <w:rPr>
          <w:rStyle w:val="normaltextrun"/>
          <w:rFonts w:ascii="Times New Roman" w:hAnsi="Times New Roman"/>
          <w:sz w:val="28"/>
          <w:szCs w:val="28"/>
          <w:shd w:val="clear" w:color="auto" w:fill="FFFFFF"/>
        </w:rPr>
        <w:t>the</w:t>
      </w:r>
      <w:r w:rsidR="00FB392D" w:rsidRPr="009860B1">
        <w:rPr>
          <w:rStyle w:val="normaltextrun"/>
          <w:rFonts w:ascii="Times New Roman" w:hAnsi="Times New Roman"/>
          <w:sz w:val="28"/>
          <w:szCs w:val="28"/>
          <w:shd w:val="clear" w:color="auto" w:fill="FFFFFF"/>
        </w:rPr>
        <w:t xml:space="preserve"> proposed rule amendments</w:t>
      </w:r>
      <w:r w:rsidR="00220CDD" w:rsidRPr="009860B1">
        <w:rPr>
          <w:rStyle w:val="normaltextrun"/>
          <w:rFonts w:ascii="Times New Roman" w:hAnsi="Times New Roman"/>
          <w:sz w:val="28"/>
          <w:szCs w:val="28"/>
          <w:shd w:val="clear" w:color="auto" w:fill="FFFFFF"/>
        </w:rPr>
        <w:t xml:space="preserve"> as set forth in</w:t>
      </w:r>
      <w:r w:rsidR="000C362D">
        <w:rPr>
          <w:rStyle w:val="normaltextrun"/>
          <w:rFonts w:ascii="Times New Roman" w:hAnsi="Times New Roman"/>
          <w:sz w:val="28"/>
          <w:szCs w:val="28"/>
          <w:shd w:val="clear" w:color="auto" w:fill="FFFFFF"/>
        </w:rPr>
        <w:t xml:space="preserve"> the</w:t>
      </w:r>
      <w:r w:rsidR="00220CDD" w:rsidRPr="009860B1">
        <w:rPr>
          <w:rStyle w:val="normaltextrun"/>
          <w:rFonts w:ascii="Times New Roman" w:hAnsi="Times New Roman"/>
          <w:sz w:val="28"/>
          <w:szCs w:val="28"/>
          <w:shd w:val="clear" w:color="auto" w:fill="FFFFFF"/>
        </w:rPr>
        <w:t xml:space="preserve"> Appendix </w:t>
      </w:r>
      <w:r w:rsidR="00FB392D" w:rsidRPr="009860B1">
        <w:rPr>
          <w:rStyle w:val="normaltextrun"/>
          <w:rFonts w:ascii="Times New Roman" w:hAnsi="Times New Roman"/>
          <w:sz w:val="28"/>
          <w:szCs w:val="28"/>
          <w:shd w:val="clear" w:color="auto" w:fill="FFFFFF"/>
        </w:rPr>
        <w:t>at th</w:t>
      </w:r>
      <w:r w:rsidR="00220CDD" w:rsidRPr="009860B1">
        <w:rPr>
          <w:rStyle w:val="normaltextrun"/>
          <w:rFonts w:ascii="Times New Roman" w:hAnsi="Times New Roman"/>
          <w:sz w:val="28"/>
          <w:szCs w:val="28"/>
          <w:shd w:val="clear" w:color="auto" w:fill="FFFFFF"/>
        </w:rPr>
        <w:t>is</w:t>
      </w:r>
      <w:r w:rsidR="00FB392D" w:rsidRPr="009860B1">
        <w:rPr>
          <w:rStyle w:val="normaltextrun"/>
          <w:rFonts w:ascii="Times New Roman" w:hAnsi="Times New Roman"/>
          <w:sz w:val="28"/>
          <w:szCs w:val="28"/>
          <w:shd w:val="clear" w:color="auto" w:fill="FFFFFF"/>
        </w:rPr>
        <w:t xml:space="preserve"> Court’s August</w:t>
      </w:r>
      <w:r w:rsidR="002E50B4" w:rsidRPr="009860B1">
        <w:rPr>
          <w:rStyle w:val="normaltextrun"/>
          <w:rFonts w:ascii="Times New Roman" w:hAnsi="Times New Roman"/>
          <w:sz w:val="28"/>
          <w:szCs w:val="28"/>
          <w:shd w:val="clear" w:color="auto" w:fill="FFFFFF"/>
        </w:rPr>
        <w:t xml:space="preserve"> 202</w:t>
      </w:r>
      <w:r w:rsidR="00220CDD" w:rsidRPr="009860B1">
        <w:rPr>
          <w:rStyle w:val="normaltextrun"/>
          <w:rFonts w:ascii="Times New Roman" w:hAnsi="Times New Roman"/>
          <w:sz w:val="28"/>
          <w:szCs w:val="28"/>
          <w:shd w:val="clear" w:color="auto" w:fill="FFFFFF"/>
        </w:rPr>
        <w:t>4</w:t>
      </w:r>
      <w:r w:rsidR="00FB392D" w:rsidRPr="009860B1">
        <w:rPr>
          <w:rStyle w:val="normaltextrun"/>
          <w:rFonts w:ascii="Times New Roman" w:hAnsi="Times New Roman"/>
          <w:sz w:val="28"/>
          <w:szCs w:val="28"/>
          <w:shd w:val="clear" w:color="auto" w:fill="FFFFFF"/>
        </w:rPr>
        <w:t xml:space="preserve"> Rules Agenda with a comment period to follow, emergency adoption of </w:t>
      </w:r>
      <w:r w:rsidR="00220CDD" w:rsidRPr="009860B1">
        <w:rPr>
          <w:rStyle w:val="normaltextrun"/>
          <w:rFonts w:ascii="Times New Roman" w:hAnsi="Times New Roman"/>
          <w:sz w:val="28"/>
          <w:szCs w:val="28"/>
          <w:shd w:val="clear" w:color="auto" w:fill="FFFFFF"/>
        </w:rPr>
        <w:t xml:space="preserve">the proposed </w:t>
      </w:r>
      <w:r w:rsidR="00220CDD" w:rsidRPr="009860B1">
        <w:rPr>
          <w:rStyle w:val="normaltextrun"/>
          <w:rFonts w:ascii="Times New Roman" w:hAnsi="Times New Roman"/>
          <w:sz w:val="28"/>
          <w:szCs w:val="28"/>
          <w:shd w:val="clear" w:color="auto" w:fill="FFFFFF"/>
        </w:rPr>
        <w:lastRenderedPageBreak/>
        <w:t xml:space="preserve">rule amendments as set forth in </w:t>
      </w:r>
      <w:r w:rsidR="000C362D">
        <w:rPr>
          <w:rStyle w:val="normaltextrun"/>
          <w:rFonts w:ascii="Times New Roman" w:hAnsi="Times New Roman"/>
          <w:sz w:val="28"/>
          <w:szCs w:val="28"/>
          <w:shd w:val="clear" w:color="auto" w:fill="FFFFFF"/>
        </w:rPr>
        <w:t xml:space="preserve">the </w:t>
      </w:r>
      <w:r w:rsidR="00220CDD" w:rsidRPr="009860B1">
        <w:rPr>
          <w:rStyle w:val="normaltextrun"/>
          <w:rFonts w:ascii="Times New Roman" w:hAnsi="Times New Roman"/>
          <w:sz w:val="28"/>
          <w:szCs w:val="28"/>
          <w:shd w:val="clear" w:color="auto" w:fill="FFFFFF"/>
        </w:rPr>
        <w:t>Appendix</w:t>
      </w:r>
      <w:r w:rsidR="002E50B4" w:rsidRPr="009860B1">
        <w:rPr>
          <w:rStyle w:val="normaltextrun"/>
          <w:rFonts w:ascii="Times New Roman" w:hAnsi="Times New Roman"/>
          <w:sz w:val="28"/>
          <w:szCs w:val="28"/>
          <w:shd w:val="clear" w:color="auto" w:fill="FFFFFF"/>
        </w:rPr>
        <w:t>, and consideration for permanent adoption at th</w:t>
      </w:r>
      <w:r w:rsidR="002A4B3D" w:rsidRPr="009860B1">
        <w:rPr>
          <w:rStyle w:val="normaltextrun"/>
          <w:rFonts w:ascii="Times New Roman" w:hAnsi="Times New Roman"/>
          <w:sz w:val="28"/>
          <w:szCs w:val="28"/>
          <w:shd w:val="clear" w:color="auto" w:fill="FFFFFF"/>
        </w:rPr>
        <w:t>is</w:t>
      </w:r>
      <w:r w:rsidR="002E50B4" w:rsidRPr="009860B1">
        <w:rPr>
          <w:rStyle w:val="normaltextrun"/>
          <w:rFonts w:ascii="Times New Roman" w:hAnsi="Times New Roman"/>
          <w:sz w:val="28"/>
          <w:szCs w:val="28"/>
          <w:shd w:val="clear" w:color="auto" w:fill="FFFFFF"/>
        </w:rPr>
        <w:t xml:space="preserve"> Court’s December 202</w:t>
      </w:r>
      <w:r w:rsidR="002A4B3D" w:rsidRPr="009860B1">
        <w:rPr>
          <w:rStyle w:val="normaltextrun"/>
          <w:rFonts w:ascii="Times New Roman" w:hAnsi="Times New Roman"/>
          <w:sz w:val="28"/>
          <w:szCs w:val="28"/>
          <w:shd w:val="clear" w:color="auto" w:fill="FFFFFF"/>
        </w:rPr>
        <w:t>4</w:t>
      </w:r>
      <w:r w:rsidR="002E50B4" w:rsidRPr="009860B1">
        <w:rPr>
          <w:rStyle w:val="normaltextrun"/>
          <w:rFonts w:ascii="Times New Roman" w:hAnsi="Times New Roman"/>
          <w:sz w:val="28"/>
          <w:szCs w:val="28"/>
          <w:shd w:val="clear" w:color="auto" w:fill="FFFFFF"/>
        </w:rPr>
        <w:t xml:space="preserve"> Rules Agenda</w:t>
      </w:r>
      <w:r w:rsidR="00FB392D" w:rsidRPr="009860B1">
        <w:rPr>
          <w:rStyle w:val="normaltextrun"/>
          <w:rFonts w:ascii="Times New Roman" w:hAnsi="Times New Roman"/>
          <w:sz w:val="28"/>
          <w:szCs w:val="28"/>
          <w:shd w:val="clear" w:color="auto" w:fill="FFFFFF"/>
        </w:rPr>
        <w:t>.</w:t>
      </w:r>
      <w:r w:rsidR="00FB392D" w:rsidRPr="009860B1">
        <w:rPr>
          <w:rStyle w:val="eop"/>
          <w:rFonts w:ascii="Times New Roman" w:hAnsi="Times New Roman"/>
          <w:sz w:val="28"/>
          <w:szCs w:val="28"/>
          <w:shd w:val="clear" w:color="auto" w:fill="FFFFFF"/>
        </w:rPr>
        <w:t> </w:t>
      </w:r>
    </w:p>
    <w:p w14:paraId="6EC59C57" w14:textId="75C72A5C" w:rsidR="00CB0272" w:rsidRPr="00FB392D" w:rsidRDefault="00CB0272" w:rsidP="00FB392D">
      <w:pPr>
        <w:spacing w:line="480" w:lineRule="auto"/>
        <w:ind w:firstLine="720"/>
        <w:jc w:val="both"/>
        <w:rPr>
          <w:rFonts w:ascii="Times New Roman" w:hAnsi="Times New Roman"/>
          <w:sz w:val="28"/>
          <w:szCs w:val="28"/>
        </w:rPr>
      </w:pPr>
      <w:r w:rsidRPr="00FB392D">
        <w:rPr>
          <w:rFonts w:ascii="Times New Roman" w:hAnsi="Times New Roman"/>
          <w:sz w:val="28"/>
          <w:szCs w:val="28"/>
        </w:rPr>
        <w:t xml:space="preserve">Respectfully submitted this </w:t>
      </w:r>
      <w:r w:rsidR="006550C0">
        <w:rPr>
          <w:rFonts w:ascii="Times New Roman" w:hAnsi="Times New Roman"/>
          <w:sz w:val="28"/>
          <w:szCs w:val="28"/>
        </w:rPr>
        <w:t>18</w:t>
      </w:r>
      <w:r w:rsidR="006550C0" w:rsidRPr="006550C0">
        <w:rPr>
          <w:rFonts w:ascii="Times New Roman" w:hAnsi="Times New Roman"/>
          <w:sz w:val="28"/>
          <w:szCs w:val="28"/>
          <w:vertAlign w:val="superscript"/>
        </w:rPr>
        <w:t>th</w:t>
      </w:r>
      <w:r w:rsidR="004F632F">
        <w:rPr>
          <w:rFonts w:ascii="Times New Roman" w:hAnsi="Times New Roman"/>
          <w:sz w:val="28"/>
          <w:szCs w:val="28"/>
        </w:rPr>
        <w:t xml:space="preserve"> </w:t>
      </w:r>
      <w:r w:rsidRPr="00FB392D">
        <w:rPr>
          <w:rFonts w:ascii="Times New Roman" w:hAnsi="Times New Roman"/>
          <w:sz w:val="28"/>
          <w:szCs w:val="28"/>
        </w:rPr>
        <w:t xml:space="preserve">day of </w:t>
      </w:r>
      <w:proofErr w:type="gramStart"/>
      <w:r w:rsidR="002900C6">
        <w:rPr>
          <w:rFonts w:ascii="Times New Roman" w:hAnsi="Times New Roman"/>
          <w:sz w:val="28"/>
          <w:szCs w:val="28"/>
        </w:rPr>
        <w:t>June</w:t>
      </w:r>
      <w:r w:rsidR="00A42E3A" w:rsidRPr="00FB392D">
        <w:rPr>
          <w:rFonts w:ascii="Times New Roman" w:hAnsi="Times New Roman"/>
          <w:sz w:val="28"/>
          <w:szCs w:val="28"/>
        </w:rPr>
        <w:t>,</w:t>
      </w:r>
      <w:proofErr w:type="gramEnd"/>
      <w:r w:rsidR="00A42E3A" w:rsidRPr="00FB392D">
        <w:rPr>
          <w:rFonts w:ascii="Times New Roman" w:hAnsi="Times New Roman"/>
          <w:sz w:val="28"/>
          <w:szCs w:val="28"/>
        </w:rPr>
        <w:t xml:space="preserve"> </w:t>
      </w:r>
      <w:r w:rsidR="000D68E8" w:rsidRPr="00FB392D">
        <w:rPr>
          <w:rFonts w:ascii="Times New Roman" w:hAnsi="Times New Roman"/>
          <w:sz w:val="28"/>
          <w:szCs w:val="28"/>
        </w:rPr>
        <w:t>20</w:t>
      </w:r>
      <w:r w:rsidR="000B1C08" w:rsidRPr="00FB392D">
        <w:rPr>
          <w:rFonts w:ascii="Times New Roman" w:hAnsi="Times New Roman"/>
          <w:sz w:val="28"/>
          <w:szCs w:val="28"/>
        </w:rPr>
        <w:t>2</w:t>
      </w:r>
      <w:r w:rsidR="00B82476">
        <w:rPr>
          <w:rFonts w:ascii="Times New Roman" w:hAnsi="Times New Roman"/>
          <w:sz w:val="28"/>
          <w:szCs w:val="28"/>
        </w:rPr>
        <w:t>4</w:t>
      </w:r>
      <w:r w:rsidRPr="00FB392D">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0A453E3A"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543576">
        <w:rPr>
          <w:rFonts w:ascii="Times New Roman" w:hAnsi="Times New Roman"/>
          <w:sz w:val="28"/>
          <w:szCs w:val="28"/>
          <w:u w:val="single"/>
        </w:rPr>
        <w:t>s</w:t>
      </w:r>
      <w:r w:rsidR="0094346C" w:rsidRPr="0094346C">
        <w:rPr>
          <w:rFonts w:ascii="Times New Roman" w:hAnsi="Times New Roman"/>
          <w:sz w:val="28"/>
          <w:szCs w:val="28"/>
          <w:u w:val="single"/>
        </w:rPr>
        <w:t>/</w:t>
      </w:r>
      <w:r w:rsidR="006550C0" w:rsidRPr="006550C0">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59FDB4DD" w14:textId="77777777" w:rsidR="000B051C" w:rsidRPr="001463DB" w:rsidRDefault="000B051C" w:rsidP="008A222B">
      <w:pPr>
        <w:rPr>
          <w:rFonts w:ascii="Times New Roman" w:eastAsia="Times New Roman" w:hAnsi="Times New Roman"/>
          <w:b/>
          <w:bCs/>
          <w:color w:val="000000"/>
          <w:sz w:val="28"/>
          <w:szCs w:val="28"/>
        </w:rPr>
        <w:sectPr w:rsidR="000B051C" w:rsidRPr="001463DB">
          <w:headerReference w:type="default" r:id="rId14"/>
          <w:footerReference w:type="default" r:id="rId15"/>
          <w:pgSz w:w="12240" w:h="15840"/>
          <w:pgMar w:top="1440" w:right="1440" w:bottom="1440" w:left="1440" w:header="720" w:footer="720" w:gutter="0"/>
          <w:cols w:space="720"/>
          <w:docGrid w:linePitch="360"/>
        </w:sectPr>
      </w:pPr>
    </w:p>
    <w:p w14:paraId="45095B33" w14:textId="27CDD27C" w:rsidR="008A222B" w:rsidRPr="00273DC2" w:rsidRDefault="008A222B" w:rsidP="008A222B">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APPENDIX</w:t>
      </w:r>
    </w:p>
    <w:p w14:paraId="12FC7C23" w14:textId="77777777" w:rsidR="008A222B" w:rsidRPr="00273DC2" w:rsidRDefault="008A222B" w:rsidP="008A222B">
      <w:pPr>
        <w:jc w:val="center"/>
        <w:rPr>
          <w:rFonts w:ascii="Times New Roman" w:eastAsia="Times New Roman" w:hAnsi="Times New Roman"/>
          <w:iCs/>
          <w:color w:val="000000"/>
          <w:sz w:val="28"/>
          <w:szCs w:val="28"/>
        </w:rPr>
      </w:pPr>
      <w:r w:rsidRPr="00273DC2">
        <w:rPr>
          <w:rFonts w:ascii="Times New Roman" w:eastAsia="Times New Roman" w:hAnsi="Times New Roman"/>
          <w:iCs/>
          <w:color w:val="000000"/>
          <w:sz w:val="28"/>
          <w:szCs w:val="28"/>
        </w:rPr>
        <w:t>(</w:t>
      </w:r>
      <w:proofErr w:type="gramStart"/>
      <w:r w:rsidRPr="00273DC2">
        <w:rPr>
          <w:rFonts w:ascii="Times New Roman" w:eastAsia="Times New Roman" w:hAnsi="Times New Roman"/>
          <w:iCs/>
          <w:color w:val="000000"/>
          <w:sz w:val="28"/>
          <w:szCs w:val="28"/>
        </w:rPr>
        <w:t>deletions</w:t>
      </w:r>
      <w:proofErr w:type="gramEnd"/>
      <w:r w:rsidRPr="00273DC2">
        <w:rPr>
          <w:rFonts w:ascii="Times New Roman" w:eastAsia="Times New Roman" w:hAnsi="Times New Roman"/>
          <w:iCs/>
          <w:color w:val="000000"/>
          <w:sz w:val="28"/>
          <w:szCs w:val="28"/>
        </w:rPr>
        <w:t xml:space="preserve"> shown with </w:t>
      </w:r>
      <w:r w:rsidRPr="00273DC2">
        <w:rPr>
          <w:rFonts w:ascii="Times New Roman" w:eastAsia="Times New Roman" w:hAnsi="Times New Roman"/>
          <w:iCs/>
          <w:strike/>
          <w:color w:val="000000"/>
          <w:sz w:val="28"/>
          <w:szCs w:val="28"/>
        </w:rPr>
        <w:t>strikethrough</w:t>
      </w:r>
      <w:r w:rsidRPr="00273DC2">
        <w:rPr>
          <w:rFonts w:ascii="Times New Roman" w:eastAsia="Times New Roman" w:hAnsi="Times New Roman"/>
          <w:iCs/>
          <w:color w:val="000000"/>
          <w:sz w:val="28"/>
          <w:szCs w:val="28"/>
        </w:rPr>
        <w:t xml:space="preserve">, new language is </w:t>
      </w:r>
      <w:r w:rsidRPr="00273DC2">
        <w:rPr>
          <w:rFonts w:ascii="Times New Roman" w:eastAsia="Times New Roman" w:hAnsi="Times New Roman"/>
          <w:iCs/>
          <w:color w:val="000000"/>
          <w:sz w:val="28"/>
          <w:szCs w:val="28"/>
          <w:u w:val="single"/>
        </w:rPr>
        <w:t>underlined</w:t>
      </w:r>
      <w:r w:rsidRPr="00273DC2">
        <w:rPr>
          <w:rFonts w:ascii="Times New Roman" w:eastAsia="Times New Roman" w:hAnsi="Times New Roman"/>
          <w:iCs/>
          <w:color w:val="000000"/>
          <w:sz w:val="28"/>
          <w:szCs w:val="28"/>
        </w:rPr>
        <w:t>)</w:t>
      </w:r>
    </w:p>
    <w:p w14:paraId="7B32FE90" w14:textId="77777777" w:rsidR="008A222B" w:rsidRPr="00273DC2" w:rsidRDefault="008A222B" w:rsidP="008A222B">
      <w:pPr>
        <w:jc w:val="center"/>
        <w:rPr>
          <w:rFonts w:ascii="Times New Roman" w:eastAsia="Times New Roman" w:hAnsi="Times New Roman"/>
          <w:b/>
          <w:bCs/>
          <w:color w:val="000000"/>
          <w:sz w:val="28"/>
          <w:szCs w:val="28"/>
        </w:rPr>
      </w:pPr>
    </w:p>
    <w:p w14:paraId="6E5CCED3" w14:textId="77777777" w:rsidR="008A222B" w:rsidRPr="00273DC2" w:rsidRDefault="008A222B" w:rsidP="008A222B">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Arizona Rules of Civil Procedure</w:t>
      </w:r>
    </w:p>
    <w:p w14:paraId="79775FDF" w14:textId="77777777" w:rsidR="008A222B" w:rsidRPr="00EA6304" w:rsidRDefault="008A222B" w:rsidP="008A222B">
      <w:pPr>
        <w:jc w:val="both"/>
        <w:rPr>
          <w:rFonts w:ascii="Times New Roman" w:eastAsia="Times New Roman" w:hAnsi="Times New Roman"/>
          <w:iCs/>
          <w:color w:val="000000"/>
          <w:sz w:val="28"/>
          <w:szCs w:val="28"/>
        </w:rPr>
      </w:pPr>
    </w:p>
    <w:p w14:paraId="73A5EB84" w14:textId="77777777" w:rsidR="008A222B" w:rsidRPr="00A15B9B" w:rsidRDefault="008A222B" w:rsidP="008A222B">
      <w:pPr>
        <w:shd w:val="clear" w:color="auto" w:fill="FFFFFF"/>
        <w:spacing w:line="280" w:lineRule="atLeast"/>
        <w:jc w:val="both"/>
        <w:textAlignment w:val="baseline"/>
        <w:rPr>
          <w:rFonts w:ascii="Times New Roman" w:hAnsi="Times New Roman"/>
          <w:b/>
          <w:bCs/>
          <w:sz w:val="28"/>
          <w:szCs w:val="28"/>
        </w:rPr>
      </w:pPr>
      <w:r w:rsidRPr="00A15B9B">
        <w:rPr>
          <w:rStyle w:val="Strong"/>
          <w:rFonts w:ascii="Times New Roman" w:hAnsi="Times New Roman"/>
          <w:sz w:val="28"/>
          <w:szCs w:val="28"/>
          <w:bdr w:val="none" w:sz="0" w:space="0" w:color="auto" w:frame="1"/>
        </w:rPr>
        <w:t>Rule 5. Serving Pleadings and Other Documents</w:t>
      </w:r>
    </w:p>
    <w:p w14:paraId="3F490A62" w14:textId="77777777" w:rsidR="008A222B" w:rsidRPr="00A15B9B" w:rsidRDefault="008A222B" w:rsidP="008A222B">
      <w:pPr>
        <w:shd w:val="clear" w:color="auto" w:fill="FFFFFF"/>
        <w:jc w:val="both"/>
        <w:textAlignment w:val="baseline"/>
        <w:rPr>
          <w:rFonts w:ascii="Times New Roman" w:hAnsi="Times New Roman"/>
          <w:sz w:val="28"/>
          <w:szCs w:val="28"/>
        </w:rPr>
      </w:pPr>
      <w:r w:rsidRPr="00A15B9B">
        <w:rPr>
          <w:rStyle w:val="Strong"/>
          <w:rFonts w:ascii="Times New Roman" w:hAnsi="Times New Roman"/>
          <w:sz w:val="28"/>
          <w:szCs w:val="28"/>
          <w:bdr w:val="none" w:sz="0" w:space="0" w:color="auto" w:frame="1"/>
        </w:rPr>
        <w:t>(a) and (b) [No change]</w:t>
      </w:r>
    </w:p>
    <w:p w14:paraId="70202CF0" w14:textId="77777777" w:rsidR="008A222B" w:rsidRPr="00A15B9B" w:rsidRDefault="008A222B" w:rsidP="008A222B">
      <w:pPr>
        <w:shd w:val="clear" w:color="auto" w:fill="FFFFFF"/>
        <w:jc w:val="both"/>
        <w:textAlignment w:val="baseline"/>
        <w:rPr>
          <w:rFonts w:ascii="Times New Roman" w:hAnsi="Times New Roman"/>
          <w:sz w:val="28"/>
          <w:szCs w:val="28"/>
        </w:rPr>
      </w:pPr>
      <w:r w:rsidRPr="00A15B9B">
        <w:rPr>
          <w:rStyle w:val="Strong"/>
          <w:rFonts w:ascii="Times New Roman" w:hAnsi="Times New Roman"/>
          <w:sz w:val="28"/>
          <w:szCs w:val="28"/>
          <w:bdr w:val="none" w:sz="0" w:space="0" w:color="auto" w:frame="1"/>
        </w:rPr>
        <w:t>(c) Service After Appearance; Service After Judgment; How Made.</w:t>
      </w:r>
    </w:p>
    <w:p w14:paraId="1D68DD23" w14:textId="77777777" w:rsidR="008A222B" w:rsidRPr="00A15B9B" w:rsidRDefault="008A222B" w:rsidP="008A222B">
      <w:pPr>
        <w:shd w:val="clear" w:color="auto" w:fill="FFFFFF"/>
        <w:ind w:left="720"/>
        <w:jc w:val="both"/>
        <w:textAlignment w:val="baseline"/>
        <w:rPr>
          <w:rFonts w:ascii="Times New Roman" w:hAnsi="Times New Roman"/>
          <w:sz w:val="28"/>
          <w:szCs w:val="28"/>
        </w:rPr>
      </w:pPr>
      <w:r w:rsidRPr="00A15B9B">
        <w:rPr>
          <w:rFonts w:ascii="Times New Roman" w:hAnsi="Times New Roman"/>
          <w:sz w:val="28"/>
          <w:szCs w:val="28"/>
        </w:rPr>
        <w:t>(1) </w:t>
      </w:r>
      <w:r w:rsidRPr="00A15B9B">
        <w:rPr>
          <w:rStyle w:val="Emphasis"/>
          <w:rFonts w:ascii="Times New Roman" w:hAnsi="Times New Roman"/>
          <w:i w:val="0"/>
          <w:iCs w:val="0"/>
          <w:sz w:val="28"/>
          <w:szCs w:val="28"/>
          <w:bdr w:val="none" w:sz="0" w:space="0" w:color="auto" w:frame="1"/>
        </w:rPr>
        <w:t>[No change]</w:t>
      </w:r>
    </w:p>
    <w:p w14:paraId="5AF85B8F" w14:textId="77777777" w:rsidR="008A222B" w:rsidRPr="00A15B9B" w:rsidRDefault="008A222B" w:rsidP="008A222B">
      <w:pPr>
        <w:shd w:val="clear" w:color="auto" w:fill="FFFFFF"/>
        <w:ind w:left="720"/>
        <w:jc w:val="both"/>
        <w:textAlignment w:val="baseline"/>
        <w:rPr>
          <w:rFonts w:ascii="Times New Roman" w:hAnsi="Times New Roman"/>
          <w:sz w:val="28"/>
          <w:szCs w:val="28"/>
        </w:rPr>
      </w:pPr>
      <w:r w:rsidRPr="00A15B9B">
        <w:rPr>
          <w:rFonts w:ascii="Times New Roman" w:hAnsi="Times New Roman"/>
          <w:sz w:val="28"/>
          <w:szCs w:val="28"/>
        </w:rPr>
        <w:t>(2) </w:t>
      </w:r>
      <w:r w:rsidRPr="00A15B9B">
        <w:rPr>
          <w:rStyle w:val="Emphasis"/>
          <w:rFonts w:ascii="Times New Roman" w:hAnsi="Times New Roman"/>
          <w:sz w:val="28"/>
          <w:szCs w:val="28"/>
          <w:bdr w:val="none" w:sz="0" w:space="0" w:color="auto" w:frame="1"/>
        </w:rPr>
        <w:t>Service Generally</w:t>
      </w:r>
      <w:r w:rsidRPr="00A15B9B">
        <w:rPr>
          <w:rFonts w:ascii="Times New Roman" w:hAnsi="Times New Roman"/>
          <w:sz w:val="28"/>
          <w:szCs w:val="28"/>
        </w:rPr>
        <w:t>. A document is served under this rule by any of the following:</w:t>
      </w:r>
    </w:p>
    <w:p w14:paraId="04DD609C" w14:textId="77777777" w:rsidR="008A222B" w:rsidRPr="00A15B9B" w:rsidRDefault="008A222B" w:rsidP="008A222B">
      <w:pPr>
        <w:shd w:val="clear" w:color="auto" w:fill="FFFFFF"/>
        <w:ind w:left="1440"/>
        <w:jc w:val="both"/>
        <w:textAlignment w:val="baseline"/>
        <w:rPr>
          <w:rFonts w:ascii="Times New Roman" w:hAnsi="Times New Roman"/>
          <w:sz w:val="28"/>
          <w:szCs w:val="28"/>
        </w:rPr>
      </w:pPr>
      <w:r w:rsidRPr="00A15B9B">
        <w:rPr>
          <w:rFonts w:ascii="Times New Roman" w:hAnsi="Times New Roman"/>
          <w:sz w:val="28"/>
          <w:szCs w:val="28"/>
        </w:rPr>
        <w:t>(A) through (D) [No change]</w:t>
      </w:r>
    </w:p>
    <w:p w14:paraId="3BCFE41D" w14:textId="77777777" w:rsidR="008A222B" w:rsidRPr="00A15B9B" w:rsidRDefault="008A222B" w:rsidP="008A222B">
      <w:pPr>
        <w:shd w:val="clear" w:color="auto" w:fill="FFFFFF"/>
        <w:ind w:left="1440"/>
        <w:jc w:val="both"/>
        <w:textAlignment w:val="baseline"/>
        <w:rPr>
          <w:rFonts w:ascii="Times New Roman" w:hAnsi="Times New Roman"/>
          <w:strike/>
          <w:sz w:val="28"/>
          <w:szCs w:val="28"/>
          <w:u w:val="single"/>
        </w:rPr>
      </w:pPr>
      <w:r w:rsidRPr="00A15B9B">
        <w:rPr>
          <w:rFonts w:ascii="Times New Roman" w:hAnsi="Times New Roman"/>
          <w:sz w:val="28"/>
          <w:szCs w:val="28"/>
        </w:rPr>
        <w:t xml:space="preserve">(E) transmitting it through </w:t>
      </w:r>
      <w:r w:rsidRPr="00416A74">
        <w:rPr>
          <w:rFonts w:ascii="Times New Roman" w:hAnsi="Times New Roman"/>
          <w:sz w:val="28"/>
          <w:szCs w:val="28"/>
        </w:rPr>
        <w:t xml:space="preserve">an </w:t>
      </w:r>
      <w:r w:rsidRPr="007A1E36">
        <w:rPr>
          <w:rFonts w:ascii="Times New Roman" w:hAnsi="Times New Roman"/>
          <w:sz w:val="28"/>
          <w:szCs w:val="28"/>
        </w:rPr>
        <w:t>electronic filing service provider</w:t>
      </w:r>
      <w:r w:rsidRPr="007A1E36">
        <w:rPr>
          <w:rFonts w:ascii="Times New Roman" w:hAnsi="Times New Roman"/>
          <w:strike/>
          <w:sz w:val="28"/>
          <w:szCs w:val="28"/>
        </w:rPr>
        <w:t xml:space="preserve"> </w:t>
      </w:r>
      <w:r w:rsidRPr="007A1E36">
        <w:rPr>
          <w:rFonts w:ascii="Times New Roman" w:hAnsi="Times New Roman"/>
          <w:sz w:val="28"/>
          <w:szCs w:val="28"/>
        </w:rPr>
        <w:t>approved by the Administrative Office of the Courts</w:t>
      </w:r>
      <w:r w:rsidRPr="007A1E36">
        <w:rPr>
          <w:rFonts w:ascii="Times New Roman" w:hAnsi="Times New Roman"/>
          <w:sz w:val="28"/>
          <w:szCs w:val="28"/>
          <w:u w:val="single"/>
        </w:rPr>
        <w:t xml:space="preserve"> as provided by </w:t>
      </w:r>
      <w:proofErr w:type="spellStart"/>
      <w:r w:rsidRPr="007A1E36">
        <w:rPr>
          <w:rFonts w:ascii="Times New Roman" w:hAnsi="Times New Roman"/>
          <w:sz w:val="28"/>
          <w:szCs w:val="28"/>
          <w:u w:val="single"/>
        </w:rPr>
        <w:t>ACJA</w:t>
      </w:r>
      <w:proofErr w:type="spellEnd"/>
      <w:r w:rsidRPr="007A1E36">
        <w:rPr>
          <w:rFonts w:ascii="Times New Roman" w:hAnsi="Times New Roman"/>
          <w:sz w:val="28"/>
          <w:szCs w:val="28"/>
          <w:u w:val="single"/>
        </w:rPr>
        <w:t xml:space="preserve"> § </w:t>
      </w:r>
      <w:proofErr w:type="gramStart"/>
      <w:r w:rsidRPr="007A1E36">
        <w:rPr>
          <w:rFonts w:ascii="Times New Roman" w:hAnsi="Times New Roman"/>
          <w:sz w:val="28"/>
          <w:szCs w:val="28"/>
          <w:u w:val="single"/>
        </w:rPr>
        <w:t>1-901</w:t>
      </w:r>
      <w:r w:rsidRPr="007A1E36">
        <w:rPr>
          <w:rFonts w:ascii="Times New Roman" w:hAnsi="Times New Roman"/>
          <w:strike/>
          <w:sz w:val="28"/>
          <w:szCs w:val="28"/>
        </w:rPr>
        <w:t>, if</w:t>
      </w:r>
      <w:proofErr w:type="gramEnd"/>
      <w:r w:rsidRPr="007A1E36">
        <w:rPr>
          <w:rFonts w:ascii="Times New Roman" w:hAnsi="Times New Roman"/>
          <w:strike/>
          <w:sz w:val="28"/>
          <w:szCs w:val="28"/>
        </w:rPr>
        <w:t xml:space="preserve"> the recipient is an attorney of record in the action--in which event service is complete upon transmission</w:t>
      </w:r>
      <w:r w:rsidRPr="00D51C9E">
        <w:rPr>
          <w:rFonts w:ascii="Times New Roman" w:hAnsi="Times New Roman"/>
          <w:sz w:val="28"/>
          <w:szCs w:val="28"/>
        </w:rPr>
        <w:t>.</w:t>
      </w:r>
      <w:r w:rsidRPr="004A1EA1">
        <w:rPr>
          <w:rFonts w:ascii="Times New Roman" w:hAnsi="Times New Roman"/>
          <w:sz w:val="28"/>
          <w:szCs w:val="28"/>
          <w:u w:val="single"/>
        </w:rPr>
        <w:t xml:space="preserve"> </w:t>
      </w:r>
    </w:p>
    <w:p w14:paraId="316F0327" w14:textId="77777777" w:rsidR="008A222B" w:rsidRPr="00A15B9B" w:rsidRDefault="008A222B" w:rsidP="008A222B">
      <w:pPr>
        <w:shd w:val="clear" w:color="auto" w:fill="FFFFFF"/>
        <w:jc w:val="both"/>
        <w:textAlignment w:val="baseline"/>
        <w:rPr>
          <w:rFonts w:ascii="Times New Roman" w:hAnsi="Times New Roman"/>
          <w:i/>
          <w:iCs/>
          <w:sz w:val="28"/>
          <w:szCs w:val="28"/>
        </w:rPr>
      </w:pPr>
      <w:r w:rsidRPr="00A15B9B">
        <w:rPr>
          <w:rFonts w:ascii="Times New Roman" w:hAnsi="Times New Roman"/>
          <w:sz w:val="28"/>
          <w:szCs w:val="28"/>
        </w:rPr>
        <w:t>(3) </w:t>
      </w:r>
      <w:r w:rsidRPr="00A15B9B">
        <w:rPr>
          <w:rStyle w:val="Emphasis"/>
          <w:rFonts w:ascii="Times New Roman" w:hAnsi="Times New Roman"/>
          <w:i w:val="0"/>
          <w:iCs w:val="0"/>
          <w:sz w:val="28"/>
          <w:szCs w:val="28"/>
          <w:bdr w:val="none" w:sz="0" w:space="0" w:color="auto" w:frame="1"/>
        </w:rPr>
        <w:t>and (4) [No change]</w:t>
      </w:r>
    </w:p>
    <w:p w14:paraId="0AD8C81D" w14:textId="77777777" w:rsidR="008A222B" w:rsidRPr="00A15B9B" w:rsidRDefault="008A222B" w:rsidP="008A222B">
      <w:pPr>
        <w:shd w:val="clear" w:color="auto" w:fill="FFFFFF"/>
        <w:jc w:val="both"/>
        <w:textAlignment w:val="baseline"/>
        <w:rPr>
          <w:rFonts w:ascii="Times New Roman" w:hAnsi="Times New Roman"/>
          <w:sz w:val="28"/>
          <w:szCs w:val="28"/>
        </w:rPr>
      </w:pPr>
      <w:r w:rsidRPr="00A15B9B">
        <w:rPr>
          <w:rStyle w:val="Strong"/>
          <w:rFonts w:ascii="Times New Roman" w:hAnsi="Times New Roman"/>
          <w:sz w:val="28"/>
          <w:szCs w:val="28"/>
          <w:bdr w:val="none" w:sz="0" w:space="0" w:color="auto" w:frame="1"/>
        </w:rPr>
        <w:t>(d) [No change]</w:t>
      </w:r>
    </w:p>
    <w:p w14:paraId="3DA1E2C2" w14:textId="77777777" w:rsidR="008A222B" w:rsidRDefault="008A222B" w:rsidP="008A222B">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0684F636" w14:textId="77777777" w:rsidR="008A222B" w:rsidRPr="003B189B" w:rsidRDefault="008A222B" w:rsidP="008A222B">
      <w:pPr>
        <w:shd w:val="clear" w:color="auto" w:fill="FFFFFF"/>
        <w:spacing w:line="280" w:lineRule="atLeast"/>
        <w:jc w:val="both"/>
        <w:textAlignment w:val="baseline"/>
        <w:rPr>
          <w:rFonts w:ascii="Times New Roman" w:hAnsi="Times New Roman"/>
          <w:b/>
          <w:bCs/>
          <w:sz w:val="28"/>
          <w:szCs w:val="28"/>
        </w:rPr>
      </w:pPr>
      <w:r w:rsidRPr="003B189B">
        <w:rPr>
          <w:rStyle w:val="Strong"/>
          <w:rFonts w:ascii="Times New Roman" w:hAnsi="Times New Roman"/>
          <w:sz w:val="28"/>
          <w:szCs w:val="28"/>
          <w:bdr w:val="none" w:sz="0" w:space="0" w:color="auto" w:frame="1"/>
        </w:rPr>
        <w:t>Rule 5.1. Filing Pleadings and Other Documents</w:t>
      </w:r>
    </w:p>
    <w:p w14:paraId="35E61EE7" w14:textId="77777777" w:rsidR="008A222B" w:rsidRPr="003B189B" w:rsidRDefault="008A222B" w:rsidP="008A222B">
      <w:pPr>
        <w:shd w:val="clear" w:color="auto" w:fill="FFFFFF"/>
        <w:jc w:val="both"/>
        <w:textAlignment w:val="baseline"/>
        <w:rPr>
          <w:rFonts w:ascii="Times New Roman" w:hAnsi="Times New Roman"/>
          <w:sz w:val="28"/>
          <w:szCs w:val="28"/>
        </w:rPr>
      </w:pPr>
      <w:r w:rsidRPr="003B189B">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583C60FA" w14:textId="77777777" w:rsidR="008A222B" w:rsidRPr="007A1E36" w:rsidRDefault="008A222B" w:rsidP="008A222B">
      <w:pPr>
        <w:shd w:val="clear" w:color="auto" w:fill="FFFFFF"/>
        <w:jc w:val="both"/>
        <w:textAlignment w:val="baseline"/>
        <w:rPr>
          <w:rFonts w:ascii="Times New Roman" w:hAnsi="Times New Roman"/>
          <w:sz w:val="28"/>
          <w:szCs w:val="28"/>
        </w:rPr>
      </w:pPr>
      <w:r w:rsidRPr="003B189B">
        <w:rPr>
          <w:rStyle w:val="Strong"/>
          <w:rFonts w:ascii="Times New Roman" w:hAnsi="Times New Roman"/>
          <w:sz w:val="28"/>
          <w:szCs w:val="28"/>
          <w:bdr w:val="none" w:sz="0" w:space="0" w:color="auto" w:frame="1"/>
        </w:rPr>
        <w:t xml:space="preserve">(b) Effective </w:t>
      </w:r>
      <w:r w:rsidRPr="007A1E36">
        <w:rPr>
          <w:rStyle w:val="Strong"/>
          <w:rFonts w:ascii="Times New Roman" w:hAnsi="Times New Roman"/>
          <w:sz w:val="28"/>
          <w:szCs w:val="28"/>
          <w:bdr w:val="none" w:sz="0" w:space="0" w:color="auto" w:frame="1"/>
        </w:rPr>
        <w:t>Date of Filing.</w:t>
      </w:r>
    </w:p>
    <w:p w14:paraId="1F614797" w14:textId="77777777" w:rsidR="008A222B" w:rsidRPr="003B189B" w:rsidRDefault="008A222B" w:rsidP="008A222B">
      <w:pPr>
        <w:shd w:val="clear" w:color="auto" w:fill="FFFFFF"/>
        <w:ind w:left="720"/>
        <w:jc w:val="both"/>
        <w:textAlignment w:val="baseline"/>
        <w:rPr>
          <w:rFonts w:ascii="Times New Roman" w:hAnsi="Times New Roman"/>
          <w:sz w:val="28"/>
          <w:szCs w:val="28"/>
        </w:rPr>
      </w:pPr>
      <w:r w:rsidRPr="007A1E36">
        <w:rPr>
          <w:rFonts w:ascii="Times New Roman" w:hAnsi="Times New Roman"/>
          <w:sz w:val="28"/>
          <w:szCs w:val="28"/>
        </w:rPr>
        <w:t>(1) </w:t>
      </w:r>
      <w:r w:rsidRPr="007A1E36">
        <w:rPr>
          <w:rStyle w:val="Emphasis"/>
          <w:rFonts w:ascii="Times New Roman" w:hAnsi="Times New Roman"/>
          <w:sz w:val="28"/>
          <w:szCs w:val="28"/>
          <w:bdr w:val="none" w:sz="0" w:space="0" w:color="auto" w:frame="1"/>
        </w:rPr>
        <w:t>Generally</w:t>
      </w:r>
      <w:r w:rsidRPr="007A1E36">
        <w:rPr>
          <w:rFonts w:ascii="Times New Roman" w:hAnsi="Times New Roman"/>
          <w:sz w:val="28"/>
          <w:szCs w:val="28"/>
        </w:rPr>
        <w:t>. Except for documents submitted directly to a judge under Rule 5.1(a)</w:t>
      </w:r>
      <w:r w:rsidRPr="007A1E36">
        <w:rPr>
          <w:rFonts w:ascii="Times New Roman" w:hAnsi="Times New Roman"/>
          <w:sz w:val="28"/>
          <w:szCs w:val="28"/>
          <w:u w:val="single"/>
        </w:rPr>
        <w:t xml:space="preserve"> and electronically filed documents</w:t>
      </w:r>
      <w:r w:rsidRPr="007A1E36">
        <w:rPr>
          <w:rFonts w:ascii="Times New Roman" w:hAnsi="Times New Roman"/>
          <w:sz w:val="28"/>
          <w:szCs w:val="28"/>
        </w:rPr>
        <w:t xml:space="preserve">, a document is deemed filed on the date the clerk receives and accepts it. If a document is filed electronically, </w:t>
      </w:r>
      <w:r w:rsidRPr="007A1E36">
        <w:rPr>
          <w:rFonts w:ascii="Times New Roman" w:hAnsi="Times New Roman"/>
          <w:sz w:val="28"/>
          <w:szCs w:val="28"/>
          <w:u w:val="single"/>
        </w:rPr>
        <w:t xml:space="preserve">the effective date of filing is as provided by </w:t>
      </w:r>
      <w:proofErr w:type="spellStart"/>
      <w:r w:rsidRPr="007A1E36">
        <w:rPr>
          <w:rFonts w:ascii="Times New Roman" w:eastAsia="Times New Roman" w:hAnsi="Times New Roman"/>
          <w:sz w:val="28"/>
          <w:szCs w:val="28"/>
          <w:u w:val="single"/>
          <w:bdr w:val="none" w:sz="0" w:space="0" w:color="auto" w:frame="1"/>
        </w:rPr>
        <w:t>ACJA</w:t>
      </w:r>
      <w:proofErr w:type="spellEnd"/>
      <w:r w:rsidRPr="007A1E36">
        <w:rPr>
          <w:rFonts w:ascii="Times New Roman" w:eastAsia="Times New Roman" w:hAnsi="Times New Roman"/>
          <w:sz w:val="28"/>
          <w:szCs w:val="28"/>
          <w:u w:val="single"/>
          <w:bdr w:val="none" w:sz="0" w:space="0" w:color="auto" w:frame="1"/>
        </w:rPr>
        <w:t xml:space="preserve"> § 1-901. </w:t>
      </w:r>
      <w:r w:rsidRPr="007A1E36">
        <w:rPr>
          <w:rFonts w:ascii="Times New Roman" w:hAnsi="Times New Roman"/>
          <w:strike/>
          <w:sz w:val="28"/>
          <w:szCs w:val="28"/>
        </w:rPr>
        <w:t xml:space="preserve">it is deemed filed on the date and time the clerk receives it as is shown on the email notification from the court's electronic filing portal or as is displayed within the portal, unless a required filing fee is not </w:t>
      </w:r>
      <w:proofErr w:type="gramStart"/>
      <w:r w:rsidRPr="007A1E36">
        <w:rPr>
          <w:rFonts w:ascii="Times New Roman" w:hAnsi="Times New Roman"/>
          <w:strike/>
          <w:sz w:val="28"/>
          <w:szCs w:val="28"/>
        </w:rPr>
        <w:t>paid</w:t>
      </w:r>
      <w:proofErr w:type="gramEnd"/>
      <w:r w:rsidRPr="007A1E36">
        <w:rPr>
          <w:rFonts w:ascii="Times New Roman" w:hAnsi="Times New Roman"/>
          <w:strike/>
          <w:sz w:val="28"/>
          <w:szCs w:val="28"/>
        </w:rPr>
        <w:t xml:space="preserve"> or the clerk later rejects the document based on a deficiency in the filing. If a filing is rejected because of a deficiency, the clerk must promptly provide the filing party with an explanation for the rejection.</w:t>
      </w:r>
    </w:p>
    <w:p w14:paraId="72042D7D" w14:textId="77777777" w:rsidR="008A222B" w:rsidRPr="00991DEE" w:rsidRDefault="008A222B" w:rsidP="008A222B">
      <w:pPr>
        <w:shd w:val="clear" w:color="auto" w:fill="FFFFFF"/>
        <w:ind w:left="720"/>
        <w:jc w:val="both"/>
        <w:textAlignment w:val="baseline"/>
        <w:rPr>
          <w:rFonts w:ascii="Times New Roman" w:hAnsi="Times New Roman"/>
          <w:i/>
          <w:iCs/>
          <w:sz w:val="28"/>
          <w:szCs w:val="28"/>
        </w:rPr>
      </w:pPr>
      <w:r w:rsidRPr="003B189B">
        <w:rPr>
          <w:rFonts w:ascii="Times New Roman" w:hAnsi="Times New Roman"/>
          <w:sz w:val="28"/>
          <w:szCs w:val="28"/>
        </w:rPr>
        <w:t>(2) </w:t>
      </w:r>
      <w:r w:rsidRPr="00991DEE">
        <w:rPr>
          <w:rStyle w:val="Emphasis"/>
          <w:rFonts w:ascii="Times New Roman" w:hAnsi="Times New Roman"/>
          <w:i w:val="0"/>
          <w:iCs w:val="0"/>
          <w:sz w:val="28"/>
          <w:szCs w:val="28"/>
          <w:bdr w:val="none" w:sz="0" w:space="0" w:color="auto" w:frame="1"/>
        </w:rPr>
        <w:t>[No change]</w:t>
      </w:r>
    </w:p>
    <w:p w14:paraId="2552191C" w14:textId="77777777" w:rsidR="008A222B" w:rsidRPr="003B189B" w:rsidRDefault="008A222B" w:rsidP="008A222B">
      <w:pPr>
        <w:shd w:val="clear" w:color="auto" w:fill="FFFFFF"/>
        <w:ind w:left="720"/>
        <w:jc w:val="both"/>
        <w:textAlignment w:val="baseline"/>
        <w:rPr>
          <w:rFonts w:ascii="Times New Roman" w:hAnsi="Times New Roman"/>
          <w:sz w:val="28"/>
          <w:szCs w:val="28"/>
        </w:rPr>
      </w:pPr>
      <w:r w:rsidRPr="003B189B">
        <w:rPr>
          <w:rFonts w:ascii="Times New Roman" w:hAnsi="Times New Roman"/>
          <w:sz w:val="28"/>
          <w:szCs w:val="28"/>
        </w:rPr>
        <w:t>(3) </w:t>
      </w:r>
      <w:r w:rsidRPr="003B189B">
        <w:rPr>
          <w:rStyle w:val="Emphasis"/>
          <w:rFonts w:ascii="Times New Roman" w:hAnsi="Times New Roman"/>
          <w:sz w:val="28"/>
          <w:szCs w:val="28"/>
          <w:bdr w:val="none" w:sz="0" w:space="0" w:color="auto" w:frame="1"/>
        </w:rPr>
        <w:t xml:space="preserve">Late </w:t>
      </w:r>
      <w:r w:rsidRPr="007A1E36">
        <w:rPr>
          <w:rStyle w:val="Emphasis"/>
          <w:rFonts w:ascii="Times New Roman" w:hAnsi="Times New Roman"/>
          <w:sz w:val="28"/>
          <w:szCs w:val="28"/>
          <w:bdr w:val="none" w:sz="0" w:space="0" w:color="auto" w:frame="1"/>
        </w:rPr>
        <w:t>Filing Because of an Interruption in Service</w:t>
      </w:r>
      <w:r w:rsidRPr="007A1E36">
        <w:rPr>
          <w:rFonts w:ascii="Times New Roman" w:hAnsi="Times New Roman"/>
          <w:sz w:val="28"/>
          <w:szCs w:val="28"/>
        </w:rPr>
        <w:t xml:space="preserve">. </w:t>
      </w:r>
      <w:proofErr w:type="spellStart"/>
      <w:r w:rsidRPr="007A1E36">
        <w:rPr>
          <w:rFonts w:ascii="Times New Roman" w:hAnsi="Times New Roman"/>
          <w:sz w:val="28"/>
          <w:szCs w:val="28"/>
          <w:u w:val="single"/>
        </w:rPr>
        <w:t>ACJA</w:t>
      </w:r>
      <w:proofErr w:type="spellEnd"/>
      <w:r w:rsidRPr="007A1E36">
        <w:rPr>
          <w:rFonts w:ascii="Times New Roman" w:hAnsi="Times New Roman"/>
          <w:sz w:val="28"/>
          <w:szCs w:val="28"/>
          <w:u w:val="single"/>
        </w:rPr>
        <w:t xml:space="preserve"> §1-901 governs the procedures </w:t>
      </w:r>
      <w:proofErr w:type="spellStart"/>
      <w:r w:rsidRPr="007A1E36">
        <w:rPr>
          <w:rFonts w:ascii="Times New Roman" w:hAnsi="Times New Roman"/>
          <w:strike/>
          <w:sz w:val="28"/>
          <w:szCs w:val="28"/>
        </w:rPr>
        <w:t>I</w:t>
      </w:r>
      <w:r w:rsidRPr="007A1E36">
        <w:rPr>
          <w:rFonts w:ascii="Times New Roman" w:hAnsi="Times New Roman"/>
          <w:sz w:val="28"/>
          <w:szCs w:val="28"/>
          <w:u w:val="single"/>
        </w:rPr>
        <w:t>i</w:t>
      </w:r>
      <w:r w:rsidRPr="007A1E36">
        <w:rPr>
          <w:rFonts w:ascii="Times New Roman" w:hAnsi="Times New Roman"/>
          <w:sz w:val="28"/>
          <w:szCs w:val="28"/>
        </w:rPr>
        <w:t>f</w:t>
      </w:r>
      <w:proofErr w:type="spellEnd"/>
      <w:r w:rsidRPr="007A1E36">
        <w:rPr>
          <w:rFonts w:ascii="Times New Roman" w:hAnsi="Times New Roman"/>
          <w:sz w:val="28"/>
          <w:szCs w:val="28"/>
        </w:rPr>
        <w:t xml:space="preserve"> a person fails to meet a deadline for filing a document because of a failure in the document's electronic transmission or receipt</w:t>
      </w:r>
      <w:r w:rsidRPr="007A1E36">
        <w:rPr>
          <w:rFonts w:ascii="Times New Roman" w:hAnsi="Times New Roman"/>
          <w:strike/>
          <w:sz w:val="28"/>
          <w:szCs w:val="28"/>
        </w:rPr>
        <w:t>, the person may file a motion asking the court to accept the document as timely filed. On a showing of good cause, the court may enter an order permitting the document to be deemed filed on the date that the person originally attempted to transmit the document electronically</w:t>
      </w:r>
      <w:r w:rsidRPr="007A1E36">
        <w:rPr>
          <w:rFonts w:ascii="Times New Roman" w:hAnsi="Times New Roman"/>
          <w:sz w:val="28"/>
          <w:szCs w:val="28"/>
        </w:rPr>
        <w:t>.</w:t>
      </w:r>
    </w:p>
    <w:p w14:paraId="599A1505" w14:textId="77777777" w:rsidR="008A222B" w:rsidRPr="003B189B" w:rsidRDefault="008A222B" w:rsidP="008A222B">
      <w:pPr>
        <w:shd w:val="clear" w:color="auto" w:fill="FFFFFF"/>
        <w:ind w:firstLine="720"/>
        <w:jc w:val="both"/>
        <w:textAlignment w:val="baseline"/>
        <w:rPr>
          <w:rFonts w:ascii="Times New Roman" w:hAnsi="Times New Roman"/>
          <w:sz w:val="28"/>
          <w:szCs w:val="28"/>
        </w:rPr>
      </w:pPr>
      <w:r w:rsidRPr="003B189B">
        <w:rPr>
          <w:rFonts w:ascii="Times New Roman" w:hAnsi="Times New Roman"/>
          <w:sz w:val="28"/>
          <w:szCs w:val="28"/>
        </w:rPr>
        <w:lastRenderedPageBreak/>
        <w:t>(4) </w:t>
      </w:r>
      <w:r w:rsidRPr="00023A9D">
        <w:rPr>
          <w:rStyle w:val="Emphasis"/>
          <w:rFonts w:ascii="Times New Roman" w:hAnsi="Times New Roman"/>
          <w:i w:val="0"/>
          <w:iCs w:val="0"/>
          <w:sz w:val="28"/>
          <w:szCs w:val="28"/>
          <w:bdr w:val="none" w:sz="0" w:space="0" w:color="auto" w:frame="1"/>
        </w:rPr>
        <w:t>[No change]</w:t>
      </w:r>
    </w:p>
    <w:p w14:paraId="07255675" w14:textId="77777777" w:rsidR="008A222B" w:rsidRPr="003B189B" w:rsidRDefault="008A222B" w:rsidP="008A222B">
      <w:pPr>
        <w:shd w:val="clear" w:color="auto" w:fill="FFFFFF"/>
        <w:jc w:val="both"/>
        <w:textAlignment w:val="baseline"/>
        <w:rPr>
          <w:rFonts w:ascii="Times New Roman" w:hAnsi="Times New Roman"/>
          <w:sz w:val="28"/>
          <w:szCs w:val="28"/>
        </w:rPr>
      </w:pPr>
      <w:r w:rsidRPr="003B189B">
        <w:rPr>
          <w:rStyle w:val="Strong"/>
          <w:rFonts w:ascii="Times New Roman" w:hAnsi="Times New Roman"/>
          <w:sz w:val="28"/>
          <w:szCs w:val="28"/>
          <w:bdr w:val="none" w:sz="0" w:space="0" w:color="auto" w:frame="1"/>
        </w:rPr>
        <w:t>(c) Service with Filing and Documents to Be Filed.</w:t>
      </w:r>
    </w:p>
    <w:p w14:paraId="3E7280B9" w14:textId="77777777" w:rsidR="008A222B" w:rsidRPr="003B189B" w:rsidRDefault="008A222B" w:rsidP="008A222B">
      <w:pPr>
        <w:shd w:val="clear" w:color="auto" w:fill="FFFFFF"/>
        <w:ind w:left="720"/>
        <w:jc w:val="both"/>
        <w:textAlignment w:val="baseline"/>
        <w:rPr>
          <w:rFonts w:ascii="Times New Roman" w:hAnsi="Times New Roman"/>
          <w:sz w:val="28"/>
          <w:szCs w:val="28"/>
        </w:rPr>
      </w:pPr>
      <w:r w:rsidRPr="003B189B">
        <w:rPr>
          <w:rFonts w:ascii="Times New Roman" w:hAnsi="Times New Roman"/>
          <w:sz w:val="28"/>
          <w:szCs w:val="28"/>
        </w:rPr>
        <w:t>(1) </w:t>
      </w:r>
      <w:r w:rsidRPr="00EB5E82">
        <w:rPr>
          <w:rStyle w:val="Emphasis"/>
          <w:rFonts w:ascii="Times New Roman" w:hAnsi="Times New Roman"/>
          <w:i w:val="0"/>
          <w:iCs w:val="0"/>
          <w:sz w:val="28"/>
          <w:szCs w:val="28"/>
          <w:bdr w:val="none" w:sz="0" w:space="0" w:color="auto" w:frame="1"/>
        </w:rPr>
        <w:t>through (3) [No change]</w:t>
      </w:r>
    </w:p>
    <w:p w14:paraId="49C11837" w14:textId="77777777" w:rsidR="008A222B" w:rsidRPr="00A11204" w:rsidRDefault="008A222B" w:rsidP="008A222B">
      <w:pPr>
        <w:shd w:val="clear" w:color="auto" w:fill="FFFFFF"/>
        <w:ind w:left="720"/>
        <w:jc w:val="both"/>
        <w:textAlignment w:val="baseline"/>
        <w:rPr>
          <w:rFonts w:ascii="Times New Roman" w:hAnsi="Times New Roman"/>
          <w:sz w:val="28"/>
          <w:szCs w:val="28"/>
          <w:u w:val="single"/>
          <w:bdr w:val="none" w:sz="0" w:space="0" w:color="auto" w:frame="1"/>
        </w:rPr>
      </w:pPr>
      <w:r w:rsidRPr="003B189B">
        <w:rPr>
          <w:rFonts w:ascii="Times New Roman" w:hAnsi="Times New Roman"/>
          <w:sz w:val="28"/>
          <w:szCs w:val="28"/>
        </w:rPr>
        <w:t>(4) </w:t>
      </w:r>
      <w:r w:rsidRPr="003B189B">
        <w:rPr>
          <w:rStyle w:val="Emphasis"/>
          <w:rFonts w:ascii="Times New Roman" w:hAnsi="Times New Roman"/>
          <w:sz w:val="28"/>
          <w:szCs w:val="28"/>
          <w:bdr w:val="none" w:sz="0" w:space="0" w:color="auto" w:frame="1"/>
        </w:rPr>
        <w:t>Sanctions</w:t>
      </w:r>
      <w:r w:rsidRPr="003B189B">
        <w:rPr>
          <w:rFonts w:ascii="Times New Roman" w:hAnsi="Times New Roman"/>
          <w:sz w:val="28"/>
          <w:szCs w:val="28"/>
        </w:rPr>
        <w:t xml:space="preserve">. If this rule is violated, the court may order removal of the offending document from the record and charge the offending party or counsel such costs or fees as </w:t>
      </w:r>
      <w:r w:rsidRPr="007A1E36">
        <w:rPr>
          <w:rFonts w:ascii="Times New Roman" w:hAnsi="Times New Roman"/>
          <w:sz w:val="28"/>
          <w:szCs w:val="28"/>
        </w:rPr>
        <w:t>may be necessary to cover the clerk's costs of filing, preservation, or storage. It may also impose any additional sanctions provided in </w:t>
      </w:r>
      <w:r w:rsidRPr="007A1E36">
        <w:rPr>
          <w:rFonts w:ascii="Times New Roman" w:hAnsi="Times New Roman"/>
          <w:sz w:val="28"/>
          <w:szCs w:val="28"/>
          <w:bdr w:val="none" w:sz="0" w:space="0" w:color="auto" w:frame="1"/>
        </w:rPr>
        <w:t>Rule 16(h)</w:t>
      </w:r>
      <w:r w:rsidRPr="007A1E36">
        <w:rPr>
          <w:rFonts w:ascii="Times New Roman" w:hAnsi="Times New Roman"/>
          <w:sz w:val="28"/>
          <w:szCs w:val="28"/>
          <w:u w:val="single"/>
          <w:bdr w:val="none" w:sz="0" w:space="0" w:color="auto" w:frame="1"/>
        </w:rPr>
        <w:t>.</w:t>
      </w:r>
    </w:p>
    <w:p w14:paraId="0FCADC1C" w14:textId="77777777" w:rsidR="008A222B" w:rsidRPr="003B189B" w:rsidRDefault="008A222B" w:rsidP="008A222B">
      <w:pPr>
        <w:shd w:val="clear" w:color="auto" w:fill="FFFFFF"/>
        <w:jc w:val="both"/>
        <w:textAlignment w:val="baseline"/>
        <w:rPr>
          <w:rFonts w:ascii="Times New Roman" w:hAnsi="Times New Roman"/>
          <w:sz w:val="28"/>
          <w:szCs w:val="28"/>
        </w:rPr>
      </w:pPr>
      <w:r w:rsidRPr="003B189B">
        <w:rPr>
          <w:rStyle w:val="Strong"/>
          <w:rFonts w:ascii="Times New Roman" w:hAnsi="Times New Roman"/>
          <w:sz w:val="28"/>
          <w:szCs w:val="28"/>
          <w:bdr w:val="none" w:sz="0" w:space="0" w:color="auto" w:frame="1"/>
        </w:rPr>
        <w:t>(d) Proposed Orders; Proposed Judgments.</w:t>
      </w:r>
    </w:p>
    <w:p w14:paraId="746AE7C0" w14:textId="77777777" w:rsidR="008A222B" w:rsidRPr="003B189B" w:rsidRDefault="008A222B" w:rsidP="008A222B">
      <w:pPr>
        <w:shd w:val="clear" w:color="auto" w:fill="FFFFFF"/>
        <w:ind w:firstLine="720"/>
        <w:jc w:val="both"/>
        <w:textAlignment w:val="baseline"/>
        <w:rPr>
          <w:rFonts w:ascii="Times New Roman" w:hAnsi="Times New Roman"/>
          <w:sz w:val="28"/>
          <w:szCs w:val="28"/>
        </w:rPr>
      </w:pPr>
      <w:r w:rsidRPr="003B189B">
        <w:rPr>
          <w:rFonts w:ascii="Times New Roman" w:hAnsi="Times New Roman"/>
          <w:sz w:val="28"/>
          <w:szCs w:val="28"/>
        </w:rPr>
        <w:t>(1) </w:t>
      </w:r>
      <w:r w:rsidRPr="00874B75">
        <w:rPr>
          <w:rStyle w:val="Emphasis"/>
          <w:rFonts w:ascii="Times New Roman" w:hAnsi="Times New Roman"/>
          <w:i w:val="0"/>
          <w:iCs w:val="0"/>
          <w:sz w:val="28"/>
          <w:szCs w:val="28"/>
          <w:bdr w:val="none" w:sz="0" w:space="0" w:color="auto" w:frame="1"/>
        </w:rPr>
        <w:t>[No change]</w:t>
      </w:r>
    </w:p>
    <w:p w14:paraId="444998D3" w14:textId="77777777" w:rsidR="008A222B" w:rsidRPr="003B189B" w:rsidRDefault="008A222B" w:rsidP="008A222B">
      <w:pPr>
        <w:shd w:val="clear" w:color="auto" w:fill="FFFFFF"/>
        <w:ind w:left="720"/>
        <w:jc w:val="both"/>
        <w:textAlignment w:val="baseline"/>
        <w:rPr>
          <w:rFonts w:ascii="Times New Roman" w:hAnsi="Times New Roman"/>
          <w:sz w:val="28"/>
          <w:szCs w:val="28"/>
        </w:rPr>
      </w:pPr>
      <w:r w:rsidRPr="003B189B">
        <w:rPr>
          <w:rFonts w:ascii="Times New Roman" w:hAnsi="Times New Roman"/>
          <w:sz w:val="28"/>
          <w:szCs w:val="28"/>
        </w:rPr>
        <w:t>(2) </w:t>
      </w:r>
      <w:r w:rsidRPr="003B189B">
        <w:rPr>
          <w:rStyle w:val="Emphasis"/>
          <w:rFonts w:ascii="Times New Roman" w:hAnsi="Times New Roman"/>
          <w:sz w:val="28"/>
          <w:szCs w:val="28"/>
          <w:bdr w:val="none" w:sz="0" w:space="0" w:color="auto" w:frame="1"/>
        </w:rPr>
        <w:t>Service and Filing</w:t>
      </w:r>
      <w:r w:rsidRPr="003B189B">
        <w:rPr>
          <w:rFonts w:ascii="Times New Roman" w:hAnsi="Times New Roman"/>
          <w:sz w:val="28"/>
          <w:szCs w:val="28"/>
        </w:rPr>
        <w:t xml:space="preserve">. Any proposed order or proposed judgment must be served on all </w:t>
      </w:r>
      <w:r w:rsidRPr="001B41C1">
        <w:rPr>
          <w:rFonts w:ascii="Times New Roman" w:hAnsi="Times New Roman"/>
          <w:sz w:val="28"/>
          <w:szCs w:val="28"/>
        </w:rPr>
        <w:t xml:space="preserve">parties at the same time it is submitted to the court. The clerk may not file a proposed order or proposed judgment. The clerk must accept </w:t>
      </w:r>
      <w:proofErr w:type="gramStart"/>
      <w:r w:rsidRPr="001B41C1">
        <w:rPr>
          <w:rFonts w:ascii="Times New Roman" w:hAnsi="Times New Roman"/>
          <w:sz w:val="28"/>
          <w:szCs w:val="28"/>
        </w:rPr>
        <w:t>electronically-submitted</w:t>
      </w:r>
      <w:proofErr w:type="gramEnd"/>
      <w:r w:rsidRPr="001B41C1">
        <w:rPr>
          <w:rFonts w:ascii="Times New Roman" w:hAnsi="Times New Roman"/>
          <w:sz w:val="28"/>
          <w:szCs w:val="28"/>
        </w:rPr>
        <w:t xml:space="preserve"> proposed orders and proposed judgments</w:t>
      </w:r>
      <w:r w:rsidRPr="001B41C1">
        <w:rPr>
          <w:rFonts w:ascii="Times New Roman" w:hAnsi="Times New Roman"/>
          <w:sz w:val="28"/>
          <w:szCs w:val="28"/>
          <w:u w:val="single"/>
        </w:rPr>
        <w:t xml:space="preserve"> as provided in </w:t>
      </w:r>
      <w:proofErr w:type="spellStart"/>
      <w:r w:rsidRPr="001B41C1">
        <w:rPr>
          <w:rFonts w:ascii="Times New Roman" w:hAnsi="Times New Roman"/>
          <w:sz w:val="28"/>
          <w:szCs w:val="28"/>
          <w:u w:val="single"/>
        </w:rPr>
        <w:t>ACJA</w:t>
      </w:r>
      <w:proofErr w:type="spellEnd"/>
      <w:r w:rsidRPr="001B41C1">
        <w:rPr>
          <w:rFonts w:ascii="Times New Roman" w:hAnsi="Times New Roman"/>
          <w:sz w:val="28"/>
          <w:szCs w:val="28"/>
          <w:u w:val="single"/>
        </w:rPr>
        <w:t xml:space="preserve"> § 1-901</w:t>
      </w:r>
      <w:r w:rsidRPr="001B41C1">
        <w:rPr>
          <w:rFonts w:ascii="Times New Roman" w:hAnsi="Times New Roman"/>
          <w:sz w:val="28"/>
          <w:szCs w:val="28"/>
        </w:rPr>
        <w:t>; however, these electronically-submitted documents must not be included in</w:t>
      </w:r>
      <w:r w:rsidRPr="003B189B">
        <w:rPr>
          <w:rFonts w:ascii="Times New Roman" w:hAnsi="Times New Roman"/>
          <w:sz w:val="28"/>
          <w:szCs w:val="28"/>
        </w:rPr>
        <w:t xml:space="preserve"> the publicly-displayed court record. A party may file an unsigned proposed order or proposed judgment as an attachment or exhibit to a notice of lodging or other filing if directed by the court, required by rule, or done to preserve the record on appeal.</w:t>
      </w:r>
    </w:p>
    <w:p w14:paraId="5678BC07" w14:textId="77777777" w:rsidR="008A222B" w:rsidRDefault="008A222B" w:rsidP="008A222B">
      <w:pPr>
        <w:shd w:val="clear" w:color="auto" w:fill="FFFFFF"/>
        <w:ind w:firstLine="720"/>
        <w:jc w:val="both"/>
        <w:textAlignment w:val="baseline"/>
        <w:rPr>
          <w:rStyle w:val="Strong"/>
          <w:rFonts w:ascii="Times New Roman" w:hAnsi="Times New Roman"/>
          <w:sz w:val="28"/>
          <w:szCs w:val="28"/>
          <w:bdr w:val="none" w:sz="0" w:space="0" w:color="auto" w:frame="1"/>
        </w:rPr>
      </w:pPr>
      <w:r w:rsidRPr="003B189B">
        <w:rPr>
          <w:rFonts w:ascii="Times New Roman" w:hAnsi="Times New Roman"/>
          <w:sz w:val="28"/>
          <w:szCs w:val="28"/>
        </w:rPr>
        <w:t>(3) </w:t>
      </w:r>
      <w:r w:rsidRPr="00874B75">
        <w:rPr>
          <w:rStyle w:val="Emphasis"/>
          <w:rFonts w:ascii="Times New Roman" w:hAnsi="Times New Roman"/>
          <w:i w:val="0"/>
          <w:iCs w:val="0"/>
          <w:sz w:val="28"/>
          <w:szCs w:val="28"/>
          <w:bdr w:val="none" w:sz="0" w:space="0" w:color="auto" w:frame="1"/>
        </w:rPr>
        <w:t>[No change]</w:t>
      </w:r>
      <w:r w:rsidRPr="003B189B">
        <w:rPr>
          <w:rStyle w:val="Strong"/>
          <w:rFonts w:ascii="Times New Roman" w:hAnsi="Times New Roman"/>
          <w:sz w:val="28"/>
          <w:szCs w:val="28"/>
          <w:bdr w:val="none" w:sz="0" w:space="0" w:color="auto" w:frame="1"/>
        </w:rPr>
        <w:t xml:space="preserve"> </w:t>
      </w:r>
    </w:p>
    <w:p w14:paraId="70D24F87" w14:textId="77777777" w:rsidR="008A222B" w:rsidRPr="003B189B" w:rsidRDefault="008A222B" w:rsidP="008A222B">
      <w:pPr>
        <w:shd w:val="clear" w:color="auto" w:fill="FFFFFF"/>
        <w:jc w:val="both"/>
        <w:textAlignment w:val="baseline"/>
        <w:rPr>
          <w:rFonts w:ascii="Times New Roman" w:hAnsi="Times New Roman"/>
          <w:sz w:val="28"/>
          <w:szCs w:val="28"/>
        </w:rPr>
      </w:pPr>
      <w:r w:rsidRPr="003B189B">
        <w:rPr>
          <w:rStyle w:val="Strong"/>
          <w:rFonts w:ascii="Times New Roman" w:hAnsi="Times New Roman"/>
          <w:sz w:val="28"/>
          <w:szCs w:val="28"/>
          <w:bdr w:val="none" w:sz="0" w:space="0" w:color="auto" w:frame="1"/>
        </w:rPr>
        <w:t xml:space="preserve">(e) </w:t>
      </w:r>
      <w:r>
        <w:rPr>
          <w:rStyle w:val="Strong"/>
          <w:rFonts w:ascii="Times New Roman" w:hAnsi="Times New Roman"/>
          <w:sz w:val="28"/>
          <w:szCs w:val="28"/>
          <w:bdr w:val="none" w:sz="0" w:space="0" w:color="auto" w:frame="1"/>
        </w:rPr>
        <w:t>and (f) [No change]</w:t>
      </w:r>
    </w:p>
    <w:p w14:paraId="4F41D8F7" w14:textId="77777777" w:rsidR="008A222B" w:rsidRDefault="008A222B" w:rsidP="008A222B">
      <w:pPr>
        <w:shd w:val="clear" w:color="auto" w:fill="FFFFFF"/>
        <w:textAlignment w:val="baseline"/>
        <w:rPr>
          <w:rFonts w:ascii="Times New Roman" w:eastAsia="Times New Roman" w:hAnsi="Times New Roman"/>
          <w:b/>
          <w:bCs/>
          <w:sz w:val="28"/>
          <w:szCs w:val="28"/>
          <w:bdr w:val="none" w:sz="0" w:space="0" w:color="auto" w:frame="1"/>
        </w:rPr>
      </w:pPr>
    </w:p>
    <w:p w14:paraId="2C2D5D5D" w14:textId="77777777" w:rsidR="008A222B" w:rsidRPr="00ED3F24" w:rsidRDefault="008A222B" w:rsidP="008A222B">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Rule 5.</w:t>
      </w:r>
      <w:r>
        <w:rPr>
          <w:rFonts w:ascii="Times New Roman" w:eastAsia="Times New Roman" w:hAnsi="Times New Roman"/>
          <w:b/>
          <w:bCs/>
          <w:sz w:val="28"/>
          <w:szCs w:val="28"/>
          <w:bdr w:val="none" w:sz="0" w:space="0" w:color="auto" w:frame="1"/>
        </w:rPr>
        <w:t>2</w:t>
      </w:r>
      <w:r w:rsidRPr="00ED3F24">
        <w:rPr>
          <w:rFonts w:ascii="Times New Roman" w:eastAsia="Times New Roman" w:hAnsi="Times New Roman"/>
          <w:b/>
          <w:bCs/>
          <w:sz w:val="28"/>
          <w:szCs w:val="28"/>
          <w:bdr w:val="none" w:sz="0" w:space="0" w:color="auto" w:frame="1"/>
        </w:rPr>
        <w:t xml:space="preserve"> Form of Documents</w:t>
      </w:r>
    </w:p>
    <w:p w14:paraId="63638642" w14:textId="77777777" w:rsidR="008A222B" w:rsidRPr="001B41C1" w:rsidRDefault="008A222B" w:rsidP="008A222B">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(a) and (</w:t>
      </w:r>
      <w:r w:rsidRPr="001B41C1">
        <w:rPr>
          <w:rFonts w:ascii="Times New Roman" w:eastAsia="Times New Roman" w:hAnsi="Times New Roman"/>
          <w:b/>
          <w:bCs/>
          <w:sz w:val="28"/>
          <w:szCs w:val="28"/>
          <w:bdr w:val="none" w:sz="0" w:space="0" w:color="auto" w:frame="1"/>
        </w:rPr>
        <w:t>b) [No Change]</w:t>
      </w:r>
    </w:p>
    <w:p w14:paraId="7C228B22" w14:textId="77777777" w:rsidR="008A222B" w:rsidRPr="001B41C1" w:rsidRDefault="008A222B" w:rsidP="008A222B">
      <w:pPr>
        <w:shd w:val="clear" w:color="auto" w:fill="FFFFFF"/>
        <w:jc w:val="both"/>
        <w:textAlignment w:val="baseline"/>
        <w:rPr>
          <w:rFonts w:ascii="Times New Roman" w:eastAsia="Times New Roman" w:hAnsi="Times New Roman"/>
          <w:sz w:val="28"/>
          <w:szCs w:val="28"/>
        </w:rPr>
      </w:pPr>
      <w:r w:rsidRPr="001B41C1">
        <w:rPr>
          <w:rFonts w:ascii="Times New Roman" w:eastAsia="Times New Roman" w:hAnsi="Times New Roman"/>
          <w:b/>
          <w:bCs/>
          <w:sz w:val="28"/>
          <w:szCs w:val="28"/>
          <w:bdr w:val="none" w:sz="0" w:space="0" w:color="auto" w:frame="1"/>
        </w:rPr>
        <w:t>(c) Electronically Filed Documents.</w:t>
      </w:r>
      <w:r w:rsidRPr="001B41C1">
        <w:rPr>
          <w:rFonts w:ascii="Times New Roman" w:eastAsia="Times New Roman" w:hAnsi="Times New Roman"/>
          <w:b/>
          <w:bCs/>
          <w:sz w:val="28"/>
          <w:szCs w:val="28"/>
          <w:u w:val="single"/>
          <w:bdr w:val="none" w:sz="0" w:space="0" w:color="auto" w:frame="1"/>
        </w:rPr>
        <w:t xml:space="preserve"> </w:t>
      </w:r>
      <w:r w:rsidRPr="001B41C1">
        <w:rPr>
          <w:rFonts w:ascii="Times New Roman" w:eastAsia="Times New Roman" w:hAnsi="Times New Roman"/>
          <w:sz w:val="28"/>
          <w:szCs w:val="28"/>
          <w:u w:val="single"/>
          <w:bdr w:val="none" w:sz="0" w:space="0" w:color="auto" w:frame="1"/>
        </w:rPr>
        <w:t xml:space="preserve">The form of electronically filed documents, including the format, file type and size, format of exhibits and attachments, use of hyperlinks and bookmarks, and originals, is governed by </w:t>
      </w:r>
      <w:proofErr w:type="spellStart"/>
      <w:r w:rsidRPr="001B41C1">
        <w:rPr>
          <w:rFonts w:ascii="Times New Roman" w:eastAsia="Times New Roman" w:hAnsi="Times New Roman"/>
          <w:sz w:val="28"/>
          <w:szCs w:val="28"/>
          <w:u w:val="single"/>
          <w:bdr w:val="none" w:sz="0" w:space="0" w:color="auto" w:frame="1"/>
        </w:rPr>
        <w:t>ACJA</w:t>
      </w:r>
      <w:proofErr w:type="spellEnd"/>
      <w:r w:rsidRPr="001B41C1">
        <w:rPr>
          <w:rFonts w:ascii="Times New Roman" w:eastAsia="Times New Roman" w:hAnsi="Times New Roman"/>
          <w:sz w:val="28"/>
          <w:szCs w:val="28"/>
          <w:u w:val="single"/>
          <w:bdr w:val="none" w:sz="0" w:space="0" w:color="auto" w:frame="1"/>
        </w:rPr>
        <w:t xml:space="preserve"> § 1-901.</w:t>
      </w:r>
      <w:r w:rsidRPr="001B41C1">
        <w:rPr>
          <w:rFonts w:ascii="Times New Roman" w:eastAsia="Times New Roman" w:hAnsi="Times New Roman"/>
          <w:sz w:val="28"/>
          <w:szCs w:val="28"/>
        </w:rPr>
        <w:t xml:space="preserve">  </w:t>
      </w:r>
    </w:p>
    <w:p w14:paraId="54408C8A" w14:textId="77777777" w:rsidR="008A222B" w:rsidRPr="001B41C1" w:rsidRDefault="008A222B" w:rsidP="008A222B">
      <w:pPr>
        <w:shd w:val="clear" w:color="auto" w:fill="FFFFFF"/>
        <w:ind w:firstLine="720"/>
        <w:jc w:val="both"/>
        <w:textAlignment w:val="baseline"/>
        <w:rPr>
          <w:rFonts w:ascii="Times New Roman" w:hAnsi="Times New Roman"/>
          <w:strike/>
          <w:sz w:val="28"/>
          <w:szCs w:val="28"/>
        </w:rPr>
      </w:pPr>
      <w:r w:rsidRPr="001B41C1">
        <w:rPr>
          <w:rFonts w:ascii="Times New Roman" w:hAnsi="Times New Roman"/>
          <w:strike/>
          <w:sz w:val="28"/>
          <w:szCs w:val="28"/>
        </w:rPr>
        <w:t>(1) </w:t>
      </w:r>
      <w:r w:rsidRPr="001B41C1">
        <w:rPr>
          <w:rStyle w:val="Emphasis"/>
          <w:rFonts w:ascii="Times New Roman" w:hAnsi="Times New Roman"/>
          <w:strike/>
          <w:sz w:val="28"/>
          <w:szCs w:val="28"/>
          <w:bdr w:val="none" w:sz="0" w:space="0" w:color="auto" w:frame="1"/>
        </w:rPr>
        <w:t>Format</w:t>
      </w:r>
      <w:r w:rsidRPr="001B41C1">
        <w:rPr>
          <w:rFonts w:ascii="Times New Roman" w:hAnsi="Times New Roman"/>
          <w:strike/>
          <w:sz w:val="28"/>
          <w:szCs w:val="28"/>
        </w:rPr>
        <w:t>.</w:t>
      </w:r>
    </w:p>
    <w:p w14:paraId="4B5C6745"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 xml:space="preserve">(A) File Type. A document filed electronically that contains text, other than a scanned document image that is submitted under this rule, must be in a </w:t>
      </w:r>
      <w:proofErr w:type="gramStart"/>
      <w:r w:rsidRPr="001B41C1">
        <w:rPr>
          <w:rFonts w:ascii="Times New Roman" w:hAnsi="Times New Roman"/>
          <w:strike/>
          <w:sz w:val="28"/>
          <w:szCs w:val="28"/>
        </w:rPr>
        <w:t>text-searchable</w:t>
      </w:r>
      <w:proofErr w:type="gramEnd"/>
      <w:r w:rsidRPr="001B41C1">
        <w:rPr>
          <w:rFonts w:ascii="Times New Roman" w:hAnsi="Times New Roman"/>
          <w:strike/>
          <w:sz w:val="28"/>
          <w:szCs w:val="28"/>
        </w:rPr>
        <w:t xml:space="preserve"> .pdf, .</w:t>
      </w:r>
      <w:proofErr w:type="spellStart"/>
      <w:r w:rsidRPr="001B41C1">
        <w:rPr>
          <w:rFonts w:ascii="Times New Roman" w:hAnsi="Times New Roman"/>
          <w:strike/>
          <w:sz w:val="28"/>
          <w:szCs w:val="28"/>
        </w:rPr>
        <w:t>odt</w:t>
      </w:r>
      <w:proofErr w:type="spellEnd"/>
      <w:r w:rsidRPr="001B41C1">
        <w:rPr>
          <w:rFonts w:ascii="Times New Roman" w:hAnsi="Times New Roman"/>
          <w:strike/>
          <w:sz w:val="28"/>
          <w:szCs w:val="28"/>
        </w:rPr>
        <w:t xml:space="preserve">, or .docx format or other format permitted by Administrative Order. A </w:t>
      </w:r>
      <w:proofErr w:type="gramStart"/>
      <w:r w:rsidRPr="001B41C1">
        <w:rPr>
          <w:rFonts w:ascii="Times New Roman" w:hAnsi="Times New Roman"/>
          <w:strike/>
          <w:sz w:val="28"/>
          <w:szCs w:val="28"/>
        </w:rPr>
        <w:t>text-searchable</w:t>
      </w:r>
      <w:proofErr w:type="gramEnd"/>
      <w:r w:rsidRPr="001B41C1">
        <w:rPr>
          <w:rFonts w:ascii="Times New Roman" w:hAnsi="Times New Roman"/>
          <w:strike/>
          <w:sz w:val="28"/>
          <w:szCs w:val="28"/>
        </w:rPr>
        <w:t xml:space="preserve"> .pdf format is preferred. A proposed order must be in a format that permits it to be modified, such as .</w:t>
      </w:r>
      <w:proofErr w:type="spellStart"/>
      <w:r w:rsidRPr="001B41C1">
        <w:rPr>
          <w:rFonts w:ascii="Times New Roman" w:hAnsi="Times New Roman"/>
          <w:strike/>
          <w:sz w:val="28"/>
          <w:szCs w:val="28"/>
        </w:rPr>
        <w:t>odt</w:t>
      </w:r>
      <w:proofErr w:type="spellEnd"/>
      <w:r w:rsidRPr="001B41C1">
        <w:rPr>
          <w:rFonts w:ascii="Times New Roman" w:hAnsi="Times New Roman"/>
          <w:strike/>
          <w:sz w:val="28"/>
          <w:szCs w:val="28"/>
        </w:rPr>
        <w:t xml:space="preserve"> or .docx or </w:t>
      </w:r>
      <w:proofErr w:type="gramStart"/>
      <w:r w:rsidRPr="001B41C1">
        <w:rPr>
          <w:rFonts w:ascii="Times New Roman" w:hAnsi="Times New Roman"/>
          <w:strike/>
          <w:sz w:val="28"/>
          <w:szCs w:val="28"/>
        </w:rPr>
        <w:t>other</w:t>
      </w:r>
      <w:proofErr w:type="gramEnd"/>
      <w:r w:rsidRPr="001B41C1">
        <w:rPr>
          <w:rFonts w:ascii="Times New Roman" w:hAnsi="Times New Roman"/>
          <w:strike/>
          <w:sz w:val="28"/>
          <w:szCs w:val="28"/>
        </w:rPr>
        <w:t xml:space="preserve"> format permitted by Administrative Order, and must not be password protected.</w:t>
      </w:r>
    </w:p>
    <w:p w14:paraId="32F29371"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(B) File Size. A document may not exceed the file size limits allowed by the court's electronic filing portal, but it may be broken up into multiple files to accommodate such a limit.</w:t>
      </w:r>
    </w:p>
    <w:p w14:paraId="1F0F1392" w14:textId="77777777" w:rsidR="008A222B" w:rsidRPr="001B41C1" w:rsidRDefault="008A222B" w:rsidP="008A222B">
      <w:pPr>
        <w:shd w:val="clear" w:color="auto" w:fill="FFFFFF"/>
        <w:ind w:firstLine="720"/>
        <w:jc w:val="both"/>
        <w:textAlignment w:val="baseline"/>
        <w:rPr>
          <w:rFonts w:ascii="Times New Roman" w:hAnsi="Times New Roman"/>
          <w:strike/>
          <w:sz w:val="28"/>
          <w:szCs w:val="28"/>
        </w:rPr>
      </w:pPr>
      <w:r w:rsidRPr="001B41C1">
        <w:rPr>
          <w:rFonts w:ascii="Times New Roman" w:hAnsi="Times New Roman"/>
          <w:strike/>
          <w:sz w:val="28"/>
          <w:szCs w:val="28"/>
        </w:rPr>
        <w:t>(2) </w:t>
      </w:r>
      <w:r w:rsidRPr="001B41C1">
        <w:rPr>
          <w:rStyle w:val="Emphasis"/>
          <w:rFonts w:ascii="Times New Roman" w:hAnsi="Times New Roman"/>
          <w:strike/>
          <w:sz w:val="28"/>
          <w:szCs w:val="28"/>
          <w:bdr w:val="none" w:sz="0" w:space="0" w:color="auto" w:frame="1"/>
        </w:rPr>
        <w:t>Formats of Attachments.</w:t>
      </w:r>
    </w:p>
    <w:p w14:paraId="206E8063"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lastRenderedPageBreak/>
        <w:t>(A) Generally. An exhibit and other attachment to an electronically filed document also may be filed electronically if it is attached to the same submission as either a scanned image or an electronic copy using an approved file type and format.</w:t>
      </w:r>
    </w:p>
    <w:p w14:paraId="4A402038"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(B) Official Records. A scanned copy of an official record of a court or government body may be filed electronically if it contains the court's or body's official seal of authority or its equivalent.</w:t>
      </w:r>
    </w:p>
    <w:p w14:paraId="1920DE69"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(C) Notarized Documents. A notarized document or a scanned copy of a notarized document may be filed electronically if it contains the notarial officer's signature, a certificate as required by </w:t>
      </w:r>
      <w:r w:rsidRPr="001B41C1">
        <w:rPr>
          <w:rFonts w:ascii="Times New Roman" w:hAnsi="Times New Roman"/>
          <w:strike/>
          <w:sz w:val="28"/>
          <w:szCs w:val="28"/>
          <w:bdr w:val="none" w:sz="0" w:space="0" w:color="auto" w:frame="1"/>
        </w:rPr>
        <w:t>A.R.S. § 41-264</w:t>
      </w:r>
      <w:r w:rsidRPr="001B41C1">
        <w:rPr>
          <w:rFonts w:ascii="Times New Roman" w:hAnsi="Times New Roman"/>
          <w:strike/>
          <w:sz w:val="28"/>
          <w:szCs w:val="28"/>
        </w:rPr>
        <w:t>, and stamp or seal, if applicable.</w:t>
      </w:r>
    </w:p>
    <w:p w14:paraId="1D01225C"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(D) Certified Mail, Return Receipt Card. When establishing proof of service by a form of mail that requires a signed and returned receipt, the return receipt may be filed electronically if both sides of the return receipt card are scanned and filed.</w:t>
      </w:r>
    </w:p>
    <w:p w14:paraId="4F8FF073"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(E) National Courier Service. When establishing proof of service by a national courier service, the receipt for such service may be filed electronically by scanning and filing the receipt.</w:t>
      </w:r>
    </w:p>
    <w:p w14:paraId="60083B20" w14:textId="77777777" w:rsidR="008A222B" w:rsidRPr="001B41C1" w:rsidRDefault="008A222B" w:rsidP="008A222B">
      <w:pPr>
        <w:shd w:val="clear" w:color="auto" w:fill="FFFFFF"/>
        <w:ind w:firstLine="720"/>
        <w:jc w:val="both"/>
        <w:textAlignment w:val="baseline"/>
        <w:rPr>
          <w:rFonts w:ascii="Times New Roman" w:hAnsi="Times New Roman"/>
          <w:strike/>
          <w:sz w:val="28"/>
          <w:szCs w:val="28"/>
        </w:rPr>
      </w:pPr>
      <w:r w:rsidRPr="001B41C1">
        <w:rPr>
          <w:rFonts w:ascii="Times New Roman" w:hAnsi="Times New Roman"/>
          <w:strike/>
          <w:sz w:val="28"/>
          <w:szCs w:val="28"/>
        </w:rPr>
        <w:t>(3) </w:t>
      </w:r>
      <w:r w:rsidRPr="001B41C1">
        <w:rPr>
          <w:rStyle w:val="Emphasis"/>
          <w:rFonts w:ascii="Times New Roman" w:hAnsi="Times New Roman"/>
          <w:strike/>
          <w:sz w:val="28"/>
          <w:szCs w:val="28"/>
          <w:bdr w:val="none" w:sz="0" w:space="0" w:color="auto" w:frame="1"/>
        </w:rPr>
        <w:t>Bookmarks and Hyperlinks</w:t>
      </w:r>
      <w:r w:rsidRPr="001B41C1">
        <w:rPr>
          <w:rFonts w:ascii="Times New Roman" w:hAnsi="Times New Roman"/>
          <w:strike/>
          <w:sz w:val="28"/>
          <w:szCs w:val="28"/>
        </w:rPr>
        <w:t>.</w:t>
      </w:r>
    </w:p>
    <w:p w14:paraId="36D1222D"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(A) Bookmarks. A bookmark is a linked reference to another page within the same document. An electronically filed document may include bookmarks. A document that is incapable of bookmarking may be made accessible by a hyperlink. The use of bookmarks is encouraged.</w:t>
      </w:r>
    </w:p>
    <w:p w14:paraId="1018F33D"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(B) Hyperlinks.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The use of hyperlinks is encouraged.</w:t>
      </w:r>
    </w:p>
    <w:p w14:paraId="28382B4D" w14:textId="77777777" w:rsidR="008A222B" w:rsidRPr="00605624" w:rsidRDefault="008A222B" w:rsidP="008A222B">
      <w:pPr>
        <w:shd w:val="clear" w:color="auto" w:fill="FFFFFF"/>
        <w:ind w:left="720"/>
        <w:jc w:val="both"/>
        <w:textAlignment w:val="baseline"/>
        <w:rPr>
          <w:rFonts w:ascii="Times New Roman" w:hAnsi="Times New Roman"/>
          <w:strike/>
          <w:sz w:val="28"/>
          <w:szCs w:val="28"/>
        </w:rPr>
      </w:pPr>
      <w:r w:rsidRPr="001B41C1">
        <w:rPr>
          <w:rFonts w:ascii="Times New Roman" w:hAnsi="Times New Roman"/>
          <w:strike/>
          <w:sz w:val="28"/>
          <w:szCs w:val="28"/>
        </w:rPr>
        <w:t>(4) </w:t>
      </w:r>
      <w:r w:rsidRPr="001B41C1">
        <w:rPr>
          <w:rStyle w:val="Emphasis"/>
          <w:rFonts w:ascii="Times New Roman" w:hAnsi="Times New Roman"/>
          <w:strike/>
          <w:sz w:val="28"/>
          <w:szCs w:val="28"/>
          <w:bdr w:val="none" w:sz="0" w:space="0" w:color="auto" w:frame="1"/>
        </w:rPr>
        <w:t>Originals</w:t>
      </w:r>
      <w:r w:rsidRPr="001B41C1">
        <w:rPr>
          <w:rFonts w:ascii="Times New Roman" w:hAnsi="Times New Roman"/>
          <w:strike/>
          <w:sz w:val="28"/>
          <w:szCs w:val="28"/>
        </w:rPr>
        <w:t>. An electronically filed document (or a scanned copy of a document filed in hard copy) constitutes an “original” under </w:t>
      </w:r>
      <w:r w:rsidRPr="001B41C1">
        <w:rPr>
          <w:rFonts w:ascii="Times New Roman" w:hAnsi="Times New Roman"/>
          <w:strike/>
          <w:sz w:val="28"/>
          <w:szCs w:val="28"/>
          <w:bdr w:val="none" w:sz="0" w:space="0" w:color="auto" w:frame="1"/>
        </w:rPr>
        <w:t>Arizona Rule of Evidence 1002</w:t>
      </w:r>
      <w:r w:rsidRPr="001B41C1">
        <w:rPr>
          <w:rFonts w:ascii="Times New Roman" w:hAnsi="Times New Roman"/>
          <w:strike/>
          <w:sz w:val="28"/>
          <w:szCs w:val="28"/>
        </w:rPr>
        <w:t>.</w:t>
      </w:r>
    </w:p>
    <w:p w14:paraId="0DE1EF09" w14:textId="77777777" w:rsidR="008A222B" w:rsidRPr="00ED3F24" w:rsidRDefault="008A222B" w:rsidP="008A222B">
      <w:pPr>
        <w:shd w:val="clear" w:color="auto" w:fill="FFFFFF"/>
        <w:textAlignment w:val="baseline"/>
        <w:rPr>
          <w:rFonts w:ascii="Times New Roman" w:eastAsia="Times New Roman" w:hAnsi="Times New Roman"/>
          <w:b/>
          <w:bCs/>
          <w:sz w:val="24"/>
          <w:szCs w:val="24"/>
          <w:bdr w:val="none" w:sz="0" w:space="0" w:color="auto" w:frame="1"/>
        </w:rPr>
      </w:pPr>
    </w:p>
    <w:p w14:paraId="2F9BD961" w14:textId="77777777" w:rsidR="008A222B" w:rsidRPr="00A44FD8" w:rsidRDefault="008A222B" w:rsidP="008A222B">
      <w:pPr>
        <w:shd w:val="clear" w:color="auto" w:fill="FFFFFF"/>
        <w:spacing w:line="280" w:lineRule="atLeast"/>
        <w:textAlignment w:val="baseline"/>
        <w:rPr>
          <w:rFonts w:ascii="Times New Roman" w:hAnsi="Times New Roman"/>
          <w:b/>
          <w:bCs/>
          <w:sz w:val="28"/>
          <w:szCs w:val="28"/>
        </w:rPr>
      </w:pPr>
      <w:r w:rsidRPr="00A44FD8">
        <w:rPr>
          <w:rStyle w:val="Strong"/>
          <w:rFonts w:ascii="Times New Roman" w:hAnsi="Times New Roman"/>
          <w:sz w:val="28"/>
          <w:szCs w:val="28"/>
          <w:bdr w:val="none" w:sz="0" w:space="0" w:color="auto" w:frame="1"/>
        </w:rPr>
        <w:t>Rule 8. General Rules of Pleading</w:t>
      </w:r>
    </w:p>
    <w:p w14:paraId="08EF1F0E" w14:textId="3EE3C10E" w:rsidR="008A222B" w:rsidRPr="00A44FD8" w:rsidRDefault="008A222B" w:rsidP="008A222B">
      <w:pPr>
        <w:shd w:val="clear" w:color="auto" w:fill="FFFFFF"/>
        <w:textAlignment w:val="baseline"/>
        <w:rPr>
          <w:rFonts w:ascii="Times New Roman" w:hAnsi="Times New Roman"/>
          <w:sz w:val="28"/>
          <w:szCs w:val="28"/>
        </w:rPr>
      </w:pPr>
      <w:r w:rsidRPr="00A44FD8">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through (f) [No change]</w:t>
      </w:r>
    </w:p>
    <w:p w14:paraId="58871422" w14:textId="77777777" w:rsidR="008A222B" w:rsidRPr="001B41C1" w:rsidRDefault="008A222B" w:rsidP="008A222B">
      <w:pPr>
        <w:shd w:val="clear" w:color="auto" w:fill="FFFFFF"/>
        <w:textAlignment w:val="baseline"/>
        <w:rPr>
          <w:rFonts w:ascii="Times New Roman" w:hAnsi="Times New Roman"/>
          <w:sz w:val="28"/>
          <w:szCs w:val="28"/>
        </w:rPr>
      </w:pPr>
      <w:r w:rsidRPr="00A44FD8">
        <w:rPr>
          <w:rStyle w:val="Strong"/>
          <w:rFonts w:ascii="Times New Roman" w:hAnsi="Times New Roman"/>
          <w:sz w:val="28"/>
          <w:szCs w:val="28"/>
          <w:bdr w:val="none" w:sz="0" w:space="0" w:color="auto" w:frame="1"/>
        </w:rPr>
        <w:t xml:space="preserve">(g) Civil Cover </w:t>
      </w:r>
      <w:r w:rsidRPr="001B41C1">
        <w:rPr>
          <w:rStyle w:val="Strong"/>
          <w:rFonts w:ascii="Times New Roman" w:hAnsi="Times New Roman"/>
          <w:sz w:val="28"/>
          <w:szCs w:val="28"/>
          <w:bdr w:val="none" w:sz="0" w:space="0" w:color="auto" w:frame="1"/>
        </w:rPr>
        <w:t>Sheets.</w:t>
      </w:r>
    </w:p>
    <w:p w14:paraId="511C3118" w14:textId="77777777" w:rsidR="008A222B" w:rsidRPr="001B41C1" w:rsidRDefault="008A222B" w:rsidP="008A222B">
      <w:pPr>
        <w:shd w:val="clear" w:color="auto" w:fill="FFFFFF"/>
        <w:ind w:firstLine="720"/>
        <w:textAlignment w:val="baseline"/>
        <w:rPr>
          <w:rFonts w:ascii="Times New Roman" w:hAnsi="Times New Roman"/>
          <w:sz w:val="28"/>
          <w:szCs w:val="28"/>
        </w:rPr>
      </w:pPr>
      <w:r w:rsidRPr="001B41C1">
        <w:rPr>
          <w:rFonts w:ascii="Times New Roman" w:hAnsi="Times New Roman"/>
          <w:sz w:val="28"/>
          <w:szCs w:val="28"/>
        </w:rPr>
        <w:t>(1) </w:t>
      </w:r>
      <w:r w:rsidRPr="001B41C1">
        <w:rPr>
          <w:rStyle w:val="Emphasis"/>
          <w:rFonts w:ascii="Times New Roman" w:hAnsi="Times New Roman"/>
          <w:sz w:val="28"/>
          <w:szCs w:val="28"/>
          <w:bdr w:val="none" w:sz="0" w:space="0" w:color="auto" w:frame="1"/>
        </w:rPr>
        <w:t>Generally</w:t>
      </w:r>
      <w:r w:rsidRPr="001B41C1">
        <w:rPr>
          <w:rFonts w:ascii="Times New Roman" w:hAnsi="Times New Roman"/>
          <w:sz w:val="28"/>
          <w:szCs w:val="28"/>
        </w:rPr>
        <w:t>.</w:t>
      </w:r>
    </w:p>
    <w:p w14:paraId="41945044" w14:textId="77777777" w:rsidR="008A222B" w:rsidRPr="00A44FD8" w:rsidRDefault="008A222B" w:rsidP="008A222B">
      <w:pPr>
        <w:shd w:val="clear" w:color="auto" w:fill="FFFFFF"/>
        <w:ind w:left="1440"/>
        <w:textAlignment w:val="baseline"/>
        <w:rPr>
          <w:rFonts w:ascii="Times New Roman" w:hAnsi="Times New Roman"/>
          <w:sz w:val="28"/>
          <w:szCs w:val="28"/>
        </w:rPr>
      </w:pPr>
      <w:r w:rsidRPr="001B41C1">
        <w:rPr>
          <w:rFonts w:ascii="Times New Roman" w:hAnsi="Times New Roman"/>
          <w:sz w:val="28"/>
          <w:szCs w:val="28"/>
        </w:rPr>
        <w:t xml:space="preserve">(A) </w:t>
      </w:r>
      <w:r w:rsidRPr="001B41C1">
        <w:rPr>
          <w:rFonts w:ascii="Times New Roman" w:hAnsi="Times New Roman"/>
          <w:sz w:val="28"/>
          <w:szCs w:val="28"/>
          <w:u w:val="single"/>
        </w:rPr>
        <w:t xml:space="preserve">Except as provided by </w:t>
      </w:r>
      <w:proofErr w:type="spellStart"/>
      <w:r w:rsidRPr="001B41C1">
        <w:rPr>
          <w:rFonts w:ascii="Times New Roman" w:hAnsi="Times New Roman"/>
          <w:sz w:val="28"/>
          <w:szCs w:val="28"/>
          <w:u w:val="single"/>
        </w:rPr>
        <w:t>ACJA</w:t>
      </w:r>
      <w:proofErr w:type="spellEnd"/>
      <w:r w:rsidRPr="001B41C1">
        <w:rPr>
          <w:rFonts w:ascii="Times New Roman" w:hAnsi="Times New Roman"/>
          <w:sz w:val="28"/>
          <w:szCs w:val="28"/>
          <w:u w:val="single"/>
        </w:rPr>
        <w:t xml:space="preserve"> §1-901, </w:t>
      </w:r>
      <w:proofErr w:type="spellStart"/>
      <w:r w:rsidRPr="001B41C1">
        <w:rPr>
          <w:rFonts w:ascii="Times New Roman" w:hAnsi="Times New Roman"/>
          <w:strike/>
          <w:sz w:val="28"/>
          <w:szCs w:val="28"/>
        </w:rPr>
        <w:t>W</w:t>
      </w:r>
      <w:r w:rsidRPr="001B41C1">
        <w:rPr>
          <w:rFonts w:ascii="Times New Roman" w:hAnsi="Times New Roman"/>
          <w:sz w:val="28"/>
          <w:szCs w:val="28"/>
          <w:u w:val="single"/>
        </w:rPr>
        <w:t>w</w:t>
      </w:r>
      <w:r w:rsidRPr="001B41C1">
        <w:rPr>
          <w:rFonts w:ascii="Times New Roman" w:hAnsi="Times New Roman"/>
          <w:sz w:val="28"/>
          <w:szCs w:val="28"/>
        </w:rPr>
        <w:t>hen</w:t>
      </w:r>
      <w:proofErr w:type="spellEnd"/>
      <w:r w:rsidRPr="001B41C1">
        <w:rPr>
          <w:rFonts w:ascii="Times New Roman" w:hAnsi="Times New Roman"/>
          <w:sz w:val="28"/>
          <w:szCs w:val="28"/>
        </w:rPr>
        <w:t xml:space="preserve"> filing a civil</w:t>
      </w:r>
      <w:r w:rsidRPr="00A44FD8">
        <w:rPr>
          <w:rFonts w:ascii="Times New Roman" w:hAnsi="Times New Roman"/>
          <w:sz w:val="28"/>
          <w:szCs w:val="28"/>
        </w:rPr>
        <w:t xml:space="preserve"> action, a plaintiff must complete and submit a Civil Cover Sheet in a form </w:t>
      </w:r>
      <w:r w:rsidRPr="00A44FD8">
        <w:rPr>
          <w:rFonts w:ascii="Times New Roman" w:hAnsi="Times New Roman"/>
          <w:sz w:val="28"/>
          <w:szCs w:val="28"/>
        </w:rPr>
        <w:lastRenderedPageBreak/>
        <w:t>approved by the Supreme Court. The public may obtain this form from the website of the Administrative Office of the Courts.</w:t>
      </w:r>
    </w:p>
    <w:p w14:paraId="71D825C7" w14:textId="77777777" w:rsidR="008A222B" w:rsidRPr="00A44FD8" w:rsidRDefault="008A222B" w:rsidP="008A222B">
      <w:pPr>
        <w:shd w:val="clear" w:color="auto" w:fill="FFFFFF"/>
        <w:ind w:left="1440"/>
        <w:textAlignment w:val="baseline"/>
        <w:rPr>
          <w:rFonts w:ascii="Times New Roman" w:hAnsi="Times New Roman"/>
          <w:sz w:val="28"/>
          <w:szCs w:val="28"/>
        </w:rPr>
      </w:pPr>
      <w:r w:rsidRPr="00A44FD8">
        <w:rPr>
          <w:rFonts w:ascii="Times New Roman" w:hAnsi="Times New Roman"/>
          <w:sz w:val="28"/>
          <w:szCs w:val="28"/>
        </w:rPr>
        <w:t xml:space="preserve">(B) </w:t>
      </w:r>
      <w:r>
        <w:rPr>
          <w:rFonts w:ascii="Times New Roman" w:hAnsi="Times New Roman"/>
          <w:sz w:val="28"/>
          <w:szCs w:val="28"/>
        </w:rPr>
        <w:t>and (C) [No change]</w:t>
      </w:r>
    </w:p>
    <w:p w14:paraId="0C2E44C6" w14:textId="77777777" w:rsidR="008A222B" w:rsidRPr="00A44FD8" w:rsidRDefault="008A222B" w:rsidP="008A222B">
      <w:pPr>
        <w:shd w:val="clear" w:color="auto" w:fill="FFFFFF"/>
        <w:ind w:left="720"/>
        <w:textAlignment w:val="baseline"/>
        <w:rPr>
          <w:rFonts w:ascii="Times New Roman" w:hAnsi="Times New Roman"/>
          <w:sz w:val="28"/>
          <w:szCs w:val="28"/>
        </w:rPr>
      </w:pPr>
      <w:r w:rsidRPr="00A44FD8">
        <w:rPr>
          <w:rFonts w:ascii="Times New Roman" w:hAnsi="Times New Roman"/>
          <w:sz w:val="28"/>
          <w:szCs w:val="28"/>
        </w:rPr>
        <w:t>(2) </w:t>
      </w:r>
      <w:r w:rsidRPr="00D72BC8">
        <w:rPr>
          <w:rStyle w:val="Emphasis"/>
          <w:rFonts w:ascii="Times New Roman" w:hAnsi="Times New Roman"/>
          <w:i w:val="0"/>
          <w:iCs w:val="0"/>
          <w:sz w:val="28"/>
          <w:szCs w:val="28"/>
          <w:bdr w:val="none" w:sz="0" w:space="0" w:color="auto" w:frame="1"/>
        </w:rPr>
        <w:t>[No change]</w:t>
      </w:r>
    </w:p>
    <w:p w14:paraId="72D4D3B6" w14:textId="0E571C42" w:rsidR="00B74CB7" w:rsidRPr="00A44FD8" w:rsidRDefault="00B74CB7" w:rsidP="00B74CB7">
      <w:pPr>
        <w:shd w:val="clear" w:color="auto" w:fill="FFFFFF"/>
        <w:textAlignment w:val="baseline"/>
        <w:rPr>
          <w:rFonts w:ascii="Times New Roman" w:hAnsi="Times New Roman"/>
          <w:sz w:val="28"/>
          <w:szCs w:val="28"/>
        </w:rPr>
      </w:pPr>
      <w:r w:rsidRPr="00A44FD8">
        <w:rPr>
          <w:rStyle w:val="Strong"/>
          <w:rFonts w:ascii="Times New Roman" w:hAnsi="Times New Roman"/>
          <w:sz w:val="28"/>
          <w:szCs w:val="28"/>
          <w:bdr w:val="none" w:sz="0" w:space="0" w:color="auto" w:frame="1"/>
        </w:rPr>
        <w:t>(</w:t>
      </w:r>
      <w:r>
        <w:rPr>
          <w:rStyle w:val="Strong"/>
          <w:rFonts w:ascii="Times New Roman" w:hAnsi="Times New Roman"/>
          <w:sz w:val="28"/>
          <w:szCs w:val="28"/>
          <w:bdr w:val="none" w:sz="0" w:space="0" w:color="auto" w:frame="1"/>
        </w:rPr>
        <w:t>h</w:t>
      </w:r>
      <w:r w:rsidRPr="00A44FD8">
        <w:rPr>
          <w:rStyle w:val="Strong"/>
          <w:rFonts w:ascii="Times New Roman" w:hAnsi="Times New Roman"/>
          <w:sz w:val="28"/>
          <w:szCs w:val="28"/>
          <w:bdr w:val="none" w:sz="0" w:space="0" w:color="auto" w:frame="1"/>
        </w:rPr>
        <w:t xml:space="preserve">) </w:t>
      </w:r>
      <w:r w:rsidR="00272BF7">
        <w:rPr>
          <w:rStyle w:val="Strong"/>
          <w:rFonts w:ascii="Times New Roman" w:hAnsi="Times New Roman"/>
          <w:sz w:val="28"/>
          <w:szCs w:val="28"/>
          <w:bdr w:val="none" w:sz="0" w:space="0" w:color="auto" w:frame="1"/>
        </w:rPr>
        <w:t>and</w:t>
      </w:r>
      <w:r>
        <w:rPr>
          <w:rStyle w:val="Strong"/>
          <w:rFonts w:ascii="Times New Roman" w:hAnsi="Times New Roman"/>
          <w:sz w:val="28"/>
          <w:szCs w:val="28"/>
          <w:bdr w:val="none" w:sz="0" w:space="0" w:color="auto" w:frame="1"/>
        </w:rPr>
        <w:t xml:space="preserve"> (</w:t>
      </w:r>
      <w:proofErr w:type="spellStart"/>
      <w:r w:rsidR="00272BF7">
        <w:rPr>
          <w:rStyle w:val="Strong"/>
          <w:rFonts w:ascii="Times New Roman" w:hAnsi="Times New Roman"/>
          <w:sz w:val="28"/>
          <w:szCs w:val="28"/>
          <w:bdr w:val="none" w:sz="0" w:space="0" w:color="auto" w:frame="1"/>
        </w:rPr>
        <w:t>i</w:t>
      </w:r>
      <w:proofErr w:type="spellEnd"/>
      <w:r>
        <w:rPr>
          <w:rStyle w:val="Strong"/>
          <w:rFonts w:ascii="Times New Roman" w:hAnsi="Times New Roman"/>
          <w:sz w:val="28"/>
          <w:szCs w:val="28"/>
          <w:bdr w:val="none" w:sz="0" w:space="0" w:color="auto" w:frame="1"/>
        </w:rPr>
        <w:t>) [No change]</w:t>
      </w:r>
    </w:p>
    <w:p w14:paraId="66110E9C" w14:textId="77777777" w:rsidR="008A222B"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376A56BB" w14:textId="77777777" w:rsidR="008A222B" w:rsidRPr="00544E71"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r w:rsidRPr="00544E71">
        <w:rPr>
          <w:rFonts w:ascii="Times New Roman" w:eastAsia="Times New Roman" w:hAnsi="Times New Roman"/>
          <w:b/>
          <w:bCs/>
          <w:sz w:val="28"/>
          <w:szCs w:val="28"/>
          <w:bdr w:val="none" w:sz="0" w:space="0" w:color="auto" w:frame="1"/>
        </w:rPr>
        <w:t xml:space="preserve">Rule 11. </w:t>
      </w:r>
      <w:r w:rsidRPr="00544E71">
        <w:rPr>
          <w:rStyle w:val="Strong"/>
          <w:rFonts w:ascii="Times New Roman" w:hAnsi="Times New Roman"/>
          <w:sz w:val="28"/>
          <w:szCs w:val="28"/>
          <w:bdr w:val="none" w:sz="0" w:space="0" w:color="auto" w:frame="1"/>
          <w:shd w:val="clear" w:color="auto" w:fill="FFFFFF"/>
        </w:rPr>
        <w:t>Signing Pleadings, Motions, and Other Documents; Representations to the Court; Sanctions; Assisting Filing by Self-Represented Person</w:t>
      </w:r>
    </w:p>
    <w:p w14:paraId="058E1888" w14:textId="77777777" w:rsidR="008A222B" w:rsidRPr="005B18AE" w:rsidRDefault="008A222B" w:rsidP="008A222B">
      <w:pPr>
        <w:shd w:val="clear" w:color="auto" w:fill="FFFFFF"/>
        <w:jc w:val="both"/>
        <w:textAlignment w:val="baseline"/>
        <w:rPr>
          <w:rFonts w:ascii="Times New Roman" w:hAnsi="Times New Roman"/>
          <w:sz w:val="28"/>
          <w:szCs w:val="28"/>
        </w:rPr>
      </w:pPr>
      <w:r w:rsidRPr="005B18AE">
        <w:rPr>
          <w:rStyle w:val="Strong"/>
          <w:rFonts w:ascii="Times New Roman" w:hAnsi="Times New Roman"/>
          <w:sz w:val="28"/>
          <w:szCs w:val="28"/>
          <w:bdr w:val="none" w:sz="0" w:space="0" w:color="auto" w:frame="1"/>
        </w:rPr>
        <w:t>(a) Signature.</w:t>
      </w:r>
    </w:p>
    <w:p w14:paraId="374FCFA8" w14:textId="77777777" w:rsidR="008A222B" w:rsidRPr="005B18AE" w:rsidRDefault="008A222B" w:rsidP="008A222B">
      <w:pPr>
        <w:shd w:val="clear" w:color="auto" w:fill="FFFFFF"/>
        <w:ind w:left="720"/>
        <w:jc w:val="both"/>
        <w:textAlignment w:val="baseline"/>
        <w:rPr>
          <w:rFonts w:ascii="Times New Roman" w:hAnsi="Times New Roman"/>
          <w:sz w:val="28"/>
          <w:szCs w:val="28"/>
        </w:rPr>
      </w:pPr>
      <w:r w:rsidRPr="005B18AE">
        <w:rPr>
          <w:rFonts w:ascii="Times New Roman" w:hAnsi="Times New Roman"/>
          <w:sz w:val="28"/>
          <w:szCs w:val="28"/>
        </w:rPr>
        <w:t>(1) </w:t>
      </w:r>
      <w:r w:rsidRPr="00090D45">
        <w:rPr>
          <w:rStyle w:val="Emphasis"/>
          <w:rFonts w:ascii="Times New Roman" w:hAnsi="Times New Roman"/>
          <w:i w:val="0"/>
          <w:iCs w:val="0"/>
          <w:sz w:val="28"/>
          <w:szCs w:val="28"/>
          <w:bdr w:val="none" w:sz="0" w:space="0" w:color="auto" w:frame="1"/>
        </w:rPr>
        <w:t>[No change]</w:t>
      </w:r>
    </w:p>
    <w:p w14:paraId="0BDE26FE" w14:textId="77777777" w:rsidR="008A222B" w:rsidRPr="001B41C1" w:rsidRDefault="008A222B" w:rsidP="008A222B">
      <w:pPr>
        <w:shd w:val="clear" w:color="auto" w:fill="FFFFFF"/>
        <w:ind w:left="720"/>
        <w:jc w:val="both"/>
        <w:textAlignment w:val="baseline"/>
        <w:rPr>
          <w:rFonts w:ascii="Times New Roman" w:hAnsi="Times New Roman"/>
          <w:sz w:val="28"/>
          <w:szCs w:val="28"/>
          <w:u w:val="single"/>
        </w:rPr>
      </w:pPr>
      <w:r w:rsidRPr="005B18AE">
        <w:rPr>
          <w:rFonts w:ascii="Times New Roman" w:hAnsi="Times New Roman"/>
          <w:sz w:val="28"/>
          <w:szCs w:val="28"/>
        </w:rPr>
        <w:t>(2) </w:t>
      </w:r>
      <w:r w:rsidRPr="001B41C1">
        <w:rPr>
          <w:rStyle w:val="Emphasis"/>
          <w:rFonts w:ascii="Times New Roman" w:hAnsi="Times New Roman"/>
          <w:sz w:val="28"/>
          <w:szCs w:val="28"/>
          <w:bdr w:val="none" w:sz="0" w:space="0" w:color="auto" w:frame="1"/>
        </w:rPr>
        <w:t>Electronic Filings.</w:t>
      </w:r>
      <w:r w:rsidRPr="001B41C1">
        <w:rPr>
          <w:rFonts w:ascii="Times New Roman" w:hAnsi="Times New Roman"/>
          <w:sz w:val="28"/>
          <w:szCs w:val="28"/>
        </w:rPr>
        <w:t> </w:t>
      </w:r>
      <w:proofErr w:type="spellStart"/>
      <w:r w:rsidRPr="001B41C1">
        <w:rPr>
          <w:rFonts w:ascii="Times New Roman" w:hAnsi="Times New Roman"/>
          <w:sz w:val="28"/>
          <w:szCs w:val="28"/>
        </w:rPr>
        <w:t>A</w:t>
      </w:r>
      <w:r w:rsidRPr="001B41C1">
        <w:rPr>
          <w:rFonts w:ascii="Times New Roman" w:hAnsi="Times New Roman"/>
          <w:sz w:val="28"/>
          <w:szCs w:val="28"/>
          <w:u w:val="single"/>
        </w:rPr>
        <w:t>CJA</w:t>
      </w:r>
      <w:proofErr w:type="spellEnd"/>
      <w:r w:rsidRPr="001B41C1">
        <w:rPr>
          <w:rFonts w:ascii="Times New Roman" w:hAnsi="Times New Roman"/>
          <w:sz w:val="28"/>
          <w:szCs w:val="28"/>
          <w:u w:val="single"/>
        </w:rPr>
        <w:t xml:space="preserve"> § 1-901 governs how a </w:t>
      </w:r>
      <w:r w:rsidRPr="001B41C1">
        <w:rPr>
          <w:rFonts w:ascii="Times New Roman" w:hAnsi="Times New Roman"/>
          <w:sz w:val="28"/>
          <w:szCs w:val="28"/>
        </w:rPr>
        <w:t>person may sign a</w:t>
      </w:r>
      <w:r w:rsidRPr="001B41C1">
        <w:rPr>
          <w:rFonts w:ascii="Times New Roman" w:hAnsi="Times New Roman"/>
          <w:strike/>
          <w:sz w:val="28"/>
          <w:szCs w:val="28"/>
        </w:rPr>
        <w:t xml:space="preserve"> </w:t>
      </w:r>
      <w:r w:rsidRPr="001B41C1">
        <w:rPr>
          <w:rFonts w:ascii="Times New Roman" w:hAnsi="Times New Roman"/>
          <w:sz w:val="28"/>
          <w:szCs w:val="28"/>
        </w:rPr>
        <w:t xml:space="preserve">document filed through the person's </w:t>
      </w:r>
      <w:r w:rsidRPr="001B41C1">
        <w:rPr>
          <w:rFonts w:ascii="Times New Roman" w:hAnsi="Times New Roman"/>
          <w:strike/>
          <w:sz w:val="28"/>
          <w:szCs w:val="28"/>
        </w:rPr>
        <w:t>court-authorized</w:t>
      </w:r>
      <w:r w:rsidRPr="001B41C1">
        <w:rPr>
          <w:rFonts w:ascii="Times New Roman" w:hAnsi="Times New Roman"/>
          <w:sz w:val="28"/>
          <w:szCs w:val="28"/>
        </w:rPr>
        <w:t xml:space="preserve"> electronic filing service provider account</w:t>
      </w:r>
      <w:r w:rsidRPr="001B41C1">
        <w:rPr>
          <w:rFonts w:ascii="Times New Roman" w:hAnsi="Times New Roman"/>
          <w:sz w:val="28"/>
          <w:szCs w:val="28"/>
          <w:u w:val="single"/>
        </w:rPr>
        <w:t>.</w:t>
      </w:r>
      <w:r w:rsidRPr="001B41C1">
        <w:rPr>
          <w:rFonts w:ascii="Times New Roman" w:hAnsi="Times New Roman"/>
          <w:strike/>
          <w:sz w:val="28"/>
          <w:szCs w:val="28"/>
        </w:rPr>
        <w:t xml:space="preserve"> by placing on the signature </w:t>
      </w:r>
      <w:proofErr w:type="gramStart"/>
      <w:r w:rsidRPr="001B41C1">
        <w:rPr>
          <w:rFonts w:ascii="Times New Roman" w:hAnsi="Times New Roman"/>
          <w:strike/>
          <w:sz w:val="28"/>
          <w:szCs w:val="28"/>
        </w:rPr>
        <w:t>line</w:t>
      </w:r>
      <w:proofErr w:type="gramEnd"/>
      <w:r w:rsidRPr="001B41C1">
        <w:rPr>
          <w:rFonts w:ascii="Times New Roman" w:hAnsi="Times New Roman"/>
          <w:strike/>
          <w:sz w:val="28"/>
          <w:szCs w:val="28"/>
        </w:rPr>
        <w:t xml:space="preserve"> the person's scanned signature or the person's typed name preceded by “/s/.”</w:t>
      </w:r>
      <w:r w:rsidRPr="001B41C1">
        <w:rPr>
          <w:rFonts w:ascii="Times New Roman" w:hAnsi="Times New Roman"/>
          <w:sz w:val="28"/>
          <w:szCs w:val="28"/>
          <w:u w:val="single"/>
        </w:rPr>
        <w:t xml:space="preserve"> “Electronic filing service provider” has the same meaning as provided by </w:t>
      </w:r>
      <w:proofErr w:type="spellStart"/>
      <w:r w:rsidRPr="001B41C1">
        <w:rPr>
          <w:rFonts w:ascii="Times New Roman" w:hAnsi="Times New Roman"/>
          <w:sz w:val="28"/>
          <w:szCs w:val="28"/>
          <w:u w:val="single"/>
        </w:rPr>
        <w:t>ACJA</w:t>
      </w:r>
      <w:proofErr w:type="spellEnd"/>
      <w:r w:rsidRPr="001B41C1">
        <w:rPr>
          <w:rFonts w:ascii="Times New Roman" w:hAnsi="Times New Roman"/>
          <w:sz w:val="28"/>
          <w:szCs w:val="28"/>
          <w:u w:val="single"/>
        </w:rPr>
        <w:t xml:space="preserve"> § 1-901. </w:t>
      </w:r>
      <w:r w:rsidRPr="001B41C1">
        <w:rPr>
          <w:rFonts w:ascii="Times New Roman" w:hAnsi="Times New Roman"/>
          <w:sz w:val="28"/>
          <w:szCs w:val="28"/>
        </w:rPr>
        <w:t xml:space="preserve"> </w:t>
      </w:r>
      <w:r w:rsidRPr="001B41C1">
        <w:rPr>
          <w:rFonts w:ascii="Times New Roman" w:hAnsi="Times New Roman"/>
          <w:sz w:val="28"/>
          <w:szCs w:val="28"/>
          <w:u w:val="single"/>
        </w:rPr>
        <w:t xml:space="preserve">  </w:t>
      </w:r>
    </w:p>
    <w:p w14:paraId="648A9246" w14:textId="77777777" w:rsidR="008A222B" w:rsidRPr="005B18AE" w:rsidRDefault="008A222B" w:rsidP="008A222B">
      <w:pPr>
        <w:shd w:val="clear" w:color="auto" w:fill="FFFFFF"/>
        <w:ind w:left="720"/>
        <w:jc w:val="both"/>
        <w:textAlignment w:val="baseline"/>
        <w:rPr>
          <w:rFonts w:ascii="Times New Roman" w:hAnsi="Times New Roman"/>
          <w:sz w:val="28"/>
          <w:szCs w:val="28"/>
        </w:rPr>
      </w:pPr>
      <w:r w:rsidRPr="001B41C1">
        <w:rPr>
          <w:rFonts w:ascii="Times New Roman" w:hAnsi="Times New Roman"/>
          <w:sz w:val="28"/>
          <w:szCs w:val="28"/>
        </w:rPr>
        <w:t>(3) </w:t>
      </w:r>
      <w:r w:rsidRPr="001B41C1">
        <w:rPr>
          <w:rStyle w:val="Emphasis"/>
          <w:rFonts w:ascii="Times New Roman" w:hAnsi="Times New Roman"/>
          <w:i w:val="0"/>
          <w:iCs w:val="0"/>
          <w:sz w:val="28"/>
          <w:szCs w:val="28"/>
          <w:bdr w:val="none" w:sz="0" w:space="0" w:color="auto" w:frame="1"/>
        </w:rPr>
        <w:t>[No change]</w:t>
      </w:r>
    </w:p>
    <w:p w14:paraId="331A6385" w14:textId="77777777" w:rsidR="008A222B" w:rsidRPr="005B18AE" w:rsidRDefault="008A222B" w:rsidP="008A222B">
      <w:pPr>
        <w:shd w:val="clear" w:color="auto" w:fill="FFFFFF"/>
        <w:jc w:val="both"/>
        <w:textAlignment w:val="baseline"/>
        <w:rPr>
          <w:rFonts w:ascii="Times New Roman" w:hAnsi="Times New Roman"/>
          <w:sz w:val="28"/>
          <w:szCs w:val="28"/>
        </w:rPr>
      </w:pPr>
      <w:r w:rsidRPr="005B18AE">
        <w:rPr>
          <w:rStyle w:val="Strong"/>
          <w:rFonts w:ascii="Times New Roman" w:hAnsi="Times New Roman"/>
          <w:sz w:val="28"/>
          <w:szCs w:val="28"/>
          <w:bdr w:val="none" w:sz="0" w:space="0" w:color="auto" w:frame="1"/>
        </w:rPr>
        <w:t xml:space="preserve">(b) </w:t>
      </w:r>
      <w:r>
        <w:rPr>
          <w:rStyle w:val="Strong"/>
          <w:rFonts w:ascii="Times New Roman" w:hAnsi="Times New Roman"/>
          <w:sz w:val="28"/>
          <w:szCs w:val="28"/>
          <w:bdr w:val="none" w:sz="0" w:space="0" w:color="auto" w:frame="1"/>
        </w:rPr>
        <w:t>through (d) [No change]</w:t>
      </w:r>
    </w:p>
    <w:p w14:paraId="1668A1DD" w14:textId="77777777" w:rsidR="008A222B" w:rsidRDefault="008A222B" w:rsidP="00E048D3">
      <w:pPr>
        <w:shd w:val="clear" w:color="auto" w:fill="FFFFFF"/>
        <w:textAlignment w:val="baseline"/>
        <w:rPr>
          <w:rFonts w:ascii="Times New Roman" w:eastAsia="Times New Roman" w:hAnsi="Times New Roman"/>
          <w:b/>
          <w:bCs/>
          <w:color w:val="000000"/>
          <w:sz w:val="28"/>
          <w:szCs w:val="28"/>
          <w:bdr w:val="none" w:sz="0" w:space="0" w:color="auto" w:frame="1"/>
        </w:rPr>
      </w:pPr>
    </w:p>
    <w:p w14:paraId="471645C5" w14:textId="77777777" w:rsidR="008A222B" w:rsidRDefault="008A222B" w:rsidP="00E048D3">
      <w:pPr>
        <w:shd w:val="clear" w:color="auto" w:fill="FFFFFF"/>
        <w:textAlignment w:val="baseline"/>
        <w:rPr>
          <w:rFonts w:ascii="Times New Roman" w:eastAsia="Times New Roman" w:hAnsi="Times New Roman"/>
          <w:b/>
          <w:bCs/>
          <w:color w:val="000000"/>
          <w:sz w:val="28"/>
          <w:szCs w:val="28"/>
          <w:bdr w:val="none" w:sz="0" w:space="0" w:color="auto" w:frame="1"/>
        </w:rPr>
      </w:pPr>
    </w:p>
    <w:p w14:paraId="3C7F7008" w14:textId="77777777" w:rsidR="008A222B" w:rsidRDefault="008A222B" w:rsidP="008A222B">
      <w:pPr>
        <w:jc w:val="center"/>
        <w:rPr>
          <w:rFonts w:ascii="Times New Roman" w:eastAsia="Times New Roman" w:hAnsi="Times New Roman"/>
          <w:b/>
          <w:bCs/>
          <w:color w:val="000000"/>
          <w:sz w:val="28"/>
          <w:szCs w:val="28"/>
        </w:rPr>
      </w:pPr>
      <w:r w:rsidRPr="000C2406">
        <w:rPr>
          <w:rFonts w:ascii="Times New Roman" w:eastAsia="Times New Roman" w:hAnsi="Times New Roman"/>
          <w:b/>
          <w:bCs/>
          <w:color w:val="000000"/>
          <w:sz w:val="28"/>
          <w:szCs w:val="28"/>
        </w:rPr>
        <w:t>Arizona Rules of Criminal Procedure</w:t>
      </w:r>
    </w:p>
    <w:p w14:paraId="7FF9B819" w14:textId="77777777" w:rsidR="008A222B" w:rsidRPr="00A02BD5" w:rsidRDefault="008A222B" w:rsidP="008A222B">
      <w:pPr>
        <w:jc w:val="center"/>
        <w:rPr>
          <w:rFonts w:ascii="Times New Roman" w:eastAsia="Times New Roman" w:hAnsi="Times New Roman"/>
          <w:b/>
          <w:bCs/>
          <w:color w:val="000000"/>
          <w:sz w:val="28"/>
          <w:szCs w:val="28"/>
        </w:rPr>
      </w:pPr>
    </w:p>
    <w:p w14:paraId="2A188514" w14:textId="77777777" w:rsidR="008A222B" w:rsidRPr="001B41C1" w:rsidRDefault="008A222B" w:rsidP="008A222B">
      <w:pPr>
        <w:shd w:val="clear" w:color="auto" w:fill="FFFFFF"/>
        <w:spacing w:line="280" w:lineRule="atLeast"/>
        <w:jc w:val="both"/>
        <w:textAlignment w:val="baseline"/>
        <w:rPr>
          <w:rFonts w:ascii="Times New Roman" w:hAnsi="Times New Roman"/>
          <w:b/>
          <w:bCs/>
          <w:sz w:val="28"/>
          <w:szCs w:val="28"/>
        </w:rPr>
      </w:pPr>
      <w:r w:rsidRPr="00A02BD5">
        <w:rPr>
          <w:rStyle w:val="Strong"/>
          <w:rFonts w:ascii="Times New Roman" w:hAnsi="Times New Roman"/>
          <w:sz w:val="28"/>
          <w:szCs w:val="28"/>
          <w:bdr w:val="none" w:sz="0" w:space="0" w:color="auto" w:frame="1"/>
        </w:rPr>
        <w:t xml:space="preserve">Rule 1.6. </w:t>
      </w:r>
      <w:r w:rsidRPr="001B41C1">
        <w:rPr>
          <w:rStyle w:val="Strong"/>
          <w:rFonts w:ascii="Times New Roman" w:hAnsi="Times New Roman"/>
          <w:sz w:val="28"/>
          <w:szCs w:val="28"/>
          <w:bdr w:val="none" w:sz="0" w:space="0" w:color="auto" w:frame="1"/>
        </w:rPr>
        <w:t>Form of Documents</w:t>
      </w:r>
    </w:p>
    <w:p w14:paraId="09B61C9F" w14:textId="77777777" w:rsidR="008A222B" w:rsidRPr="001B41C1" w:rsidRDefault="008A222B" w:rsidP="008A222B">
      <w:pPr>
        <w:shd w:val="clear" w:color="auto" w:fill="FFFFFF"/>
        <w:jc w:val="both"/>
        <w:textAlignment w:val="baseline"/>
        <w:rPr>
          <w:rFonts w:ascii="Times New Roman" w:hAnsi="Times New Roman"/>
          <w:sz w:val="28"/>
          <w:szCs w:val="28"/>
        </w:rPr>
      </w:pPr>
      <w:r w:rsidRPr="001B41C1">
        <w:rPr>
          <w:rStyle w:val="Strong"/>
          <w:rFonts w:ascii="Times New Roman" w:hAnsi="Times New Roman"/>
          <w:sz w:val="28"/>
          <w:szCs w:val="28"/>
          <w:bdr w:val="none" w:sz="0" w:space="0" w:color="auto" w:frame="1"/>
        </w:rPr>
        <w:t>(a) and (b) [No change]</w:t>
      </w:r>
    </w:p>
    <w:p w14:paraId="2A74B6C3" w14:textId="77777777" w:rsidR="008A222B" w:rsidRPr="001B41C1" w:rsidRDefault="008A222B" w:rsidP="008A222B">
      <w:pPr>
        <w:shd w:val="clear" w:color="auto" w:fill="FFFFFF"/>
        <w:jc w:val="both"/>
        <w:textAlignment w:val="baseline"/>
        <w:rPr>
          <w:rFonts w:ascii="Times New Roman" w:hAnsi="Times New Roman"/>
          <w:strike/>
          <w:sz w:val="28"/>
          <w:szCs w:val="28"/>
        </w:rPr>
      </w:pPr>
      <w:r w:rsidRPr="001B41C1">
        <w:rPr>
          <w:rStyle w:val="Strong"/>
          <w:rFonts w:ascii="Times New Roman" w:hAnsi="Times New Roman"/>
          <w:sz w:val="28"/>
          <w:szCs w:val="28"/>
          <w:bdr w:val="none" w:sz="0" w:space="0" w:color="auto" w:frame="1"/>
        </w:rPr>
        <w:t>(c) Electronically Filed Documents.</w:t>
      </w:r>
      <w:r w:rsidRPr="001B41C1">
        <w:rPr>
          <w:rFonts w:ascii="Times New Roman" w:hAnsi="Times New Roman"/>
          <w:sz w:val="28"/>
          <w:szCs w:val="28"/>
        </w:rPr>
        <w:t> </w:t>
      </w:r>
      <w:r w:rsidRPr="001B41C1">
        <w:rPr>
          <w:rFonts w:ascii="Times New Roman" w:hAnsi="Times New Roman"/>
          <w:strike/>
          <w:sz w:val="28"/>
          <w:szCs w:val="28"/>
        </w:rPr>
        <w:t>If a court has an electronic filing portal, a document may be filed electronically.</w:t>
      </w:r>
      <w:r w:rsidRPr="001B41C1">
        <w:rPr>
          <w:rFonts w:ascii="Times New Roman" w:eastAsia="Times New Roman" w:hAnsi="Times New Roman"/>
          <w:strike/>
          <w:sz w:val="28"/>
          <w:szCs w:val="28"/>
          <w:bdr w:val="none" w:sz="0" w:space="0" w:color="auto" w:frame="1"/>
        </w:rPr>
        <w:t xml:space="preserve"> </w:t>
      </w:r>
    </w:p>
    <w:p w14:paraId="5A9416C1" w14:textId="77777777" w:rsidR="008A222B" w:rsidRPr="001B41C1" w:rsidRDefault="008A222B" w:rsidP="008A222B">
      <w:pPr>
        <w:shd w:val="clear" w:color="auto" w:fill="FFFFFF"/>
        <w:ind w:left="720"/>
        <w:jc w:val="both"/>
        <w:textAlignment w:val="baseline"/>
        <w:rPr>
          <w:rFonts w:ascii="Times New Roman" w:hAnsi="Times New Roman"/>
          <w:sz w:val="28"/>
          <w:szCs w:val="28"/>
        </w:rPr>
      </w:pPr>
      <w:r w:rsidRPr="001B41C1">
        <w:rPr>
          <w:rFonts w:ascii="Times New Roman" w:hAnsi="Times New Roman"/>
          <w:sz w:val="28"/>
          <w:szCs w:val="28"/>
        </w:rPr>
        <w:t>(1) </w:t>
      </w:r>
      <w:r w:rsidRPr="001B41C1">
        <w:rPr>
          <w:rStyle w:val="Emphasis"/>
          <w:rFonts w:ascii="Times New Roman" w:hAnsi="Times New Roman"/>
          <w:sz w:val="28"/>
          <w:szCs w:val="28"/>
          <w:bdr w:val="none" w:sz="0" w:space="0" w:color="auto" w:frame="1"/>
        </w:rPr>
        <w:t>Form</w:t>
      </w:r>
      <w:r w:rsidRPr="001B41C1">
        <w:rPr>
          <w:rStyle w:val="Emphasis"/>
          <w:rFonts w:ascii="Times New Roman" w:hAnsi="Times New Roman"/>
          <w:strike/>
          <w:sz w:val="28"/>
          <w:szCs w:val="28"/>
          <w:bdr w:val="none" w:sz="0" w:space="0" w:color="auto" w:frame="1"/>
        </w:rPr>
        <w:t>at</w:t>
      </w:r>
      <w:r w:rsidRPr="001B41C1">
        <w:rPr>
          <w:rFonts w:ascii="Times New Roman" w:hAnsi="Times New Roman"/>
          <w:sz w:val="28"/>
          <w:szCs w:val="28"/>
        </w:rPr>
        <w:t xml:space="preserve">. </w:t>
      </w:r>
      <w:r w:rsidRPr="001B41C1">
        <w:rPr>
          <w:rFonts w:ascii="Times New Roman" w:eastAsia="Times New Roman" w:hAnsi="Times New Roman"/>
          <w:sz w:val="28"/>
          <w:szCs w:val="28"/>
          <w:u w:val="single"/>
          <w:bdr w:val="none" w:sz="0" w:space="0" w:color="auto" w:frame="1"/>
        </w:rPr>
        <w:t>The form of electronically filed documents, including the format, file type and size, format of exhibits and attachments, use of hyperlinks and bookmarks, and originals, is governed by the Arizona Code of Judicial Administration (</w:t>
      </w:r>
      <w:proofErr w:type="spellStart"/>
      <w:r w:rsidRPr="001B41C1">
        <w:rPr>
          <w:rFonts w:ascii="Times New Roman" w:eastAsia="Times New Roman" w:hAnsi="Times New Roman"/>
          <w:sz w:val="28"/>
          <w:szCs w:val="28"/>
          <w:u w:val="single"/>
          <w:bdr w:val="none" w:sz="0" w:space="0" w:color="auto" w:frame="1"/>
        </w:rPr>
        <w:t>ACJA</w:t>
      </w:r>
      <w:proofErr w:type="spellEnd"/>
      <w:r w:rsidRPr="001B41C1">
        <w:rPr>
          <w:rFonts w:ascii="Times New Roman" w:eastAsia="Times New Roman" w:hAnsi="Times New Roman"/>
          <w:sz w:val="28"/>
          <w:szCs w:val="28"/>
          <w:u w:val="single"/>
          <w:bdr w:val="none" w:sz="0" w:space="0" w:color="auto" w:frame="1"/>
        </w:rPr>
        <w:t>) § 1-901.</w:t>
      </w:r>
      <w:r w:rsidRPr="001B41C1">
        <w:rPr>
          <w:rFonts w:ascii="Times New Roman" w:eastAsia="Times New Roman" w:hAnsi="Times New Roman"/>
          <w:sz w:val="28"/>
          <w:szCs w:val="28"/>
        </w:rPr>
        <w:t> </w:t>
      </w:r>
    </w:p>
    <w:p w14:paraId="7E39C1A0"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 xml:space="preserve">(A) File Type. A document filed electronically that contains text, other than a scanned document image that is submitted under this rule, must be in a </w:t>
      </w:r>
      <w:proofErr w:type="gramStart"/>
      <w:r w:rsidRPr="001B41C1">
        <w:rPr>
          <w:rFonts w:ascii="Times New Roman" w:hAnsi="Times New Roman"/>
          <w:strike/>
          <w:sz w:val="28"/>
          <w:szCs w:val="28"/>
        </w:rPr>
        <w:t>text-searchable</w:t>
      </w:r>
      <w:proofErr w:type="gramEnd"/>
      <w:r w:rsidRPr="001B41C1">
        <w:rPr>
          <w:rFonts w:ascii="Times New Roman" w:hAnsi="Times New Roman"/>
          <w:strike/>
          <w:sz w:val="28"/>
          <w:szCs w:val="28"/>
        </w:rPr>
        <w:t xml:space="preserve"> .pdf, .</w:t>
      </w:r>
      <w:proofErr w:type="spellStart"/>
      <w:r w:rsidRPr="001B41C1">
        <w:rPr>
          <w:rFonts w:ascii="Times New Roman" w:hAnsi="Times New Roman"/>
          <w:strike/>
          <w:sz w:val="28"/>
          <w:szCs w:val="28"/>
        </w:rPr>
        <w:t>odt</w:t>
      </w:r>
      <w:proofErr w:type="spellEnd"/>
      <w:r w:rsidRPr="001B41C1">
        <w:rPr>
          <w:rFonts w:ascii="Times New Roman" w:hAnsi="Times New Roman"/>
          <w:strike/>
          <w:sz w:val="28"/>
          <w:szCs w:val="28"/>
        </w:rPr>
        <w:t>, or .docx format or other format permitted by Administrative Order. </w:t>
      </w:r>
      <w:r w:rsidRPr="001B41C1">
        <w:rPr>
          <w:rStyle w:val="Emphasis"/>
          <w:rFonts w:ascii="Times New Roman" w:hAnsi="Times New Roman"/>
          <w:strike/>
          <w:sz w:val="28"/>
          <w:szCs w:val="28"/>
          <w:bdr w:val="none" w:sz="0" w:space="0" w:color="auto" w:frame="1"/>
        </w:rPr>
        <w:t xml:space="preserve">A </w:t>
      </w:r>
      <w:proofErr w:type="gramStart"/>
      <w:r w:rsidRPr="001B41C1">
        <w:rPr>
          <w:rStyle w:val="Emphasis"/>
          <w:rFonts w:ascii="Times New Roman" w:hAnsi="Times New Roman"/>
          <w:strike/>
          <w:sz w:val="28"/>
          <w:szCs w:val="28"/>
          <w:bdr w:val="none" w:sz="0" w:space="0" w:color="auto" w:frame="1"/>
        </w:rPr>
        <w:t>text-searchable</w:t>
      </w:r>
      <w:proofErr w:type="gramEnd"/>
      <w:r w:rsidRPr="001B41C1">
        <w:rPr>
          <w:rStyle w:val="Emphasis"/>
          <w:rFonts w:ascii="Times New Roman" w:hAnsi="Times New Roman"/>
          <w:strike/>
          <w:sz w:val="28"/>
          <w:szCs w:val="28"/>
          <w:bdr w:val="none" w:sz="0" w:space="0" w:color="auto" w:frame="1"/>
        </w:rPr>
        <w:t xml:space="preserve"> .pdf format is preferred.</w:t>
      </w:r>
      <w:r w:rsidRPr="001B41C1">
        <w:rPr>
          <w:rFonts w:ascii="Times New Roman" w:hAnsi="Times New Roman"/>
          <w:strike/>
          <w:sz w:val="28"/>
          <w:szCs w:val="28"/>
        </w:rPr>
        <w:t> A proposed order must be in a form that permits it to be modified, such as .</w:t>
      </w:r>
      <w:proofErr w:type="spellStart"/>
      <w:r w:rsidRPr="001B41C1">
        <w:rPr>
          <w:rFonts w:ascii="Times New Roman" w:hAnsi="Times New Roman"/>
          <w:strike/>
          <w:sz w:val="28"/>
          <w:szCs w:val="28"/>
        </w:rPr>
        <w:t>odt</w:t>
      </w:r>
      <w:proofErr w:type="spellEnd"/>
      <w:r w:rsidRPr="001B41C1">
        <w:rPr>
          <w:rFonts w:ascii="Times New Roman" w:hAnsi="Times New Roman"/>
          <w:strike/>
          <w:sz w:val="28"/>
          <w:szCs w:val="28"/>
        </w:rPr>
        <w:t xml:space="preserve"> or .docx format or </w:t>
      </w:r>
      <w:proofErr w:type="gramStart"/>
      <w:r w:rsidRPr="001B41C1">
        <w:rPr>
          <w:rFonts w:ascii="Times New Roman" w:hAnsi="Times New Roman"/>
          <w:strike/>
          <w:sz w:val="28"/>
          <w:szCs w:val="28"/>
        </w:rPr>
        <w:t>other</w:t>
      </w:r>
      <w:proofErr w:type="gramEnd"/>
      <w:r w:rsidRPr="001B41C1">
        <w:rPr>
          <w:rFonts w:ascii="Times New Roman" w:hAnsi="Times New Roman"/>
          <w:strike/>
          <w:sz w:val="28"/>
          <w:szCs w:val="28"/>
        </w:rPr>
        <w:t xml:space="preserve"> format permitted by Administrative Order, and must not be password protected.</w:t>
      </w:r>
    </w:p>
    <w:p w14:paraId="08C61D53"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(B) File Size. A document exceeding the file size limits allowed by the court's electronic filing portal may be broken up into multiple files to accommodate such a limit.</w:t>
      </w:r>
      <w:r w:rsidRPr="001B41C1">
        <w:rPr>
          <w:rFonts w:ascii="Times New Roman" w:eastAsia="Times New Roman" w:hAnsi="Times New Roman"/>
          <w:strike/>
          <w:sz w:val="28"/>
          <w:szCs w:val="28"/>
          <w:bdr w:val="none" w:sz="0" w:space="0" w:color="auto" w:frame="1"/>
        </w:rPr>
        <w:t xml:space="preserve"> </w:t>
      </w:r>
    </w:p>
    <w:p w14:paraId="335FB8EB" w14:textId="77777777" w:rsidR="008A222B" w:rsidRPr="001B41C1" w:rsidRDefault="008A222B" w:rsidP="008A222B">
      <w:pPr>
        <w:shd w:val="clear" w:color="auto" w:fill="FFFFFF"/>
        <w:ind w:firstLine="720"/>
        <w:jc w:val="both"/>
        <w:textAlignment w:val="baseline"/>
        <w:rPr>
          <w:rFonts w:ascii="Times New Roman" w:hAnsi="Times New Roman"/>
          <w:strike/>
          <w:sz w:val="28"/>
          <w:szCs w:val="28"/>
        </w:rPr>
      </w:pPr>
      <w:r w:rsidRPr="001B41C1">
        <w:rPr>
          <w:rFonts w:ascii="Times New Roman" w:hAnsi="Times New Roman"/>
          <w:strike/>
          <w:sz w:val="28"/>
          <w:szCs w:val="28"/>
        </w:rPr>
        <w:t>(2) </w:t>
      </w:r>
      <w:r w:rsidRPr="001B41C1">
        <w:rPr>
          <w:rStyle w:val="Emphasis"/>
          <w:rFonts w:ascii="Times New Roman" w:hAnsi="Times New Roman"/>
          <w:strike/>
          <w:sz w:val="28"/>
          <w:szCs w:val="28"/>
          <w:bdr w:val="none" w:sz="0" w:space="0" w:color="auto" w:frame="1"/>
        </w:rPr>
        <w:t>Formats of Attachments.</w:t>
      </w:r>
    </w:p>
    <w:p w14:paraId="7A45D8F3"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lastRenderedPageBreak/>
        <w:t>(A) Generally. An exhibit and other attachment to an electronically filed document may be filed electronically if it is attached to the same submission as either a scanned image or an electronic copy using an approved file type and format.</w:t>
      </w:r>
    </w:p>
    <w:p w14:paraId="64A0CA5A"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(B) Official Records. A scanned copy of an official record may be filed electronically if it contains an official seal of authority or its equivalent.</w:t>
      </w:r>
    </w:p>
    <w:p w14:paraId="077FC414"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(C) Notarized Documents. A notarized document or a scanned copy of a notarized document may be filed electronically if it contains the notarial officer's signature, a certificate as required by </w:t>
      </w:r>
      <w:r w:rsidRPr="001B41C1">
        <w:rPr>
          <w:rFonts w:ascii="Times New Roman" w:hAnsi="Times New Roman"/>
          <w:strike/>
          <w:sz w:val="28"/>
          <w:szCs w:val="28"/>
          <w:bdr w:val="none" w:sz="0" w:space="0" w:color="auto" w:frame="1"/>
        </w:rPr>
        <w:t>A.R.S. § 41-264</w:t>
      </w:r>
      <w:r w:rsidRPr="001B41C1">
        <w:rPr>
          <w:rFonts w:ascii="Times New Roman" w:hAnsi="Times New Roman"/>
          <w:strike/>
          <w:sz w:val="28"/>
          <w:szCs w:val="28"/>
        </w:rPr>
        <w:t>, and stamp or seal, if applicable.</w:t>
      </w:r>
    </w:p>
    <w:p w14:paraId="4B91DD86"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(D) Certified Mail, Return Receipt Card. When establishing proof of service by a form of mail that requires a signed and returned receipt, the return receipt may be filed electronically if both sides of the return receipt card are scanned and filed.</w:t>
      </w:r>
    </w:p>
    <w:p w14:paraId="35EC489A"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(E) National Courier Service. When establishing proof of service by a national courier service, the receipt for such service may be filed electronically by scanning and filing the receipt.</w:t>
      </w:r>
    </w:p>
    <w:p w14:paraId="44AA1D81" w14:textId="77777777" w:rsidR="008A222B" w:rsidRPr="001B41C1" w:rsidRDefault="008A222B" w:rsidP="008A222B">
      <w:pPr>
        <w:shd w:val="clear" w:color="auto" w:fill="FFFFFF"/>
        <w:ind w:firstLine="720"/>
        <w:jc w:val="both"/>
        <w:textAlignment w:val="baseline"/>
        <w:rPr>
          <w:rFonts w:ascii="Times New Roman" w:hAnsi="Times New Roman"/>
          <w:strike/>
          <w:sz w:val="28"/>
          <w:szCs w:val="28"/>
        </w:rPr>
      </w:pPr>
      <w:r w:rsidRPr="001B41C1">
        <w:rPr>
          <w:rFonts w:ascii="Times New Roman" w:hAnsi="Times New Roman"/>
          <w:strike/>
          <w:sz w:val="28"/>
          <w:szCs w:val="28"/>
        </w:rPr>
        <w:t>(3) </w:t>
      </w:r>
      <w:r w:rsidRPr="001B41C1">
        <w:rPr>
          <w:rStyle w:val="Emphasis"/>
          <w:rFonts w:ascii="Times New Roman" w:hAnsi="Times New Roman"/>
          <w:strike/>
          <w:sz w:val="28"/>
          <w:szCs w:val="28"/>
          <w:bdr w:val="none" w:sz="0" w:space="0" w:color="auto" w:frame="1"/>
        </w:rPr>
        <w:t>Bookmarks and Hyperlinks</w:t>
      </w:r>
      <w:r w:rsidRPr="001B41C1">
        <w:rPr>
          <w:rFonts w:ascii="Times New Roman" w:hAnsi="Times New Roman"/>
          <w:strike/>
          <w:sz w:val="28"/>
          <w:szCs w:val="28"/>
        </w:rPr>
        <w:t>.</w:t>
      </w:r>
    </w:p>
    <w:p w14:paraId="4D3AA45F"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(A) Bookmarks. A bookmark is a linked reference to another page within the same document. An electronically filed document may include bookmarks. A document that is incapable of bookmarking may be made accessible by a hyperlink. Bookmarks are encouraged.</w:t>
      </w:r>
    </w:p>
    <w:p w14:paraId="5DC0A76D" w14:textId="77777777" w:rsidR="008A222B" w:rsidRPr="001B41C1" w:rsidRDefault="008A222B" w:rsidP="008A222B">
      <w:pPr>
        <w:shd w:val="clear" w:color="auto" w:fill="FFFFFF"/>
        <w:ind w:left="1440"/>
        <w:jc w:val="both"/>
        <w:textAlignment w:val="baseline"/>
        <w:rPr>
          <w:rFonts w:ascii="Times New Roman" w:hAnsi="Times New Roman"/>
          <w:strike/>
          <w:sz w:val="28"/>
          <w:szCs w:val="28"/>
        </w:rPr>
      </w:pPr>
      <w:r w:rsidRPr="001B41C1">
        <w:rPr>
          <w:rFonts w:ascii="Times New Roman" w:hAnsi="Times New Roman"/>
          <w:strike/>
          <w:sz w:val="28"/>
          <w:szCs w:val="28"/>
        </w:rPr>
        <w:t>(B) Hyperlinks.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Hyperlinks are encouraged.</w:t>
      </w:r>
    </w:p>
    <w:p w14:paraId="42E3F569" w14:textId="77777777" w:rsidR="008A222B" w:rsidRPr="001B41C1" w:rsidRDefault="008A222B" w:rsidP="008A222B">
      <w:pPr>
        <w:shd w:val="clear" w:color="auto" w:fill="FFFFFF"/>
        <w:ind w:left="720"/>
        <w:jc w:val="both"/>
        <w:textAlignment w:val="baseline"/>
        <w:rPr>
          <w:rFonts w:ascii="Times New Roman" w:hAnsi="Times New Roman"/>
          <w:strike/>
          <w:sz w:val="28"/>
          <w:szCs w:val="28"/>
        </w:rPr>
      </w:pPr>
      <w:r w:rsidRPr="001B41C1">
        <w:rPr>
          <w:rFonts w:ascii="Times New Roman" w:hAnsi="Times New Roman"/>
          <w:strike/>
          <w:sz w:val="28"/>
          <w:szCs w:val="28"/>
        </w:rPr>
        <w:t>(4) </w:t>
      </w:r>
      <w:r w:rsidRPr="001B41C1">
        <w:rPr>
          <w:rStyle w:val="Emphasis"/>
          <w:rFonts w:ascii="Times New Roman" w:hAnsi="Times New Roman"/>
          <w:strike/>
          <w:sz w:val="28"/>
          <w:szCs w:val="28"/>
          <w:bdr w:val="none" w:sz="0" w:space="0" w:color="auto" w:frame="1"/>
        </w:rPr>
        <w:t>Originals</w:t>
      </w:r>
      <w:r w:rsidRPr="001B41C1">
        <w:rPr>
          <w:rFonts w:ascii="Times New Roman" w:hAnsi="Times New Roman"/>
          <w:strike/>
          <w:sz w:val="28"/>
          <w:szCs w:val="28"/>
        </w:rPr>
        <w:t>. An electronically filed document (or a scanned copy of a document filed in hard copy) constitutes an “original” under </w:t>
      </w:r>
      <w:r w:rsidRPr="001B41C1">
        <w:rPr>
          <w:rFonts w:ascii="Times New Roman" w:hAnsi="Times New Roman"/>
          <w:strike/>
          <w:sz w:val="28"/>
          <w:szCs w:val="28"/>
          <w:bdr w:val="none" w:sz="0" w:space="0" w:color="auto" w:frame="1"/>
        </w:rPr>
        <w:t>Arizona Rule of Evidence 1002</w:t>
      </w:r>
      <w:r w:rsidRPr="001B41C1">
        <w:rPr>
          <w:rFonts w:ascii="Times New Roman" w:hAnsi="Times New Roman"/>
          <w:strike/>
          <w:sz w:val="28"/>
          <w:szCs w:val="28"/>
        </w:rPr>
        <w:t>.</w:t>
      </w:r>
    </w:p>
    <w:p w14:paraId="3E4A9DCD" w14:textId="77777777" w:rsidR="008A222B" w:rsidRPr="00A02BD5" w:rsidRDefault="008A222B" w:rsidP="008A222B">
      <w:pPr>
        <w:shd w:val="clear" w:color="auto" w:fill="FFFFFF"/>
        <w:ind w:left="720"/>
        <w:jc w:val="both"/>
        <w:textAlignment w:val="baseline"/>
        <w:rPr>
          <w:rFonts w:ascii="Times New Roman" w:hAnsi="Times New Roman"/>
          <w:sz w:val="28"/>
          <w:szCs w:val="28"/>
        </w:rPr>
      </w:pPr>
      <w:r w:rsidRPr="001B41C1">
        <w:rPr>
          <w:rFonts w:ascii="Times New Roman" w:hAnsi="Times New Roman"/>
          <w:sz w:val="28"/>
          <w:szCs w:val="28"/>
        </w:rPr>
        <w:t>(</w:t>
      </w:r>
      <w:r w:rsidRPr="001B41C1">
        <w:rPr>
          <w:rFonts w:ascii="Times New Roman" w:hAnsi="Times New Roman"/>
          <w:strike/>
          <w:sz w:val="28"/>
          <w:szCs w:val="28"/>
        </w:rPr>
        <w:t xml:space="preserve">5 </w:t>
      </w:r>
      <w:r w:rsidRPr="001B41C1">
        <w:rPr>
          <w:rFonts w:ascii="Times New Roman" w:hAnsi="Times New Roman"/>
          <w:sz w:val="28"/>
          <w:szCs w:val="28"/>
          <w:u w:val="single"/>
        </w:rPr>
        <w:t>2</w:t>
      </w:r>
      <w:r w:rsidRPr="001B41C1">
        <w:rPr>
          <w:rFonts w:ascii="Times New Roman" w:hAnsi="Times New Roman"/>
          <w:sz w:val="28"/>
          <w:szCs w:val="28"/>
        </w:rPr>
        <w:t>) </w:t>
      </w:r>
      <w:r w:rsidRPr="001B41C1">
        <w:rPr>
          <w:rStyle w:val="Emphasis"/>
          <w:rFonts w:ascii="Times New Roman" w:hAnsi="Times New Roman"/>
          <w:sz w:val="28"/>
          <w:szCs w:val="28"/>
          <w:bdr w:val="none" w:sz="0" w:space="0" w:color="auto" w:frame="1"/>
        </w:rPr>
        <w:t>Signature.</w:t>
      </w:r>
      <w:r w:rsidRPr="001B41C1">
        <w:rPr>
          <w:rFonts w:ascii="Times New Roman" w:hAnsi="Times New Roman"/>
          <w:sz w:val="28"/>
          <w:szCs w:val="28"/>
        </w:rPr>
        <w:t> All electronic filings must be signed. </w:t>
      </w:r>
      <w:proofErr w:type="spellStart"/>
      <w:r w:rsidRPr="001B41C1">
        <w:rPr>
          <w:rFonts w:ascii="Times New Roman" w:hAnsi="Times New Roman"/>
          <w:sz w:val="28"/>
          <w:szCs w:val="28"/>
        </w:rPr>
        <w:t>A</w:t>
      </w:r>
      <w:r w:rsidRPr="001B41C1">
        <w:rPr>
          <w:rFonts w:ascii="Times New Roman" w:hAnsi="Times New Roman"/>
          <w:sz w:val="28"/>
          <w:szCs w:val="28"/>
          <w:u w:val="single"/>
        </w:rPr>
        <w:t>CJA</w:t>
      </w:r>
      <w:proofErr w:type="spellEnd"/>
      <w:r w:rsidRPr="001B41C1">
        <w:rPr>
          <w:rFonts w:ascii="Times New Roman" w:hAnsi="Times New Roman"/>
          <w:sz w:val="28"/>
          <w:szCs w:val="28"/>
          <w:u w:val="single"/>
        </w:rPr>
        <w:t xml:space="preserve"> § 1-901 governs how a</w:t>
      </w:r>
      <w:r w:rsidRPr="001B41C1">
        <w:rPr>
          <w:rFonts w:ascii="Times New Roman" w:hAnsi="Times New Roman"/>
          <w:sz w:val="28"/>
          <w:szCs w:val="28"/>
        </w:rPr>
        <w:t xml:space="preserve"> person may sign a document filed through the person's</w:t>
      </w:r>
      <w:r w:rsidRPr="001B41C1">
        <w:rPr>
          <w:rFonts w:ascii="Times New Roman" w:hAnsi="Times New Roman"/>
          <w:strike/>
          <w:sz w:val="28"/>
          <w:szCs w:val="28"/>
        </w:rPr>
        <w:t xml:space="preserve"> court-authorized</w:t>
      </w:r>
      <w:r w:rsidRPr="001B41C1">
        <w:rPr>
          <w:rFonts w:ascii="Times New Roman" w:hAnsi="Times New Roman"/>
          <w:sz w:val="28"/>
          <w:szCs w:val="28"/>
        </w:rPr>
        <w:t xml:space="preserve"> electronic filing service provider account</w:t>
      </w:r>
      <w:r w:rsidRPr="001B41C1">
        <w:rPr>
          <w:rFonts w:ascii="Times New Roman" w:hAnsi="Times New Roman"/>
          <w:sz w:val="28"/>
          <w:szCs w:val="28"/>
          <w:u w:val="single"/>
        </w:rPr>
        <w:t>.</w:t>
      </w:r>
      <w:r w:rsidRPr="001B41C1">
        <w:rPr>
          <w:rFonts w:ascii="Times New Roman" w:hAnsi="Times New Roman"/>
          <w:strike/>
          <w:sz w:val="28"/>
          <w:szCs w:val="28"/>
        </w:rPr>
        <w:t xml:space="preserve"> by placing on the signature </w:t>
      </w:r>
      <w:proofErr w:type="gramStart"/>
      <w:r w:rsidRPr="001B41C1">
        <w:rPr>
          <w:rFonts w:ascii="Times New Roman" w:hAnsi="Times New Roman"/>
          <w:strike/>
          <w:sz w:val="28"/>
          <w:szCs w:val="28"/>
        </w:rPr>
        <w:t>line</w:t>
      </w:r>
      <w:proofErr w:type="gramEnd"/>
      <w:r w:rsidRPr="001B41C1">
        <w:rPr>
          <w:rFonts w:ascii="Times New Roman" w:hAnsi="Times New Roman"/>
          <w:strike/>
          <w:sz w:val="28"/>
          <w:szCs w:val="28"/>
        </w:rPr>
        <w:t xml:space="preserve"> the person's scanned signature or the person's typed name preceded by “/s/.”</w:t>
      </w:r>
      <w:r w:rsidRPr="001B41C1">
        <w:rPr>
          <w:rFonts w:ascii="Times New Roman" w:hAnsi="Times New Roman"/>
          <w:sz w:val="28"/>
          <w:szCs w:val="28"/>
          <w:u w:val="single"/>
        </w:rPr>
        <w:t xml:space="preserve"> “Electronic filing service provider” has the same meaning as provided in </w:t>
      </w:r>
      <w:proofErr w:type="spellStart"/>
      <w:r w:rsidRPr="001B41C1">
        <w:rPr>
          <w:rFonts w:ascii="Times New Roman" w:hAnsi="Times New Roman"/>
          <w:sz w:val="28"/>
          <w:szCs w:val="28"/>
          <w:u w:val="single"/>
        </w:rPr>
        <w:t>ACJA</w:t>
      </w:r>
      <w:proofErr w:type="spellEnd"/>
      <w:r w:rsidRPr="001B41C1">
        <w:rPr>
          <w:rFonts w:ascii="Times New Roman" w:hAnsi="Times New Roman"/>
          <w:sz w:val="28"/>
          <w:szCs w:val="28"/>
          <w:u w:val="single"/>
        </w:rPr>
        <w:t xml:space="preserve"> § 1-901.</w:t>
      </w:r>
    </w:p>
    <w:p w14:paraId="4F94A773" w14:textId="77777777" w:rsidR="008A222B" w:rsidRDefault="008A222B" w:rsidP="008A222B">
      <w:pPr>
        <w:shd w:val="clear" w:color="auto" w:fill="FFFFFF"/>
        <w:jc w:val="both"/>
        <w:textAlignment w:val="baseline"/>
        <w:rPr>
          <w:rFonts w:ascii="Times New Roman" w:hAnsi="Times New Roman"/>
          <w:sz w:val="28"/>
          <w:szCs w:val="28"/>
          <w:shd w:val="clear" w:color="auto" w:fill="FFFFFF"/>
        </w:rPr>
      </w:pPr>
    </w:p>
    <w:p w14:paraId="14E8C8C9" w14:textId="77777777" w:rsidR="008A222B" w:rsidRPr="00C14921" w:rsidRDefault="008A222B" w:rsidP="008A222B">
      <w:pPr>
        <w:shd w:val="clear" w:color="auto" w:fill="FFFFFF"/>
        <w:spacing w:line="280" w:lineRule="atLeast"/>
        <w:jc w:val="both"/>
        <w:textAlignment w:val="baseline"/>
        <w:rPr>
          <w:rFonts w:ascii="Times New Roman" w:hAnsi="Times New Roman"/>
          <w:b/>
          <w:bCs/>
          <w:sz w:val="28"/>
          <w:szCs w:val="28"/>
        </w:rPr>
      </w:pPr>
      <w:r w:rsidRPr="00843EA4">
        <w:rPr>
          <w:rStyle w:val="Strong"/>
          <w:rFonts w:ascii="Times New Roman" w:hAnsi="Times New Roman"/>
          <w:sz w:val="28"/>
          <w:szCs w:val="28"/>
          <w:bdr w:val="none" w:sz="0" w:space="0" w:color="auto" w:frame="1"/>
        </w:rPr>
        <w:t>Rule 1.7. Filing and Service of Documents</w:t>
      </w:r>
    </w:p>
    <w:p w14:paraId="416B90F9" w14:textId="77777777" w:rsidR="008A222B" w:rsidRPr="00843EA4" w:rsidRDefault="008A222B" w:rsidP="008A222B">
      <w:pPr>
        <w:shd w:val="clear" w:color="auto" w:fill="FFFFFF"/>
        <w:jc w:val="both"/>
        <w:textAlignment w:val="baseline"/>
        <w:rPr>
          <w:rFonts w:ascii="Times New Roman" w:hAnsi="Times New Roman"/>
          <w:sz w:val="28"/>
          <w:szCs w:val="28"/>
        </w:rPr>
      </w:pPr>
      <w:r w:rsidRPr="00843EA4">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56A58502" w14:textId="77777777" w:rsidR="008A222B" w:rsidRPr="00843EA4" w:rsidRDefault="008A222B" w:rsidP="008A222B">
      <w:pPr>
        <w:shd w:val="clear" w:color="auto" w:fill="FFFFFF"/>
        <w:jc w:val="both"/>
        <w:textAlignment w:val="baseline"/>
        <w:rPr>
          <w:rFonts w:ascii="Times New Roman" w:hAnsi="Times New Roman"/>
          <w:sz w:val="28"/>
          <w:szCs w:val="28"/>
        </w:rPr>
      </w:pPr>
      <w:r w:rsidRPr="00843EA4">
        <w:rPr>
          <w:rStyle w:val="Strong"/>
          <w:rFonts w:ascii="Times New Roman" w:hAnsi="Times New Roman"/>
          <w:sz w:val="28"/>
          <w:szCs w:val="28"/>
          <w:bdr w:val="none" w:sz="0" w:space="0" w:color="auto" w:frame="1"/>
        </w:rPr>
        <w:t>(b) Effective Date of Filing.</w:t>
      </w:r>
    </w:p>
    <w:p w14:paraId="26EC94CA" w14:textId="77777777" w:rsidR="008A222B" w:rsidRPr="001B41C1" w:rsidRDefault="008A222B" w:rsidP="008A222B">
      <w:pPr>
        <w:shd w:val="clear" w:color="auto" w:fill="FFFFFF"/>
        <w:ind w:left="720"/>
        <w:jc w:val="both"/>
        <w:textAlignment w:val="baseline"/>
        <w:rPr>
          <w:rFonts w:ascii="Times New Roman" w:hAnsi="Times New Roman"/>
          <w:sz w:val="28"/>
          <w:szCs w:val="28"/>
        </w:rPr>
      </w:pPr>
      <w:r w:rsidRPr="00843EA4">
        <w:rPr>
          <w:rFonts w:ascii="Times New Roman" w:hAnsi="Times New Roman"/>
          <w:sz w:val="28"/>
          <w:szCs w:val="28"/>
        </w:rPr>
        <w:lastRenderedPageBreak/>
        <w:t>(1) </w:t>
      </w:r>
      <w:r w:rsidRPr="005909C0">
        <w:rPr>
          <w:rStyle w:val="Emphasis"/>
          <w:rFonts w:ascii="Times New Roman" w:hAnsi="Times New Roman"/>
          <w:i w:val="0"/>
          <w:iCs w:val="0"/>
          <w:sz w:val="28"/>
          <w:szCs w:val="28"/>
          <w:bdr w:val="none" w:sz="0" w:space="0" w:color="auto" w:frame="1"/>
        </w:rPr>
        <w:t>[</w:t>
      </w:r>
      <w:r w:rsidRPr="001B41C1">
        <w:rPr>
          <w:rStyle w:val="Emphasis"/>
          <w:rFonts w:ascii="Times New Roman" w:hAnsi="Times New Roman"/>
          <w:i w:val="0"/>
          <w:iCs w:val="0"/>
          <w:sz w:val="28"/>
          <w:szCs w:val="28"/>
          <w:bdr w:val="none" w:sz="0" w:space="0" w:color="auto" w:frame="1"/>
        </w:rPr>
        <w:t>No change]</w:t>
      </w:r>
    </w:p>
    <w:p w14:paraId="5D14D4E9" w14:textId="77777777" w:rsidR="008A222B" w:rsidRPr="001B41C1" w:rsidRDefault="008A222B" w:rsidP="008A222B">
      <w:pPr>
        <w:shd w:val="clear" w:color="auto" w:fill="FFFFFF"/>
        <w:ind w:left="720"/>
        <w:jc w:val="both"/>
        <w:textAlignment w:val="baseline"/>
        <w:rPr>
          <w:rFonts w:ascii="Times New Roman" w:hAnsi="Times New Roman"/>
          <w:sz w:val="28"/>
          <w:szCs w:val="28"/>
        </w:rPr>
      </w:pPr>
      <w:r w:rsidRPr="001B41C1">
        <w:rPr>
          <w:rFonts w:ascii="Times New Roman" w:hAnsi="Times New Roman"/>
          <w:sz w:val="28"/>
          <w:szCs w:val="28"/>
        </w:rPr>
        <w:t>(2) </w:t>
      </w:r>
      <w:r w:rsidRPr="001B41C1">
        <w:rPr>
          <w:rStyle w:val="coconcept110"/>
          <w:rFonts w:ascii="Times New Roman" w:hAnsi="Times New Roman"/>
          <w:i/>
          <w:iCs/>
          <w:sz w:val="28"/>
          <w:szCs w:val="28"/>
          <w:bdr w:val="none" w:sz="0" w:space="0" w:color="auto" w:frame="1"/>
        </w:rPr>
        <w:t>Electronically</w:t>
      </w:r>
      <w:r w:rsidRPr="001B41C1">
        <w:rPr>
          <w:rStyle w:val="Emphasis"/>
          <w:rFonts w:ascii="Times New Roman" w:hAnsi="Times New Roman"/>
          <w:sz w:val="28"/>
          <w:szCs w:val="28"/>
          <w:bdr w:val="none" w:sz="0" w:space="0" w:color="auto" w:frame="1"/>
        </w:rPr>
        <w:t> Filed Documents.</w:t>
      </w:r>
      <w:r w:rsidRPr="001B41C1">
        <w:rPr>
          <w:rFonts w:ascii="Times New Roman" w:hAnsi="Times New Roman"/>
          <w:sz w:val="28"/>
          <w:szCs w:val="28"/>
        </w:rPr>
        <w:t> </w:t>
      </w:r>
      <w:r w:rsidRPr="001B41C1">
        <w:rPr>
          <w:rFonts w:ascii="Times New Roman" w:hAnsi="Times New Roman"/>
          <w:sz w:val="28"/>
          <w:szCs w:val="28"/>
          <w:u w:val="single"/>
        </w:rPr>
        <w:t xml:space="preserve">The effective date of filing of  </w:t>
      </w:r>
      <w:r w:rsidRPr="001B41C1">
        <w:rPr>
          <w:rFonts w:ascii="Times New Roman" w:hAnsi="Times New Roman"/>
          <w:strike/>
          <w:sz w:val="28"/>
          <w:szCs w:val="28"/>
        </w:rPr>
        <w:t>A</w:t>
      </w:r>
      <w:r w:rsidRPr="001B41C1">
        <w:rPr>
          <w:rFonts w:ascii="Times New Roman" w:hAnsi="Times New Roman"/>
          <w:sz w:val="28"/>
          <w:szCs w:val="28"/>
          <w:u w:val="single"/>
        </w:rPr>
        <w:t>a</w:t>
      </w:r>
      <w:r w:rsidRPr="001B41C1">
        <w:rPr>
          <w:rFonts w:ascii="Times New Roman" w:hAnsi="Times New Roman"/>
          <w:sz w:val="28"/>
          <w:szCs w:val="28"/>
        </w:rPr>
        <w:t>n </w:t>
      </w:r>
      <w:r w:rsidRPr="001B41C1">
        <w:rPr>
          <w:rStyle w:val="coconcept110"/>
          <w:rFonts w:ascii="Times New Roman" w:hAnsi="Times New Roman"/>
          <w:sz w:val="28"/>
          <w:szCs w:val="28"/>
          <w:bdr w:val="none" w:sz="0" w:space="0" w:color="auto" w:frame="1"/>
        </w:rPr>
        <w:t>electronically</w:t>
      </w:r>
      <w:r w:rsidRPr="001B41C1">
        <w:rPr>
          <w:rFonts w:ascii="Times New Roman" w:hAnsi="Times New Roman"/>
          <w:sz w:val="28"/>
          <w:szCs w:val="28"/>
        </w:rPr>
        <w:t xml:space="preserve"> filed document is </w:t>
      </w:r>
      <w:r w:rsidRPr="001B41C1">
        <w:rPr>
          <w:rFonts w:ascii="Times New Roman" w:hAnsi="Times New Roman"/>
          <w:sz w:val="28"/>
          <w:szCs w:val="28"/>
          <w:u w:val="single"/>
        </w:rPr>
        <w:t xml:space="preserve">as provided by </w:t>
      </w:r>
      <w:proofErr w:type="spellStart"/>
      <w:r w:rsidRPr="001B41C1">
        <w:rPr>
          <w:rFonts w:ascii="Times New Roman" w:eastAsia="Times New Roman" w:hAnsi="Times New Roman"/>
          <w:sz w:val="28"/>
          <w:szCs w:val="28"/>
          <w:u w:val="single"/>
          <w:bdr w:val="none" w:sz="0" w:space="0" w:color="auto" w:frame="1"/>
        </w:rPr>
        <w:t>ACJA</w:t>
      </w:r>
      <w:proofErr w:type="spellEnd"/>
      <w:r w:rsidRPr="001B41C1">
        <w:rPr>
          <w:rFonts w:ascii="Times New Roman" w:eastAsia="Times New Roman" w:hAnsi="Times New Roman"/>
          <w:sz w:val="28"/>
          <w:szCs w:val="28"/>
          <w:u w:val="single"/>
          <w:bdr w:val="none" w:sz="0" w:space="0" w:color="auto" w:frame="1"/>
        </w:rPr>
        <w:t xml:space="preserve"> § 1-901. </w:t>
      </w:r>
      <w:r w:rsidRPr="001B41C1">
        <w:rPr>
          <w:rFonts w:ascii="Times New Roman" w:hAnsi="Times New Roman"/>
          <w:strike/>
          <w:sz w:val="28"/>
          <w:szCs w:val="28"/>
        </w:rPr>
        <w:t>filed on the date and time the clerk receives it. Unless the clerk later rejects the document based on a deficiency, the date and time shown on the email notification from the court's </w:t>
      </w:r>
      <w:r w:rsidRPr="001B41C1">
        <w:rPr>
          <w:rStyle w:val="coconcept110"/>
          <w:rFonts w:ascii="Times New Roman" w:hAnsi="Times New Roman"/>
          <w:strike/>
          <w:sz w:val="28"/>
          <w:szCs w:val="28"/>
          <w:bdr w:val="none" w:sz="0" w:space="0" w:color="auto" w:frame="1"/>
        </w:rPr>
        <w:t>electronic</w:t>
      </w:r>
      <w:r w:rsidRPr="001B41C1">
        <w:rPr>
          <w:rFonts w:ascii="Times New Roman" w:hAnsi="Times New Roman"/>
          <w:strike/>
          <w:sz w:val="28"/>
          <w:szCs w:val="28"/>
        </w:rPr>
        <w:t> filing portal or as displayed within the portal is the effective date of filing. If a filing is rejected, the clerk must promptly provide the filing party with an explanation for the rejection.</w:t>
      </w:r>
    </w:p>
    <w:p w14:paraId="0338CC16" w14:textId="77777777" w:rsidR="008A222B" w:rsidRPr="00843EA4" w:rsidRDefault="008A222B" w:rsidP="008A222B">
      <w:pPr>
        <w:shd w:val="clear" w:color="auto" w:fill="FFFFFF"/>
        <w:ind w:left="720"/>
        <w:jc w:val="both"/>
        <w:textAlignment w:val="baseline"/>
        <w:rPr>
          <w:rFonts w:ascii="Times New Roman" w:hAnsi="Times New Roman"/>
          <w:sz w:val="28"/>
          <w:szCs w:val="28"/>
        </w:rPr>
      </w:pPr>
      <w:r w:rsidRPr="001B41C1">
        <w:rPr>
          <w:rFonts w:ascii="Times New Roman" w:hAnsi="Times New Roman"/>
          <w:sz w:val="28"/>
          <w:szCs w:val="28"/>
        </w:rPr>
        <w:t>(3) </w:t>
      </w:r>
      <w:r w:rsidRPr="001B41C1">
        <w:rPr>
          <w:rStyle w:val="Emphasis"/>
          <w:rFonts w:ascii="Times New Roman" w:hAnsi="Times New Roman"/>
          <w:sz w:val="28"/>
          <w:szCs w:val="28"/>
          <w:bdr w:val="none" w:sz="0" w:space="0" w:color="auto" w:frame="1"/>
        </w:rPr>
        <w:t>Late Filing Because of an Interruption in Service.</w:t>
      </w:r>
      <w:r w:rsidRPr="001B41C1">
        <w:rPr>
          <w:rFonts w:ascii="Times New Roman" w:hAnsi="Times New Roman"/>
          <w:sz w:val="28"/>
          <w:szCs w:val="28"/>
        </w:rPr>
        <w:t> </w:t>
      </w:r>
      <w:proofErr w:type="spellStart"/>
      <w:r w:rsidRPr="001B41C1">
        <w:rPr>
          <w:rFonts w:ascii="Times New Roman" w:hAnsi="Times New Roman"/>
          <w:sz w:val="28"/>
          <w:szCs w:val="28"/>
          <w:u w:val="single"/>
        </w:rPr>
        <w:t>ACJA</w:t>
      </w:r>
      <w:proofErr w:type="spellEnd"/>
      <w:r w:rsidRPr="001B41C1">
        <w:rPr>
          <w:rFonts w:ascii="Times New Roman" w:hAnsi="Times New Roman"/>
          <w:sz w:val="28"/>
          <w:szCs w:val="28"/>
          <w:u w:val="single"/>
        </w:rPr>
        <w:t xml:space="preserve"> §1-901 governs the procedures </w:t>
      </w:r>
      <w:proofErr w:type="spellStart"/>
      <w:r w:rsidRPr="001B41C1">
        <w:rPr>
          <w:rFonts w:ascii="Times New Roman" w:hAnsi="Times New Roman"/>
          <w:strike/>
          <w:sz w:val="28"/>
          <w:szCs w:val="28"/>
        </w:rPr>
        <w:t>I</w:t>
      </w:r>
      <w:r w:rsidRPr="001B41C1">
        <w:rPr>
          <w:rFonts w:ascii="Times New Roman" w:hAnsi="Times New Roman"/>
          <w:sz w:val="28"/>
          <w:szCs w:val="28"/>
          <w:u w:val="single"/>
        </w:rPr>
        <w:t>i</w:t>
      </w:r>
      <w:r w:rsidRPr="001B41C1">
        <w:rPr>
          <w:rFonts w:ascii="Times New Roman" w:hAnsi="Times New Roman"/>
          <w:sz w:val="28"/>
          <w:szCs w:val="28"/>
        </w:rPr>
        <w:t>f</w:t>
      </w:r>
      <w:proofErr w:type="spellEnd"/>
      <w:r w:rsidRPr="001B41C1">
        <w:rPr>
          <w:rFonts w:ascii="Times New Roman" w:hAnsi="Times New Roman"/>
          <w:sz w:val="28"/>
          <w:szCs w:val="28"/>
        </w:rPr>
        <w:t xml:space="preserve"> a person fails to meet a deadline for filing a document because of a failure in the document's </w:t>
      </w:r>
      <w:r w:rsidRPr="001B41C1">
        <w:rPr>
          <w:rStyle w:val="coconcept110"/>
          <w:rFonts w:ascii="Times New Roman" w:hAnsi="Times New Roman"/>
          <w:sz w:val="28"/>
          <w:szCs w:val="28"/>
          <w:bdr w:val="none" w:sz="0" w:space="0" w:color="auto" w:frame="1"/>
        </w:rPr>
        <w:t>electronic</w:t>
      </w:r>
      <w:r w:rsidRPr="001B41C1">
        <w:rPr>
          <w:rFonts w:ascii="Times New Roman" w:hAnsi="Times New Roman"/>
          <w:sz w:val="28"/>
          <w:szCs w:val="28"/>
        </w:rPr>
        <w:t> transmission or receipt</w:t>
      </w:r>
      <w:r w:rsidRPr="001B41C1">
        <w:rPr>
          <w:rFonts w:ascii="Times New Roman" w:hAnsi="Times New Roman"/>
          <w:strike/>
          <w:sz w:val="28"/>
          <w:szCs w:val="28"/>
        </w:rPr>
        <w:t>, the person may file a motion asking the court to accept the document as timely filed. On a showing of good cause, the court may enter an order permitting the document to be deemed filed on the date that the person originally attempted to transmit the document</w:t>
      </w:r>
      <w:r w:rsidRPr="001B41C1">
        <w:rPr>
          <w:rFonts w:ascii="Times New Roman" w:hAnsi="Times New Roman"/>
          <w:sz w:val="28"/>
          <w:szCs w:val="28"/>
        </w:rPr>
        <w:t>.</w:t>
      </w:r>
    </w:p>
    <w:p w14:paraId="34FA0883" w14:textId="77777777" w:rsidR="008A222B" w:rsidRPr="00843EA4" w:rsidRDefault="008A222B" w:rsidP="008A222B">
      <w:pPr>
        <w:shd w:val="clear" w:color="auto" w:fill="FFFFFF"/>
        <w:ind w:left="720"/>
        <w:jc w:val="both"/>
        <w:textAlignment w:val="baseline"/>
        <w:rPr>
          <w:rFonts w:ascii="Times New Roman" w:hAnsi="Times New Roman"/>
          <w:sz w:val="28"/>
          <w:szCs w:val="28"/>
        </w:rPr>
      </w:pPr>
      <w:r w:rsidRPr="00843EA4">
        <w:rPr>
          <w:rFonts w:ascii="Times New Roman" w:hAnsi="Times New Roman"/>
          <w:sz w:val="28"/>
          <w:szCs w:val="28"/>
        </w:rPr>
        <w:t>(4) </w:t>
      </w:r>
      <w:r w:rsidRPr="005909C0">
        <w:rPr>
          <w:rStyle w:val="Emphasis"/>
          <w:rFonts w:ascii="Times New Roman" w:hAnsi="Times New Roman"/>
          <w:i w:val="0"/>
          <w:iCs w:val="0"/>
          <w:sz w:val="28"/>
          <w:szCs w:val="28"/>
          <w:bdr w:val="none" w:sz="0" w:space="0" w:color="auto" w:frame="1"/>
        </w:rPr>
        <w:t>[No change]</w:t>
      </w:r>
    </w:p>
    <w:p w14:paraId="77255CFC" w14:textId="77777777" w:rsidR="008A222B" w:rsidRPr="00843EA4" w:rsidRDefault="008A222B" w:rsidP="008A222B">
      <w:pPr>
        <w:shd w:val="clear" w:color="auto" w:fill="FFFFFF"/>
        <w:jc w:val="both"/>
        <w:textAlignment w:val="baseline"/>
        <w:rPr>
          <w:rFonts w:ascii="Times New Roman" w:hAnsi="Times New Roman"/>
          <w:sz w:val="28"/>
          <w:szCs w:val="28"/>
        </w:rPr>
      </w:pPr>
      <w:r w:rsidRPr="00843EA4">
        <w:rPr>
          <w:rStyle w:val="Strong"/>
          <w:rFonts w:ascii="Times New Roman" w:hAnsi="Times New Roman"/>
          <w:sz w:val="28"/>
          <w:szCs w:val="28"/>
          <w:bdr w:val="none" w:sz="0" w:space="0" w:color="auto" w:frame="1"/>
        </w:rPr>
        <w:t xml:space="preserve">(c) Service of All Documents </w:t>
      </w:r>
      <w:proofErr w:type="gramStart"/>
      <w:r w:rsidRPr="00843EA4">
        <w:rPr>
          <w:rStyle w:val="Strong"/>
          <w:rFonts w:ascii="Times New Roman" w:hAnsi="Times New Roman"/>
          <w:sz w:val="28"/>
          <w:szCs w:val="28"/>
          <w:bdr w:val="none" w:sz="0" w:space="0" w:color="auto" w:frame="1"/>
        </w:rPr>
        <w:t>Required;</w:t>
      </w:r>
      <w:proofErr w:type="gramEnd"/>
      <w:r w:rsidRPr="00843EA4">
        <w:rPr>
          <w:rStyle w:val="Strong"/>
          <w:rFonts w:ascii="Times New Roman" w:hAnsi="Times New Roman"/>
          <w:sz w:val="28"/>
          <w:szCs w:val="28"/>
          <w:bdr w:val="none" w:sz="0" w:space="0" w:color="auto" w:frame="1"/>
        </w:rPr>
        <w:t xml:space="preserve"> Manner of Service.</w:t>
      </w:r>
      <w:r w:rsidRPr="00843EA4">
        <w:rPr>
          <w:rFonts w:ascii="Times New Roman" w:hAnsi="Times New Roman"/>
          <w:sz w:val="28"/>
          <w:szCs w:val="28"/>
        </w:rPr>
        <w:t> Every person filing a document with any court must serve a copy of the document on all other parties as follows:</w:t>
      </w:r>
    </w:p>
    <w:p w14:paraId="6F6D26C1" w14:textId="77777777" w:rsidR="008A222B" w:rsidRPr="00843EA4" w:rsidRDefault="008A222B" w:rsidP="008A222B">
      <w:pPr>
        <w:shd w:val="clear" w:color="auto" w:fill="FFFFFF"/>
        <w:ind w:left="720"/>
        <w:jc w:val="both"/>
        <w:textAlignment w:val="baseline"/>
        <w:rPr>
          <w:rFonts w:ascii="Times New Roman" w:hAnsi="Times New Roman"/>
          <w:sz w:val="28"/>
          <w:szCs w:val="28"/>
        </w:rPr>
      </w:pPr>
      <w:r w:rsidRPr="00843EA4">
        <w:rPr>
          <w:rFonts w:ascii="Times New Roman" w:hAnsi="Times New Roman"/>
          <w:sz w:val="28"/>
          <w:szCs w:val="28"/>
        </w:rPr>
        <w:t>(1) </w:t>
      </w:r>
      <w:r w:rsidRPr="005F0602">
        <w:rPr>
          <w:rStyle w:val="Emphasis"/>
          <w:rFonts w:ascii="Times New Roman" w:hAnsi="Times New Roman"/>
          <w:i w:val="0"/>
          <w:iCs w:val="0"/>
          <w:sz w:val="28"/>
          <w:szCs w:val="28"/>
          <w:bdr w:val="none" w:sz="0" w:space="0" w:color="auto" w:frame="1"/>
        </w:rPr>
        <w:t>[No change]</w:t>
      </w:r>
    </w:p>
    <w:p w14:paraId="4974BA04" w14:textId="77777777" w:rsidR="008A222B" w:rsidRPr="00843EA4" w:rsidRDefault="008A222B" w:rsidP="008A222B">
      <w:pPr>
        <w:shd w:val="clear" w:color="auto" w:fill="FFFFFF"/>
        <w:ind w:left="720"/>
        <w:jc w:val="both"/>
        <w:textAlignment w:val="baseline"/>
        <w:rPr>
          <w:rFonts w:ascii="Times New Roman" w:hAnsi="Times New Roman"/>
          <w:sz w:val="28"/>
          <w:szCs w:val="28"/>
        </w:rPr>
      </w:pPr>
      <w:r w:rsidRPr="00843EA4">
        <w:rPr>
          <w:rFonts w:ascii="Times New Roman" w:hAnsi="Times New Roman"/>
          <w:sz w:val="28"/>
          <w:szCs w:val="28"/>
        </w:rPr>
        <w:t>(2) </w:t>
      </w:r>
      <w:r w:rsidRPr="00843EA4">
        <w:rPr>
          <w:rStyle w:val="Emphasis"/>
          <w:rFonts w:ascii="Times New Roman" w:hAnsi="Times New Roman"/>
          <w:sz w:val="28"/>
          <w:szCs w:val="28"/>
          <w:bdr w:val="none" w:sz="0" w:space="0" w:color="auto" w:frame="1"/>
        </w:rPr>
        <w:t>Service Generally.</w:t>
      </w:r>
      <w:r w:rsidRPr="00843EA4">
        <w:rPr>
          <w:rFonts w:ascii="Times New Roman" w:hAnsi="Times New Roman"/>
          <w:sz w:val="28"/>
          <w:szCs w:val="28"/>
        </w:rPr>
        <w:t> A document is served under this rule by any of the following:</w:t>
      </w:r>
    </w:p>
    <w:p w14:paraId="1E1107B1" w14:textId="77777777" w:rsidR="008A222B" w:rsidRPr="00843EA4" w:rsidRDefault="008A222B" w:rsidP="008A222B">
      <w:pPr>
        <w:shd w:val="clear" w:color="auto" w:fill="FFFFFF"/>
        <w:ind w:left="1440"/>
        <w:jc w:val="both"/>
        <w:textAlignment w:val="baseline"/>
        <w:rPr>
          <w:rFonts w:ascii="Times New Roman" w:hAnsi="Times New Roman"/>
          <w:sz w:val="28"/>
          <w:szCs w:val="28"/>
        </w:rPr>
      </w:pPr>
      <w:r w:rsidRPr="00843EA4">
        <w:rPr>
          <w:rFonts w:ascii="Times New Roman" w:hAnsi="Times New Roman"/>
          <w:sz w:val="28"/>
          <w:szCs w:val="28"/>
        </w:rPr>
        <w:t xml:space="preserve">(A) </w:t>
      </w:r>
      <w:r>
        <w:rPr>
          <w:rFonts w:ascii="Times New Roman" w:hAnsi="Times New Roman"/>
          <w:sz w:val="28"/>
          <w:szCs w:val="28"/>
        </w:rPr>
        <w:t>through (D) [No change]</w:t>
      </w:r>
    </w:p>
    <w:p w14:paraId="0E60DBC8" w14:textId="77777777" w:rsidR="008A222B" w:rsidRPr="00843EA4" w:rsidRDefault="008A222B" w:rsidP="008A222B">
      <w:pPr>
        <w:shd w:val="clear" w:color="auto" w:fill="FFFFFF"/>
        <w:ind w:left="1440"/>
        <w:jc w:val="both"/>
        <w:textAlignment w:val="baseline"/>
        <w:rPr>
          <w:rFonts w:ascii="Times New Roman" w:hAnsi="Times New Roman"/>
          <w:sz w:val="28"/>
          <w:szCs w:val="28"/>
        </w:rPr>
      </w:pPr>
      <w:r w:rsidRPr="00843EA4">
        <w:rPr>
          <w:rFonts w:ascii="Times New Roman" w:hAnsi="Times New Roman"/>
          <w:sz w:val="28"/>
          <w:szCs w:val="28"/>
        </w:rPr>
        <w:t xml:space="preserve">(E) transmitting it through </w:t>
      </w:r>
      <w:r w:rsidRPr="00D918F3">
        <w:rPr>
          <w:rFonts w:ascii="Times New Roman" w:hAnsi="Times New Roman"/>
          <w:sz w:val="28"/>
          <w:szCs w:val="28"/>
        </w:rPr>
        <w:t>an </w:t>
      </w:r>
      <w:r w:rsidRPr="00E06F9D">
        <w:rPr>
          <w:rStyle w:val="coconcept110"/>
          <w:rFonts w:ascii="Times New Roman" w:hAnsi="Times New Roman"/>
          <w:sz w:val="28"/>
          <w:szCs w:val="28"/>
          <w:bdr w:val="none" w:sz="0" w:space="0" w:color="auto" w:frame="1"/>
        </w:rPr>
        <w:t>electronic</w:t>
      </w:r>
      <w:r w:rsidRPr="00E06F9D">
        <w:rPr>
          <w:rFonts w:ascii="Times New Roman" w:hAnsi="Times New Roman"/>
          <w:sz w:val="28"/>
          <w:szCs w:val="28"/>
        </w:rPr>
        <w:t> filing service provider approved by the Administrative Office of the Courts</w:t>
      </w:r>
      <w:r w:rsidRPr="00E06F9D">
        <w:rPr>
          <w:rFonts w:ascii="Times New Roman" w:hAnsi="Times New Roman"/>
          <w:sz w:val="28"/>
          <w:szCs w:val="28"/>
          <w:u w:val="single"/>
        </w:rPr>
        <w:t xml:space="preserve"> as provided by </w:t>
      </w:r>
      <w:proofErr w:type="spellStart"/>
      <w:r w:rsidRPr="00E06F9D">
        <w:rPr>
          <w:rFonts w:ascii="Times New Roman" w:hAnsi="Times New Roman"/>
          <w:sz w:val="28"/>
          <w:szCs w:val="28"/>
          <w:u w:val="single"/>
        </w:rPr>
        <w:t>ACJA</w:t>
      </w:r>
      <w:proofErr w:type="spellEnd"/>
      <w:r w:rsidRPr="00E06F9D">
        <w:rPr>
          <w:rFonts w:ascii="Times New Roman" w:hAnsi="Times New Roman"/>
          <w:sz w:val="28"/>
          <w:szCs w:val="28"/>
          <w:u w:val="single"/>
        </w:rPr>
        <w:t xml:space="preserve"> § </w:t>
      </w:r>
      <w:proofErr w:type="gramStart"/>
      <w:r w:rsidRPr="00E06F9D">
        <w:rPr>
          <w:rFonts w:ascii="Times New Roman" w:hAnsi="Times New Roman"/>
          <w:sz w:val="28"/>
          <w:szCs w:val="28"/>
          <w:u w:val="single"/>
        </w:rPr>
        <w:t>1-901</w:t>
      </w:r>
      <w:r w:rsidRPr="00E06F9D">
        <w:rPr>
          <w:rFonts w:ascii="Times New Roman" w:hAnsi="Times New Roman"/>
          <w:strike/>
          <w:sz w:val="28"/>
          <w:szCs w:val="28"/>
        </w:rPr>
        <w:t>, if</w:t>
      </w:r>
      <w:proofErr w:type="gramEnd"/>
      <w:r w:rsidRPr="00E06F9D">
        <w:rPr>
          <w:rFonts w:ascii="Times New Roman" w:hAnsi="Times New Roman"/>
          <w:strike/>
          <w:sz w:val="28"/>
          <w:szCs w:val="28"/>
        </w:rPr>
        <w:t xml:space="preserve"> the recipient is an attorney of record in the action--in which event service is complete upon transmission</w:t>
      </w:r>
      <w:r w:rsidRPr="00E06F9D">
        <w:rPr>
          <w:rFonts w:ascii="Times New Roman" w:hAnsi="Times New Roman"/>
          <w:sz w:val="28"/>
          <w:szCs w:val="28"/>
        </w:rPr>
        <w:t>.</w:t>
      </w:r>
      <w:r w:rsidRPr="00177886">
        <w:rPr>
          <w:rFonts w:ascii="Times New Roman" w:hAnsi="Times New Roman"/>
          <w:sz w:val="28"/>
          <w:szCs w:val="28"/>
          <w:u w:val="single"/>
        </w:rPr>
        <w:t xml:space="preserve"> </w:t>
      </w:r>
    </w:p>
    <w:p w14:paraId="34DC5043" w14:textId="77777777" w:rsidR="008A222B" w:rsidRPr="00274537" w:rsidRDefault="008A222B" w:rsidP="008A222B">
      <w:pPr>
        <w:shd w:val="clear" w:color="auto" w:fill="FFFFFF"/>
        <w:ind w:left="720"/>
        <w:jc w:val="both"/>
        <w:textAlignment w:val="baseline"/>
        <w:rPr>
          <w:rFonts w:ascii="Times New Roman" w:hAnsi="Times New Roman"/>
          <w:i/>
          <w:iCs/>
          <w:sz w:val="28"/>
          <w:szCs w:val="28"/>
        </w:rPr>
      </w:pPr>
      <w:r w:rsidRPr="00843EA4">
        <w:rPr>
          <w:rFonts w:ascii="Times New Roman" w:hAnsi="Times New Roman"/>
          <w:sz w:val="28"/>
          <w:szCs w:val="28"/>
        </w:rPr>
        <w:t>(3) </w:t>
      </w:r>
      <w:r w:rsidRPr="00274537">
        <w:rPr>
          <w:rStyle w:val="Emphasis"/>
          <w:rFonts w:ascii="Times New Roman" w:hAnsi="Times New Roman"/>
          <w:i w:val="0"/>
          <w:iCs w:val="0"/>
          <w:sz w:val="28"/>
          <w:szCs w:val="28"/>
          <w:bdr w:val="none" w:sz="0" w:space="0" w:color="auto" w:frame="1"/>
        </w:rPr>
        <w:t>[No change]</w:t>
      </w:r>
    </w:p>
    <w:p w14:paraId="02FFF48F" w14:textId="77777777" w:rsidR="008A222B" w:rsidRPr="00843EA4" w:rsidRDefault="008A222B" w:rsidP="008A222B">
      <w:pPr>
        <w:shd w:val="clear" w:color="auto" w:fill="FFFFFF"/>
        <w:jc w:val="both"/>
        <w:textAlignment w:val="baseline"/>
        <w:rPr>
          <w:rFonts w:ascii="Times New Roman" w:hAnsi="Times New Roman"/>
          <w:sz w:val="28"/>
          <w:szCs w:val="28"/>
        </w:rPr>
      </w:pPr>
      <w:r w:rsidRPr="00843EA4">
        <w:rPr>
          <w:rStyle w:val="Strong"/>
          <w:rFonts w:ascii="Times New Roman" w:hAnsi="Times New Roman"/>
          <w:sz w:val="28"/>
          <w:szCs w:val="28"/>
          <w:bdr w:val="none" w:sz="0" w:space="0" w:color="auto" w:frame="1"/>
        </w:rPr>
        <w:t>(d) </w:t>
      </w:r>
      <w:r>
        <w:rPr>
          <w:rStyle w:val="coconcept110"/>
          <w:rFonts w:ascii="Times New Roman" w:hAnsi="Times New Roman"/>
          <w:b/>
          <w:bCs/>
          <w:sz w:val="28"/>
          <w:szCs w:val="28"/>
          <w:bdr w:val="none" w:sz="0" w:space="0" w:color="auto" w:frame="1"/>
        </w:rPr>
        <w:t xml:space="preserve">and </w:t>
      </w:r>
      <w:r w:rsidRPr="00843EA4">
        <w:rPr>
          <w:rStyle w:val="Strong"/>
          <w:rFonts w:ascii="Times New Roman" w:hAnsi="Times New Roman"/>
          <w:sz w:val="28"/>
          <w:szCs w:val="28"/>
          <w:bdr w:val="none" w:sz="0" w:space="0" w:color="auto" w:frame="1"/>
        </w:rPr>
        <w:t xml:space="preserve">(v) </w:t>
      </w:r>
      <w:r>
        <w:rPr>
          <w:rStyle w:val="Strong"/>
          <w:rFonts w:ascii="Times New Roman" w:hAnsi="Times New Roman"/>
          <w:sz w:val="28"/>
          <w:szCs w:val="28"/>
          <w:bdr w:val="none" w:sz="0" w:space="0" w:color="auto" w:frame="1"/>
        </w:rPr>
        <w:t>[No change]</w:t>
      </w:r>
    </w:p>
    <w:p w14:paraId="63C34C72" w14:textId="77777777" w:rsidR="008A222B" w:rsidRDefault="008A222B" w:rsidP="008A222B">
      <w:pPr>
        <w:jc w:val="center"/>
        <w:rPr>
          <w:rFonts w:ascii="Times New Roman" w:eastAsia="Times New Roman" w:hAnsi="Times New Roman"/>
          <w:b/>
          <w:bCs/>
          <w:color w:val="000000"/>
          <w:sz w:val="28"/>
          <w:szCs w:val="28"/>
        </w:rPr>
      </w:pPr>
    </w:p>
    <w:p w14:paraId="56589884" w14:textId="77777777" w:rsidR="008A222B" w:rsidRDefault="008A222B" w:rsidP="008A222B">
      <w:pPr>
        <w:jc w:val="center"/>
        <w:rPr>
          <w:rFonts w:ascii="Times New Roman" w:eastAsia="Times New Roman" w:hAnsi="Times New Roman"/>
          <w:b/>
          <w:bCs/>
          <w:color w:val="000000"/>
          <w:sz w:val="28"/>
          <w:szCs w:val="28"/>
        </w:rPr>
      </w:pPr>
    </w:p>
    <w:p w14:paraId="1FDFD766"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 xml:space="preserve">Rules of </w:t>
      </w:r>
      <w:r>
        <w:rPr>
          <w:rFonts w:ascii="Times New Roman" w:eastAsia="Times New Roman" w:hAnsi="Times New Roman"/>
          <w:b/>
          <w:bCs/>
          <w:color w:val="000000"/>
          <w:sz w:val="28"/>
          <w:szCs w:val="28"/>
        </w:rPr>
        <w:t xml:space="preserve">Family Law </w:t>
      </w:r>
      <w:r w:rsidRPr="00273DC2">
        <w:rPr>
          <w:rFonts w:ascii="Times New Roman" w:eastAsia="Times New Roman" w:hAnsi="Times New Roman"/>
          <w:b/>
          <w:bCs/>
          <w:color w:val="000000"/>
          <w:sz w:val="28"/>
          <w:szCs w:val="28"/>
        </w:rPr>
        <w:t>Procedure</w:t>
      </w:r>
    </w:p>
    <w:p w14:paraId="6957168E"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p>
    <w:p w14:paraId="4D092FC2" w14:textId="77777777" w:rsidR="008A222B" w:rsidRPr="00BE3CF8" w:rsidRDefault="008A222B" w:rsidP="008A222B">
      <w:pPr>
        <w:shd w:val="clear" w:color="auto" w:fill="FFFFFF"/>
        <w:spacing w:line="280" w:lineRule="atLeast"/>
        <w:jc w:val="both"/>
        <w:textAlignment w:val="baseline"/>
        <w:rPr>
          <w:rFonts w:ascii="Times New Roman" w:hAnsi="Times New Roman"/>
          <w:b/>
          <w:bCs/>
          <w:sz w:val="28"/>
          <w:szCs w:val="28"/>
        </w:rPr>
      </w:pPr>
      <w:r w:rsidRPr="00BE3CF8">
        <w:rPr>
          <w:rStyle w:val="Strong"/>
          <w:rFonts w:ascii="Times New Roman" w:hAnsi="Times New Roman"/>
          <w:sz w:val="28"/>
          <w:szCs w:val="28"/>
          <w:bdr w:val="none" w:sz="0" w:space="0" w:color="auto" w:frame="1"/>
        </w:rPr>
        <w:t>Rule 20. Form of Documents</w:t>
      </w:r>
    </w:p>
    <w:p w14:paraId="747A0E13" w14:textId="77777777" w:rsidR="008A222B" w:rsidRPr="00BE3CF8" w:rsidRDefault="008A222B" w:rsidP="008A222B">
      <w:pPr>
        <w:shd w:val="clear" w:color="auto" w:fill="FFFFFF"/>
        <w:jc w:val="both"/>
        <w:textAlignment w:val="baseline"/>
        <w:rPr>
          <w:rFonts w:ascii="Times New Roman" w:hAnsi="Times New Roman"/>
          <w:sz w:val="28"/>
          <w:szCs w:val="28"/>
        </w:rPr>
      </w:pPr>
      <w:r w:rsidRPr="00BE3CF8">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and (b) [No change]</w:t>
      </w:r>
    </w:p>
    <w:p w14:paraId="097ADEA0" w14:textId="77777777" w:rsidR="008A222B" w:rsidRPr="00E06F9D" w:rsidRDefault="008A222B" w:rsidP="008A222B">
      <w:pPr>
        <w:shd w:val="clear" w:color="auto" w:fill="FFFFFF"/>
        <w:jc w:val="both"/>
        <w:textAlignment w:val="baseline"/>
        <w:rPr>
          <w:rFonts w:ascii="Times New Roman" w:hAnsi="Times New Roman"/>
          <w:sz w:val="28"/>
          <w:szCs w:val="28"/>
        </w:rPr>
      </w:pPr>
      <w:r w:rsidRPr="00BE3CF8">
        <w:rPr>
          <w:rStyle w:val="Strong"/>
          <w:rFonts w:ascii="Times New Roman" w:hAnsi="Times New Roman"/>
          <w:sz w:val="28"/>
          <w:szCs w:val="28"/>
          <w:bdr w:val="none" w:sz="0" w:space="0" w:color="auto" w:frame="1"/>
        </w:rPr>
        <w:t xml:space="preserve">(c) Electronically Filed </w:t>
      </w:r>
      <w:r w:rsidRPr="00E06F9D">
        <w:rPr>
          <w:rStyle w:val="Strong"/>
          <w:rFonts w:ascii="Times New Roman" w:hAnsi="Times New Roman"/>
          <w:sz w:val="28"/>
          <w:szCs w:val="28"/>
          <w:bdr w:val="none" w:sz="0" w:space="0" w:color="auto" w:frame="1"/>
        </w:rPr>
        <w:t>Documents.</w:t>
      </w:r>
      <w:r w:rsidRPr="00E06F9D">
        <w:rPr>
          <w:rFonts w:ascii="Times New Roman" w:eastAsia="Times New Roman" w:hAnsi="Times New Roman"/>
          <w:sz w:val="28"/>
          <w:szCs w:val="28"/>
          <w:u w:val="single"/>
          <w:bdr w:val="none" w:sz="0" w:space="0" w:color="auto" w:frame="1"/>
        </w:rPr>
        <w:t xml:space="preserve"> The form of electronically filed documents, including the format, file type and size, format of exhibits and attachments, use of hyperlinks and bookmarks, and originals, is governed by the Arizona Code of Judicial Administration (</w:t>
      </w:r>
      <w:proofErr w:type="spellStart"/>
      <w:r w:rsidRPr="00E06F9D">
        <w:rPr>
          <w:rFonts w:ascii="Times New Roman" w:eastAsia="Times New Roman" w:hAnsi="Times New Roman"/>
          <w:sz w:val="28"/>
          <w:szCs w:val="28"/>
          <w:u w:val="single"/>
          <w:bdr w:val="none" w:sz="0" w:space="0" w:color="auto" w:frame="1"/>
        </w:rPr>
        <w:t>ACJA</w:t>
      </w:r>
      <w:proofErr w:type="spellEnd"/>
      <w:r w:rsidRPr="00E06F9D">
        <w:rPr>
          <w:rFonts w:ascii="Times New Roman" w:eastAsia="Times New Roman" w:hAnsi="Times New Roman"/>
          <w:sz w:val="28"/>
          <w:szCs w:val="28"/>
          <w:u w:val="single"/>
          <w:bdr w:val="none" w:sz="0" w:space="0" w:color="auto" w:frame="1"/>
        </w:rPr>
        <w:t>) § 1-901.</w:t>
      </w:r>
      <w:r w:rsidRPr="00E06F9D">
        <w:rPr>
          <w:rFonts w:ascii="Times New Roman" w:eastAsia="Times New Roman" w:hAnsi="Times New Roman"/>
          <w:sz w:val="28"/>
          <w:szCs w:val="28"/>
        </w:rPr>
        <w:t> </w:t>
      </w:r>
    </w:p>
    <w:p w14:paraId="49BB4D02" w14:textId="77777777" w:rsidR="008A222B" w:rsidRPr="00E06F9D" w:rsidRDefault="008A222B" w:rsidP="008A222B">
      <w:pPr>
        <w:shd w:val="clear" w:color="auto" w:fill="FFFFFF"/>
        <w:ind w:firstLine="720"/>
        <w:jc w:val="both"/>
        <w:textAlignment w:val="baseline"/>
        <w:rPr>
          <w:rFonts w:ascii="Times New Roman" w:hAnsi="Times New Roman"/>
          <w:strike/>
          <w:sz w:val="28"/>
          <w:szCs w:val="28"/>
        </w:rPr>
      </w:pPr>
      <w:r w:rsidRPr="00E06F9D">
        <w:rPr>
          <w:rFonts w:ascii="Times New Roman" w:hAnsi="Times New Roman"/>
          <w:strike/>
          <w:sz w:val="28"/>
          <w:szCs w:val="28"/>
        </w:rPr>
        <w:t>(1) </w:t>
      </w:r>
      <w:r w:rsidRPr="00E06F9D">
        <w:rPr>
          <w:rStyle w:val="Emphasis"/>
          <w:rFonts w:ascii="Times New Roman" w:hAnsi="Times New Roman"/>
          <w:strike/>
          <w:sz w:val="28"/>
          <w:szCs w:val="28"/>
          <w:bdr w:val="none" w:sz="0" w:space="0" w:color="auto" w:frame="1"/>
        </w:rPr>
        <w:t>Format.</w:t>
      </w:r>
    </w:p>
    <w:p w14:paraId="31861800"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lastRenderedPageBreak/>
        <w:t xml:space="preserve">(A) File Type. A document filed electronically that contains text, other than a scanned document image that is submitted under this rule, must be in a </w:t>
      </w:r>
      <w:proofErr w:type="gramStart"/>
      <w:r w:rsidRPr="00E06F9D">
        <w:rPr>
          <w:rFonts w:ascii="Times New Roman" w:hAnsi="Times New Roman"/>
          <w:strike/>
          <w:sz w:val="28"/>
          <w:szCs w:val="28"/>
        </w:rPr>
        <w:t>text-searchable</w:t>
      </w:r>
      <w:proofErr w:type="gramEnd"/>
      <w:r w:rsidRPr="00E06F9D">
        <w:rPr>
          <w:rFonts w:ascii="Times New Roman" w:hAnsi="Times New Roman"/>
          <w:strike/>
          <w:sz w:val="28"/>
          <w:szCs w:val="28"/>
        </w:rPr>
        <w:t xml:space="preserve"> .pdf, .</w:t>
      </w:r>
      <w:proofErr w:type="spellStart"/>
      <w:r w:rsidRPr="00E06F9D">
        <w:rPr>
          <w:rFonts w:ascii="Times New Roman" w:hAnsi="Times New Roman"/>
          <w:strike/>
          <w:sz w:val="28"/>
          <w:szCs w:val="28"/>
        </w:rPr>
        <w:t>odt</w:t>
      </w:r>
      <w:proofErr w:type="spellEnd"/>
      <w:r w:rsidRPr="00E06F9D">
        <w:rPr>
          <w:rFonts w:ascii="Times New Roman" w:hAnsi="Times New Roman"/>
          <w:strike/>
          <w:sz w:val="28"/>
          <w:szCs w:val="28"/>
        </w:rPr>
        <w:t xml:space="preserve">, or .docx format, or other format permitted by Administrative Order. A </w:t>
      </w:r>
      <w:proofErr w:type="gramStart"/>
      <w:r w:rsidRPr="00E06F9D">
        <w:rPr>
          <w:rFonts w:ascii="Times New Roman" w:hAnsi="Times New Roman"/>
          <w:strike/>
          <w:sz w:val="28"/>
          <w:szCs w:val="28"/>
        </w:rPr>
        <w:t>text-searchable</w:t>
      </w:r>
      <w:proofErr w:type="gramEnd"/>
      <w:r w:rsidRPr="00E06F9D">
        <w:rPr>
          <w:rFonts w:ascii="Times New Roman" w:hAnsi="Times New Roman"/>
          <w:strike/>
          <w:sz w:val="28"/>
          <w:szCs w:val="28"/>
        </w:rPr>
        <w:t xml:space="preserve"> .pdf format is preferred. A proposed order must be in a format that permits it to be modified, such as .</w:t>
      </w:r>
      <w:proofErr w:type="spellStart"/>
      <w:r w:rsidRPr="00E06F9D">
        <w:rPr>
          <w:rFonts w:ascii="Times New Roman" w:hAnsi="Times New Roman"/>
          <w:strike/>
          <w:sz w:val="28"/>
          <w:szCs w:val="28"/>
        </w:rPr>
        <w:t>odt</w:t>
      </w:r>
      <w:proofErr w:type="spellEnd"/>
      <w:r w:rsidRPr="00E06F9D">
        <w:rPr>
          <w:rFonts w:ascii="Times New Roman" w:hAnsi="Times New Roman"/>
          <w:strike/>
          <w:sz w:val="28"/>
          <w:szCs w:val="28"/>
        </w:rPr>
        <w:t xml:space="preserve"> or .docx or </w:t>
      </w:r>
      <w:proofErr w:type="gramStart"/>
      <w:r w:rsidRPr="00E06F9D">
        <w:rPr>
          <w:rFonts w:ascii="Times New Roman" w:hAnsi="Times New Roman"/>
          <w:strike/>
          <w:sz w:val="28"/>
          <w:szCs w:val="28"/>
        </w:rPr>
        <w:t>other</w:t>
      </w:r>
      <w:proofErr w:type="gramEnd"/>
      <w:r w:rsidRPr="00E06F9D">
        <w:rPr>
          <w:rFonts w:ascii="Times New Roman" w:hAnsi="Times New Roman"/>
          <w:strike/>
          <w:sz w:val="28"/>
          <w:szCs w:val="28"/>
        </w:rPr>
        <w:t xml:space="preserve"> format permitted by Administrative Order, and must not be password protected.</w:t>
      </w:r>
    </w:p>
    <w:p w14:paraId="00537C6A"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(B) File Size. A document may not exceed the file size limits allowed by the court's electronic filing portal, but it may be broken up into multiple files to accommodate such a limit.</w:t>
      </w:r>
    </w:p>
    <w:p w14:paraId="1DD89BC4" w14:textId="77777777" w:rsidR="008A222B" w:rsidRPr="00E06F9D" w:rsidRDefault="008A222B" w:rsidP="008A222B">
      <w:pPr>
        <w:shd w:val="clear" w:color="auto" w:fill="FFFFFF"/>
        <w:ind w:firstLine="720"/>
        <w:jc w:val="both"/>
        <w:textAlignment w:val="baseline"/>
        <w:rPr>
          <w:rFonts w:ascii="Times New Roman" w:hAnsi="Times New Roman"/>
          <w:strike/>
          <w:sz w:val="28"/>
          <w:szCs w:val="28"/>
        </w:rPr>
      </w:pPr>
      <w:r w:rsidRPr="00E06F9D">
        <w:rPr>
          <w:rFonts w:ascii="Times New Roman" w:hAnsi="Times New Roman"/>
          <w:strike/>
          <w:sz w:val="28"/>
          <w:szCs w:val="28"/>
        </w:rPr>
        <w:t>(2) </w:t>
      </w:r>
      <w:r w:rsidRPr="00E06F9D">
        <w:rPr>
          <w:rStyle w:val="Emphasis"/>
          <w:rFonts w:ascii="Times New Roman" w:hAnsi="Times New Roman"/>
          <w:strike/>
          <w:sz w:val="28"/>
          <w:szCs w:val="28"/>
          <w:bdr w:val="none" w:sz="0" w:space="0" w:color="auto" w:frame="1"/>
        </w:rPr>
        <w:t>Format of Attachments.</w:t>
      </w:r>
    </w:p>
    <w:p w14:paraId="19DC7CF5"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(A) Generally. An attachment to an electronically filed document also may be filed electronically if it is attached to the same submission as either a scanned image or an electronic copy using an approved file type and format.</w:t>
      </w:r>
    </w:p>
    <w:p w14:paraId="3AB28132"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(B) Official Records. A scanned copy of an official record of a court or government body may be filed electronically if it contains the court's or body's official seal of authority or its equivalent.</w:t>
      </w:r>
    </w:p>
    <w:p w14:paraId="6D132BDC"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(C) Notarized Documents. A notarized document or a scanned copy of a notarized document may be filed electronically if it contains the notarial officer's signature, a certificate as required by </w:t>
      </w:r>
      <w:r w:rsidRPr="00E06F9D">
        <w:rPr>
          <w:rFonts w:ascii="Times New Roman" w:hAnsi="Times New Roman"/>
          <w:strike/>
          <w:sz w:val="28"/>
          <w:szCs w:val="28"/>
          <w:bdr w:val="none" w:sz="0" w:space="0" w:color="auto" w:frame="1"/>
        </w:rPr>
        <w:t>A.R.S. § 41-264</w:t>
      </w:r>
      <w:r w:rsidRPr="00E06F9D">
        <w:rPr>
          <w:rFonts w:ascii="Times New Roman" w:hAnsi="Times New Roman"/>
          <w:strike/>
          <w:sz w:val="28"/>
          <w:szCs w:val="28"/>
        </w:rPr>
        <w:t>, and stamp or seal, if applicable.</w:t>
      </w:r>
    </w:p>
    <w:p w14:paraId="138688D1"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(D) Certified Mail, Return Receipt Card. When establishing proof of service by a form of mail that requires a signed and returned receipt, the return receipt may be filed electronically if both sides of the return receipt card are scanned and filed.</w:t>
      </w:r>
    </w:p>
    <w:p w14:paraId="2B3B7100"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(E) National Courier Service. When establishing proof of service by a national courier service, the receipt for such service may be filed electronically by scanning and filing the receipt.</w:t>
      </w:r>
    </w:p>
    <w:p w14:paraId="226AD3E2" w14:textId="77777777" w:rsidR="008A222B" w:rsidRPr="00E06F9D" w:rsidRDefault="008A222B" w:rsidP="008A222B">
      <w:pPr>
        <w:shd w:val="clear" w:color="auto" w:fill="FFFFFF"/>
        <w:ind w:firstLine="720"/>
        <w:jc w:val="both"/>
        <w:textAlignment w:val="baseline"/>
        <w:rPr>
          <w:rFonts w:ascii="Times New Roman" w:hAnsi="Times New Roman"/>
          <w:strike/>
          <w:sz w:val="28"/>
          <w:szCs w:val="28"/>
        </w:rPr>
      </w:pPr>
      <w:r w:rsidRPr="00E06F9D">
        <w:rPr>
          <w:rFonts w:ascii="Times New Roman" w:hAnsi="Times New Roman"/>
          <w:strike/>
          <w:sz w:val="28"/>
          <w:szCs w:val="28"/>
        </w:rPr>
        <w:t>(3) </w:t>
      </w:r>
      <w:r w:rsidRPr="00E06F9D">
        <w:rPr>
          <w:rStyle w:val="Emphasis"/>
          <w:rFonts w:ascii="Times New Roman" w:hAnsi="Times New Roman"/>
          <w:strike/>
          <w:sz w:val="28"/>
          <w:szCs w:val="28"/>
          <w:bdr w:val="none" w:sz="0" w:space="0" w:color="auto" w:frame="1"/>
        </w:rPr>
        <w:t>Bookmarks and Hyperlinks.</w:t>
      </w:r>
    </w:p>
    <w:p w14:paraId="774F587E"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(A) Bookmarks. A bookmark is a linked reference to another page within the same document. An electronically filed document may include bookmarks. A document that is incapable of bookmarking may be made accessible by a hyperlink. The use of bookmarks is encouraged.</w:t>
      </w:r>
    </w:p>
    <w:p w14:paraId="3A02E058" w14:textId="77777777" w:rsidR="008A222B" w:rsidRPr="00E06F9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t>(B) Hyperlinks.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The use of hyperlinks is encouraged.</w:t>
      </w:r>
    </w:p>
    <w:p w14:paraId="1B657281" w14:textId="77777777" w:rsidR="008A222B" w:rsidRPr="003249ED" w:rsidRDefault="008A222B" w:rsidP="008A222B">
      <w:pPr>
        <w:shd w:val="clear" w:color="auto" w:fill="FFFFFF"/>
        <w:ind w:left="1440"/>
        <w:jc w:val="both"/>
        <w:textAlignment w:val="baseline"/>
        <w:rPr>
          <w:rFonts w:ascii="Times New Roman" w:hAnsi="Times New Roman"/>
          <w:strike/>
          <w:sz w:val="28"/>
          <w:szCs w:val="28"/>
        </w:rPr>
      </w:pPr>
      <w:r w:rsidRPr="00E06F9D">
        <w:rPr>
          <w:rFonts w:ascii="Times New Roman" w:hAnsi="Times New Roman"/>
          <w:strike/>
          <w:sz w:val="28"/>
          <w:szCs w:val="28"/>
        </w:rPr>
        <w:lastRenderedPageBreak/>
        <w:t>(C) Originals. An electronically filed document (or a scanned copy of a document filed in hard copy) constitutes an “original” under </w:t>
      </w:r>
      <w:r w:rsidRPr="00E06F9D">
        <w:rPr>
          <w:rFonts w:ascii="Times New Roman" w:hAnsi="Times New Roman"/>
          <w:strike/>
          <w:sz w:val="28"/>
          <w:szCs w:val="28"/>
          <w:bdr w:val="none" w:sz="0" w:space="0" w:color="auto" w:frame="1"/>
        </w:rPr>
        <w:t>Arizona Rule of Evidence 1002</w:t>
      </w:r>
      <w:r w:rsidRPr="00E06F9D">
        <w:rPr>
          <w:rFonts w:ascii="Times New Roman" w:hAnsi="Times New Roman"/>
          <w:strike/>
          <w:sz w:val="28"/>
          <w:szCs w:val="28"/>
        </w:rPr>
        <w:t>.</w:t>
      </w:r>
    </w:p>
    <w:p w14:paraId="1DE66CDF" w14:textId="77777777" w:rsidR="008A222B" w:rsidRDefault="008A222B" w:rsidP="008A222B">
      <w:pPr>
        <w:shd w:val="clear" w:color="auto" w:fill="FFFFFF"/>
        <w:jc w:val="both"/>
        <w:textAlignment w:val="baseline"/>
        <w:rPr>
          <w:rFonts w:ascii="Times New Roman" w:hAnsi="Times New Roman"/>
          <w:b/>
          <w:bCs/>
          <w:sz w:val="28"/>
          <w:szCs w:val="28"/>
          <w:shd w:val="clear" w:color="auto" w:fill="FFFFFF"/>
        </w:rPr>
      </w:pPr>
    </w:p>
    <w:p w14:paraId="2BEB6EB8" w14:textId="77777777" w:rsidR="008A222B" w:rsidRPr="00992348" w:rsidRDefault="008A222B" w:rsidP="008A222B">
      <w:pPr>
        <w:shd w:val="clear" w:color="auto" w:fill="FFFFFF"/>
        <w:spacing w:line="280" w:lineRule="atLeast"/>
        <w:jc w:val="both"/>
        <w:textAlignment w:val="baseline"/>
        <w:rPr>
          <w:rFonts w:ascii="Times New Roman" w:hAnsi="Times New Roman"/>
          <w:b/>
          <w:bCs/>
          <w:sz w:val="28"/>
          <w:szCs w:val="28"/>
        </w:rPr>
      </w:pPr>
      <w:r w:rsidRPr="00992348">
        <w:rPr>
          <w:rStyle w:val="Strong"/>
          <w:rFonts w:ascii="Times New Roman" w:hAnsi="Times New Roman"/>
          <w:sz w:val="28"/>
          <w:szCs w:val="28"/>
          <w:bdr w:val="none" w:sz="0" w:space="0" w:color="auto" w:frame="1"/>
        </w:rPr>
        <w:t>Rule 25. Additional Filings</w:t>
      </w:r>
    </w:p>
    <w:p w14:paraId="02035C2B" w14:textId="77777777" w:rsidR="008A222B" w:rsidRPr="00E06F9D" w:rsidRDefault="008A222B" w:rsidP="008A222B">
      <w:pPr>
        <w:shd w:val="clear" w:color="auto" w:fill="FFFFFF"/>
        <w:jc w:val="both"/>
        <w:textAlignment w:val="baseline"/>
        <w:rPr>
          <w:rFonts w:ascii="Times New Roman" w:hAnsi="Times New Roman"/>
          <w:sz w:val="28"/>
          <w:szCs w:val="28"/>
        </w:rPr>
      </w:pPr>
      <w:r w:rsidRPr="00992348">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 xml:space="preserve">through (d) [No </w:t>
      </w:r>
      <w:r w:rsidRPr="00E06F9D">
        <w:rPr>
          <w:rStyle w:val="Strong"/>
          <w:rFonts w:ascii="Times New Roman" w:hAnsi="Times New Roman"/>
          <w:sz w:val="28"/>
          <w:szCs w:val="28"/>
          <w:bdr w:val="none" w:sz="0" w:space="0" w:color="auto" w:frame="1"/>
        </w:rPr>
        <w:t>change]</w:t>
      </w:r>
    </w:p>
    <w:p w14:paraId="55F3907F" w14:textId="77777777" w:rsidR="008A222B" w:rsidRPr="00992348" w:rsidRDefault="008A222B" w:rsidP="008A222B">
      <w:pPr>
        <w:shd w:val="clear" w:color="auto" w:fill="FFFFFF"/>
        <w:jc w:val="both"/>
        <w:textAlignment w:val="baseline"/>
        <w:rPr>
          <w:rFonts w:ascii="Times New Roman" w:hAnsi="Times New Roman"/>
          <w:sz w:val="28"/>
          <w:szCs w:val="28"/>
        </w:rPr>
      </w:pPr>
      <w:r w:rsidRPr="00E06F9D">
        <w:rPr>
          <w:rStyle w:val="Strong"/>
          <w:rFonts w:ascii="Times New Roman" w:hAnsi="Times New Roman"/>
          <w:sz w:val="28"/>
          <w:szCs w:val="28"/>
          <w:bdr w:val="none" w:sz="0" w:space="0" w:color="auto" w:frame="1"/>
        </w:rPr>
        <w:t>(e) Family Law Cover Sheet.</w:t>
      </w:r>
      <w:r w:rsidRPr="00E06F9D">
        <w:rPr>
          <w:rFonts w:ascii="Times New Roman" w:hAnsi="Times New Roman"/>
          <w:sz w:val="28"/>
          <w:szCs w:val="28"/>
        </w:rPr>
        <w:t> </w:t>
      </w:r>
      <w:r w:rsidRPr="00E06F9D">
        <w:rPr>
          <w:rFonts w:ascii="Times New Roman" w:hAnsi="Times New Roman"/>
          <w:sz w:val="28"/>
          <w:szCs w:val="28"/>
          <w:u w:val="single"/>
        </w:rPr>
        <w:t xml:space="preserve">Except as provided by </w:t>
      </w:r>
      <w:proofErr w:type="spellStart"/>
      <w:r w:rsidRPr="00E06F9D">
        <w:rPr>
          <w:rFonts w:ascii="Times New Roman" w:hAnsi="Times New Roman"/>
          <w:sz w:val="28"/>
          <w:szCs w:val="28"/>
          <w:u w:val="single"/>
        </w:rPr>
        <w:t>ACJA</w:t>
      </w:r>
      <w:proofErr w:type="spellEnd"/>
      <w:r w:rsidRPr="00E06F9D">
        <w:rPr>
          <w:rFonts w:ascii="Times New Roman" w:hAnsi="Times New Roman"/>
          <w:sz w:val="28"/>
          <w:szCs w:val="28"/>
          <w:u w:val="single"/>
        </w:rPr>
        <w:t xml:space="preserve"> §1-901, a </w:t>
      </w:r>
      <w:proofErr w:type="spellStart"/>
      <w:r w:rsidRPr="00E06F9D">
        <w:rPr>
          <w:rFonts w:ascii="Times New Roman" w:hAnsi="Times New Roman"/>
          <w:strike/>
          <w:sz w:val="28"/>
          <w:szCs w:val="28"/>
        </w:rPr>
        <w:t>A</w:t>
      </w:r>
      <w:proofErr w:type="spellEnd"/>
      <w:r w:rsidRPr="00E06F9D">
        <w:rPr>
          <w:rFonts w:ascii="Times New Roman" w:hAnsi="Times New Roman"/>
          <w:strike/>
          <w:sz w:val="28"/>
          <w:szCs w:val="28"/>
        </w:rPr>
        <w:t xml:space="preserve"> </w:t>
      </w:r>
      <w:r w:rsidRPr="00E06F9D">
        <w:rPr>
          <w:rFonts w:ascii="Times New Roman" w:hAnsi="Times New Roman"/>
          <w:sz w:val="28"/>
          <w:szCs w:val="28"/>
        </w:rPr>
        <w:t>family</w:t>
      </w:r>
      <w:r w:rsidRPr="00992348">
        <w:rPr>
          <w:rFonts w:ascii="Times New Roman" w:hAnsi="Times New Roman"/>
          <w:sz w:val="28"/>
          <w:szCs w:val="28"/>
        </w:rPr>
        <w:t xml:space="preserve"> law cover sheet must be presented as required by administrative order or local rule.</w:t>
      </w:r>
    </w:p>
    <w:p w14:paraId="7BFB3ECA" w14:textId="77777777" w:rsidR="008A222B" w:rsidRPr="00992348" w:rsidRDefault="008A222B" w:rsidP="008A222B">
      <w:pPr>
        <w:shd w:val="clear" w:color="auto" w:fill="FFFFFF"/>
        <w:jc w:val="both"/>
        <w:textAlignment w:val="baseline"/>
        <w:rPr>
          <w:rFonts w:ascii="Times New Roman" w:hAnsi="Times New Roman"/>
          <w:sz w:val="28"/>
          <w:szCs w:val="28"/>
        </w:rPr>
      </w:pPr>
      <w:r w:rsidRPr="00992348">
        <w:rPr>
          <w:rStyle w:val="Strong"/>
          <w:rFonts w:ascii="Times New Roman" w:hAnsi="Times New Roman"/>
          <w:sz w:val="28"/>
          <w:szCs w:val="28"/>
          <w:bdr w:val="none" w:sz="0" w:space="0" w:color="auto" w:frame="1"/>
        </w:rPr>
        <w:t xml:space="preserve">(f) </w:t>
      </w:r>
      <w:r>
        <w:rPr>
          <w:rStyle w:val="Strong"/>
          <w:rFonts w:ascii="Times New Roman" w:hAnsi="Times New Roman"/>
          <w:sz w:val="28"/>
          <w:szCs w:val="28"/>
          <w:bdr w:val="none" w:sz="0" w:space="0" w:color="auto" w:frame="1"/>
        </w:rPr>
        <w:t>[No change]</w:t>
      </w:r>
    </w:p>
    <w:p w14:paraId="70A4B661" w14:textId="77777777" w:rsidR="008A222B" w:rsidRDefault="008A222B" w:rsidP="008A222B">
      <w:pPr>
        <w:shd w:val="clear" w:color="auto" w:fill="FFFFFF"/>
        <w:jc w:val="both"/>
        <w:textAlignment w:val="baseline"/>
        <w:rPr>
          <w:rFonts w:ascii="Times New Roman" w:hAnsi="Times New Roman"/>
          <w:b/>
          <w:bCs/>
          <w:sz w:val="28"/>
          <w:szCs w:val="28"/>
          <w:shd w:val="clear" w:color="auto" w:fill="FFFFFF"/>
        </w:rPr>
      </w:pPr>
    </w:p>
    <w:p w14:paraId="79F58FC3" w14:textId="77777777" w:rsidR="008A222B" w:rsidRPr="0023674F" w:rsidRDefault="008A222B" w:rsidP="008A222B">
      <w:pPr>
        <w:shd w:val="clear" w:color="auto" w:fill="FFFFFF"/>
        <w:spacing w:line="280" w:lineRule="atLeast"/>
        <w:jc w:val="both"/>
        <w:textAlignment w:val="baseline"/>
        <w:rPr>
          <w:rFonts w:ascii="Times New Roman" w:hAnsi="Times New Roman"/>
          <w:b/>
          <w:bCs/>
          <w:sz w:val="28"/>
          <w:szCs w:val="28"/>
        </w:rPr>
      </w:pPr>
      <w:r w:rsidRPr="0023674F">
        <w:rPr>
          <w:rStyle w:val="Strong"/>
          <w:rFonts w:ascii="Times New Roman" w:hAnsi="Times New Roman"/>
          <w:sz w:val="28"/>
          <w:szCs w:val="28"/>
          <w:bdr w:val="none" w:sz="0" w:space="0" w:color="auto" w:frame="1"/>
        </w:rPr>
        <w:t>Rule 26. Signing Pleadings, Motions, and Other Documents; Representations to the Court; Sanctions</w:t>
      </w:r>
    </w:p>
    <w:p w14:paraId="5C9914AA" w14:textId="77777777" w:rsidR="008A222B" w:rsidRPr="0023674F" w:rsidRDefault="008A222B" w:rsidP="008A222B">
      <w:pPr>
        <w:shd w:val="clear" w:color="auto" w:fill="FFFFFF"/>
        <w:jc w:val="both"/>
        <w:textAlignment w:val="baseline"/>
        <w:rPr>
          <w:rFonts w:ascii="Times New Roman" w:hAnsi="Times New Roman"/>
          <w:sz w:val="28"/>
          <w:szCs w:val="28"/>
        </w:rPr>
      </w:pPr>
      <w:r w:rsidRPr="0023674F">
        <w:rPr>
          <w:rStyle w:val="Strong"/>
          <w:rFonts w:ascii="Times New Roman" w:hAnsi="Times New Roman"/>
          <w:sz w:val="28"/>
          <w:szCs w:val="28"/>
          <w:bdr w:val="none" w:sz="0" w:space="0" w:color="auto" w:frame="1"/>
        </w:rPr>
        <w:t>(a) Signature.</w:t>
      </w:r>
    </w:p>
    <w:p w14:paraId="77BA9C17" w14:textId="77777777" w:rsidR="008A222B" w:rsidRPr="0023674F" w:rsidRDefault="008A222B" w:rsidP="008A222B">
      <w:pPr>
        <w:shd w:val="clear" w:color="auto" w:fill="FFFFFF"/>
        <w:ind w:left="720"/>
        <w:jc w:val="both"/>
        <w:textAlignment w:val="baseline"/>
        <w:rPr>
          <w:rFonts w:ascii="Times New Roman" w:hAnsi="Times New Roman"/>
          <w:sz w:val="28"/>
          <w:szCs w:val="28"/>
        </w:rPr>
      </w:pPr>
      <w:r w:rsidRPr="0023674F">
        <w:rPr>
          <w:rFonts w:ascii="Times New Roman" w:hAnsi="Times New Roman"/>
          <w:sz w:val="28"/>
          <w:szCs w:val="28"/>
        </w:rPr>
        <w:t>(1) </w:t>
      </w:r>
      <w:r w:rsidRPr="00E03EA5">
        <w:rPr>
          <w:rStyle w:val="Emphasis"/>
          <w:rFonts w:ascii="Times New Roman" w:hAnsi="Times New Roman"/>
          <w:i w:val="0"/>
          <w:iCs w:val="0"/>
          <w:sz w:val="28"/>
          <w:szCs w:val="28"/>
          <w:bdr w:val="none" w:sz="0" w:space="0" w:color="auto" w:frame="1"/>
        </w:rPr>
        <w:t>[No change]</w:t>
      </w:r>
    </w:p>
    <w:p w14:paraId="4D03127E" w14:textId="77777777" w:rsidR="008A222B" w:rsidRPr="00E06F9D" w:rsidRDefault="008A222B" w:rsidP="008A222B">
      <w:pPr>
        <w:shd w:val="clear" w:color="auto" w:fill="FFFFFF"/>
        <w:ind w:left="720"/>
        <w:jc w:val="both"/>
        <w:textAlignment w:val="baseline"/>
        <w:rPr>
          <w:rFonts w:ascii="Times New Roman" w:hAnsi="Times New Roman"/>
          <w:sz w:val="28"/>
          <w:szCs w:val="28"/>
          <w:u w:val="single"/>
        </w:rPr>
      </w:pPr>
      <w:r w:rsidRPr="0023674F">
        <w:rPr>
          <w:rFonts w:ascii="Times New Roman" w:hAnsi="Times New Roman"/>
          <w:sz w:val="28"/>
          <w:szCs w:val="28"/>
        </w:rPr>
        <w:t>(2) </w:t>
      </w:r>
      <w:r w:rsidRPr="00E06F9D">
        <w:rPr>
          <w:rStyle w:val="coconcept110"/>
          <w:rFonts w:ascii="Times New Roman" w:hAnsi="Times New Roman"/>
          <w:i/>
          <w:iCs/>
          <w:sz w:val="28"/>
          <w:szCs w:val="28"/>
          <w:bdr w:val="none" w:sz="0" w:space="0" w:color="auto" w:frame="1"/>
        </w:rPr>
        <w:t>Electronic</w:t>
      </w:r>
      <w:r w:rsidRPr="00E06F9D">
        <w:rPr>
          <w:rStyle w:val="Emphasis"/>
          <w:rFonts w:ascii="Times New Roman" w:hAnsi="Times New Roman"/>
          <w:sz w:val="28"/>
          <w:szCs w:val="28"/>
          <w:bdr w:val="none" w:sz="0" w:space="0" w:color="auto" w:frame="1"/>
        </w:rPr>
        <w:t> Filings.</w:t>
      </w:r>
      <w:r w:rsidRPr="00E06F9D">
        <w:rPr>
          <w:rFonts w:ascii="Times New Roman" w:hAnsi="Times New Roman"/>
          <w:sz w:val="28"/>
          <w:szCs w:val="28"/>
        </w:rPr>
        <w:t> </w:t>
      </w:r>
      <w:proofErr w:type="spellStart"/>
      <w:r w:rsidRPr="00E06F9D">
        <w:rPr>
          <w:rFonts w:ascii="Times New Roman" w:hAnsi="Times New Roman"/>
          <w:sz w:val="28"/>
          <w:szCs w:val="28"/>
        </w:rPr>
        <w:t>A</w:t>
      </w:r>
      <w:r w:rsidRPr="00E06F9D">
        <w:rPr>
          <w:rFonts w:ascii="Times New Roman" w:hAnsi="Times New Roman"/>
          <w:sz w:val="28"/>
          <w:szCs w:val="28"/>
          <w:u w:val="single"/>
        </w:rPr>
        <w:t>CJA</w:t>
      </w:r>
      <w:proofErr w:type="spellEnd"/>
      <w:r w:rsidRPr="00E06F9D">
        <w:rPr>
          <w:rFonts w:ascii="Times New Roman" w:hAnsi="Times New Roman"/>
          <w:sz w:val="28"/>
          <w:szCs w:val="28"/>
          <w:u w:val="single"/>
        </w:rPr>
        <w:t xml:space="preserve"> § 1-901 governs how a</w:t>
      </w:r>
      <w:r w:rsidRPr="00E06F9D">
        <w:rPr>
          <w:rFonts w:ascii="Times New Roman" w:hAnsi="Times New Roman"/>
          <w:sz w:val="28"/>
          <w:szCs w:val="28"/>
        </w:rPr>
        <w:t xml:space="preserve"> person may sign a</w:t>
      </w:r>
      <w:r w:rsidRPr="00E06F9D">
        <w:rPr>
          <w:rFonts w:ascii="Times New Roman" w:hAnsi="Times New Roman"/>
          <w:strike/>
          <w:sz w:val="28"/>
          <w:szCs w:val="28"/>
        </w:rPr>
        <w:t xml:space="preserve"> </w:t>
      </w:r>
      <w:r w:rsidRPr="00E06F9D">
        <w:rPr>
          <w:rFonts w:ascii="Times New Roman" w:hAnsi="Times New Roman"/>
          <w:sz w:val="28"/>
          <w:szCs w:val="28"/>
        </w:rPr>
        <w:t xml:space="preserve">document filed through that person's </w:t>
      </w:r>
      <w:r w:rsidRPr="00E06F9D">
        <w:rPr>
          <w:rFonts w:ascii="Times New Roman" w:hAnsi="Times New Roman"/>
          <w:strike/>
          <w:sz w:val="28"/>
          <w:szCs w:val="28"/>
        </w:rPr>
        <w:t>court-authorized</w:t>
      </w:r>
      <w:r w:rsidRPr="00E06F9D">
        <w:rPr>
          <w:rStyle w:val="coconcept110"/>
          <w:strike/>
          <w:bdr w:val="none" w:sz="0" w:space="0" w:color="auto" w:frame="1"/>
        </w:rPr>
        <w:t> </w:t>
      </w:r>
      <w:r w:rsidRPr="00E06F9D">
        <w:rPr>
          <w:rStyle w:val="coconcept110"/>
          <w:rFonts w:ascii="Times New Roman" w:hAnsi="Times New Roman"/>
          <w:sz w:val="28"/>
          <w:szCs w:val="28"/>
          <w:bdr w:val="none" w:sz="0" w:space="0" w:color="auto" w:frame="1"/>
        </w:rPr>
        <w:t>electronic</w:t>
      </w:r>
      <w:r w:rsidRPr="00E06F9D">
        <w:rPr>
          <w:rFonts w:ascii="Times New Roman" w:hAnsi="Times New Roman"/>
          <w:sz w:val="28"/>
          <w:szCs w:val="28"/>
        </w:rPr>
        <w:t> filing service provider account</w:t>
      </w:r>
      <w:r w:rsidRPr="00E06F9D">
        <w:rPr>
          <w:rFonts w:ascii="Times New Roman" w:hAnsi="Times New Roman"/>
          <w:sz w:val="28"/>
          <w:szCs w:val="28"/>
          <w:u w:val="single"/>
        </w:rPr>
        <w:t>.</w:t>
      </w:r>
      <w:r w:rsidRPr="00E06F9D">
        <w:rPr>
          <w:rFonts w:ascii="Times New Roman" w:hAnsi="Times New Roman"/>
          <w:strike/>
          <w:sz w:val="28"/>
          <w:szCs w:val="28"/>
        </w:rPr>
        <w:t xml:space="preserve"> by placing on the signature </w:t>
      </w:r>
      <w:proofErr w:type="gramStart"/>
      <w:r w:rsidRPr="00E06F9D">
        <w:rPr>
          <w:rFonts w:ascii="Times New Roman" w:hAnsi="Times New Roman"/>
          <w:strike/>
          <w:sz w:val="28"/>
          <w:szCs w:val="28"/>
        </w:rPr>
        <w:t>line</w:t>
      </w:r>
      <w:proofErr w:type="gramEnd"/>
      <w:r w:rsidRPr="00E06F9D">
        <w:rPr>
          <w:rFonts w:ascii="Times New Roman" w:hAnsi="Times New Roman"/>
          <w:strike/>
          <w:sz w:val="28"/>
          <w:szCs w:val="28"/>
        </w:rPr>
        <w:t xml:space="preserve"> the person's scanned signature or the person's typed name preceded by “/s/.”</w:t>
      </w:r>
      <w:r w:rsidRPr="00E06F9D">
        <w:rPr>
          <w:rFonts w:ascii="Times New Roman" w:hAnsi="Times New Roman"/>
          <w:sz w:val="28"/>
          <w:szCs w:val="28"/>
          <w:u w:val="single"/>
        </w:rPr>
        <w:t xml:space="preserve"> “Electronic filing service provider” has the same meaning as provided by </w:t>
      </w:r>
      <w:proofErr w:type="spellStart"/>
      <w:r w:rsidRPr="00E06F9D">
        <w:rPr>
          <w:rFonts w:ascii="Times New Roman" w:hAnsi="Times New Roman"/>
          <w:sz w:val="28"/>
          <w:szCs w:val="28"/>
          <w:u w:val="single"/>
        </w:rPr>
        <w:t>ACJA</w:t>
      </w:r>
      <w:proofErr w:type="spellEnd"/>
      <w:r w:rsidRPr="00E06F9D">
        <w:rPr>
          <w:rFonts w:ascii="Times New Roman" w:hAnsi="Times New Roman"/>
          <w:sz w:val="28"/>
          <w:szCs w:val="28"/>
          <w:u w:val="single"/>
        </w:rPr>
        <w:t xml:space="preserve"> § 1-901. </w:t>
      </w:r>
      <w:r w:rsidRPr="00E06F9D">
        <w:rPr>
          <w:rFonts w:ascii="Times New Roman" w:hAnsi="Times New Roman"/>
          <w:sz w:val="28"/>
          <w:szCs w:val="28"/>
        </w:rPr>
        <w:t xml:space="preserve"> </w:t>
      </w:r>
      <w:r w:rsidRPr="00E06F9D">
        <w:rPr>
          <w:rFonts w:ascii="Times New Roman" w:hAnsi="Times New Roman"/>
          <w:sz w:val="28"/>
          <w:szCs w:val="28"/>
          <w:u w:val="single"/>
        </w:rPr>
        <w:t xml:space="preserve">  </w:t>
      </w:r>
    </w:p>
    <w:p w14:paraId="09E95A99" w14:textId="77777777" w:rsidR="008A222B" w:rsidRPr="00E06F9D" w:rsidRDefault="008A222B" w:rsidP="008A222B">
      <w:pPr>
        <w:shd w:val="clear" w:color="auto" w:fill="FFFFFF"/>
        <w:ind w:left="720"/>
        <w:jc w:val="both"/>
        <w:textAlignment w:val="baseline"/>
        <w:rPr>
          <w:rFonts w:ascii="Times New Roman" w:hAnsi="Times New Roman"/>
          <w:sz w:val="28"/>
          <w:szCs w:val="28"/>
        </w:rPr>
      </w:pPr>
      <w:r w:rsidRPr="00E06F9D">
        <w:rPr>
          <w:rFonts w:ascii="Times New Roman" w:hAnsi="Times New Roman"/>
          <w:sz w:val="28"/>
          <w:szCs w:val="28"/>
        </w:rPr>
        <w:t>(3) </w:t>
      </w:r>
      <w:r w:rsidRPr="00E06F9D">
        <w:rPr>
          <w:rStyle w:val="Emphasis"/>
          <w:rFonts w:ascii="Times New Roman" w:hAnsi="Times New Roman"/>
          <w:i w:val="0"/>
          <w:iCs w:val="0"/>
          <w:sz w:val="28"/>
          <w:szCs w:val="28"/>
          <w:bdr w:val="none" w:sz="0" w:space="0" w:color="auto" w:frame="1"/>
        </w:rPr>
        <w:t>[No change]</w:t>
      </w:r>
    </w:p>
    <w:p w14:paraId="5845457F" w14:textId="77777777" w:rsidR="008A222B" w:rsidRPr="0023674F" w:rsidRDefault="008A222B" w:rsidP="008A222B">
      <w:pPr>
        <w:shd w:val="clear" w:color="auto" w:fill="FFFFFF"/>
        <w:jc w:val="both"/>
        <w:textAlignment w:val="baseline"/>
        <w:rPr>
          <w:rFonts w:ascii="Times New Roman" w:hAnsi="Times New Roman"/>
          <w:sz w:val="28"/>
          <w:szCs w:val="28"/>
        </w:rPr>
      </w:pPr>
      <w:r w:rsidRPr="00E06F9D">
        <w:rPr>
          <w:rStyle w:val="Strong"/>
          <w:rFonts w:ascii="Times New Roman" w:hAnsi="Times New Roman"/>
          <w:sz w:val="28"/>
          <w:szCs w:val="28"/>
          <w:bdr w:val="none" w:sz="0" w:space="0" w:color="auto" w:frame="1"/>
        </w:rPr>
        <w:t>(b) and (c) [No change]</w:t>
      </w:r>
    </w:p>
    <w:p w14:paraId="7487EF87" w14:textId="77777777" w:rsidR="008A222B" w:rsidRDefault="008A222B" w:rsidP="008A222B">
      <w:pPr>
        <w:shd w:val="clear" w:color="auto" w:fill="FFFFFF"/>
        <w:jc w:val="both"/>
        <w:textAlignment w:val="baseline"/>
        <w:rPr>
          <w:rFonts w:ascii="Times New Roman" w:hAnsi="Times New Roman"/>
          <w:b/>
          <w:bCs/>
          <w:sz w:val="28"/>
          <w:szCs w:val="28"/>
          <w:shd w:val="clear" w:color="auto" w:fill="FFFFFF"/>
        </w:rPr>
      </w:pPr>
    </w:p>
    <w:p w14:paraId="1DFCF872" w14:textId="77777777" w:rsidR="008A222B" w:rsidRPr="00E20FAF" w:rsidRDefault="008A222B" w:rsidP="008A222B">
      <w:pPr>
        <w:shd w:val="clear" w:color="auto" w:fill="FFFFFF"/>
        <w:spacing w:line="280" w:lineRule="atLeast"/>
        <w:jc w:val="both"/>
        <w:textAlignment w:val="baseline"/>
        <w:rPr>
          <w:rFonts w:ascii="Times New Roman" w:hAnsi="Times New Roman"/>
          <w:b/>
          <w:bCs/>
          <w:sz w:val="28"/>
          <w:szCs w:val="28"/>
        </w:rPr>
      </w:pPr>
      <w:r w:rsidRPr="00E20FAF">
        <w:rPr>
          <w:rStyle w:val="Strong"/>
          <w:rFonts w:ascii="Times New Roman" w:hAnsi="Times New Roman"/>
          <w:sz w:val="28"/>
          <w:szCs w:val="28"/>
          <w:bdr w:val="none" w:sz="0" w:space="0" w:color="auto" w:frame="1"/>
        </w:rPr>
        <w:t>Rule 43. Service of Other Documents After Service of the Summons, Petition, and Order to Appear</w:t>
      </w:r>
    </w:p>
    <w:p w14:paraId="0CD3DE32" w14:textId="77777777" w:rsidR="008A222B" w:rsidRPr="00E20FAF" w:rsidRDefault="008A222B" w:rsidP="008A222B">
      <w:pPr>
        <w:shd w:val="clear" w:color="auto" w:fill="FFFFFF"/>
        <w:jc w:val="both"/>
        <w:textAlignment w:val="baseline"/>
        <w:rPr>
          <w:rFonts w:ascii="Times New Roman" w:hAnsi="Times New Roman"/>
          <w:sz w:val="28"/>
          <w:szCs w:val="28"/>
        </w:rPr>
      </w:pPr>
      <w:r w:rsidRPr="00E20FAF">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36FFE128" w14:textId="77777777" w:rsidR="008A222B" w:rsidRPr="00E20FAF" w:rsidRDefault="008A222B" w:rsidP="008A222B">
      <w:pPr>
        <w:shd w:val="clear" w:color="auto" w:fill="FFFFFF"/>
        <w:jc w:val="both"/>
        <w:textAlignment w:val="baseline"/>
        <w:rPr>
          <w:rFonts w:ascii="Times New Roman" w:hAnsi="Times New Roman"/>
          <w:sz w:val="28"/>
          <w:szCs w:val="28"/>
        </w:rPr>
      </w:pPr>
      <w:r w:rsidRPr="00E20FAF">
        <w:rPr>
          <w:rStyle w:val="Strong"/>
          <w:rFonts w:ascii="Times New Roman" w:hAnsi="Times New Roman"/>
          <w:sz w:val="28"/>
          <w:szCs w:val="28"/>
          <w:bdr w:val="none" w:sz="0" w:space="0" w:color="auto" w:frame="1"/>
        </w:rPr>
        <w:t>(b) Service After Service of the Summons, Petition, and Response.</w:t>
      </w:r>
    </w:p>
    <w:p w14:paraId="116D8FD4" w14:textId="77777777" w:rsidR="008A222B" w:rsidRPr="00E20FAF" w:rsidRDefault="008A222B" w:rsidP="008A222B">
      <w:pPr>
        <w:shd w:val="clear" w:color="auto" w:fill="FFFFFF"/>
        <w:ind w:left="720"/>
        <w:jc w:val="both"/>
        <w:textAlignment w:val="baseline"/>
        <w:rPr>
          <w:rFonts w:ascii="Times New Roman" w:hAnsi="Times New Roman"/>
          <w:sz w:val="28"/>
          <w:szCs w:val="28"/>
        </w:rPr>
      </w:pPr>
      <w:r w:rsidRPr="00E20FAF">
        <w:rPr>
          <w:rFonts w:ascii="Times New Roman" w:hAnsi="Times New Roman"/>
          <w:sz w:val="28"/>
          <w:szCs w:val="28"/>
        </w:rPr>
        <w:t>(1) </w:t>
      </w:r>
      <w:r w:rsidRPr="00E8768D">
        <w:rPr>
          <w:rStyle w:val="Emphasis"/>
          <w:rFonts w:ascii="Times New Roman" w:hAnsi="Times New Roman"/>
          <w:i w:val="0"/>
          <w:iCs w:val="0"/>
          <w:sz w:val="28"/>
          <w:szCs w:val="28"/>
          <w:bdr w:val="none" w:sz="0" w:space="0" w:color="auto" w:frame="1"/>
        </w:rPr>
        <w:t>[No change]</w:t>
      </w:r>
    </w:p>
    <w:p w14:paraId="333378C1" w14:textId="77777777" w:rsidR="008A222B" w:rsidRPr="00E20FAF" w:rsidRDefault="008A222B" w:rsidP="008A222B">
      <w:pPr>
        <w:shd w:val="clear" w:color="auto" w:fill="FFFFFF"/>
        <w:ind w:left="720"/>
        <w:jc w:val="both"/>
        <w:textAlignment w:val="baseline"/>
        <w:rPr>
          <w:rFonts w:ascii="Times New Roman" w:hAnsi="Times New Roman"/>
          <w:sz w:val="28"/>
          <w:szCs w:val="28"/>
        </w:rPr>
      </w:pPr>
      <w:r w:rsidRPr="00E20FAF">
        <w:rPr>
          <w:rFonts w:ascii="Times New Roman" w:hAnsi="Times New Roman"/>
          <w:sz w:val="28"/>
          <w:szCs w:val="28"/>
        </w:rPr>
        <w:t>(2) </w:t>
      </w:r>
      <w:r w:rsidRPr="00E20FAF">
        <w:rPr>
          <w:rStyle w:val="Emphasis"/>
          <w:rFonts w:ascii="Times New Roman" w:hAnsi="Times New Roman"/>
          <w:sz w:val="28"/>
          <w:szCs w:val="28"/>
          <w:bdr w:val="none" w:sz="0" w:space="0" w:color="auto" w:frame="1"/>
        </w:rPr>
        <w:t>Methods of Service.</w:t>
      </w:r>
      <w:r w:rsidRPr="00E20FAF">
        <w:rPr>
          <w:rFonts w:ascii="Times New Roman" w:hAnsi="Times New Roman"/>
          <w:sz w:val="28"/>
          <w:szCs w:val="28"/>
        </w:rPr>
        <w:t> A document is served under this rule by:</w:t>
      </w:r>
    </w:p>
    <w:p w14:paraId="58AC5B8E" w14:textId="77777777" w:rsidR="008A222B" w:rsidRPr="00E20FAF" w:rsidRDefault="008A222B" w:rsidP="008A222B">
      <w:pPr>
        <w:shd w:val="clear" w:color="auto" w:fill="FFFFFF"/>
        <w:ind w:left="1440"/>
        <w:jc w:val="both"/>
        <w:textAlignment w:val="baseline"/>
        <w:rPr>
          <w:rFonts w:ascii="Times New Roman" w:hAnsi="Times New Roman"/>
          <w:sz w:val="28"/>
          <w:szCs w:val="28"/>
        </w:rPr>
      </w:pPr>
      <w:r w:rsidRPr="00E20FAF">
        <w:rPr>
          <w:rFonts w:ascii="Times New Roman" w:hAnsi="Times New Roman"/>
          <w:sz w:val="28"/>
          <w:szCs w:val="28"/>
        </w:rPr>
        <w:t>(A)</w:t>
      </w:r>
      <w:r>
        <w:rPr>
          <w:rFonts w:ascii="Times New Roman" w:hAnsi="Times New Roman"/>
          <w:sz w:val="28"/>
          <w:szCs w:val="28"/>
        </w:rPr>
        <w:t xml:space="preserve"> through (D) [No change]</w:t>
      </w:r>
    </w:p>
    <w:p w14:paraId="67412F73" w14:textId="77777777" w:rsidR="008A222B" w:rsidRPr="00E20FAF" w:rsidRDefault="008A222B" w:rsidP="008A222B">
      <w:pPr>
        <w:shd w:val="clear" w:color="auto" w:fill="FFFFFF"/>
        <w:ind w:left="1440"/>
        <w:jc w:val="both"/>
        <w:textAlignment w:val="baseline"/>
        <w:rPr>
          <w:rFonts w:ascii="Times New Roman" w:hAnsi="Times New Roman"/>
          <w:sz w:val="28"/>
          <w:szCs w:val="28"/>
        </w:rPr>
      </w:pPr>
      <w:r w:rsidRPr="00E20FAF">
        <w:rPr>
          <w:rFonts w:ascii="Times New Roman" w:hAnsi="Times New Roman"/>
          <w:sz w:val="28"/>
          <w:szCs w:val="28"/>
        </w:rPr>
        <w:t xml:space="preserve">(E) transmitting it through </w:t>
      </w:r>
      <w:r w:rsidRPr="00FF143E">
        <w:rPr>
          <w:rFonts w:ascii="Times New Roman" w:hAnsi="Times New Roman"/>
          <w:sz w:val="28"/>
          <w:szCs w:val="28"/>
        </w:rPr>
        <w:t xml:space="preserve">an </w:t>
      </w:r>
      <w:r w:rsidRPr="00821ED6">
        <w:rPr>
          <w:rFonts w:ascii="Times New Roman" w:hAnsi="Times New Roman"/>
          <w:sz w:val="28"/>
          <w:szCs w:val="28"/>
        </w:rPr>
        <w:t>electronic filing service provider approved by the Administrative Office of the Courts</w:t>
      </w:r>
      <w:r w:rsidRPr="00821ED6">
        <w:rPr>
          <w:rFonts w:ascii="Times New Roman" w:hAnsi="Times New Roman"/>
          <w:sz w:val="28"/>
          <w:szCs w:val="28"/>
          <w:u w:val="single"/>
        </w:rPr>
        <w:t xml:space="preserve"> as provided by </w:t>
      </w:r>
      <w:proofErr w:type="spellStart"/>
      <w:r w:rsidRPr="00821ED6">
        <w:rPr>
          <w:rFonts w:ascii="Times New Roman" w:hAnsi="Times New Roman"/>
          <w:sz w:val="28"/>
          <w:szCs w:val="28"/>
          <w:u w:val="single"/>
        </w:rPr>
        <w:t>ACJA</w:t>
      </w:r>
      <w:proofErr w:type="spellEnd"/>
      <w:r w:rsidRPr="00821ED6">
        <w:rPr>
          <w:rFonts w:ascii="Times New Roman" w:hAnsi="Times New Roman"/>
          <w:sz w:val="28"/>
          <w:szCs w:val="28"/>
          <w:u w:val="single"/>
        </w:rPr>
        <w:t xml:space="preserve"> § 1-901</w:t>
      </w:r>
      <w:r w:rsidRPr="00821ED6">
        <w:rPr>
          <w:rFonts w:ascii="Times New Roman" w:hAnsi="Times New Roman"/>
          <w:strike/>
          <w:sz w:val="28"/>
          <w:szCs w:val="28"/>
        </w:rPr>
        <w:t>, if the recipient is an attorney of record in the action, in which event service is complete upon transmission</w:t>
      </w:r>
      <w:r w:rsidRPr="00821ED6">
        <w:rPr>
          <w:rFonts w:ascii="Times New Roman" w:hAnsi="Times New Roman"/>
          <w:sz w:val="28"/>
          <w:szCs w:val="28"/>
        </w:rPr>
        <w:t>.</w:t>
      </w:r>
      <w:r w:rsidRPr="00FF143E">
        <w:rPr>
          <w:rFonts w:ascii="Times New Roman" w:hAnsi="Times New Roman"/>
          <w:sz w:val="28"/>
          <w:szCs w:val="28"/>
          <w:u w:val="single"/>
        </w:rPr>
        <w:t xml:space="preserve"> </w:t>
      </w:r>
    </w:p>
    <w:p w14:paraId="4AC638F3" w14:textId="77777777" w:rsidR="008A222B" w:rsidRPr="00E20FAF" w:rsidRDefault="008A222B" w:rsidP="008A222B">
      <w:pPr>
        <w:shd w:val="clear" w:color="auto" w:fill="FFFFFF"/>
        <w:ind w:left="720"/>
        <w:jc w:val="both"/>
        <w:textAlignment w:val="baseline"/>
        <w:rPr>
          <w:rFonts w:ascii="Times New Roman" w:hAnsi="Times New Roman"/>
          <w:sz w:val="28"/>
          <w:szCs w:val="28"/>
        </w:rPr>
      </w:pPr>
      <w:r w:rsidRPr="00E20FAF">
        <w:rPr>
          <w:rFonts w:ascii="Times New Roman" w:hAnsi="Times New Roman"/>
          <w:sz w:val="28"/>
          <w:szCs w:val="28"/>
        </w:rPr>
        <w:t>(3) </w:t>
      </w:r>
      <w:r w:rsidRPr="003B5FF9">
        <w:rPr>
          <w:rStyle w:val="Emphasis"/>
          <w:rFonts w:ascii="Times New Roman" w:hAnsi="Times New Roman"/>
          <w:i w:val="0"/>
          <w:iCs w:val="0"/>
          <w:sz w:val="28"/>
          <w:szCs w:val="28"/>
          <w:bdr w:val="none" w:sz="0" w:space="0" w:color="auto" w:frame="1"/>
        </w:rPr>
        <w:t>[No change]</w:t>
      </w:r>
    </w:p>
    <w:p w14:paraId="3183AAE1" w14:textId="77777777" w:rsidR="008A222B" w:rsidRPr="00E20FAF" w:rsidRDefault="008A222B" w:rsidP="008A222B">
      <w:pPr>
        <w:shd w:val="clear" w:color="auto" w:fill="FFFFFF"/>
        <w:jc w:val="both"/>
        <w:textAlignment w:val="baseline"/>
        <w:rPr>
          <w:rFonts w:ascii="Times New Roman" w:hAnsi="Times New Roman"/>
          <w:sz w:val="28"/>
          <w:szCs w:val="28"/>
        </w:rPr>
      </w:pPr>
      <w:r w:rsidRPr="00E20FAF">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[No change]</w:t>
      </w:r>
    </w:p>
    <w:p w14:paraId="233F4318" w14:textId="77777777" w:rsidR="008A222B" w:rsidRDefault="008A222B" w:rsidP="008A222B">
      <w:pPr>
        <w:shd w:val="clear" w:color="auto" w:fill="FFFFFF"/>
        <w:jc w:val="both"/>
        <w:textAlignment w:val="baseline"/>
        <w:rPr>
          <w:rFonts w:ascii="Times New Roman" w:hAnsi="Times New Roman"/>
          <w:b/>
          <w:bCs/>
          <w:sz w:val="28"/>
          <w:szCs w:val="28"/>
          <w:shd w:val="clear" w:color="auto" w:fill="FFFFFF"/>
        </w:rPr>
      </w:pPr>
    </w:p>
    <w:p w14:paraId="4CFDC2E4" w14:textId="77777777" w:rsidR="008A222B" w:rsidRPr="001D2842" w:rsidRDefault="008A222B" w:rsidP="008A222B">
      <w:pPr>
        <w:shd w:val="clear" w:color="auto" w:fill="FFFFFF"/>
        <w:spacing w:line="280" w:lineRule="atLeast"/>
        <w:jc w:val="both"/>
        <w:textAlignment w:val="baseline"/>
        <w:rPr>
          <w:rFonts w:ascii="Times New Roman" w:hAnsi="Times New Roman"/>
          <w:b/>
          <w:bCs/>
          <w:sz w:val="28"/>
          <w:szCs w:val="28"/>
        </w:rPr>
      </w:pPr>
      <w:r w:rsidRPr="001D2842">
        <w:rPr>
          <w:rStyle w:val="Strong"/>
          <w:rFonts w:ascii="Times New Roman" w:hAnsi="Times New Roman"/>
          <w:sz w:val="28"/>
          <w:szCs w:val="28"/>
          <w:bdr w:val="none" w:sz="0" w:space="0" w:color="auto" w:frame="1"/>
        </w:rPr>
        <w:t>Rule 43.1. Filings, Pleadings, and Other Documents</w:t>
      </w:r>
    </w:p>
    <w:p w14:paraId="3E2A7022" w14:textId="77777777" w:rsidR="008A222B" w:rsidRPr="001D2842" w:rsidRDefault="008A222B" w:rsidP="008A222B">
      <w:pPr>
        <w:shd w:val="clear" w:color="auto" w:fill="FFFFFF"/>
        <w:jc w:val="both"/>
        <w:textAlignment w:val="baseline"/>
        <w:rPr>
          <w:rFonts w:ascii="Times New Roman" w:hAnsi="Times New Roman"/>
          <w:sz w:val="28"/>
          <w:szCs w:val="28"/>
        </w:rPr>
      </w:pPr>
      <w:r w:rsidRPr="001D2842">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7D1C90E1" w14:textId="77777777" w:rsidR="008A222B" w:rsidRPr="001D2842" w:rsidRDefault="008A222B" w:rsidP="008A222B">
      <w:pPr>
        <w:shd w:val="clear" w:color="auto" w:fill="FFFFFF"/>
        <w:jc w:val="both"/>
        <w:textAlignment w:val="baseline"/>
        <w:rPr>
          <w:rFonts w:ascii="Times New Roman" w:hAnsi="Times New Roman"/>
          <w:sz w:val="28"/>
          <w:szCs w:val="28"/>
        </w:rPr>
      </w:pPr>
      <w:r w:rsidRPr="001D2842">
        <w:rPr>
          <w:rStyle w:val="Strong"/>
          <w:rFonts w:ascii="Times New Roman" w:hAnsi="Times New Roman"/>
          <w:sz w:val="28"/>
          <w:szCs w:val="28"/>
          <w:bdr w:val="none" w:sz="0" w:space="0" w:color="auto" w:frame="1"/>
        </w:rPr>
        <w:t>(b) Effective Date of Filing.</w:t>
      </w:r>
    </w:p>
    <w:p w14:paraId="4BEF0159" w14:textId="77777777" w:rsidR="008A222B" w:rsidRPr="00821ED6" w:rsidRDefault="008A222B" w:rsidP="008A222B">
      <w:pPr>
        <w:shd w:val="clear" w:color="auto" w:fill="FFFFFF"/>
        <w:ind w:left="720"/>
        <w:jc w:val="both"/>
        <w:textAlignment w:val="baseline"/>
        <w:rPr>
          <w:rFonts w:ascii="Times New Roman" w:hAnsi="Times New Roman"/>
          <w:sz w:val="28"/>
          <w:szCs w:val="28"/>
        </w:rPr>
      </w:pPr>
      <w:r w:rsidRPr="001D2842">
        <w:rPr>
          <w:rFonts w:ascii="Times New Roman" w:hAnsi="Times New Roman"/>
          <w:sz w:val="28"/>
          <w:szCs w:val="28"/>
        </w:rPr>
        <w:lastRenderedPageBreak/>
        <w:t>(1) </w:t>
      </w:r>
      <w:r w:rsidRPr="001D2842">
        <w:rPr>
          <w:rStyle w:val="Emphasis"/>
          <w:rFonts w:ascii="Times New Roman" w:hAnsi="Times New Roman"/>
          <w:sz w:val="28"/>
          <w:szCs w:val="28"/>
          <w:bdr w:val="none" w:sz="0" w:space="0" w:color="auto" w:frame="1"/>
        </w:rPr>
        <w:t>Generally.</w:t>
      </w:r>
      <w:r w:rsidRPr="001D2842">
        <w:rPr>
          <w:rFonts w:ascii="Times New Roman" w:hAnsi="Times New Roman"/>
          <w:sz w:val="28"/>
          <w:szCs w:val="28"/>
        </w:rPr>
        <w:t xml:space="preserve"> Except for documents submitted </w:t>
      </w:r>
      <w:r w:rsidRPr="00821ED6">
        <w:rPr>
          <w:rFonts w:ascii="Times New Roman" w:hAnsi="Times New Roman"/>
          <w:sz w:val="28"/>
          <w:szCs w:val="28"/>
        </w:rPr>
        <w:t>directly to a judge under Rule 43.1(a)</w:t>
      </w:r>
      <w:r w:rsidRPr="00821ED6">
        <w:rPr>
          <w:rFonts w:ascii="Times New Roman" w:hAnsi="Times New Roman"/>
          <w:sz w:val="28"/>
          <w:szCs w:val="28"/>
          <w:u w:val="single"/>
        </w:rPr>
        <w:t xml:space="preserve"> and electronically filed documents</w:t>
      </w:r>
      <w:r w:rsidRPr="00821ED6">
        <w:rPr>
          <w:rFonts w:ascii="Times New Roman" w:hAnsi="Times New Roman"/>
          <w:sz w:val="28"/>
          <w:szCs w:val="28"/>
        </w:rPr>
        <w:t>, a document is deemed filed on the date the clerk receives and accepts it. If a document is filed electronically,</w:t>
      </w:r>
      <w:r w:rsidRPr="00821ED6">
        <w:rPr>
          <w:rFonts w:ascii="Times New Roman" w:hAnsi="Times New Roman"/>
          <w:sz w:val="28"/>
          <w:szCs w:val="28"/>
          <w:u w:val="single"/>
        </w:rPr>
        <w:t xml:space="preserve"> the effective date of filing is as provided by </w:t>
      </w:r>
      <w:proofErr w:type="spellStart"/>
      <w:r w:rsidRPr="00821ED6">
        <w:rPr>
          <w:rFonts w:ascii="Times New Roman" w:eastAsia="Times New Roman" w:hAnsi="Times New Roman"/>
          <w:sz w:val="28"/>
          <w:szCs w:val="28"/>
          <w:u w:val="single"/>
          <w:bdr w:val="none" w:sz="0" w:space="0" w:color="auto" w:frame="1"/>
        </w:rPr>
        <w:t>ACJA</w:t>
      </w:r>
      <w:proofErr w:type="spellEnd"/>
      <w:r w:rsidRPr="00821ED6">
        <w:rPr>
          <w:rFonts w:ascii="Times New Roman" w:eastAsia="Times New Roman" w:hAnsi="Times New Roman"/>
          <w:sz w:val="28"/>
          <w:szCs w:val="28"/>
          <w:u w:val="single"/>
          <w:bdr w:val="none" w:sz="0" w:space="0" w:color="auto" w:frame="1"/>
        </w:rPr>
        <w:t xml:space="preserve"> § 1-901.</w:t>
      </w:r>
      <w:r w:rsidRPr="00821ED6">
        <w:rPr>
          <w:rFonts w:ascii="Times New Roman" w:eastAsia="Times New Roman" w:hAnsi="Times New Roman"/>
          <w:strike/>
          <w:sz w:val="28"/>
          <w:szCs w:val="28"/>
          <w:bdr w:val="none" w:sz="0" w:space="0" w:color="auto" w:frame="1"/>
        </w:rPr>
        <w:t xml:space="preserve"> </w:t>
      </w:r>
      <w:r w:rsidRPr="00821ED6">
        <w:rPr>
          <w:rFonts w:ascii="Times New Roman" w:hAnsi="Times New Roman"/>
          <w:strike/>
          <w:sz w:val="28"/>
          <w:szCs w:val="28"/>
        </w:rPr>
        <w:t>it is deemed filed on the date and time the clerk receives it as is shown on the email notification from the court's electronic filing portal or as is displayed within the portal, unless a required filing fee is not paid, or the clerk later rejects the document based on a deficiency in the filing. If a filing is rejected because of a deficiency, the clerk must promptly provide the filing party with an explanation for the rejection.</w:t>
      </w:r>
    </w:p>
    <w:p w14:paraId="2B1385AE" w14:textId="77777777" w:rsidR="008A222B" w:rsidRPr="00821ED6" w:rsidRDefault="008A222B" w:rsidP="008A222B">
      <w:pPr>
        <w:shd w:val="clear" w:color="auto" w:fill="FFFFFF"/>
        <w:ind w:left="720"/>
        <w:jc w:val="both"/>
        <w:textAlignment w:val="baseline"/>
        <w:rPr>
          <w:rFonts w:ascii="Times New Roman" w:hAnsi="Times New Roman"/>
          <w:sz w:val="28"/>
          <w:szCs w:val="28"/>
        </w:rPr>
      </w:pPr>
      <w:r w:rsidRPr="00821ED6">
        <w:rPr>
          <w:rFonts w:ascii="Times New Roman" w:hAnsi="Times New Roman"/>
          <w:sz w:val="28"/>
          <w:szCs w:val="28"/>
        </w:rPr>
        <w:t>(2) </w:t>
      </w:r>
      <w:r w:rsidRPr="00821ED6">
        <w:rPr>
          <w:rStyle w:val="Emphasis"/>
          <w:rFonts w:ascii="Times New Roman" w:hAnsi="Times New Roman"/>
          <w:i w:val="0"/>
          <w:iCs w:val="0"/>
          <w:sz w:val="28"/>
          <w:szCs w:val="28"/>
          <w:bdr w:val="none" w:sz="0" w:space="0" w:color="auto" w:frame="1"/>
        </w:rPr>
        <w:t>[No change]</w:t>
      </w:r>
    </w:p>
    <w:p w14:paraId="26FC2F97" w14:textId="77777777" w:rsidR="008A222B" w:rsidRPr="001D2842" w:rsidRDefault="008A222B" w:rsidP="008A222B">
      <w:pPr>
        <w:shd w:val="clear" w:color="auto" w:fill="FFFFFF"/>
        <w:ind w:left="720"/>
        <w:jc w:val="both"/>
        <w:textAlignment w:val="baseline"/>
        <w:rPr>
          <w:rFonts w:ascii="Times New Roman" w:hAnsi="Times New Roman"/>
          <w:sz w:val="28"/>
          <w:szCs w:val="28"/>
        </w:rPr>
      </w:pPr>
      <w:r w:rsidRPr="00821ED6">
        <w:rPr>
          <w:rFonts w:ascii="Times New Roman" w:hAnsi="Times New Roman"/>
          <w:sz w:val="28"/>
          <w:szCs w:val="28"/>
        </w:rPr>
        <w:t>(3) </w:t>
      </w:r>
      <w:r w:rsidRPr="00821ED6">
        <w:rPr>
          <w:rStyle w:val="Emphasis"/>
          <w:rFonts w:ascii="Times New Roman" w:hAnsi="Times New Roman"/>
          <w:sz w:val="28"/>
          <w:szCs w:val="28"/>
          <w:bdr w:val="none" w:sz="0" w:space="0" w:color="auto" w:frame="1"/>
        </w:rPr>
        <w:t>Late Filing Because of an Interruption in Service.</w:t>
      </w:r>
      <w:r w:rsidRPr="00821ED6">
        <w:rPr>
          <w:rFonts w:ascii="Times New Roman" w:hAnsi="Times New Roman"/>
          <w:sz w:val="28"/>
          <w:szCs w:val="28"/>
        </w:rPr>
        <w:t> </w:t>
      </w:r>
      <w:proofErr w:type="spellStart"/>
      <w:r w:rsidRPr="00821ED6">
        <w:rPr>
          <w:rFonts w:ascii="Times New Roman" w:hAnsi="Times New Roman"/>
          <w:sz w:val="28"/>
          <w:szCs w:val="28"/>
          <w:u w:val="single"/>
        </w:rPr>
        <w:t>ACJA</w:t>
      </w:r>
      <w:proofErr w:type="spellEnd"/>
      <w:r w:rsidRPr="00821ED6">
        <w:rPr>
          <w:rFonts w:ascii="Times New Roman" w:hAnsi="Times New Roman"/>
          <w:sz w:val="28"/>
          <w:szCs w:val="28"/>
          <w:u w:val="single"/>
        </w:rPr>
        <w:t xml:space="preserve"> §1-901 governs the procedures </w:t>
      </w:r>
      <w:proofErr w:type="spellStart"/>
      <w:r w:rsidRPr="00821ED6">
        <w:rPr>
          <w:rFonts w:ascii="Times New Roman" w:hAnsi="Times New Roman"/>
          <w:strike/>
          <w:sz w:val="28"/>
          <w:szCs w:val="28"/>
        </w:rPr>
        <w:t>I</w:t>
      </w:r>
      <w:r w:rsidRPr="00821ED6">
        <w:rPr>
          <w:rFonts w:ascii="Times New Roman" w:hAnsi="Times New Roman"/>
          <w:sz w:val="28"/>
          <w:szCs w:val="28"/>
          <w:u w:val="single"/>
        </w:rPr>
        <w:t>i</w:t>
      </w:r>
      <w:r w:rsidRPr="00821ED6">
        <w:rPr>
          <w:rFonts w:ascii="Times New Roman" w:hAnsi="Times New Roman"/>
          <w:sz w:val="28"/>
          <w:szCs w:val="28"/>
        </w:rPr>
        <w:t>f</w:t>
      </w:r>
      <w:proofErr w:type="spellEnd"/>
      <w:r w:rsidRPr="00821ED6">
        <w:rPr>
          <w:rFonts w:ascii="Times New Roman" w:hAnsi="Times New Roman"/>
          <w:sz w:val="28"/>
          <w:szCs w:val="28"/>
        </w:rPr>
        <w:t xml:space="preserve"> a person fails to meet a deadline for filing a document because of a failure in the document's electronic transmission or receipt</w:t>
      </w:r>
      <w:r w:rsidRPr="00821ED6">
        <w:rPr>
          <w:rFonts w:ascii="Times New Roman" w:hAnsi="Times New Roman"/>
          <w:strike/>
          <w:sz w:val="28"/>
          <w:szCs w:val="28"/>
        </w:rPr>
        <w:t>, the person may file a motion asking the court to accept the document as timely filed. On a showing of good cause, the court may enter an order permitting the document to be deemed filed on the date that the person originally attempted to transmit the document electronically</w:t>
      </w:r>
      <w:r w:rsidRPr="00821ED6">
        <w:rPr>
          <w:rFonts w:ascii="Times New Roman" w:hAnsi="Times New Roman"/>
          <w:sz w:val="28"/>
          <w:szCs w:val="28"/>
        </w:rPr>
        <w:t>.</w:t>
      </w:r>
    </w:p>
    <w:p w14:paraId="33BA835B" w14:textId="77777777" w:rsidR="008A222B" w:rsidRPr="001D2842" w:rsidRDefault="008A222B" w:rsidP="008A222B">
      <w:pPr>
        <w:shd w:val="clear" w:color="auto" w:fill="FFFFFF"/>
        <w:ind w:left="720"/>
        <w:jc w:val="both"/>
        <w:textAlignment w:val="baseline"/>
        <w:rPr>
          <w:rFonts w:ascii="Times New Roman" w:hAnsi="Times New Roman"/>
          <w:sz w:val="28"/>
          <w:szCs w:val="28"/>
        </w:rPr>
      </w:pPr>
      <w:r w:rsidRPr="001D2842">
        <w:rPr>
          <w:rFonts w:ascii="Times New Roman" w:hAnsi="Times New Roman"/>
          <w:sz w:val="28"/>
          <w:szCs w:val="28"/>
        </w:rPr>
        <w:t>(4) </w:t>
      </w:r>
      <w:r w:rsidRPr="00EA3711">
        <w:rPr>
          <w:rStyle w:val="Emphasis"/>
          <w:rFonts w:ascii="Times New Roman" w:hAnsi="Times New Roman"/>
          <w:i w:val="0"/>
          <w:iCs w:val="0"/>
          <w:sz w:val="28"/>
          <w:szCs w:val="28"/>
          <w:bdr w:val="none" w:sz="0" w:space="0" w:color="auto" w:frame="1"/>
        </w:rPr>
        <w:t>[No change]</w:t>
      </w:r>
    </w:p>
    <w:p w14:paraId="154E0930" w14:textId="77777777" w:rsidR="008A222B" w:rsidRPr="001D2842" w:rsidRDefault="008A222B" w:rsidP="008A222B">
      <w:pPr>
        <w:shd w:val="clear" w:color="auto" w:fill="FFFFFF"/>
        <w:jc w:val="both"/>
        <w:textAlignment w:val="baseline"/>
        <w:rPr>
          <w:rFonts w:ascii="Times New Roman" w:hAnsi="Times New Roman"/>
          <w:sz w:val="28"/>
          <w:szCs w:val="28"/>
        </w:rPr>
      </w:pPr>
      <w:r w:rsidRPr="001D2842">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and (d) [No change]</w:t>
      </w:r>
    </w:p>
    <w:p w14:paraId="6DC322B8" w14:textId="77777777" w:rsidR="008A222B" w:rsidRPr="001D2842" w:rsidRDefault="008A222B" w:rsidP="008A222B">
      <w:pPr>
        <w:shd w:val="clear" w:color="auto" w:fill="FFFFFF"/>
        <w:jc w:val="both"/>
        <w:textAlignment w:val="baseline"/>
        <w:rPr>
          <w:rFonts w:ascii="Times New Roman" w:hAnsi="Times New Roman"/>
          <w:sz w:val="28"/>
          <w:szCs w:val="28"/>
        </w:rPr>
      </w:pPr>
      <w:r w:rsidRPr="001D2842">
        <w:rPr>
          <w:rStyle w:val="Strong"/>
          <w:rFonts w:ascii="Times New Roman" w:hAnsi="Times New Roman"/>
          <w:sz w:val="28"/>
          <w:szCs w:val="28"/>
          <w:bdr w:val="none" w:sz="0" w:space="0" w:color="auto" w:frame="1"/>
        </w:rPr>
        <w:t>(e) Proposed Orders; Proposed Judgments.</w:t>
      </w:r>
    </w:p>
    <w:p w14:paraId="7217D418" w14:textId="77777777" w:rsidR="008A222B" w:rsidRPr="001D2842" w:rsidRDefault="008A222B" w:rsidP="008A222B">
      <w:pPr>
        <w:shd w:val="clear" w:color="auto" w:fill="FFFFFF"/>
        <w:ind w:left="720"/>
        <w:jc w:val="both"/>
        <w:textAlignment w:val="baseline"/>
        <w:rPr>
          <w:rFonts w:ascii="Times New Roman" w:hAnsi="Times New Roman"/>
          <w:sz w:val="28"/>
          <w:szCs w:val="28"/>
        </w:rPr>
      </w:pPr>
      <w:r w:rsidRPr="001D2842">
        <w:rPr>
          <w:rFonts w:ascii="Times New Roman" w:hAnsi="Times New Roman"/>
          <w:sz w:val="28"/>
          <w:szCs w:val="28"/>
        </w:rPr>
        <w:t>(1) </w:t>
      </w:r>
      <w:r w:rsidRPr="00AD7D4C">
        <w:rPr>
          <w:rStyle w:val="Emphasis"/>
          <w:rFonts w:ascii="Times New Roman" w:hAnsi="Times New Roman"/>
          <w:i w:val="0"/>
          <w:iCs w:val="0"/>
          <w:sz w:val="28"/>
          <w:szCs w:val="28"/>
          <w:bdr w:val="none" w:sz="0" w:space="0" w:color="auto" w:frame="1"/>
        </w:rPr>
        <w:t>[No change]</w:t>
      </w:r>
    </w:p>
    <w:p w14:paraId="17308240" w14:textId="77777777" w:rsidR="008A222B" w:rsidRPr="001D2842" w:rsidRDefault="008A222B" w:rsidP="008A222B">
      <w:pPr>
        <w:shd w:val="clear" w:color="auto" w:fill="FFFFFF"/>
        <w:ind w:left="720"/>
        <w:jc w:val="both"/>
        <w:textAlignment w:val="baseline"/>
        <w:rPr>
          <w:rFonts w:ascii="Times New Roman" w:hAnsi="Times New Roman"/>
          <w:sz w:val="28"/>
          <w:szCs w:val="28"/>
        </w:rPr>
      </w:pPr>
      <w:r w:rsidRPr="001D2842">
        <w:rPr>
          <w:rFonts w:ascii="Times New Roman" w:hAnsi="Times New Roman"/>
          <w:sz w:val="28"/>
          <w:szCs w:val="28"/>
        </w:rPr>
        <w:t>(2) </w:t>
      </w:r>
      <w:r w:rsidRPr="001D2842">
        <w:rPr>
          <w:rStyle w:val="Emphasis"/>
          <w:rFonts w:ascii="Times New Roman" w:hAnsi="Times New Roman"/>
          <w:sz w:val="28"/>
          <w:szCs w:val="28"/>
          <w:bdr w:val="none" w:sz="0" w:space="0" w:color="auto" w:frame="1"/>
        </w:rPr>
        <w:t>Filing.</w:t>
      </w:r>
      <w:r w:rsidRPr="001D2842">
        <w:rPr>
          <w:rFonts w:ascii="Times New Roman" w:hAnsi="Times New Roman"/>
          <w:sz w:val="28"/>
          <w:szCs w:val="28"/>
        </w:rPr>
        <w:t xml:space="preserve"> The clerk may not file a proposed order or proposed judgment. The clerk </w:t>
      </w:r>
      <w:r w:rsidRPr="00821ED6">
        <w:rPr>
          <w:rFonts w:ascii="Times New Roman" w:hAnsi="Times New Roman"/>
          <w:sz w:val="28"/>
          <w:szCs w:val="28"/>
        </w:rPr>
        <w:t>must accept electronically submitted proposed orders and proposed judgments</w:t>
      </w:r>
      <w:r w:rsidRPr="00821ED6">
        <w:rPr>
          <w:rFonts w:ascii="Times New Roman" w:hAnsi="Times New Roman"/>
          <w:sz w:val="28"/>
          <w:szCs w:val="28"/>
          <w:u w:val="single"/>
        </w:rPr>
        <w:t xml:space="preserve"> as provided in </w:t>
      </w:r>
      <w:proofErr w:type="spellStart"/>
      <w:r w:rsidRPr="00821ED6">
        <w:rPr>
          <w:rFonts w:ascii="Times New Roman" w:hAnsi="Times New Roman"/>
          <w:sz w:val="28"/>
          <w:szCs w:val="28"/>
          <w:u w:val="single"/>
        </w:rPr>
        <w:t>ACJA</w:t>
      </w:r>
      <w:proofErr w:type="spellEnd"/>
      <w:r w:rsidRPr="00821ED6">
        <w:rPr>
          <w:rFonts w:ascii="Times New Roman" w:hAnsi="Times New Roman"/>
          <w:sz w:val="28"/>
          <w:szCs w:val="28"/>
          <w:u w:val="single"/>
        </w:rPr>
        <w:t xml:space="preserve"> § 1-901</w:t>
      </w:r>
      <w:r w:rsidRPr="00821ED6">
        <w:rPr>
          <w:rFonts w:ascii="Times New Roman" w:hAnsi="Times New Roman"/>
          <w:sz w:val="28"/>
          <w:szCs w:val="28"/>
        </w:rPr>
        <w:t>; however, these electronically submitted documents must not be included in the publicly displayed court record.</w:t>
      </w:r>
    </w:p>
    <w:p w14:paraId="3B018986" w14:textId="77777777" w:rsidR="008A222B" w:rsidRDefault="008A222B" w:rsidP="008A222B">
      <w:pPr>
        <w:shd w:val="clear" w:color="auto" w:fill="FFFFFF"/>
        <w:ind w:left="720"/>
        <w:jc w:val="both"/>
        <w:textAlignment w:val="baseline"/>
        <w:rPr>
          <w:rStyle w:val="Strong"/>
          <w:rFonts w:ascii="Times New Roman" w:hAnsi="Times New Roman"/>
          <w:sz w:val="28"/>
          <w:szCs w:val="28"/>
          <w:bdr w:val="none" w:sz="0" w:space="0" w:color="auto" w:frame="1"/>
        </w:rPr>
      </w:pPr>
      <w:r w:rsidRPr="001D2842">
        <w:rPr>
          <w:rFonts w:ascii="Times New Roman" w:hAnsi="Times New Roman"/>
          <w:sz w:val="28"/>
          <w:szCs w:val="28"/>
        </w:rPr>
        <w:t>(3) </w:t>
      </w:r>
      <w:r w:rsidRPr="00306FA5">
        <w:rPr>
          <w:rStyle w:val="Emphasis"/>
          <w:rFonts w:ascii="Times New Roman" w:hAnsi="Times New Roman"/>
          <w:i w:val="0"/>
          <w:iCs w:val="0"/>
          <w:sz w:val="28"/>
          <w:szCs w:val="28"/>
          <w:bdr w:val="none" w:sz="0" w:space="0" w:color="auto" w:frame="1"/>
        </w:rPr>
        <w:t xml:space="preserve">through </w:t>
      </w:r>
      <w:r w:rsidRPr="00306FA5">
        <w:rPr>
          <w:rFonts w:ascii="Times New Roman" w:hAnsi="Times New Roman"/>
          <w:sz w:val="28"/>
          <w:szCs w:val="28"/>
        </w:rPr>
        <w:t>(5</w:t>
      </w:r>
      <w:r w:rsidRPr="001D2842">
        <w:rPr>
          <w:rFonts w:ascii="Times New Roman" w:hAnsi="Times New Roman"/>
          <w:sz w:val="28"/>
          <w:szCs w:val="28"/>
        </w:rPr>
        <w:t>) </w:t>
      </w:r>
      <w:r w:rsidRPr="00AD7D4C">
        <w:rPr>
          <w:rStyle w:val="Emphasis"/>
          <w:rFonts w:ascii="Times New Roman" w:hAnsi="Times New Roman"/>
          <w:i w:val="0"/>
          <w:iCs w:val="0"/>
          <w:sz w:val="28"/>
          <w:szCs w:val="28"/>
          <w:bdr w:val="none" w:sz="0" w:space="0" w:color="auto" w:frame="1"/>
        </w:rPr>
        <w:t>[No change]</w:t>
      </w:r>
      <w:r w:rsidRPr="001D2842">
        <w:rPr>
          <w:rStyle w:val="Strong"/>
          <w:rFonts w:ascii="Times New Roman" w:hAnsi="Times New Roman"/>
          <w:sz w:val="28"/>
          <w:szCs w:val="28"/>
          <w:bdr w:val="none" w:sz="0" w:space="0" w:color="auto" w:frame="1"/>
        </w:rPr>
        <w:t xml:space="preserve"> </w:t>
      </w:r>
    </w:p>
    <w:p w14:paraId="45059CF7" w14:textId="77777777" w:rsidR="008A222B" w:rsidRPr="001D2842" w:rsidRDefault="008A222B" w:rsidP="008A222B">
      <w:pPr>
        <w:shd w:val="clear" w:color="auto" w:fill="FFFFFF"/>
        <w:jc w:val="both"/>
        <w:textAlignment w:val="baseline"/>
        <w:rPr>
          <w:rFonts w:ascii="Times New Roman" w:hAnsi="Times New Roman"/>
          <w:sz w:val="28"/>
          <w:szCs w:val="28"/>
        </w:rPr>
      </w:pPr>
      <w:r w:rsidRPr="001D2842">
        <w:rPr>
          <w:rStyle w:val="Strong"/>
          <w:rFonts w:ascii="Times New Roman" w:hAnsi="Times New Roman"/>
          <w:sz w:val="28"/>
          <w:szCs w:val="28"/>
          <w:bdr w:val="none" w:sz="0" w:space="0" w:color="auto" w:frame="1"/>
        </w:rPr>
        <w:t xml:space="preserve">(f) </w:t>
      </w:r>
      <w:r>
        <w:rPr>
          <w:rStyle w:val="Strong"/>
          <w:rFonts w:ascii="Times New Roman" w:hAnsi="Times New Roman"/>
          <w:sz w:val="28"/>
          <w:szCs w:val="28"/>
          <w:bdr w:val="none" w:sz="0" w:space="0" w:color="auto" w:frame="1"/>
        </w:rPr>
        <w:t>through (j) [No change]</w:t>
      </w:r>
    </w:p>
    <w:p w14:paraId="25392737" w14:textId="77777777" w:rsidR="008A222B" w:rsidRDefault="008A222B" w:rsidP="008A222B">
      <w:pPr>
        <w:shd w:val="clear" w:color="auto" w:fill="FFFFFF"/>
        <w:jc w:val="both"/>
        <w:textAlignment w:val="baseline"/>
        <w:rPr>
          <w:rFonts w:ascii="Times New Roman" w:hAnsi="Times New Roman"/>
          <w:b/>
          <w:bCs/>
          <w:sz w:val="28"/>
          <w:szCs w:val="28"/>
          <w:shd w:val="clear" w:color="auto" w:fill="FFFFFF"/>
        </w:rPr>
      </w:pPr>
    </w:p>
    <w:p w14:paraId="132B0F82" w14:textId="77777777" w:rsidR="00E048D3" w:rsidRDefault="00E048D3" w:rsidP="008A222B">
      <w:pPr>
        <w:shd w:val="clear" w:color="auto" w:fill="FFFFFF"/>
        <w:jc w:val="both"/>
        <w:textAlignment w:val="baseline"/>
        <w:rPr>
          <w:rFonts w:ascii="Times New Roman" w:hAnsi="Times New Roman"/>
          <w:b/>
          <w:bCs/>
          <w:sz w:val="28"/>
          <w:szCs w:val="28"/>
          <w:shd w:val="clear" w:color="auto" w:fill="FFFFFF"/>
        </w:rPr>
      </w:pPr>
    </w:p>
    <w:p w14:paraId="1CA22872"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Procedure for the Juvenile Court</w:t>
      </w:r>
    </w:p>
    <w:p w14:paraId="13F6717D" w14:textId="77777777" w:rsidR="008A222B" w:rsidRPr="00EC4BD5" w:rsidRDefault="008A222B" w:rsidP="008A222B">
      <w:pPr>
        <w:shd w:val="clear" w:color="auto" w:fill="FFFFFF"/>
        <w:jc w:val="center"/>
        <w:textAlignment w:val="baseline"/>
        <w:rPr>
          <w:rFonts w:ascii="Times New Roman" w:eastAsia="Times New Roman" w:hAnsi="Times New Roman"/>
          <w:b/>
          <w:bCs/>
          <w:sz w:val="28"/>
          <w:szCs w:val="28"/>
        </w:rPr>
      </w:pPr>
    </w:p>
    <w:p w14:paraId="706C743E" w14:textId="77777777" w:rsidR="008A222B" w:rsidRPr="00EC4BD5" w:rsidRDefault="008A222B" w:rsidP="008A222B">
      <w:pPr>
        <w:shd w:val="clear" w:color="auto" w:fill="FFFFFF"/>
        <w:spacing w:line="280" w:lineRule="atLeast"/>
        <w:jc w:val="both"/>
        <w:textAlignment w:val="baseline"/>
        <w:rPr>
          <w:rFonts w:ascii="Times New Roman" w:hAnsi="Times New Roman"/>
          <w:b/>
          <w:bCs/>
          <w:sz w:val="28"/>
          <w:szCs w:val="28"/>
        </w:rPr>
      </w:pPr>
      <w:r w:rsidRPr="00EC4BD5">
        <w:rPr>
          <w:rStyle w:val="Strong"/>
          <w:rFonts w:ascii="Times New Roman" w:hAnsi="Times New Roman"/>
          <w:sz w:val="28"/>
          <w:szCs w:val="28"/>
          <w:bdr w:val="none" w:sz="0" w:space="0" w:color="auto" w:frame="1"/>
        </w:rPr>
        <w:t>Rule 105. Form of Filed Documents</w:t>
      </w:r>
    </w:p>
    <w:p w14:paraId="0BB45255" w14:textId="77777777" w:rsidR="008A222B" w:rsidRPr="00EC4BD5" w:rsidRDefault="008A222B" w:rsidP="008A222B">
      <w:pPr>
        <w:shd w:val="clear" w:color="auto" w:fill="FFFFFF"/>
        <w:jc w:val="both"/>
        <w:textAlignment w:val="baseline"/>
        <w:rPr>
          <w:rFonts w:ascii="Times New Roman" w:hAnsi="Times New Roman"/>
          <w:sz w:val="28"/>
          <w:szCs w:val="28"/>
        </w:rPr>
      </w:pPr>
      <w:r w:rsidRPr="00EC4BD5">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1FC73842" w14:textId="77777777" w:rsidR="008A222B" w:rsidRPr="00DC51B9" w:rsidRDefault="008A222B" w:rsidP="008A222B">
      <w:pPr>
        <w:shd w:val="clear" w:color="auto" w:fill="FFFFFF"/>
        <w:jc w:val="both"/>
        <w:textAlignment w:val="baseline"/>
        <w:rPr>
          <w:rFonts w:ascii="Times New Roman" w:hAnsi="Times New Roman"/>
          <w:sz w:val="28"/>
          <w:szCs w:val="28"/>
        </w:rPr>
      </w:pPr>
      <w:r w:rsidRPr="00EC4BD5">
        <w:rPr>
          <w:rStyle w:val="Strong"/>
          <w:rFonts w:ascii="Times New Roman" w:hAnsi="Times New Roman"/>
          <w:sz w:val="28"/>
          <w:szCs w:val="28"/>
          <w:bdr w:val="none" w:sz="0" w:space="0" w:color="auto" w:frame="1"/>
        </w:rPr>
        <w:t xml:space="preserve">(b) </w:t>
      </w:r>
      <w:r w:rsidRPr="00DC51B9">
        <w:rPr>
          <w:rStyle w:val="Strong"/>
          <w:rFonts w:ascii="Times New Roman" w:hAnsi="Times New Roman"/>
          <w:sz w:val="28"/>
          <w:szCs w:val="28"/>
          <w:bdr w:val="none" w:sz="0" w:space="0" w:color="auto" w:frame="1"/>
        </w:rPr>
        <w:t>Effective Date of Filing.</w:t>
      </w:r>
    </w:p>
    <w:p w14:paraId="38C60A5A"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(1) Except for documents submitted directly to a judge under Rule 105(a)</w:t>
      </w:r>
      <w:r w:rsidRPr="00DC51B9">
        <w:rPr>
          <w:rFonts w:ascii="Times New Roman" w:hAnsi="Times New Roman"/>
          <w:sz w:val="28"/>
          <w:szCs w:val="28"/>
          <w:u w:val="single"/>
        </w:rPr>
        <w:t xml:space="preserve"> and electronically filed documents</w:t>
      </w:r>
      <w:r w:rsidRPr="00DC51B9">
        <w:rPr>
          <w:rFonts w:ascii="Times New Roman" w:hAnsi="Times New Roman"/>
          <w:sz w:val="28"/>
          <w:szCs w:val="28"/>
        </w:rPr>
        <w:t>, a document is deemed filed on the date the clerk receives and accepts it.</w:t>
      </w:r>
    </w:p>
    <w:p w14:paraId="2087F863"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(2) [No change]</w:t>
      </w:r>
    </w:p>
    <w:p w14:paraId="1B50B1B4" w14:textId="77777777" w:rsidR="008A222B" w:rsidRPr="00DC51B9" w:rsidRDefault="008A222B" w:rsidP="008A222B">
      <w:pPr>
        <w:shd w:val="clear" w:color="auto" w:fill="FFFFFF"/>
        <w:ind w:left="720"/>
        <w:jc w:val="both"/>
        <w:textAlignment w:val="baseline"/>
        <w:rPr>
          <w:rFonts w:ascii="Times New Roman" w:hAnsi="Times New Roman"/>
          <w:strike/>
          <w:sz w:val="28"/>
          <w:szCs w:val="28"/>
        </w:rPr>
      </w:pPr>
      <w:r w:rsidRPr="00DC51B9">
        <w:rPr>
          <w:rFonts w:ascii="Times New Roman" w:hAnsi="Times New Roman"/>
          <w:sz w:val="28"/>
          <w:szCs w:val="28"/>
        </w:rPr>
        <w:lastRenderedPageBreak/>
        <w:t>(3) If a document is filed electronically,</w:t>
      </w:r>
      <w:r w:rsidRPr="00DC51B9">
        <w:rPr>
          <w:rFonts w:ascii="Times New Roman" w:hAnsi="Times New Roman"/>
          <w:sz w:val="28"/>
          <w:szCs w:val="28"/>
          <w:u w:val="single"/>
        </w:rPr>
        <w:t xml:space="preserve"> the effective date of filing is as provided by the </w:t>
      </w:r>
      <w:r w:rsidRPr="00DC51B9">
        <w:rPr>
          <w:rFonts w:ascii="Times New Roman" w:eastAsia="Times New Roman" w:hAnsi="Times New Roman"/>
          <w:sz w:val="28"/>
          <w:szCs w:val="28"/>
          <w:u w:val="single"/>
          <w:bdr w:val="none" w:sz="0" w:space="0" w:color="auto" w:frame="1"/>
        </w:rPr>
        <w:t>Arizona Code of Judicial Administration (</w:t>
      </w:r>
      <w:proofErr w:type="spellStart"/>
      <w:r w:rsidRPr="00DC51B9">
        <w:rPr>
          <w:rFonts w:ascii="Times New Roman" w:eastAsia="Times New Roman" w:hAnsi="Times New Roman"/>
          <w:sz w:val="28"/>
          <w:szCs w:val="28"/>
          <w:u w:val="single"/>
          <w:bdr w:val="none" w:sz="0" w:space="0" w:color="auto" w:frame="1"/>
        </w:rPr>
        <w:t>ACJA</w:t>
      </w:r>
      <w:proofErr w:type="spellEnd"/>
      <w:r w:rsidRPr="00DC51B9">
        <w:rPr>
          <w:rFonts w:ascii="Times New Roman" w:eastAsia="Times New Roman" w:hAnsi="Times New Roman"/>
          <w:sz w:val="28"/>
          <w:szCs w:val="28"/>
          <w:u w:val="single"/>
          <w:bdr w:val="none" w:sz="0" w:space="0" w:color="auto" w:frame="1"/>
        </w:rPr>
        <w:t>) § 1-901.</w:t>
      </w:r>
      <w:r w:rsidRPr="00DC51B9">
        <w:rPr>
          <w:rFonts w:ascii="Times New Roman" w:hAnsi="Times New Roman"/>
          <w:strike/>
          <w:sz w:val="28"/>
          <w:szCs w:val="28"/>
        </w:rPr>
        <w:t xml:space="preserve"> it is deemed filed on the date and time the clerk receives it as is shown on the notification from the court's electronic filing portal or as is displayed within the portal, unless the clerk later rejects the document based on a deficiency in the filing. If a filing is rejected because of a deficiency, the clerk must promptly provide the filing party with an explanation of the reasons for the rejection.</w:t>
      </w:r>
    </w:p>
    <w:p w14:paraId="01BE01AA" w14:textId="77777777" w:rsidR="008A222B" w:rsidRPr="00EC4BD5"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 xml:space="preserve">(4) </w:t>
      </w:r>
      <w:proofErr w:type="spellStart"/>
      <w:r w:rsidRPr="00DC51B9">
        <w:rPr>
          <w:rFonts w:ascii="Times New Roman" w:eastAsia="Times New Roman" w:hAnsi="Times New Roman"/>
          <w:sz w:val="28"/>
          <w:szCs w:val="28"/>
          <w:u w:val="single"/>
          <w:bdr w:val="none" w:sz="0" w:space="0" w:color="auto" w:frame="1"/>
        </w:rPr>
        <w:t>ACJA</w:t>
      </w:r>
      <w:proofErr w:type="spellEnd"/>
      <w:r w:rsidRPr="00DC51B9">
        <w:rPr>
          <w:rFonts w:ascii="Times New Roman" w:eastAsia="Times New Roman" w:hAnsi="Times New Roman"/>
          <w:sz w:val="28"/>
          <w:szCs w:val="28"/>
          <w:u w:val="single"/>
          <w:bdr w:val="none" w:sz="0" w:space="0" w:color="auto" w:frame="1"/>
        </w:rPr>
        <w:t xml:space="preserve"> § 1-901 governs the </w:t>
      </w:r>
      <w:r w:rsidRPr="00DC51B9">
        <w:rPr>
          <w:rFonts w:ascii="Times New Roman" w:hAnsi="Times New Roman"/>
          <w:sz w:val="28"/>
          <w:szCs w:val="28"/>
          <w:u w:val="single"/>
        </w:rPr>
        <w:t xml:space="preserve">procedures </w:t>
      </w:r>
      <w:proofErr w:type="spellStart"/>
      <w:r w:rsidRPr="00DC51B9">
        <w:rPr>
          <w:rFonts w:ascii="Times New Roman" w:hAnsi="Times New Roman"/>
          <w:strike/>
          <w:sz w:val="28"/>
          <w:szCs w:val="28"/>
        </w:rPr>
        <w:t>I</w:t>
      </w:r>
      <w:r w:rsidRPr="00DC51B9">
        <w:rPr>
          <w:rFonts w:ascii="Times New Roman" w:hAnsi="Times New Roman"/>
          <w:sz w:val="28"/>
          <w:szCs w:val="28"/>
          <w:u w:val="single"/>
        </w:rPr>
        <w:t>i</w:t>
      </w:r>
      <w:r w:rsidRPr="00DC51B9">
        <w:rPr>
          <w:rFonts w:ascii="Times New Roman" w:hAnsi="Times New Roman"/>
          <w:sz w:val="28"/>
          <w:szCs w:val="28"/>
        </w:rPr>
        <w:t>f</w:t>
      </w:r>
      <w:proofErr w:type="spellEnd"/>
      <w:r w:rsidRPr="00DC51B9">
        <w:rPr>
          <w:rFonts w:ascii="Times New Roman" w:hAnsi="Times New Roman"/>
          <w:sz w:val="28"/>
          <w:szCs w:val="28"/>
        </w:rPr>
        <w:t xml:space="preserve"> a person fails to meet a deadline for filing a document because of a failure in the document's electronic transmission or receipt</w:t>
      </w:r>
      <w:r w:rsidRPr="00DC51B9">
        <w:rPr>
          <w:rFonts w:ascii="Times New Roman" w:hAnsi="Times New Roman"/>
          <w:strike/>
          <w:sz w:val="28"/>
          <w:szCs w:val="28"/>
        </w:rPr>
        <w:t>, the person may file a motion asking the court to accept the document as timely filed. On a showing of good cause, the court may enter an order permitting the document to be deemed filed on the date that the person originally attempted to transmit the document electronically</w:t>
      </w:r>
      <w:r w:rsidRPr="00DC51B9">
        <w:rPr>
          <w:rFonts w:ascii="Times New Roman" w:hAnsi="Times New Roman"/>
          <w:sz w:val="28"/>
          <w:szCs w:val="28"/>
        </w:rPr>
        <w:t>.</w:t>
      </w:r>
    </w:p>
    <w:p w14:paraId="71527DDE" w14:textId="77777777" w:rsidR="008A222B" w:rsidRPr="00EC4BD5" w:rsidRDefault="008A222B" w:rsidP="008A222B">
      <w:pPr>
        <w:shd w:val="clear" w:color="auto" w:fill="FFFFFF"/>
        <w:ind w:left="720"/>
        <w:jc w:val="both"/>
        <w:textAlignment w:val="baseline"/>
        <w:rPr>
          <w:rFonts w:ascii="Times New Roman" w:hAnsi="Times New Roman"/>
          <w:sz w:val="28"/>
          <w:szCs w:val="28"/>
        </w:rPr>
      </w:pPr>
      <w:r w:rsidRPr="00EC4BD5">
        <w:rPr>
          <w:rFonts w:ascii="Times New Roman" w:hAnsi="Times New Roman"/>
          <w:sz w:val="28"/>
          <w:szCs w:val="28"/>
        </w:rPr>
        <w:t xml:space="preserve">(5) </w:t>
      </w:r>
      <w:r>
        <w:rPr>
          <w:rFonts w:ascii="Times New Roman" w:hAnsi="Times New Roman"/>
          <w:sz w:val="28"/>
          <w:szCs w:val="28"/>
        </w:rPr>
        <w:t>[No change]</w:t>
      </w:r>
    </w:p>
    <w:p w14:paraId="04B3A6D0" w14:textId="77777777" w:rsidR="008A222B" w:rsidRPr="00EC4BD5" w:rsidRDefault="008A222B" w:rsidP="008A222B">
      <w:pPr>
        <w:shd w:val="clear" w:color="auto" w:fill="FFFFFF"/>
        <w:jc w:val="both"/>
        <w:textAlignment w:val="baseline"/>
        <w:rPr>
          <w:rFonts w:ascii="Times New Roman" w:hAnsi="Times New Roman"/>
          <w:sz w:val="28"/>
          <w:szCs w:val="28"/>
        </w:rPr>
      </w:pPr>
      <w:r w:rsidRPr="00EC4BD5">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[No change]</w:t>
      </w:r>
    </w:p>
    <w:p w14:paraId="7B133906" w14:textId="77777777" w:rsidR="008A222B" w:rsidRPr="00EC4BD5" w:rsidRDefault="008A222B" w:rsidP="008A222B">
      <w:pPr>
        <w:shd w:val="clear" w:color="auto" w:fill="FFFFFF"/>
        <w:jc w:val="both"/>
        <w:textAlignment w:val="baseline"/>
        <w:rPr>
          <w:rFonts w:ascii="Times New Roman" w:hAnsi="Times New Roman"/>
          <w:sz w:val="28"/>
          <w:szCs w:val="28"/>
        </w:rPr>
      </w:pPr>
      <w:r w:rsidRPr="00EC4BD5">
        <w:rPr>
          <w:rStyle w:val="Strong"/>
          <w:rFonts w:ascii="Times New Roman" w:hAnsi="Times New Roman"/>
          <w:sz w:val="28"/>
          <w:szCs w:val="28"/>
          <w:bdr w:val="none" w:sz="0" w:space="0" w:color="auto" w:frame="1"/>
        </w:rPr>
        <w:t>(d) Document Format.</w:t>
      </w:r>
      <w:r w:rsidRPr="00EC4BD5">
        <w:rPr>
          <w:rFonts w:ascii="Times New Roman" w:hAnsi="Times New Roman"/>
          <w:sz w:val="28"/>
          <w:szCs w:val="28"/>
        </w:rPr>
        <w:t> Unless the court orders otherwise, all filed documents--other than a document submitted as an exhibit or attachment to a filing--must be prepared as follows:</w:t>
      </w:r>
    </w:p>
    <w:p w14:paraId="2B7F959D"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EC4BD5">
        <w:rPr>
          <w:rFonts w:ascii="Times New Roman" w:hAnsi="Times New Roman"/>
          <w:sz w:val="28"/>
          <w:szCs w:val="28"/>
        </w:rPr>
        <w:t>(1) </w:t>
      </w:r>
      <w:r w:rsidRPr="00DC51B9">
        <w:rPr>
          <w:rStyle w:val="Emphasis"/>
          <w:rFonts w:ascii="Times New Roman" w:hAnsi="Times New Roman"/>
          <w:i w:val="0"/>
          <w:iCs w:val="0"/>
          <w:sz w:val="28"/>
          <w:szCs w:val="28"/>
          <w:bdr w:val="none" w:sz="0" w:space="0" w:color="auto" w:frame="1"/>
        </w:rPr>
        <w:t>through (8) [No change]</w:t>
      </w:r>
    </w:p>
    <w:p w14:paraId="589B7A61"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(9) </w:t>
      </w:r>
      <w:r w:rsidRPr="00DC51B9">
        <w:rPr>
          <w:rStyle w:val="Emphasis"/>
          <w:rFonts w:ascii="Times New Roman" w:hAnsi="Times New Roman"/>
          <w:sz w:val="28"/>
          <w:szCs w:val="28"/>
          <w:bdr w:val="none" w:sz="0" w:space="0" w:color="auto" w:frame="1"/>
        </w:rPr>
        <w:t>Originals.</w:t>
      </w:r>
      <w:r w:rsidRPr="00DC51B9">
        <w:rPr>
          <w:rFonts w:ascii="Times New Roman" w:hAnsi="Times New Roman"/>
          <w:sz w:val="28"/>
          <w:szCs w:val="28"/>
        </w:rPr>
        <w:t> </w:t>
      </w:r>
      <w:r w:rsidRPr="00DC51B9">
        <w:rPr>
          <w:rFonts w:ascii="Times New Roman" w:hAnsi="Times New Roman"/>
          <w:sz w:val="28"/>
          <w:szCs w:val="28"/>
          <w:u w:val="single"/>
        </w:rPr>
        <w:t xml:space="preserve">Unless filing electronically, </w:t>
      </w:r>
      <w:proofErr w:type="spellStart"/>
      <w:r w:rsidRPr="00DC51B9">
        <w:rPr>
          <w:rFonts w:ascii="Times New Roman" w:hAnsi="Times New Roman"/>
          <w:strike/>
          <w:sz w:val="28"/>
          <w:szCs w:val="28"/>
        </w:rPr>
        <w:t>P</w:t>
      </w:r>
      <w:r w:rsidRPr="00DC51B9">
        <w:rPr>
          <w:rFonts w:ascii="Times New Roman" w:hAnsi="Times New Roman"/>
          <w:sz w:val="28"/>
          <w:szCs w:val="28"/>
          <w:u w:val="single"/>
        </w:rPr>
        <w:t>p</w:t>
      </w:r>
      <w:r w:rsidRPr="00DC51B9">
        <w:rPr>
          <w:rFonts w:ascii="Times New Roman" w:hAnsi="Times New Roman"/>
          <w:sz w:val="28"/>
          <w:szCs w:val="28"/>
        </w:rPr>
        <w:t>arties</w:t>
      </w:r>
      <w:proofErr w:type="spellEnd"/>
      <w:r w:rsidRPr="00DC51B9">
        <w:rPr>
          <w:rFonts w:ascii="Times New Roman" w:hAnsi="Times New Roman"/>
          <w:sz w:val="28"/>
          <w:szCs w:val="28"/>
        </w:rPr>
        <w:t xml:space="preserve"> must file original documents</w:t>
      </w:r>
      <w:r w:rsidRPr="00DC51B9">
        <w:rPr>
          <w:rFonts w:ascii="Times New Roman" w:hAnsi="Times New Roman"/>
          <w:strike/>
          <w:sz w:val="28"/>
          <w:szCs w:val="28"/>
        </w:rPr>
        <w:t>,</w:t>
      </w:r>
      <w:r w:rsidRPr="00DC51B9">
        <w:rPr>
          <w:rFonts w:ascii="Times New Roman" w:hAnsi="Times New Roman"/>
          <w:sz w:val="28"/>
          <w:szCs w:val="28"/>
        </w:rPr>
        <w:t xml:space="preserve"> except for attachments.</w:t>
      </w:r>
    </w:p>
    <w:p w14:paraId="5FB2CCFA"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(10) </w:t>
      </w:r>
      <w:r w:rsidRPr="00DC51B9">
        <w:rPr>
          <w:rStyle w:val="Emphasis"/>
          <w:rFonts w:ascii="Times New Roman" w:hAnsi="Times New Roman"/>
          <w:i w:val="0"/>
          <w:iCs w:val="0"/>
          <w:sz w:val="28"/>
          <w:szCs w:val="28"/>
          <w:bdr w:val="none" w:sz="0" w:space="0" w:color="auto" w:frame="1"/>
        </w:rPr>
        <w:t>[No change]</w:t>
      </w:r>
    </w:p>
    <w:p w14:paraId="696E88AE"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(e) Electronically Filed Documents.</w:t>
      </w:r>
      <w:r w:rsidRPr="00DC51B9">
        <w:rPr>
          <w:rStyle w:val="Strong"/>
          <w:rFonts w:ascii="Times New Roman" w:hAnsi="Times New Roman"/>
          <w:sz w:val="28"/>
          <w:szCs w:val="28"/>
          <w:u w:val="single"/>
          <w:bdr w:val="none" w:sz="0" w:space="0" w:color="auto" w:frame="1"/>
        </w:rPr>
        <w:t xml:space="preserve"> </w:t>
      </w:r>
      <w:r w:rsidRPr="00DC51B9">
        <w:rPr>
          <w:rFonts w:ascii="Times New Roman" w:eastAsia="Times New Roman" w:hAnsi="Times New Roman"/>
          <w:sz w:val="28"/>
          <w:szCs w:val="28"/>
          <w:u w:val="single"/>
          <w:bdr w:val="none" w:sz="0" w:space="0" w:color="auto" w:frame="1"/>
        </w:rPr>
        <w:t xml:space="preserve">The form of electronically filed documents, including the format, file type and size, format of exhibits and attachments, use of hyperlinks and bookmarks, and originals, is governed by </w:t>
      </w:r>
      <w:proofErr w:type="spellStart"/>
      <w:r w:rsidRPr="00DC51B9">
        <w:rPr>
          <w:rFonts w:ascii="Times New Roman" w:eastAsia="Times New Roman" w:hAnsi="Times New Roman"/>
          <w:sz w:val="28"/>
          <w:szCs w:val="28"/>
          <w:u w:val="single"/>
          <w:bdr w:val="none" w:sz="0" w:space="0" w:color="auto" w:frame="1"/>
        </w:rPr>
        <w:t>ACJA</w:t>
      </w:r>
      <w:proofErr w:type="spellEnd"/>
      <w:r w:rsidRPr="00DC51B9">
        <w:rPr>
          <w:rFonts w:ascii="Times New Roman" w:eastAsia="Times New Roman" w:hAnsi="Times New Roman"/>
          <w:sz w:val="28"/>
          <w:szCs w:val="28"/>
          <w:u w:val="single"/>
          <w:bdr w:val="none" w:sz="0" w:space="0" w:color="auto" w:frame="1"/>
        </w:rPr>
        <w:t xml:space="preserve"> § 1-901.</w:t>
      </w:r>
      <w:r w:rsidRPr="00DC51B9">
        <w:rPr>
          <w:rFonts w:ascii="Times New Roman" w:eastAsia="Times New Roman" w:hAnsi="Times New Roman"/>
          <w:sz w:val="28"/>
          <w:szCs w:val="28"/>
        </w:rPr>
        <w:t> </w:t>
      </w:r>
    </w:p>
    <w:p w14:paraId="507E70B3" w14:textId="77777777" w:rsidR="008A222B" w:rsidRPr="00DC51B9" w:rsidRDefault="008A222B" w:rsidP="008A222B">
      <w:pPr>
        <w:shd w:val="clear" w:color="auto" w:fill="FFFFFF"/>
        <w:ind w:firstLine="720"/>
        <w:jc w:val="both"/>
        <w:textAlignment w:val="baseline"/>
        <w:rPr>
          <w:rFonts w:ascii="Times New Roman" w:hAnsi="Times New Roman"/>
          <w:strike/>
          <w:sz w:val="28"/>
          <w:szCs w:val="28"/>
        </w:rPr>
      </w:pPr>
      <w:r w:rsidRPr="00DC51B9">
        <w:rPr>
          <w:rFonts w:ascii="Times New Roman" w:hAnsi="Times New Roman"/>
          <w:strike/>
          <w:sz w:val="28"/>
          <w:szCs w:val="28"/>
        </w:rPr>
        <w:t>(1) </w:t>
      </w:r>
      <w:r w:rsidRPr="00DC51B9">
        <w:rPr>
          <w:rStyle w:val="Emphasis"/>
          <w:rFonts w:ascii="Times New Roman" w:hAnsi="Times New Roman"/>
          <w:strike/>
          <w:sz w:val="28"/>
          <w:szCs w:val="28"/>
          <w:bdr w:val="none" w:sz="0" w:space="0" w:color="auto" w:frame="1"/>
        </w:rPr>
        <w:t>Format.</w:t>
      </w:r>
    </w:p>
    <w:p w14:paraId="1DB655AD"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 xml:space="preserve">(A) File Type. A document filed electronically that contains text, other than a scanned document image that is submitted under this rule, must be in a </w:t>
      </w:r>
      <w:proofErr w:type="gramStart"/>
      <w:r w:rsidRPr="00DC51B9">
        <w:rPr>
          <w:rFonts w:ascii="Times New Roman" w:hAnsi="Times New Roman"/>
          <w:strike/>
          <w:sz w:val="28"/>
          <w:szCs w:val="28"/>
        </w:rPr>
        <w:t>text-searchable</w:t>
      </w:r>
      <w:proofErr w:type="gramEnd"/>
      <w:r w:rsidRPr="00DC51B9">
        <w:rPr>
          <w:rFonts w:ascii="Times New Roman" w:hAnsi="Times New Roman"/>
          <w:strike/>
          <w:sz w:val="28"/>
          <w:szCs w:val="28"/>
        </w:rPr>
        <w:t xml:space="preserve"> .pdf, .</w:t>
      </w:r>
      <w:proofErr w:type="spellStart"/>
      <w:r w:rsidRPr="00DC51B9">
        <w:rPr>
          <w:rFonts w:ascii="Times New Roman" w:hAnsi="Times New Roman"/>
          <w:strike/>
          <w:sz w:val="28"/>
          <w:szCs w:val="28"/>
        </w:rPr>
        <w:t>odt</w:t>
      </w:r>
      <w:proofErr w:type="spellEnd"/>
      <w:r w:rsidRPr="00DC51B9">
        <w:rPr>
          <w:rFonts w:ascii="Times New Roman" w:hAnsi="Times New Roman"/>
          <w:strike/>
          <w:sz w:val="28"/>
          <w:szCs w:val="28"/>
        </w:rPr>
        <w:t xml:space="preserve">, .docx format, or other format permitted by Administrative Order. A </w:t>
      </w:r>
      <w:proofErr w:type="gramStart"/>
      <w:r w:rsidRPr="00DC51B9">
        <w:rPr>
          <w:rFonts w:ascii="Times New Roman" w:hAnsi="Times New Roman"/>
          <w:strike/>
          <w:sz w:val="28"/>
          <w:szCs w:val="28"/>
        </w:rPr>
        <w:t>text-searchable</w:t>
      </w:r>
      <w:proofErr w:type="gramEnd"/>
      <w:r w:rsidRPr="00DC51B9">
        <w:rPr>
          <w:rFonts w:ascii="Times New Roman" w:hAnsi="Times New Roman"/>
          <w:strike/>
          <w:sz w:val="28"/>
          <w:szCs w:val="28"/>
        </w:rPr>
        <w:t xml:space="preserve"> .pdf format is preferred. A proposed order must be in a format that permits it to be modified such as .</w:t>
      </w:r>
      <w:proofErr w:type="spellStart"/>
      <w:r w:rsidRPr="00DC51B9">
        <w:rPr>
          <w:rFonts w:ascii="Times New Roman" w:hAnsi="Times New Roman"/>
          <w:strike/>
          <w:sz w:val="28"/>
          <w:szCs w:val="28"/>
        </w:rPr>
        <w:t>odt</w:t>
      </w:r>
      <w:proofErr w:type="spellEnd"/>
      <w:r w:rsidRPr="00DC51B9">
        <w:rPr>
          <w:rFonts w:ascii="Times New Roman" w:hAnsi="Times New Roman"/>
          <w:strike/>
          <w:sz w:val="28"/>
          <w:szCs w:val="28"/>
        </w:rPr>
        <w:t>, .docx, or other format permitted by Administrative Order, and must not be password protected.</w:t>
      </w:r>
    </w:p>
    <w:p w14:paraId="77018EBC"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(B) Size. A document may not exceed the file size limits allowed by the court's electronic filing portal, but it may be broken up into multiple files to accommodate such a limit.</w:t>
      </w:r>
    </w:p>
    <w:p w14:paraId="11CDA7AE" w14:textId="77777777" w:rsidR="008A222B" w:rsidRPr="00DC51B9" w:rsidRDefault="008A222B" w:rsidP="008A222B">
      <w:pPr>
        <w:shd w:val="clear" w:color="auto" w:fill="FFFFFF"/>
        <w:ind w:firstLine="720"/>
        <w:jc w:val="both"/>
        <w:textAlignment w:val="baseline"/>
        <w:rPr>
          <w:rFonts w:ascii="Times New Roman" w:hAnsi="Times New Roman"/>
          <w:strike/>
          <w:sz w:val="28"/>
          <w:szCs w:val="28"/>
        </w:rPr>
      </w:pPr>
      <w:r w:rsidRPr="00DC51B9">
        <w:rPr>
          <w:rFonts w:ascii="Times New Roman" w:hAnsi="Times New Roman"/>
          <w:strike/>
          <w:sz w:val="28"/>
          <w:szCs w:val="28"/>
        </w:rPr>
        <w:t>(2) </w:t>
      </w:r>
      <w:r w:rsidRPr="00DC51B9">
        <w:rPr>
          <w:rStyle w:val="Emphasis"/>
          <w:rFonts w:ascii="Times New Roman" w:hAnsi="Times New Roman"/>
          <w:strike/>
          <w:sz w:val="28"/>
          <w:szCs w:val="28"/>
          <w:bdr w:val="none" w:sz="0" w:space="0" w:color="auto" w:frame="1"/>
        </w:rPr>
        <w:t>Format of Attachments.</w:t>
      </w:r>
    </w:p>
    <w:p w14:paraId="19A6688C"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 xml:space="preserve">(A) Generally. An exhibit or an attachment to an electronically filed document may be filed electronically if it is attached to the same </w:t>
      </w:r>
      <w:r w:rsidRPr="00DC51B9">
        <w:rPr>
          <w:rFonts w:ascii="Times New Roman" w:hAnsi="Times New Roman"/>
          <w:strike/>
          <w:sz w:val="28"/>
          <w:szCs w:val="28"/>
        </w:rPr>
        <w:lastRenderedPageBreak/>
        <w:t>submission as either a scanned image or an electronic copy using an approved file type and format.</w:t>
      </w:r>
    </w:p>
    <w:p w14:paraId="20058E64"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(B) Official Records. A scanned copy of an official record of a court or government body may be filed electronically if it contains the court's or body's official seal of authority or its equivalent.</w:t>
      </w:r>
    </w:p>
    <w:p w14:paraId="10344967"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(C) Notarized Documents. A notarized document or a scanned copy of a notarized document may be filed electronically if it contains the notarial officer's signature, a certificate as required by </w:t>
      </w:r>
      <w:r w:rsidRPr="00DC51B9">
        <w:rPr>
          <w:rFonts w:ascii="Times New Roman" w:hAnsi="Times New Roman"/>
          <w:strike/>
          <w:sz w:val="28"/>
          <w:szCs w:val="28"/>
          <w:bdr w:val="none" w:sz="0" w:space="0" w:color="auto" w:frame="1"/>
        </w:rPr>
        <w:t>A.R.S. § 41-264</w:t>
      </w:r>
      <w:r w:rsidRPr="00DC51B9">
        <w:rPr>
          <w:rFonts w:ascii="Times New Roman" w:hAnsi="Times New Roman"/>
          <w:strike/>
          <w:sz w:val="28"/>
          <w:szCs w:val="28"/>
        </w:rPr>
        <w:t>, and stamp or seal, if applicable.</w:t>
      </w:r>
    </w:p>
    <w:p w14:paraId="40F0BB4D"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(D) Certified Mail, Return Receipt Card. When establishing proof of service by a form of mail that requires a signed and returned receipt, the return receipt may be filed electronically if both sides of the return receipt card, or electronic return receipt, are scanned and filed.</w:t>
      </w:r>
    </w:p>
    <w:p w14:paraId="6E4E4C5E"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(E) National Courier Service. When establishing proof of service by a national courier service, the receipt for such service may be filed electronically by scanning and filing the receipt.</w:t>
      </w:r>
    </w:p>
    <w:p w14:paraId="4CD4925B" w14:textId="77777777" w:rsidR="008A222B" w:rsidRPr="00DC51B9" w:rsidRDefault="008A222B" w:rsidP="008A222B">
      <w:pPr>
        <w:shd w:val="clear" w:color="auto" w:fill="FFFFFF"/>
        <w:ind w:firstLine="720"/>
        <w:jc w:val="both"/>
        <w:textAlignment w:val="baseline"/>
        <w:rPr>
          <w:rFonts w:ascii="Times New Roman" w:hAnsi="Times New Roman"/>
          <w:strike/>
          <w:sz w:val="28"/>
          <w:szCs w:val="28"/>
        </w:rPr>
      </w:pPr>
      <w:r w:rsidRPr="00DC51B9">
        <w:rPr>
          <w:rFonts w:ascii="Times New Roman" w:hAnsi="Times New Roman"/>
          <w:strike/>
          <w:sz w:val="28"/>
          <w:szCs w:val="28"/>
        </w:rPr>
        <w:t>(3) </w:t>
      </w:r>
      <w:r w:rsidRPr="00DC51B9">
        <w:rPr>
          <w:rStyle w:val="Emphasis"/>
          <w:rFonts w:ascii="Times New Roman" w:hAnsi="Times New Roman"/>
          <w:strike/>
          <w:sz w:val="28"/>
          <w:szCs w:val="28"/>
          <w:bdr w:val="none" w:sz="0" w:space="0" w:color="auto" w:frame="1"/>
        </w:rPr>
        <w:t>Bookmarks and Hyperlinks.</w:t>
      </w:r>
    </w:p>
    <w:p w14:paraId="11FF8F98"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(A) Bookmarks. A bookmark is a linked reference to another page within the same document. An electronically filed document may include bookmarks. A document that is incapable of bookmarking may be made accessible by a hyperlink. The use of bookmarks is encouraged.</w:t>
      </w:r>
    </w:p>
    <w:p w14:paraId="1434683A" w14:textId="77777777" w:rsidR="008A222B" w:rsidRPr="00DC51B9" w:rsidRDefault="008A222B" w:rsidP="008A222B">
      <w:pPr>
        <w:shd w:val="clear" w:color="auto" w:fill="FFFFFF"/>
        <w:ind w:left="1440"/>
        <w:jc w:val="both"/>
        <w:textAlignment w:val="baseline"/>
        <w:rPr>
          <w:rFonts w:ascii="Times New Roman" w:hAnsi="Times New Roman"/>
          <w:strike/>
          <w:sz w:val="28"/>
          <w:szCs w:val="28"/>
        </w:rPr>
      </w:pPr>
      <w:r w:rsidRPr="00DC51B9">
        <w:rPr>
          <w:rFonts w:ascii="Times New Roman" w:hAnsi="Times New Roman"/>
          <w:strike/>
          <w:sz w:val="28"/>
          <w:szCs w:val="28"/>
        </w:rPr>
        <w:t>(B) Hyperlinks. A hyperlink is an electronic link in a document to another document or to a website. An electronically filed document may include hyperlinks. Materials accessed via hyperlinks are not a part of the official court record. The use of hyperlinks is encouraged.</w:t>
      </w:r>
    </w:p>
    <w:p w14:paraId="398F40C7" w14:textId="77777777" w:rsidR="008A222B" w:rsidRPr="00DC51B9" w:rsidRDefault="008A222B" w:rsidP="008A222B">
      <w:pPr>
        <w:shd w:val="clear" w:color="auto" w:fill="FFFFFF"/>
        <w:ind w:left="720"/>
        <w:jc w:val="both"/>
        <w:textAlignment w:val="baseline"/>
        <w:rPr>
          <w:rFonts w:ascii="Times New Roman" w:hAnsi="Times New Roman"/>
          <w:strike/>
          <w:sz w:val="28"/>
          <w:szCs w:val="28"/>
        </w:rPr>
      </w:pPr>
      <w:r w:rsidRPr="00DC51B9">
        <w:rPr>
          <w:rFonts w:ascii="Times New Roman" w:hAnsi="Times New Roman"/>
          <w:strike/>
          <w:sz w:val="28"/>
          <w:szCs w:val="28"/>
        </w:rPr>
        <w:t>(4) </w:t>
      </w:r>
      <w:r w:rsidRPr="00DC51B9">
        <w:rPr>
          <w:rStyle w:val="Emphasis"/>
          <w:rFonts w:ascii="Times New Roman" w:hAnsi="Times New Roman"/>
          <w:strike/>
          <w:sz w:val="28"/>
          <w:szCs w:val="28"/>
          <w:bdr w:val="none" w:sz="0" w:space="0" w:color="auto" w:frame="1"/>
        </w:rPr>
        <w:t>Originals.</w:t>
      </w:r>
      <w:r w:rsidRPr="00DC51B9">
        <w:rPr>
          <w:rFonts w:ascii="Times New Roman" w:hAnsi="Times New Roman"/>
          <w:strike/>
          <w:sz w:val="28"/>
          <w:szCs w:val="28"/>
        </w:rPr>
        <w:t> An electronically filed document or a scanned copy of a document filed in hard copy constitutes an “original” under </w:t>
      </w:r>
      <w:r w:rsidRPr="00DC51B9">
        <w:rPr>
          <w:rFonts w:ascii="Times New Roman" w:hAnsi="Times New Roman"/>
          <w:strike/>
          <w:sz w:val="28"/>
          <w:szCs w:val="28"/>
          <w:bdr w:val="none" w:sz="0" w:space="0" w:color="auto" w:frame="1"/>
        </w:rPr>
        <w:t>Arizona Rule of Evidence 1002</w:t>
      </w:r>
      <w:r w:rsidRPr="00DC51B9">
        <w:rPr>
          <w:rFonts w:ascii="Times New Roman" w:hAnsi="Times New Roman"/>
          <w:strike/>
          <w:sz w:val="28"/>
          <w:szCs w:val="28"/>
        </w:rPr>
        <w:t>.</w:t>
      </w:r>
    </w:p>
    <w:p w14:paraId="47B4E59D"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(f) Signature.</w:t>
      </w:r>
    </w:p>
    <w:p w14:paraId="01D99147"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(1) </w:t>
      </w:r>
      <w:r w:rsidRPr="00DC51B9">
        <w:rPr>
          <w:rStyle w:val="Emphasis"/>
          <w:rFonts w:ascii="Times New Roman" w:hAnsi="Times New Roman"/>
          <w:i w:val="0"/>
          <w:iCs w:val="0"/>
          <w:sz w:val="28"/>
          <w:szCs w:val="28"/>
          <w:bdr w:val="none" w:sz="0" w:space="0" w:color="auto" w:frame="1"/>
        </w:rPr>
        <w:t>[No change]</w:t>
      </w:r>
    </w:p>
    <w:p w14:paraId="12A71116" w14:textId="77777777" w:rsidR="008A222B" w:rsidRPr="00DC51B9" w:rsidRDefault="008A222B" w:rsidP="008A222B">
      <w:pPr>
        <w:shd w:val="clear" w:color="auto" w:fill="FFFFFF"/>
        <w:ind w:left="720"/>
        <w:jc w:val="both"/>
        <w:textAlignment w:val="baseline"/>
        <w:rPr>
          <w:rFonts w:ascii="Times New Roman" w:hAnsi="Times New Roman"/>
          <w:sz w:val="28"/>
          <w:szCs w:val="28"/>
          <w:u w:val="single"/>
        </w:rPr>
      </w:pPr>
      <w:r w:rsidRPr="00DC51B9">
        <w:rPr>
          <w:rFonts w:ascii="Times New Roman" w:hAnsi="Times New Roman"/>
          <w:sz w:val="28"/>
          <w:szCs w:val="28"/>
        </w:rPr>
        <w:t>(2) </w:t>
      </w:r>
      <w:r w:rsidRPr="00DC51B9">
        <w:rPr>
          <w:rStyle w:val="Emphasis"/>
          <w:rFonts w:ascii="Times New Roman" w:hAnsi="Times New Roman"/>
          <w:sz w:val="28"/>
          <w:szCs w:val="28"/>
          <w:bdr w:val="none" w:sz="0" w:space="0" w:color="auto" w:frame="1"/>
        </w:rPr>
        <w:t>Electronic Filings.</w:t>
      </w:r>
      <w:r w:rsidRPr="00DC51B9">
        <w:rPr>
          <w:rFonts w:ascii="Times New Roman" w:hAnsi="Times New Roman"/>
          <w:sz w:val="28"/>
          <w:szCs w:val="28"/>
        </w:rPr>
        <w:t> </w:t>
      </w:r>
      <w:proofErr w:type="spellStart"/>
      <w:r w:rsidRPr="00DC51B9">
        <w:rPr>
          <w:rFonts w:ascii="Times New Roman" w:hAnsi="Times New Roman"/>
          <w:sz w:val="28"/>
          <w:szCs w:val="28"/>
        </w:rPr>
        <w:t>A</w:t>
      </w:r>
      <w:r w:rsidRPr="00DC51B9">
        <w:rPr>
          <w:rFonts w:ascii="Times New Roman" w:hAnsi="Times New Roman"/>
          <w:sz w:val="28"/>
          <w:szCs w:val="28"/>
          <w:u w:val="single"/>
        </w:rPr>
        <w:t>CJA</w:t>
      </w:r>
      <w:proofErr w:type="spellEnd"/>
      <w:r w:rsidRPr="00DC51B9">
        <w:rPr>
          <w:rFonts w:ascii="Times New Roman" w:hAnsi="Times New Roman"/>
          <w:sz w:val="28"/>
          <w:szCs w:val="28"/>
          <w:u w:val="single"/>
        </w:rPr>
        <w:t xml:space="preserve"> § 1-901 governs how a</w:t>
      </w:r>
      <w:r w:rsidRPr="00DC51B9">
        <w:rPr>
          <w:rFonts w:ascii="Times New Roman" w:hAnsi="Times New Roman"/>
          <w:sz w:val="28"/>
          <w:szCs w:val="28"/>
        </w:rPr>
        <w:t xml:space="preserve"> person may sign a document filed through the person's </w:t>
      </w:r>
      <w:r w:rsidRPr="00DC51B9">
        <w:rPr>
          <w:rFonts w:ascii="Times New Roman" w:hAnsi="Times New Roman"/>
          <w:strike/>
          <w:sz w:val="28"/>
          <w:szCs w:val="28"/>
        </w:rPr>
        <w:t xml:space="preserve">court-authorized </w:t>
      </w:r>
      <w:r w:rsidRPr="00DC51B9">
        <w:rPr>
          <w:rFonts w:ascii="Times New Roman" w:hAnsi="Times New Roman"/>
          <w:sz w:val="28"/>
          <w:szCs w:val="28"/>
        </w:rPr>
        <w:t>electronic filing service provider account</w:t>
      </w:r>
      <w:r w:rsidRPr="00DC51B9">
        <w:rPr>
          <w:rFonts w:ascii="Times New Roman" w:hAnsi="Times New Roman"/>
          <w:sz w:val="28"/>
          <w:szCs w:val="28"/>
          <w:u w:val="single"/>
        </w:rPr>
        <w:t>.</w:t>
      </w:r>
      <w:r w:rsidRPr="00DC51B9">
        <w:rPr>
          <w:rFonts w:ascii="Times New Roman" w:hAnsi="Times New Roman"/>
          <w:sz w:val="28"/>
          <w:szCs w:val="28"/>
        </w:rPr>
        <w:t xml:space="preserve"> </w:t>
      </w:r>
      <w:r w:rsidRPr="00DC51B9">
        <w:rPr>
          <w:rFonts w:ascii="Times New Roman" w:hAnsi="Times New Roman"/>
          <w:strike/>
          <w:sz w:val="28"/>
          <w:szCs w:val="28"/>
        </w:rPr>
        <w:t xml:space="preserve">by placing on the signature </w:t>
      </w:r>
      <w:proofErr w:type="gramStart"/>
      <w:r w:rsidRPr="00DC51B9">
        <w:rPr>
          <w:rFonts w:ascii="Times New Roman" w:hAnsi="Times New Roman"/>
          <w:strike/>
          <w:sz w:val="28"/>
          <w:szCs w:val="28"/>
        </w:rPr>
        <w:t>line</w:t>
      </w:r>
      <w:proofErr w:type="gramEnd"/>
      <w:r w:rsidRPr="00DC51B9">
        <w:rPr>
          <w:rFonts w:ascii="Times New Roman" w:hAnsi="Times New Roman"/>
          <w:strike/>
          <w:sz w:val="28"/>
          <w:szCs w:val="28"/>
        </w:rPr>
        <w:t xml:space="preserve"> the person's scanned signature or the person's typed name preceded by “/s/.” </w:t>
      </w:r>
      <w:r w:rsidRPr="00DC51B9">
        <w:rPr>
          <w:rFonts w:ascii="Times New Roman" w:hAnsi="Times New Roman"/>
          <w:sz w:val="28"/>
          <w:szCs w:val="28"/>
          <w:u w:val="single"/>
        </w:rPr>
        <w:t xml:space="preserve">“Electronic filing service provider” has the same meaning as provided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 </w:t>
      </w:r>
      <w:r w:rsidRPr="00DC51B9">
        <w:rPr>
          <w:rFonts w:ascii="Times New Roman" w:hAnsi="Times New Roman"/>
          <w:sz w:val="28"/>
          <w:szCs w:val="28"/>
        </w:rPr>
        <w:t xml:space="preserve"> </w:t>
      </w:r>
      <w:r w:rsidRPr="00DC51B9">
        <w:rPr>
          <w:rFonts w:ascii="Times New Roman" w:hAnsi="Times New Roman"/>
          <w:sz w:val="28"/>
          <w:szCs w:val="28"/>
          <w:u w:val="single"/>
        </w:rPr>
        <w:t xml:space="preserve">  </w:t>
      </w:r>
    </w:p>
    <w:p w14:paraId="2E4726A1" w14:textId="77777777" w:rsidR="008A222B" w:rsidRPr="00EC4BD5"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(3) </w:t>
      </w:r>
      <w:r w:rsidRPr="00DC51B9">
        <w:rPr>
          <w:rStyle w:val="Emphasis"/>
          <w:rFonts w:ascii="Times New Roman" w:hAnsi="Times New Roman"/>
          <w:i w:val="0"/>
          <w:iCs w:val="0"/>
          <w:sz w:val="28"/>
          <w:szCs w:val="28"/>
          <w:bdr w:val="none" w:sz="0" w:space="0" w:color="auto" w:frame="1"/>
        </w:rPr>
        <w:t>[No change]</w:t>
      </w:r>
    </w:p>
    <w:p w14:paraId="7AA1AA5A" w14:textId="77777777" w:rsidR="008A222B" w:rsidRPr="00EC4BD5" w:rsidRDefault="008A222B" w:rsidP="008A222B">
      <w:pPr>
        <w:shd w:val="clear" w:color="auto" w:fill="FFFFFF"/>
        <w:jc w:val="both"/>
        <w:textAlignment w:val="baseline"/>
        <w:rPr>
          <w:rFonts w:ascii="Times New Roman" w:hAnsi="Times New Roman"/>
          <w:sz w:val="28"/>
          <w:szCs w:val="28"/>
        </w:rPr>
      </w:pPr>
      <w:r w:rsidRPr="00EC4BD5">
        <w:rPr>
          <w:rStyle w:val="Strong"/>
          <w:rFonts w:ascii="Times New Roman" w:hAnsi="Times New Roman"/>
          <w:sz w:val="28"/>
          <w:szCs w:val="28"/>
          <w:bdr w:val="none" w:sz="0" w:space="0" w:color="auto" w:frame="1"/>
        </w:rPr>
        <w:t>(g) Proposed Orders.</w:t>
      </w:r>
    </w:p>
    <w:p w14:paraId="271143EB" w14:textId="77777777" w:rsidR="008A222B" w:rsidRPr="00EC4BD5" w:rsidRDefault="008A222B" w:rsidP="008A222B">
      <w:pPr>
        <w:shd w:val="clear" w:color="auto" w:fill="FFFFFF"/>
        <w:ind w:left="720"/>
        <w:jc w:val="both"/>
        <w:textAlignment w:val="baseline"/>
        <w:rPr>
          <w:rFonts w:ascii="Times New Roman" w:hAnsi="Times New Roman"/>
          <w:sz w:val="28"/>
          <w:szCs w:val="28"/>
        </w:rPr>
      </w:pPr>
      <w:r w:rsidRPr="00EC4BD5">
        <w:rPr>
          <w:rFonts w:ascii="Times New Roman" w:hAnsi="Times New Roman"/>
          <w:sz w:val="28"/>
          <w:szCs w:val="28"/>
        </w:rPr>
        <w:t>(1)</w:t>
      </w:r>
      <w:r>
        <w:rPr>
          <w:rFonts w:ascii="Times New Roman" w:hAnsi="Times New Roman"/>
          <w:sz w:val="28"/>
          <w:szCs w:val="28"/>
        </w:rPr>
        <w:t xml:space="preserve"> [No change]</w:t>
      </w:r>
    </w:p>
    <w:p w14:paraId="5C6766B6" w14:textId="77777777" w:rsidR="008A222B" w:rsidRPr="00EC4BD5" w:rsidRDefault="008A222B" w:rsidP="008A222B">
      <w:pPr>
        <w:shd w:val="clear" w:color="auto" w:fill="FFFFFF"/>
        <w:ind w:left="720"/>
        <w:jc w:val="both"/>
        <w:textAlignment w:val="baseline"/>
        <w:rPr>
          <w:rFonts w:ascii="Times New Roman" w:hAnsi="Times New Roman"/>
          <w:sz w:val="28"/>
          <w:szCs w:val="28"/>
        </w:rPr>
      </w:pPr>
      <w:r w:rsidRPr="00EC4BD5">
        <w:rPr>
          <w:rFonts w:ascii="Times New Roman" w:hAnsi="Times New Roman"/>
          <w:sz w:val="28"/>
          <w:szCs w:val="28"/>
        </w:rPr>
        <w:lastRenderedPageBreak/>
        <w:t>(2) </w:t>
      </w:r>
      <w:r w:rsidRPr="00EC4BD5">
        <w:rPr>
          <w:rStyle w:val="Emphasis"/>
          <w:rFonts w:ascii="Times New Roman" w:hAnsi="Times New Roman"/>
          <w:sz w:val="28"/>
          <w:szCs w:val="28"/>
          <w:bdr w:val="none" w:sz="0" w:space="0" w:color="auto" w:frame="1"/>
        </w:rPr>
        <w:t xml:space="preserve">Service and </w:t>
      </w:r>
      <w:r w:rsidRPr="00DC51B9">
        <w:rPr>
          <w:rStyle w:val="Emphasis"/>
          <w:rFonts w:ascii="Times New Roman" w:hAnsi="Times New Roman"/>
          <w:sz w:val="28"/>
          <w:szCs w:val="28"/>
          <w:bdr w:val="none" w:sz="0" w:space="0" w:color="auto" w:frame="1"/>
        </w:rPr>
        <w:t>Filing.</w:t>
      </w:r>
      <w:r w:rsidRPr="00DC51B9">
        <w:rPr>
          <w:rFonts w:ascii="Times New Roman" w:hAnsi="Times New Roman"/>
          <w:sz w:val="28"/>
          <w:szCs w:val="28"/>
        </w:rPr>
        <w:t> Any proposed order must be served on all parties at the same time it is submitted to the court. The clerk may not file a proposed order. The clerk must accept electronically submitted proposed orders</w:t>
      </w:r>
      <w:r w:rsidRPr="00DC51B9">
        <w:rPr>
          <w:rFonts w:ascii="Times New Roman" w:hAnsi="Times New Roman"/>
          <w:sz w:val="28"/>
          <w:szCs w:val="28"/>
          <w:u w:val="single"/>
        </w:rPr>
        <w:t xml:space="preserve"> as provided in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w:t>
      </w:r>
      <w:r w:rsidRPr="00DC51B9">
        <w:rPr>
          <w:rFonts w:ascii="Times New Roman" w:hAnsi="Times New Roman"/>
          <w:sz w:val="28"/>
          <w:szCs w:val="28"/>
        </w:rPr>
        <w:t>; however, these electronically submitted documents must not be</w:t>
      </w:r>
      <w:r w:rsidRPr="00EC4BD5">
        <w:rPr>
          <w:rFonts w:ascii="Times New Roman" w:hAnsi="Times New Roman"/>
          <w:sz w:val="28"/>
          <w:szCs w:val="28"/>
        </w:rPr>
        <w:t xml:space="preserve"> included in the publicly displayed court record. A party may file an unsigned proposed order as an attachment or exhibit to a notice of lodging or other filing if directed by the court, required by rule, or done to preserve the record on appeal.</w:t>
      </w:r>
    </w:p>
    <w:p w14:paraId="05DC33E1" w14:textId="77777777" w:rsidR="008A222B" w:rsidRPr="00E6581D" w:rsidRDefault="008A222B" w:rsidP="008A222B">
      <w:pPr>
        <w:shd w:val="clear" w:color="auto" w:fill="FFFFFF"/>
        <w:ind w:left="720"/>
        <w:jc w:val="both"/>
        <w:textAlignment w:val="baseline"/>
        <w:rPr>
          <w:rFonts w:ascii="Times New Roman" w:hAnsi="Times New Roman"/>
          <w:i/>
          <w:iCs/>
          <w:sz w:val="28"/>
          <w:szCs w:val="28"/>
        </w:rPr>
      </w:pPr>
      <w:r w:rsidRPr="00EC4BD5">
        <w:rPr>
          <w:rFonts w:ascii="Times New Roman" w:hAnsi="Times New Roman"/>
          <w:sz w:val="28"/>
          <w:szCs w:val="28"/>
        </w:rPr>
        <w:t>(3)</w:t>
      </w:r>
      <w:r w:rsidRPr="00E6581D">
        <w:rPr>
          <w:rFonts w:ascii="Times New Roman" w:hAnsi="Times New Roman"/>
          <w:sz w:val="28"/>
          <w:szCs w:val="28"/>
        </w:rPr>
        <w:t> </w:t>
      </w:r>
      <w:r w:rsidRPr="00E6581D">
        <w:rPr>
          <w:rStyle w:val="Emphasis"/>
          <w:rFonts w:ascii="Times New Roman" w:hAnsi="Times New Roman"/>
          <w:i w:val="0"/>
          <w:iCs w:val="0"/>
          <w:sz w:val="28"/>
          <w:szCs w:val="28"/>
          <w:bdr w:val="none" w:sz="0" w:space="0" w:color="auto" w:frame="1"/>
        </w:rPr>
        <w:t>[No change]</w:t>
      </w:r>
    </w:p>
    <w:p w14:paraId="6BBEF775" w14:textId="77777777" w:rsidR="008A222B" w:rsidRPr="00EC4BD5" w:rsidRDefault="008A222B" w:rsidP="008A222B">
      <w:pPr>
        <w:shd w:val="clear" w:color="auto" w:fill="FFFFFF"/>
        <w:jc w:val="both"/>
        <w:textAlignment w:val="baseline"/>
        <w:rPr>
          <w:rFonts w:ascii="Times New Roman" w:hAnsi="Times New Roman"/>
          <w:sz w:val="28"/>
          <w:szCs w:val="28"/>
        </w:rPr>
      </w:pPr>
      <w:r w:rsidRPr="00EC4BD5">
        <w:rPr>
          <w:rStyle w:val="Strong"/>
          <w:rFonts w:ascii="Times New Roman" w:hAnsi="Times New Roman"/>
          <w:sz w:val="28"/>
          <w:szCs w:val="28"/>
          <w:bdr w:val="none" w:sz="0" w:space="0" w:color="auto" w:frame="1"/>
        </w:rPr>
        <w:t xml:space="preserve">(h) </w:t>
      </w:r>
      <w:r>
        <w:rPr>
          <w:rStyle w:val="Strong"/>
          <w:rFonts w:ascii="Times New Roman" w:hAnsi="Times New Roman"/>
          <w:sz w:val="28"/>
          <w:szCs w:val="28"/>
          <w:bdr w:val="none" w:sz="0" w:space="0" w:color="auto" w:frame="1"/>
        </w:rPr>
        <w:t xml:space="preserve">and </w:t>
      </w:r>
      <w:r w:rsidRPr="00EC4BD5">
        <w:rPr>
          <w:rStyle w:val="Strong"/>
          <w:rFonts w:ascii="Times New Roman" w:hAnsi="Times New Roman"/>
          <w:sz w:val="28"/>
          <w:szCs w:val="28"/>
          <w:bdr w:val="none" w:sz="0" w:space="0" w:color="auto" w:frame="1"/>
        </w:rPr>
        <w:t>(</w:t>
      </w:r>
      <w:proofErr w:type="spellStart"/>
      <w:r w:rsidRPr="00EC4BD5">
        <w:rPr>
          <w:rStyle w:val="Strong"/>
          <w:rFonts w:ascii="Times New Roman" w:hAnsi="Times New Roman"/>
          <w:sz w:val="28"/>
          <w:szCs w:val="28"/>
          <w:bdr w:val="none" w:sz="0" w:space="0" w:color="auto" w:frame="1"/>
        </w:rPr>
        <w:t>i</w:t>
      </w:r>
      <w:proofErr w:type="spellEnd"/>
      <w:r w:rsidRPr="00EC4BD5">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w:t>
      </w:r>
    </w:p>
    <w:p w14:paraId="1828309A"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p>
    <w:p w14:paraId="58DD4967" w14:textId="77777777" w:rsidR="008A222B" w:rsidRPr="0055288C" w:rsidRDefault="008A222B" w:rsidP="008A222B">
      <w:pPr>
        <w:shd w:val="clear" w:color="auto" w:fill="FFFFFF"/>
        <w:spacing w:line="280" w:lineRule="atLeast"/>
        <w:jc w:val="both"/>
        <w:textAlignment w:val="baseline"/>
        <w:rPr>
          <w:rFonts w:ascii="Times New Roman" w:hAnsi="Times New Roman"/>
          <w:b/>
          <w:bCs/>
          <w:sz w:val="28"/>
          <w:szCs w:val="28"/>
        </w:rPr>
      </w:pPr>
      <w:r w:rsidRPr="0055288C">
        <w:rPr>
          <w:rStyle w:val="Strong"/>
          <w:rFonts w:ascii="Times New Roman" w:hAnsi="Times New Roman"/>
          <w:sz w:val="28"/>
          <w:szCs w:val="28"/>
          <w:bdr w:val="none" w:sz="0" w:space="0" w:color="auto" w:frame="1"/>
        </w:rPr>
        <w:t>Rule 106. Serving Documents After Service of Case Initiating Documents</w:t>
      </w:r>
    </w:p>
    <w:p w14:paraId="3C55DCDE" w14:textId="77777777" w:rsidR="008A222B" w:rsidRPr="0055288C" w:rsidRDefault="008A222B" w:rsidP="008A222B">
      <w:pPr>
        <w:shd w:val="clear" w:color="auto" w:fill="FFFFFF"/>
        <w:jc w:val="both"/>
        <w:textAlignment w:val="baseline"/>
        <w:rPr>
          <w:rFonts w:ascii="Times New Roman" w:hAnsi="Times New Roman"/>
          <w:sz w:val="28"/>
          <w:szCs w:val="28"/>
        </w:rPr>
      </w:pPr>
      <w:r w:rsidRPr="0055288C">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4507126E" w14:textId="67FDD2AE" w:rsidR="008A222B" w:rsidRPr="0055288C" w:rsidRDefault="008A222B" w:rsidP="008A222B">
      <w:pPr>
        <w:shd w:val="clear" w:color="auto" w:fill="FFFFFF"/>
        <w:jc w:val="both"/>
        <w:textAlignment w:val="baseline"/>
        <w:rPr>
          <w:rFonts w:ascii="Times New Roman" w:hAnsi="Times New Roman"/>
          <w:sz w:val="28"/>
          <w:szCs w:val="28"/>
        </w:rPr>
      </w:pPr>
      <w:r w:rsidRPr="0055288C">
        <w:rPr>
          <w:rStyle w:val="Strong"/>
          <w:rFonts w:ascii="Times New Roman" w:hAnsi="Times New Roman"/>
          <w:sz w:val="28"/>
          <w:szCs w:val="28"/>
          <w:bdr w:val="none" w:sz="0" w:space="0" w:color="auto" w:frame="1"/>
        </w:rPr>
        <w:t>(b) Methods of Service.</w:t>
      </w:r>
      <w:r w:rsidRPr="0055288C">
        <w:rPr>
          <w:rFonts w:ascii="Times New Roman" w:hAnsi="Times New Roman"/>
          <w:sz w:val="28"/>
          <w:szCs w:val="28"/>
        </w:rPr>
        <w:t> </w:t>
      </w:r>
      <w:r w:rsidR="00AA7D97">
        <w:rPr>
          <w:rFonts w:ascii="Times New Roman" w:hAnsi="Times New Roman"/>
          <w:sz w:val="28"/>
          <w:szCs w:val="28"/>
        </w:rPr>
        <w:t>[No change in text]</w:t>
      </w:r>
    </w:p>
    <w:p w14:paraId="3B5AE160" w14:textId="77777777" w:rsidR="008A222B" w:rsidRPr="0055288C" w:rsidRDefault="008A222B" w:rsidP="008A222B">
      <w:pPr>
        <w:shd w:val="clear" w:color="auto" w:fill="FFFFFF"/>
        <w:ind w:left="720"/>
        <w:jc w:val="both"/>
        <w:textAlignment w:val="baseline"/>
        <w:rPr>
          <w:rFonts w:ascii="Times New Roman" w:hAnsi="Times New Roman"/>
          <w:sz w:val="28"/>
          <w:szCs w:val="28"/>
        </w:rPr>
      </w:pPr>
      <w:r w:rsidRPr="0055288C">
        <w:rPr>
          <w:rFonts w:ascii="Times New Roman" w:hAnsi="Times New Roman"/>
          <w:sz w:val="28"/>
          <w:szCs w:val="28"/>
        </w:rPr>
        <w:t>(1)</w:t>
      </w:r>
      <w:r w:rsidRPr="00804814">
        <w:rPr>
          <w:rFonts w:ascii="Times New Roman" w:hAnsi="Times New Roman"/>
          <w:sz w:val="28"/>
          <w:szCs w:val="28"/>
        </w:rPr>
        <w:t> </w:t>
      </w:r>
      <w:r w:rsidRPr="00804814">
        <w:rPr>
          <w:rStyle w:val="Emphasis"/>
          <w:rFonts w:ascii="Times New Roman" w:hAnsi="Times New Roman"/>
          <w:i w:val="0"/>
          <w:iCs w:val="0"/>
          <w:sz w:val="28"/>
          <w:szCs w:val="28"/>
          <w:bdr w:val="none" w:sz="0" w:space="0" w:color="auto" w:frame="1"/>
        </w:rPr>
        <w:t>[No change]</w:t>
      </w:r>
    </w:p>
    <w:p w14:paraId="2884EA6E"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55288C">
        <w:rPr>
          <w:rFonts w:ascii="Times New Roman" w:hAnsi="Times New Roman"/>
          <w:sz w:val="28"/>
          <w:szCs w:val="28"/>
        </w:rPr>
        <w:t>(2) </w:t>
      </w:r>
      <w:r w:rsidRPr="0055288C">
        <w:rPr>
          <w:rStyle w:val="Emphasis"/>
          <w:rFonts w:ascii="Times New Roman" w:hAnsi="Times New Roman"/>
          <w:sz w:val="28"/>
          <w:szCs w:val="28"/>
          <w:bdr w:val="none" w:sz="0" w:space="0" w:color="auto" w:frame="1"/>
        </w:rPr>
        <w:t xml:space="preserve">Methods of </w:t>
      </w:r>
      <w:r w:rsidRPr="00DC51B9">
        <w:rPr>
          <w:rStyle w:val="Emphasis"/>
          <w:rFonts w:ascii="Times New Roman" w:hAnsi="Times New Roman"/>
          <w:sz w:val="28"/>
          <w:szCs w:val="28"/>
          <w:bdr w:val="none" w:sz="0" w:space="0" w:color="auto" w:frame="1"/>
        </w:rPr>
        <w:t>Service.</w:t>
      </w:r>
      <w:r w:rsidRPr="00DC51B9">
        <w:rPr>
          <w:rFonts w:ascii="Times New Roman" w:hAnsi="Times New Roman"/>
          <w:sz w:val="28"/>
          <w:szCs w:val="28"/>
        </w:rPr>
        <w:t> A document is served on a person under this rule by:</w:t>
      </w:r>
    </w:p>
    <w:p w14:paraId="0E224D8A" w14:textId="77777777" w:rsidR="008A222B" w:rsidRPr="00DC51B9" w:rsidRDefault="008A222B" w:rsidP="008A222B">
      <w:pPr>
        <w:shd w:val="clear" w:color="auto" w:fill="FFFFFF"/>
        <w:ind w:left="1440"/>
        <w:jc w:val="both"/>
        <w:textAlignment w:val="baseline"/>
        <w:rPr>
          <w:rFonts w:ascii="Times New Roman" w:hAnsi="Times New Roman"/>
          <w:sz w:val="28"/>
          <w:szCs w:val="28"/>
        </w:rPr>
      </w:pPr>
      <w:r w:rsidRPr="00DC51B9">
        <w:rPr>
          <w:rFonts w:ascii="Times New Roman" w:hAnsi="Times New Roman"/>
          <w:sz w:val="28"/>
          <w:szCs w:val="28"/>
        </w:rPr>
        <w:t>(A) through (C) [No change]</w:t>
      </w:r>
    </w:p>
    <w:p w14:paraId="550556DC" w14:textId="77777777" w:rsidR="008A222B" w:rsidRPr="0055288C" w:rsidRDefault="008A222B" w:rsidP="008A222B">
      <w:pPr>
        <w:shd w:val="clear" w:color="auto" w:fill="FFFFFF"/>
        <w:ind w:left="1440"/>
        <w:jc w:val="both"/>
        <w:textAlignment w:val="baseline"/>
        <w:rPr>
          <w:rFonts w:ascii="Times New Roman" w:hAnsi="Times New Roman"/>
          <w:sz w:val="28"/>
          <w:szCs w:val="28"/>
        </w:rPr>
      </w:pPr>
      <w:r w:rsidRPr="00DC51B9">
        <w:rPr>
          <w:rFonts w:ascii="Times New Roman" w:hAnsi="Times New Roman"/>
          <w:sz w:val="28"/>
          <w:szCs w:val="28"/>
        </w:rPr>
        <w:t>(D) transmitting it through an electronic filing service provider approved by the Administrative Office of the Courts</w:t>
      </w:r>
      <w:r w:rsidRPr="00DC51B9">
        <w:rPr>
          <w:rFonts w:ascii="Times New Roman" w:hAnsi="Times New Roman"/>
          <w:sz w:val="28"/>
          <w:szCs w:val="28"/>
          <w:u w:val="single"/>
        </w:rPr>
        <w:t xml:space="preserve"> as provided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w:t>
      </w:r>
      <w:r w:rsidRPr="00DC51B9">
        <w:rPr>
          <w:rFonts w:ascii="Times New Roman" w:hAnsi="Times New Roman"/>
          <w:sz w:val="28"/>
          <w:szCs w:val="28"/>
        </w:rPr>
        <w:t>, or by email</w:t>
      </w:r>
      <w:r w:rsidRPr="00DC51B9">
        <w:rPr>
          <w:rFonts w:ascii="Times New Roman" w:hAnsi="Times New Roman"/>
          <w:strike/>
          <w:sz w:val="28"/>
          <w:szCs w:val="28"/>
        </w:rPr>
        <w:t>,</w:t>
      </w:r>
      <w:r w:rsidRPr="00DC51B9">
        <w:rPr>
          <w:rFonts w:ascii="Times New Roman" w:hAnsi="Times New Roman"/>
          <w:sz w:val="28"/>
          <w:szCs w:val="28"/>
        </w:rPr>
        <w:t xml:space="preserve"> if the recipient is an attorney of record in the action, in which</w:t>
      </w:r>
      <w:r w:rsidRPr="008B1E1C">
        <w:rPr>
          <w:rFonts w:ascii="Times New Roman" w:hAnsi="Times New Roman"/>
          <w:sz w:val="28"/>
          <w:szCs w:val="28"/>
        </w:rPr>
        <w:t xml:space="preserve"> event service</w:t>
      </w:r>
      <w:r w:rsidRPr="00E369D9">
        <w:rPr>
          <w:rFonts w:ascii="Times New Roman" w:hAnsi="Times New Roman"/>
          <w:sz w:val="28"/>
          <w:szCs w:val="28"/>
        </w:rPr>
        <w:t xml:space="preserve"> is complete upon transmission</w:t>
      </w:r>
      <w:r w:rsidRPr="0055288C">
        <w:rPr>
          <w:rFonts w:ascii="Times New Roman" w:hAnsi="Times New Roman"/>
          <w:sz w:val="28"/>
          <w:szCs w:val="28"/>
        </w:rPr>
        <w:t>; or</w:t>
      </w:r>
    </w:p>
    <w:p w14:paraId="48E22ACF" w14:textId="77777777" w:rsidR="008A222B" w:rsidRPr="0055288C" w:rsidRDefault="008A222B" w:rsidP="008A222B">
      <w:pPr>
        <w:shd w:val="clear" w:color="auto" w:fill="FFFFFF"/>
        <w:ind w:left="1440"/>
        <w:jc w:val="both"/>
        <w:textAlignment w:val="baseline"/>
        <w:rPr>
          <w:rFonts w:ascii="Times New Roman" w:hAnsi="Times New Roman"/>
          <w:sz w:val="28"/>
          <w:szCs w:val="28"/>
        </w:rPr>
      </w:pPr>
      <w:r w:rsidRPr="0055288C">
        <w:rPr>
          <w:rFonts w:ascii="Times New Roman" w:hAnsi="Times New Roman"/>
          <w:sz w:val="28"/>
          <w:szCs w:val="28"/>
        </w:rPr>
        <w:t xml:space="preserve">(E) </w:t>
      </w:r>
      <w:r>
        <w:rPr>
          <w:rFonts w:ascii="Times New Roman" w:hAnsi="Times New Roman"/>
          <w:sz w:val="28"/>
          <w:szCs w:val="28"/>
        </w:rPr>
        <w:t>[No change]</w:t>
      </w:r>
    </w:p>
    <w:p w14:paraId="27912ED4" w14:textId="77777777" w:rsidR="008A222B" w:rsidRPr="0055288C" w:rsidRDefault="008A222B" w:rsidP="008A222B">
      <w:pPr>
        <w:shd w:val="clear" w:color="auto" w:fill="FFFFFF"/>
        <w:jc w:val="both"/>
        <w:textAlignment w:val="baseline"/>
        <w:rPr>
          <w:rFonts w:ascii="Times New Roman" w:hAnsi="Times New Roman"/>
          <w:sz w:val="28"/>
          <w:szCs w:val="28"/>
        </w:rPr>
      </w:pPr>
      <w:r w:rsidRPr="0055288C">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and (d) [No change]</w:t>
      </w:r>
    </w:p>
    <w:p w14:paraId="07BE3683"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p>
    <w:p w14:paraId="273DFB9C"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p>
    <w:p w14:paraId="2BF619C2"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Justice Court </w:t>
      </w:r>
      <w:r w:rsidRPr="00273DC2">
        <w:rPr>
          <w:rFonts w:ascii="Times New Roman" w:eastAsia="Times New Roman" w:hAnsi="Times New Roman"/>
          <w:b/>
          <w:bCs/>
          <w:color w:val="000000"/>
          <w:sz w:val="28"/>
          <w:szCs w:val="28"/>
        </w:rPr>
        <w:t xml:space="preserve">Rules of </w:t>
      </w:r>
      <w:r>
        <w:rPr>
          <w:rFonts w:ascii="Times New Roman" w:eastAsia="Times New Roman" w:hAnsi="Times New Roman"/>
          <w:b/>
          <w:bCs/>
          <w:color w:val="000000"/>
          <w:sz w:val="28"/>
          <w:szCs w:val="28"/>
        </w:rPr>
        <w:t xml:space="preserve">Civil </w:t>
      </w:r>
      <w:r w:rsidRPr="00273DC2">
        <w:rPr>
          <w:rFonts w:ascii="Times New Roman" w:eastAsia="Times New Roman" w:hAnsi="Times New Roman"/>
          <w:b/>
          <w:bCs/>
          <w:color w:val="000000"/>
          <w:sz w:val="28"/>
          <w:szCs w:val="28"/>
        </w:rPr>
        <w:t>Procedure</w:t>
      </w:r>
    </w:p>
    <w:p w14:paraId="1B46FA0D" w14:textId="77777777" w:rsidR="008A222B" w:rsidRDefault="008A222B" w:rsidP="008A222B">
      <w:pPr>
        <w:shd w:val="clear" w:color="auto" w:fill="FFFFFF"/>
        <w:jc w:val="center"/>
        <w:textAlignment w:val="baseline"/>
        <w:rPr>
          <w:rFonts w:ascii="Times New Roman" w:eastAsia="Times New Roman" w:hAnsi="Times New Roman"/>
          <w:b/>
          <w:bCs/>
          <w:color w:val="000000"/>
          <w:sz w:val="28"/>
          <w:szCs w:val="28"/>
        </w:rPr>
      </w:pPr>
    </w:p>
    <w:p w14:paraId="0CF37EA5" w14:textId="77777777" w:rsidR="008A222B" w:rsidRPr="00DB6432" w:rsidRDefault="008A222B" w:rsidP="008A222B">
      <w:pPr>
        <w:shd w:val="clear" w:color="auto" w:fill="FFFFFF"/>
        <w:spacing w:line="280" w:lineRule="atLeast"/>
        <w:jc w:val="both"/>
        <w:textAlignment w:val="baseline"/>
        <w:rPr>
          <w:rFonts w:ascii="Times New Roman" w:hAnsi="Times New Roman"/>
          <w:b/>
          <w:bCs/>
          <w:sz w:val="28"/>
          <w:szCs w:val="28"/>
        </w:rPr>
      </w:pPr>
      <w:r w:rsidRPr="00DB6432">
        <w:rPr>
          <w:rStyle w:val="Strong"/>
          <w:rFonts w:ascii="Times New Roman" w:hAnsi="Times New Roman"/>
          <w:sz w:val="28"/>
          <w:szCs w:val="28"/>
          <w:bdr w:val="none" w:sz="0" w:space="0" w:color="auto" w:frame="1"/>
        </w:rPr>
        <w:t>Rule 108. Preparing a Document for Filing with the Court</w:t>
      </w:r>
    </w:p>
    <w:p w14:paraId="744E4313" w14:textId="77777777" w:rsidR="008A222B" w:rsidRPr="00DB6432" w:rsidRDefault="008A222B" w:rsidP="008A222B">
      <w:pPr>
        <w:shd w:val="clear" w:color="auto" w:fill="FFFFFF"/>
        <w:jc w:val="both"/>
        <w:textAlignment w:val="baseline"/>
        <w:rPr>
          <w:rFonts w:ascii="Times New Roman" w:hAnsi="Times New Roman"/>
          <w:sz w:val="28"/>
          <w:szCs w:val="28"/>
        </w:rPr>
      </w:pPr>
      <w:r w:rsidRPr="00DB6432">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79702683" w14:textId="57151F19" w:rsidR="008A222B" w:rsidRPr="00DB6432" w:rsidRDefault="008A222B" w:rsidP="008A222B">
      <w:pPr>
        <w:shd w:val="clear" w:color="auto" w:fill="FFFFFF"/>
        <w:jc w:val="both"/>
        <w:textAlignment w:val="baseline"/>
        <w:rPr>
          <w:rFonts w:ascii="Times New Roman" w:hAnsi="Times New Roman"/>
          <w:sz w:val="28"/>
          <w:szCs w:val="28"/>
        </w:rPr>
      </w:pPr>
      <w:r w:rsidRPr="00DB6432">
        <w:rPr>
          <w:rStyle w:val="Strong"/>
          <w:rFonts w:ascii="Times New Roman" w:hAnsi="Times New Roman"/>
          <w:sz w:val="28"/>
          <w:szCs w:val="28"/>
          <w:bdr w:val="none" w:sz="0" w:space="0" w:color="auto" w:frame="1"/>
        </w:rPr>
        <w:t>b. Format.</w:t>
      </w:r>
      <w:r w:rsidRPr="00DB6432">
        <w:rPr>
          <w:rFonts w:ascii="Times New Roman" w:hAnsi="Times New Roman"/>
          <w:sz w:val="28"/>
          <w:szCs w:val="28"/>
        </w:rPr>
        <w:t xml:space="preserve"> A </w:t>
      </w:r>
      <w:r w:rsidRPr="00DC51B9">
        <w:rPr>
          <w:rFonts w:ascii="Times New Roman" w:hAnsi="Times New Roman"/>
          <w:sz w:val="28"/>
          <w:szCs w:val="28"/>
        </w:rPr>
        <w:t>party must file a document with the court on paper, except that a party may file a document electronically</w:t>
      </w:r>
      <w:r w:rsidRPr="00DC51B9">
        <w:rPr>
          <w:rFonts w:ascii="Times New Roman" w:hAnsi="Times New Roman"/>
          <w:strike/>
          <w:sz w:val="28"/>
          <w:szCs w:val="28"/>
        </w:rPr>
        <w:t xml:space="preserve"> if the court has electronic filing available</w:t>
      </w:r>
      <w:r w:rsidRPr="00DC51B9">
        <w:rPr>
          <w:rFonts w:ascii="Times New Roman" w:hAnsi="Times New Roman"/>
          <w:sz w:val="28"/>
          <w:szCs w:val="28"/>
          <w:u w:val="single"/>
        </w:rPr>
        <w:t xml:space="preserve"> as provided by the Arizona Code of Judicial Administration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 1-901</w:t>
      </w:r>
      <w:r w:rsidRPr="00DC51B9">
        <w:rPr>
          <w:rFonts w:ascii="Times New Roman" w:hAnsi="Times New Roman"/>
          <w:sz w:val="28"/>
          <w:szCs w:val="28"/>
        </w:rPr>
        <w:t>. These rules apply to both electronic and paper filings. Electronic filings must be in a format allowed by the court</w:t>
      </w:r>
      <w:r w:rsidR="003C1EFF" w:rsidRPr="00DC51B9">
        <w:rPr>
          <w:rFonts w:ascii="Times New Roman" w:hAnsi="Times New Roman"/>
          <w:sz w:val="28"/>
          <w:szCs w:val="28"/>
          <w:u w:val="single"/>
        </w:rPr>
        <w:t xml:space="preserve"> and as provided by </w:t>
      </w:r>
      <w:proofErr w:type="spellStart"/>
      <w:r w:rsidR="003C1EFF" w:rsidRPr="00DC51B9">
        <w:rPr>
          <w:rFonts w:ascii="Times New Roman" w:hAnsi="Times New Roman"/>
          <w:sz w:val="28"/>
          <w:szCs w:val="28"/>
          <w:u w:val="single"/>
        </w:rPr>
        <w:t>ACJA</w:t>
      </w:r>
      <w:proofErr w:type="spellEnd"/>
      <w:r w:rsidR="003C1EFF" w:rsidRPr="00DC51B9">
        <w:rPr>
          <w:rFonts w:ascii="Times New Roman" w:hAnsi="Times New Roman"/>
          <w:sz w:val="28"/>
          <w:szCs w:val="28"/>
          <w:u w:val="single"/>
        </w:rPr>
        <w:t xml:space="preserve"> § 1-901</w:t>
      </w:r>
      <w:r w:rsidRPr="00DC51B9">
        <w:rPr>
          <w:rFonts w:ascii="Times New Roman" w:hAnsi="Times New Roman"/>
          <w:sz w:val="28"/>
          <w:szCs w:val="28"/>
        </w:rPr>
        <w:t xml:space="preserve">. Paper filings must be on only one side of white 8.5 x </w:t>
      </w:r>
      <w:proofErr w:type="gramStart"/>
      <w:r w:rsidRPr="00DC51B9">
        <w:rPr>
          <w:rFonts w:ascii="Times New Roman" w:hAnsi="Times New Roman"/>
          <w:sz w:val="28"/>
          <w:szCs w:val="28"/>
        </w:rPr>
        <w:t>11 inch</w:t>
      </w:r>
      <w:proofErr w:type="gramEnd"/>
      <w:r w:rsidRPr="00DC51B9">
        <w:rPr>
          <w:rFonts w:ascii="Times New Roman" w:hAnsi="Times New Roman"/>
          <w:sz w:val="28"/>
          <w:szCs w:val="28"/>
        </w:rPr>
        <w:t xml:space="preserve"> paper, with one-inch margins</w:t>
      </w:r>
      <w:r w:rsidRPr="00DB6432">
        <w:rPr>
          <w:rFonts w:ascii="Times New Roman" w:hAnsi="Times New Roman"/>
          <w:sz w:val="28"/>
          <w:szCs w:val="28"/>
        </w:rPr>
        <w:t xml:space="preserve"> on the top, bottom, and sides of the page. Documents filed on paper must be typed, printed, or legibly handwritten. Documents filed on forms provided by the court do not need to meet these requirements. The court may issue documents such as notices or orders in either paper or electronic formats. </w:t>
      </w:r>
      <w:r w:rsidRPr="00DB6432">
        <w:rPr>
          <w:rStyle w:val="Strong"/>
          <w:rFonts w:ascii="Times New Roman" w:hAnsi="Times New Roman"/>
          <w:sz w:val="28"/>
          <w:szCs w:val="28"/>
          <w:bdr w:val="none" w:sz="0" w:space="0" w:color="auto" w:frame="1"/>
        </w:rPr>
        <w:t>[</w:t>
      </w:r>
      <w:proofErr w:type="spellStart"/>
      <w:r w:rsidRPr="00DB6432">
        <w:rPr>
          <w:rStyle w:val="Strong"/>
          <w:rFonts w:ascii="Times New Roman" w:hAnsi="Times New Roman"/>
          <w:sz w:val="28"/>
          <w:szCs w:val="28"/>
          <w:bdr w:val="none" w:sz="0" w:space="0" w:color="auto" w:frame="1"/>
        </w:rPr>
        <w:t>ARCP</w:t>
      </w:r>
      <w:proofErr w:type="spellEnd"/>
      <w:r w:rsidRPr="00DB6432">
        <w:rPr>
          <w:rStyle w:val="Strong"/>
          <w:rFonts w:ascii="Times New Roman" w:hAnsi="Times New Roman"/>
          <w:sz w:val="28"/>
          <w:szCs w:val="28"/>
          <w:bdr w:val="none" w:sz="0" w:space="0" w:color="auto" w:frame="1"/>
        </w:rPr>
        <w:t xml:space="preserve"> 10(d)]</w:t>
      </w:r>
    </w:p>
    <w:p w14:paraId="5E825E1C" w14:textId="77777777" w:rsidR="008A222B" w:rsidRPr="00DB6432" w:rsidRDefault="008A222B" w:rsidP="008A222B">
      <w:pPr>
        <w:shd w:val="clear" w:color="auto" w:fill="FFFFFF"/>
        <w:jc w:val="both"/>
        <w:textAlignment w:val="baseline"/>
        <w:rPr>
          <w:rFonts w:ascii="Times New Roman" w:hAnsi="Times New Roman"/>
          <w:sz w:val="28"/>
          <w:szCs w:val="28"/>
        </w:rPr>
      </w:pPr>
      <w:r w:rsidRPr="00DB6432">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 xml:space="preserve">and </w:t>
      </w:r>
      <w:r w:rsidRPr="00DB6432">
        <w:rPr>
          <w:rStyle w:val="Strong"/>
          <w:rFonts w:ascii="Times New Roman" w:hAnsi="Times New Roman"/>
          <w:sz w:val="28"/>
          <w:szCs w:val="28"/>
          <w:bdr w:val="none" w:sz="0" w:space="0" w:color="auto" w:frame="1"/>
        </w:rPr>
        <w:t xml:space="preserve">d. </w:t>
      </w:r>
      <w:r>
        <w:rPr>
          <w:rStyle w:val="Strong"/>
          <w:rFonts w:ascii="Times New Roman" w:hAnsi="Times New Roman"/>
          <w:sz w:val="28"/>
          <w:szCs w:val="28"/>
          <w:bdr w:val="none" w:sz="0" w:space="0" w:color="auto" w:frame="1"/>
        </w:rPr>
        <w:t>[No change]</w:t>
      </w:r>
    </w:p>
    <w:p w14:paraId="4A612F03" w14:textId="77777777" w:rsidR="008A222B" w:rsidRPr="00DC51B9" w:rsidRDefault="008A222B" w:rsidP="008A222B">
      <w:pPr>
        <w:shd w:val="clear" w:color="auto" w:fill="FFFFFF"/>
        <w:jc w:val="both"/>
        <w:textAlignment w:val="baseline"/>
        <w:rPr>
          <w:rStyle w:val="Strong"/>
          <w:rFonts w:ascii="Times New Roman" w:hAnsi="Times New Roman"/>
          <w:sz w:val="28"/>
          <w:szCs w:val="28"/>
          <w:bdr w:val="none" w:sz="0" w:space="0" w:color="auto" w:frame="1"/>
        </w:rPr>
      </w:pPr>
      <w:r w:rsidRPr="00DB6432">
        <w:rPr>
          <w:rStyle w:val="Strong"/>
          <w:rFonts w:ascii="Times New Roman" w:hAnsi="Times New Roman"/>
          <w:sz w:val="28"/>
          <w:szCs w:val="28"/>
          <w:bdr w:val="none" w:sz="0" w:space="0" w:color="auto" w:frame="1"/>
        </w:rPr>
        <w:lastRenderedPageBreak/>
        <w:t xml:space="preserve">e. Filing </w:t>
      </w:r>
      <w:r w:rsidRPr="00DC51B9">
        <w:rPr>
          <w:rStyle w:val="Strong"/>
          <w:rFonts w:ascii="Times New Roman" w:hAnsi="Times New Roman"/>
          <w:sz w:val="28"/>
          <w:szCs w:val="28"/>
          <w:bdr w:val="none" w:sz="0" w:space="0" w:color="auto" w:frame="1"/>
        </w:rPr>
        <w:t>documents.</w:t>
      </w:r>
      <w:r w:rsidRPr="00DC51B9">
        <w:rPr>
          <w:rFonts w:ascii="Times New Roman" w:hAnsi="Times New Roman"/>
          <w:sz w:val="28"/>
          <w:szCs w:val="28"/>
        </w:rPr>
        <w:t> </w:t>
      </w:r>
      <w:r w:rsidRPr="00DC51B9">
        <w:rPr>
          <w:rFonts w:ascii="Times New Roman" w:hAnsi="Times New Roman"/>
          <w:sz w:val="28"/>
          <w:szCs w:val="28"/>
          <w:u w:val="single"/>
        </w:rPr>
        <w:t xml:space="preserve">Unless filing electronically, </w:t>
      </w:r>
      <w:proofErr w:type="spellStart"/>
      <w:r w:rsidRPr="00DC51B9">
        <w:rPr>
          <w:rFonts w:ascii="Times New Roman" w:hAnsi="Times New Roman"/>
          <w:strike/>
          <w:sz w:val="28"/>
          <w:szCs w:val="28"/>
        </w:rPr>
        <w:t>T</w:t>
      </w:r>
      <w:r w:rsidRPr="00DC51B9">
        <w:rPr>
          <w:rFonts w:ascii="Times New Roman" w:hAnsi="Times New Roman"/>
          <w:sz w:val="28"/>
          <w:szCs w:val="28"/>
          <w:u w:val="single"/>
        </w:rPr>
        <w:t>t</w:t>
      </w:r>
      <w:r w:rsidRPr="00DC51B9">
        <w:rPr>
          <w:rFonts w:ascii="Times New Roman" w:hAnsi="Times New Roman"/>
          <w:sz w:val="28"/>
          <w:szCs w:val="28"/>
        </w:rPr>
        <w:t>he</w:t>
      </w:r>
      <w:proofErr w:type="spellEnd"/>
      <w:r w:rsidRPr="00DC51B9">
        <w:rPr>
          <w:rFonts w:ascii="Times New Roman" w:hAnsi="Times New Roman"/>
          <w:sz w:val="28"/>
          <w:szCs w:val="28"/>
        </w:rPr>
        <w:t xml:space="preserve"> original of every document must be filed with the court, but attachments to documents that are filed with the court may be copies. </w:t>
      </w:r>
      <w:r w:rsidRPr="00DC51B9">
        <w:rPr>
          <w:rFonts w:ascii="Times New Roman" w:hAnsi="Times New Roman"/>
          <w:sz w:val="28"/>
          <w:szCs w:val="28"/>
          <w:u w:val="single"/>
        </w:rPr>
        <w:t xml:space="preserve">Except for electronically filed documents, </w:t>
      </w:r>
      <w:proofErr w:type="spellStart"/>
      <w:r w:rsidRPr="00DC51B9">
        <w:rPr>
          <w:rFonts w:ascii="Times New Roman" w:hAnsi="Times New Roman"/>
          <w:strike/>
          <w:sz w:val="28"/>
          <w:szCs w:val="28"/>
        </w:rPr>
        <w:t>D</w:t>
      </w:r>
      <w:r w:rsidRPr="00DC51B9">
        <w:rPr>
          <w:rFonts w:ascii="Times New Roman" w:hAnsi="Times New Roman"/>
          <w:sz w:val="28"/>
          <w:szCs w:val="28"/>
          <w:u w:val="single"/>
        </w:rPr>
        <w:t>d</w:t>
      </w:r>
      <w:r w:rsidRPr="00DC51B9">
        <w:rPr>
          <w:rFonts w:ascii="Times New Roman" w:hAnsi="Times New Roman"/>
          <w:sz w:val="28"/>
          <w:szCs w:val="28"/>
        </w:rPr>
        <w:t>ocuments</w:t>
      </w:r>
      <w:proofErr w:type="spellEnd"/>
      <w:r w:rsidRPr="00DC51B9">
        <w:rPr>
          <w:rFonts w:ascii="Times New Roman" w:hAnsi="Times New Roman"/>
          <w:sz w:val="28"/>
          <w:szCs w:val="28"/>
        </w:rPr>
        <w:t xml:space="preserve"> are filed with the court when they are delivered to and accepted by the court.</w:t>
      </w:r>
      <w:r w:rsidRPr="00DC51B9">
        <w:rPr>
          <w:rFonts w:ascii="Times New Roman" w:hAnsi="Times New Roman"/>
          <w:sz w:val="28"/>
          <w:szCs w:val="28"/>
          <w:u w:val="single"/>
        </w:rPr>
        <w:t xml:space="preserve"> If a document is filed electronically, the effective date of filing is as provided by the </w:t>
      </w:r>
      <w:proofErr w:type="spellStart"/>
      <w:r w:rsidRPr="00DC51B9">
        <w:rPr>
          <w:rFonts w:ascii="Times New Roman" w:eastAsia="Times New Roman" w:hAnsi="Times New Roman"/>
          <w:sz w:val="28"/>
          <w:szCs w:val="28"/>
          <w:u w:val="single"/>
          <w:bdr w:val="none" w:sz="0" w:space="0" w:color="auto" w:frame="1"/>
        </w:rPr>
        <w:t>ACJA</w:t>
      </w:r>
      <w:proofErr w:type="spellEnd"/>
      <w:r w:rsidRPr="00DC51B9">
        <w:rPr>
          <w:rFonts w:ascii="Times New Roman" w:eastAsia="Times New Roman" w:hAnsi="Times New Roman"/>
          <w:sz w:val="28"/>
          <w:szCs w:val="28"/>
          <w:u w:val="single"/>
          <w:bdr w:val="none" w:sz="0" w:space="0" w:color="auto" w:frame="1"/>
        </w:rPr>
        <w:t xml:space="preserve"> § 1-901.</w:t>
      </w:r>
      <w:r w:rsidRPr="00DC51B9">
        <w:rPr>
          <w:rFonts w:ascii="Times New Roman" w:hAnsi="Times New Roman"/>
          <w:sz w:val="28"/>
          <w:szCs w:val="28"/>
          <w:u w:val="single"/>
        </w:rPr>
        <w:t xml:space="preserve"> </w:t>
      </w:r>
      <w:r w:rsidRPr="00DC51B9">
        <w:rPr>
          <w:rStyle w:val="Strong"/>
          <w:rFonts w:ascii="Times New Roman" w:hAnsi="Times New Roman"/>
          <w:sz w:val="28"/>
          <w:szCs w:val="28"/>
          <w:bdr w:val="none" w:sz="0" w:space="0" w:color="auto" w:frame="1"/>
        </w:rPr>
        <w:t>[</w:t>
      </w:r>
      <w:proofErr w:type="spellStart"/>
      <w:r w:rsidRPr="00DC51B9">
        <w:rPr>
          <w:rStyle w:val="Strong"/>
          <w:rFonts w:ascii="Times New Roman" w:hAnsi="Times New Roman"/>
          <w:sz w:val="28"/>
          <w:szCs w:val="28"/>
          <w:bdr w:val="none" w:sz="0" w:space="0" w:color="auto" w:frame="1"/>
        </w:rPr>
        <w:t>ARCP</w:t>
      </w:r>
      <w:proofErr w:type="spellEnd"/>
      <w:r w:rsidRPr="00DC51B9">
        <w:rPr>
          <w:rStyle w:val="Strong"/>
          <w:rFonts w:ascii="Times New Roman" w:hAnsi="Times New Roman"/>
          <w:sz w:val="28"/>
          <w:szCs w:val="28"/>
          <w:bdr w:val="none" w:sz="0" w:space="0" w:color="auto" w:frame="1"/>
        </w:rPr>
        <w:t xml:space="preserve"> 5(h), 10(d)]</w:t>
      </w:r>
    </w:p>
    <w:p w14:paraId="0D5573F0" w14:textId="77777777" w:rsidR="008A222B" w:rsidRPr="00DC51B9" w:rsidRDefault="008A222B" w:rsidP="008A222B">
      <w:pPr>
        <w:shd w:val="clear" w:color="auto" w:fill="FFFFFF"/>
        <w:jc w:val="both"/>
        <w:textAlignment w:val="baseline"/>
        <w:rPr>
          <w:rFonts w:ascii="Times New Roman" w:eastAsia="Times New Roman" w:hAnsi="Times New Roman"/>
          <w:sz w:val="28"/>
          <w:szCs w:val="28"/>
        </w:rPr>
      </w:pPr>
      <w:r w:rsidRPr="00DC51B9">
        <w:rPr>
          <w:rStyle w:val="Strong"/>
          <w:rFonts w:ascii="Times New Roman" w:hAnsi="Times New Roman"/>
          <w:sz w:val="28"/>
          <w:szCs w:val="28"/>
          <w:u w:val="single"/>
          <w:bdr w:val="none" w:sz="0" w:space="0" w:color="auto" w:frame="1"/>
        </w:rPr>
        <w:t xml:space="preserve">f. Electronically filed documents. </w:t>
      </w:r>
      <w:r w:rsidRPr="00DC51B9">
        <w:rPr>
          <w:rFonts w:ascii="Times New Roman" w:eastAsia="Times New Roman" w:hAnsi="Times New Roman"/>
          <w:sz w:val="28"/>
          <w:szCs w:val="28"/>
          <w:u w:val="single"/>
          <w:bdr w:val="none" w:sz="0" w:space="0" w:color="auto" w:frame="1"/>
        </w:rPr>
        <w:t xml:space="preserve">The form of electronically filed documents, including the format, file type and size, format of exhibits and attachments, use of hyperlinks and bookmarks, and originals, is governed by </w:t>
      </w:r>
      <w:proofErr w:type="spellStart"/>
      <w:r w:rsidRPr="00DC51B9">
        <w:rPr>
          <w:rFonts w:ascii="Times New Roman" w:eastAsia="Times New Roman" w:hAnsi="Times New Roman"/>
          <w:sz w:val="28"/>
          <w:szCs w:val="28"/>
          <w:u w:val="single"/>
          <w:bdr w:val="none" w:sz="0" w:space="0" w:color="auto" w:frame="1"/>
        </w:rPr>
        <w:t>ACJA</w:t>
      </w:r>
      <w:proofErr w:type="spellEnd"/>
      <w:r w:rsidRPr="00DC51B9">
        <w:rPr>
          <w:rFonts w:ascii="Times New Roman" w:eastAsia="Times New Roman" w:hAnsi="Times New Roman"/>
          <w:sz w:val="28"/>
          <w:szCs w:val="28"/>
          <w:u w:val="single"/>
          <w:bdr w:val="none" w:sz="0" w:space="0" w:color="auto" w:frame="1"/>
        </w:rPr>
        <w:t xml:space="preserve"> § 1-901.</w:t>
      </w:r>
      <w:r w:rsidRPr="00DC51B9">
        <w:rPr>
          <w:rFonts w:ascii="Times New Roman" w:eastAsia="Times New Roman" w:hAnsi="Times New Roman"/>
          <w:sz w:val="28"/>
          <w:szCs w:val="28"/>
        </w:rPr>
        <w:t> </w:t>
      </w:r>
    </w:p>
    <w:p w14:paraId="224D7C9B" w14:textId="77777777" w:rsidR="008A222B" w:rsidRPr="009F3D7B" w:rsidRDefault="008A222B" w:rsidP="008A222B">
      <w:pPr>
        <w:shd w:val="clear" w:color="auto" w:fill="FFFFFF"/>
        <w:jc w:val="both"/>
        <w:textAlignment w:val="baseline"/>
        <w:rPr>
          <w:rFonts w:ascii="Times New Roman" w:hAnsi="Times New Roman"/>
          <w:sz w:val="36"/>
          <w:szCs w:val="36"/>
          <w:u w:val="single"/>
        </w:rPr>
      </w:pPr>
      <w:r w:rsidRPr="00DC51B9">
        <w:rPr>
          <w:rFonts w:ascii="Times New Roman" w:hAnsi="Times New Roman"/>
          <w:b/>
          <w:bCs/>
          <w:sz w:val="28"/>
          <w:szCs w:val="28"/>
          <w:u w:val="single"/>
        </w:rPr>
        <w:t xml:space="preserve">g. </w:t>
      </w:r>
      <w:proofErr w:type="gramStart"/>
      <w:r w:rsidRPr="00DC51B9">
        <w:rPr>
          <w:rFonts w:ascii="Times New Roman" w:hAnsi="Times New Roman"/>
          <w:b/>
          <w:bCs/>
          <w:sz w:val="28"/>
          <w:szCs w:val="28"/>
          <w:u w:val="single"/>
        </w:rPr>
        <w:t>Electronic</w:t>
      </w:r>
      <w:proofErr w:type="gramEnd"/>
      <w:r w:rsidRPr="00DC51B9">
        <w:rPr>
          <w:rFonts w:ascii="Times New Roman" w:hAnsi="Times New Roman"/>
          <w:b/>
          <w:bCs/>
          <w:sz w:val="28"/>
          <w:szCs w:val="28"/>
          <w:u w:val="single"/>
        </w:rPr>
        <w:t xml:space="preserve"> signatures and electronic notarizations.</w:t>
      </w:r>
      <w:r w:rsidRPr="00DC51B9">
        <w:rPr>
          <w:rFonts w:ascii="Times New Roman" w:hAnsi="Times New Roman"/>
          <w:sz w:val="28"/>
          <w:szCs w:val="28"/>
          <w:u w:val="single"/>
        </w:rPr>
        <w:t xml:space="preserve"> 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DC51B9">
        <w:rPr>
          <w:rFonts w:ascii="Times New Roman" w:hAnsi="Times New Roman"/>
          <w:sz w:val="28"/>
          <w:szCs w:val="28"/>
          <w:u w:val="single"/>
        </w:rPr>
        <w:t>make a determination</w:t>
      </w:r>
      <w:proofErr w:type="gramEnd"/>
      <w:r w:rsidRPr="00DC51B9">
        <w:rPr>
          <w:rFonts w:ascii="Times New Roman" w:hAnsi="Times New Roman"/>
          <w:sz w:val="28"/>
          <w:szCs w:val="28"/>
          <w:u w:val="single"/>
        </w:rPr>
        <w:t xml:space="preserve"> under applicable substantive law.</w:t>
      </w:r>
    </w:p>
    <w:p w14:paraId="11B2058D" w14:textId="77777777" w:rsidR="008A222B"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758BB162" w14:textId="77777777" w:rsidR="008A222B" w:rsidRPr="00F671A6" w:rsidRDefault="008A222B" w:rsidP="008A222B">
      <w:pPr>
        <w:shd w:val="clear" w:color="auto" w:fill="FFFFFF"/>
        <w:spacing w:line="280" w:lineRule="atLeast"/>
        <w:jc w:val="both"/>
        <w:textAlignment w:val="baseline"/>
        <w:rPr>
          <w:rFonts w:ascii="Times New Roman" w:hAnsi="Times New Roman"/>
          <w:b/>
          <w:bCs/>
          <w:sz w:val="28"/>
          <w:szCs w:val="28"/>
        </w:rPr>
      </w:pPr>
      <w:r w:rsidRPr="00F671A6">
        <w:rPr>
          <w:rStyle w:val="Strong"/>
          <w:rFonts w:ascii="Times New Roman" w:hAnsi="Times New Roman"/>
          <w:sz w:val="28"/>
          <w:szCs w:val="28"/>
          <w:bdr w:val="none" w:sz="0" w:space="0" w:color="auto" w:frame="1"/>
        </w:rPr>
        <w:t>Rule 109. Signatures on Documents Filed with the Court</w:t>
      </w:r>
    </w:p>
    <w:p w14:paraId="0B210187" w14:textId="7FBA6ED4" w:rsidR="008A222B" w:rsidRPr="00F671A6" w:rsidRDefault="008A222B" w:rsidP="008A222B">
      <w:pPr>
        <w:shd w:val="clear" w:color="auto" w:fill="FFFFFF"/>
        <w:jc w:val="both"/>
        <w:textAlignment w:val="baseline"/>
        <w:rPr>
          <w:rFonts w:ascii="Times New Roman" w:hAnsi="Times New Roman"/>
          <w:sz w:val="28"/>
          <w:szCs w:val="28"/>
        </w:rPr>
      </w:pPr>
      <w:r w:rsidRPr="00F671A6">
        <w:rPr>
          <w:rStyle w:val="Strong"/>
          <w:rFonts w:ascii="Times New Roman" w:hAnsi="Times New Roman"/>
          <w:sz w:val="28"/>
          <w:szCs w:val="28"/>
          <w:bdr w:val="none" w:sz="0" w:space="0" w:color="auto" w:frame="1"/>
        </w:rPr>
        <w:t>a. Signature.</w:t>
      </w:r>
      <w:r w:rsidRPr="00F671A6">
        <w:rPr>
          <w:rFonts w:ascii="Times New Roman" w:hAnsi="Times New Roman"/>
          <w:sz w:val="28"/>
          <w:szCs w:val="28"/>
        </w:rPr>
        <w:t xml:space="preserve"> Every document that is filed with the court, except for exhibits, must be dated </w:t>
      </w:r>
      <w:r w:rsidRPr="00DC51B9">
        <w:rPr>
          <w:rFonts w:ascii="Times New Roman" w:hAnsi="Times New Roman"/>
          <w:sz w:val="28"/>
          <w:szCs w:val="28"/>
        </w:rPr>
        <w:t xml:space="preserve">and signed by the party's attorney or by the party if the party has no attorney. </w:t>
      </w:r>
      <w:proofErr w:type="spellStart"/>
      <w:r w:rsidRPr="00DC51B9">
        <w:rPr>
          <w:rFonts w:ascii="Times New Roman" w:hAnsi="Times New Roman"/>
          <w:sz w:val="28"/>
          <w:szCs w:val="28"/>
        </w:rPr>
        <w:t>A</w:t>
      </w:r>
      <w:r w:rsidRPr="00DC51B9">
        <w:rPr>
          <w:rFonts w:ascii="Times New Roman" w:hAnsi="Times New Roman"/>
          <w:sz w:val="28"/>
          <w:szCs w:val="28"/>
          <w:u w:val="single"/>
        </w:rPr>
        <w:t>CJA</w:t>
      </w:r>
      <w:proofErr w:type="spellEnd"/>
      <w:r w:rsidR="00072FDE" w:rsidRPr="00DC51B9">
        <w:rPr>
          <w:rFonts w:ascii="Times New Roman" w:hAnsi="Times New Roman"/>
          <w:sz w:val="28"/>
          <w:szCs w:val="28"/>
          <w:u w:val="single"/>
        </w:rPr>
        <w:t xml:space="preserve"> §</w:t>
      </w:r>
      <w:r w:rsidRPr="00DC51B9">
        <w:rPr>
          <w:rFonts w:ascii="Times New Roman" w:hAnsi="Times New Roman"/>
          <w:sz w:val="28"/>
          <w:szCs w:val="28"/>
          <w:u w:val="single"/>
        </w:rPr>
        <w:t xml:space="preserve"> </w:t>
      </w:r>
      <w:r w:rsidR="00FB5E2F" w:rsidRPr="00DC51B9">
        <w:rPr>
          <w:rFonts w:ascii="Times New Roman" w:hAnsi="Times New Roman"/>
          <w:sz w:val="28"/>
          <w:szCs w:val="28"/>
          <w:u w:val="single"/>
        </w:rPr>
        <w:t xml:space="preserve">1-901 </w:t>
      </w:r>
      <w:r w:rsidRPr="00DC51B9">
        <w:rPr>
          <w:rFonts w:ascii="Times New Roman" w:hAnsi="Times New Roman"/>
          <w:sz w:val="28"/>
          <w:szCs w:val="28"/>
          <w:u w:val="single"/>
        </w:rPr>
        <w:t>governs how a</w:t>
      </w:r>
      <w:r w:rsidRPr="00DC51B9">
        <w:rPr>
          <w:rFonts w:ascii="Times New Roman" w:hAnsi="Times New Roman"/>
          <w:sz w:val="28"/>
          <w:szCs w:val="28"/>
        </w:rPr>
        <w:t xml:space="preserve"> person may sign a document filed through the person's court-authorized electronic filing service provider account</w:t>
      </w:r>
      <w:r w:rsidRPr="00DC51B9">
        <w:rPr>
          <w:rFonts w:ascii="Times New Roman" w:hAnsi="Times New Roman"/>
          <w:sz w:val="28"/>
          <w:szCs w:val="28"/>
          <w:u w:val="single"/>
        </w:rPr>
        <w:t>.</w:t>
      </w:r>
      <w:r w:rsidRPr="00DC51B9">
        <w:rPr>
          <w:rFonts w:ascii="Times New Roman" w:hAnsi="Times New Roman"/>
          <w:sz w:val="28"/>
          <w:szCs w:val="28"/>
        </w:rPr>
        <w:t xml:space="preserve"> </w:t>
      </w:r>
      <w:r w:rsidRPr="00DC51B9">
        <w:rPr>
          <w:rFonts w:ascii="Times New Roman" w:hAnsi="Times New Roman"/>
          <w:strike/>
          <w:sz w:val="28"/>
          <w:szCs w:val="28"/>
        </w:rPr>
        <w:t xml:space="preserve">by placing on the signature </w:t>
      </w:r>
      <w:proofErr w:type="gramStart"/>
      <w:r w:rsidRPr="00DC51B9">
        <w:rPr>
          <w:rFonts w:ascii="Times New Roman" w:hAnsi="Times New Roman"/>
          <w:strike/>
          <w:sz w:val="28"/>
          <w:szCs w:val="28"/>
        </w:rPr>
        <w:t>line</w:t>
      </w:r>
      <w:proofErr w:type="gramEnd"/>
      <w:r w:rsidRPr="00DC51B9">
        <w:rPr>
          <w:rFonts w:ascii="Times New Roman" w:hAnsi="Times New Roman"/>
          <w:strike/>
          <w:sz w:val="28"/>
          <w:szCs w:val="28"/>
        </w:rPr>
        <w:t xml:space="preserve"> the person's scanned signature or the person's typed name preceded by “/s/.” </w:t>
      </w:r>
      <w:r w:rsidRPr="00DC51B9">
        <w:rPr>
          <w:rFonts w:ascii="Times New Roman" w:hAnsi="Times New Roman"/>
          <w:sz w:val="28"/>
          <w:szCs w:val="28"/>
          <w:u w:val="single"/>
        </w:rPr>
        <w:t xml:space="preserve">“Electronic filing service provider” has the same meaning as provided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 </w:t>
      </w:r>
      <w:r w:rsidRPr="00DC51B9">
        <w:rPr>
          <w:rFonts w:ascii="Times New Roman" w:hAnsi="Times New Roman"/>
          <w:sz w:val="28"/>
          <w:szCs w:val="28"/>
        </w:rPr>
        <w:t>When two or more parties jointly file a document, each of these parties must sign</w:t>
      </w:r>
      <w:r w:rsidRPr="00F671A6">
        <w:rPr>
          <w:rFonts w:ascii="Times New Roman" w:hAnsi="Times New Roman"/>
          <w:sz w:val="28"/>
          <w:szCs w:val="28"/>
        </w:rPr>
        <w:t xml:space="preserve"> it. However, if the document is filed through an electronic medium where only one electronic signature is allowed, all parties who submit the document are responsible for the document under Rule 109(b). Any document filed without being signed and dated may be stricken by the court.</w:t>
      </w:r>
      <w:r w:rsidRPr="00F671A6">
        <w:rPr>
          <w:rStyle w:val="Strong"/>
          <w:rFonts w:ascii="Times New Roman" w:hAnsi="Times New Roman"/>
          <w:sz w:val="28"/>
          <w:szCs w:val="28"/>
          <w:bdr w:val="none" w:sz="0" w:space="0" w:color="auto" w:frame="1"/>
        </w:rPr>
        <w:t> [</w:t>
      </w:r>
      <w:proofErr w:type="spellStart"/>
      <w:r w:rsidRPr="00F671A6">
        <w:rPr>
          <w:rStyle w:val="Strong"/>
          <w:rFonts w:ascii="Times New Roman" w:hAnsi="Times New Roman"/>
          <w:sz w:val="28"/>
          <w:szCs w:val="28"/>
          <w:bdr w:val="none" w:sz="0" w:space="0" w:color="auto" w:frame="1"/>
        </w:rPr>
        <w:t>ARCP</w:t>
      </w:r>
      <w:proofErr w:type="spellEnd"/>
      <w:r w:rsidRPr="00F671A6">
        <w:rPr>
          <w:rStyle w:val="Strong"/>
          <w:rFonts w:ascii="Times New Roman" w:hAnsi="Times New Roman"/>
          <w:sz w:val="28"/>
          <w:szCs w:val="28"/>
          <w:bdr w:val="none" w:sz="0" w:space="0" w:color="auto" w:frame="1"/>
        </w:rPr>
        <w:t xml:space="preserve"> 11(a)]</w:t>
      </w:r>
    </w:p>
    <w:p w14:paraId="0C445483" w14:textId="77777777" w:rsidR="008A222B" w:rsidRPr="00F671A6" w:rsidRDefault="008A222B" w:rsidP="008A222B">
      <w:pPr>
        <w:shd w:val="clear" w:color="auto" w:fill="FFFFFF"/>
        <w:jc w:val="both"/>
        <w:textAlignment w:val="baseline"/>
        <w:rPr>
          <w:rFonts w:ascii="Times New Roman" w:hAnsi="Times New Roman"/>
          <w:sz w:val="28"/>
          <w:szCs w:val="28"/>
        </w:rPr>
      </w:pPr>
      <w:r w:rsidRPr="00F671A6">
        <w:rPr>
          <w:rStyle w:val="Strong"/>
          <w:rFonts w:ascii="Times New Roman" w:hAnsi="Times New Roman"/>
          <w:sz w:val="28"/>
          <w:szCs w:val="28"/>
          <w:bdr w:val="none" w:sz="0" w:space="0" w:color="auto" w:frame="1"/>
        </w:rPr>
        <w:t>b.</w:t>
      </w:r>
      <w:r>
        <w:rPr>
          <w:rStyle w:val="Strong"/>
          <w:rFonts w:ascii="Times New Roman" w:hAnsi="Times New Roman"/>
          <w:sz w:val="28"/>
          <w:szCs w:val="28"/>
          <w:bdr w:val="none" w:sz="0" w:space="0" w:color="auto" w:frame="1"/>
        </w:rPr>
        <w:t xml:space="preserve"> through d.</w:t>
      </w:r>
      <w:r w:rsidRPr="00F671A6">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w:t>
      </w:r>
    </w:p>
    <w:p w14:paraId="346AEF78" w14:textId="77777777" w:rsidR="008A222B"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0571AC2F" w14:textId="77777777" w:rsidR="008A222B" w:rsidRPr="00544746" w:rsidRDefault="008A222B" w:rsidP="008A222B">
      <w:pPr>
        <w:shd w:val="clear" w:color="auto" w:fill="FFFFFF"/>
        <w:spacing w:line="280" w:lineRule="atLeast"/>
        <w:jc w:val="both"/>
        <w:textAlignment w:val="baseline"/>
        <w:rPr>
          <w:rFonts w:ascii="Times New Roman" w:hAnsi="Times New Roman"/>
          <w:b/>
          <w:bCs/>
          <w:sz w:val="28"/>
          <w:szCs w:val="28"/>
        </w:rPr>
      </w:pPr>
      <w:r w:rsidRPr="00544746">
        <w:rPr>
          <w:rStyle w:val="Strong"/>
          <w:rFonts w:ascii="Times New Roman" w:hAnsi="Times New Roman"/>
          <w:sz w:val="28"/>
          <w:szCs w:val="28"/>
          <w:bdr w:val="none" w:sz="0" w:space="0" w:color="auto" w:frame="1"/>
        </w:rPr>
        <w:t>Rule 120. Providing Documents to Other Parties (“Serving Documents”) After the Summons and Complaint</w:t>
      </w:r>
    </w:p>
    <w:p w14:paraId="74E73587" w14:textId="77777777" w:rsidR="008A222B" w:rsidRPr="00544746" w:rsidRDefault="008A222B" w:rsidP="008A222B">
      <w:pPr>
        <w:shd w:val="clear" w:color="auto" w:fill="FFFFFF"/>
        <w:jc w:val="both"/>
        <w:textAlignment w:val="baseline"/>
        <w:rPr>
          <w:rFonts w:ascii="Times New Roman" w:hAnsi="Times New Roman"/>
          <w:sz w:val="28"/>
          <w:szCs w:val="28"/>
        </w:rPr>
      </w:pPr>
      <w:r w:rsidRPr="00544746">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64FD6D8F" w14:textId="77777777" w:rsidR="008A222B" w:rsidRPr="00544746" w:rsidRDefault="008A222B" w:rsidP="008A222B">
      <w:pPr>
        <w:shd w:val="clear" w:color="auto" w:fill="FFFFFF"/>
        <w:jc w:val="both"/>
        <w:textAlignment w:val="baseline"/>
        <w:rPr>
          <w:rFonts w:ascii="Times New Roman" w:hAnsi="Times New Roman"/>
          <w:sz w:val="28"/>
          <w:szCs w:val="28"/>
        </w:rPr>
      </w:pPr>
      <w:r w:rsidRPr="00544746">
        <w:rPr>
          <w:rStyle w:val="Strong"/>
          <w:rFonts w:ascii="Times New Roman" w:hAnsi="Times New Roman"/>
          <w:sz w:val="28"/>
          <w:szCs w:val="28"/>
          <w:bdr w:val="none" w:sz="0" w:space="0" w:color="auto" w:frame="1"/>
        </w:rPr>
        <w:t>b. General rule.</w:t>
      </w:r>
      <w:r w:rsidRPr="00544746">
        <w:rPr>
          <w:rFonts w:ascii="Times New Roman" w:hAnsi="Times New Roman"/>
          <w:sz w:val="28"/>
          <w:szCs w:val="28"/>
        </w:rPr>
        <w:t> A complete and exact copy of every document that is filed with the court must be provided to every other party in the lawsuit (“served”) before or promptly after the document is filed, by one of the following methods:</w:t>
      </w:r>
    </w:p>
    <w:p w14:paraId="6960E7FB" w14:textId="77777777" w:rsidR="008A222B" w:rsidRDefault="008A222B" w:rsidP="008A222B">
      <w:pPr>
        <w:shd w:val="clear" w:color="auto" w:fill="FFFFFF"/>
        <w:ind w:left="720"/>
        <w:jc w:val="both"/>
        <w:textAlignment w:val="baseline"/>
        <w:rPr>
          <w:rFonts w:ascii="Times New Roman" w:hAnsi="Times New Roman"/>
          <w:sz w:val="28"/>
          <w:szCs w:val="28"/>
        </w:rPr>
      </w:pPr>
      <w:r w:rsidRPr="00544746">
        <w:rPr>
          <w:rFonts w:ascii="Times New Roman" w:hAnsi="Times New Roman"/>
          <w:sz w:val="28"/>
          <w:szCs w:val="28"/>
        </w:rPr>
        <w:t xml:space="preserve">(1) </w:t>
      </w:r>
      <w:r>
        <w:rPr>
          <w:rFonts w:ascii="Times New Roman" w:hAnsi="Times New Roman"/>
          <w:sz w:val="28"/>
          <w:szCs w:val="28"/>
        </w:rPr>
        <w:t>through (3) [No change]</w:t>
      </w:r>
    </w:p>
    <w:p w14:paraId="45B06AA4" w14:textId="77777777" w:rsidR="008A222B" w:rsidRPr="00DC51B9" w:rsidRDefault="008A222B" w:rsidP="008A222B">
      <w:pPr>
        <w:shd w:val="clear" w:color="auto" w:fill="FFFFFF"/>
        <w:ind w:left="720"/>
        <w:jc w:val="both"/>
        <w:textAlignment w:val="baseline"/>
        <w:rPr>
          <w:rFonts w:ascii="Times New Roman" w:hAnsi="Times New Roman"/>
          <w:sz w:val="32"/>
          <w:szCs w:val="32"/>
        </w:rPr>
      </w:pPr>
      <w:r w:rsidRPr="00861AB1">
        <w:rPr>
          <w:rFonts w:ascii="Times New Roman" w:hAnsi="Times New Roman"/>
          <w:sz w:val="28"/>
          <w:szCs w:val="28"/>
          <w:shd w:val="clear" w:color="auto" w:fill="FFFFFF"/>
        </w:rPr>
        <w:t xml:space="preserve">(4) Mailing the document via </w:t>
      </w:r>
      <w:r w:rsidRPr="00DC51B9">
        <w:rPr>
          <w:rFonts w:ascii="Times New Roman" w:hAnsi="Times New Roman"/>
          <w:sz w:val="28"/>
          <w:szCs w:val="28"/>
          <w:shd w:val="clear" w:color="auto" w:fill="FFFFFF"/>
        </w:rPr>
        <w:t>first-class U.S. mail to the other party's last known address; or by using any type of professional delivery service that produces a written confirmation of delivery;</w:t>
      </w:r>
      <w:r w:rsidRPr="00DC51B9">
        <w:rPr>
          <w:rFonts w:ascii="Times New Roman" w:hAnsi="Times New Roman"/>
          <w:strike/>
          <w:sz w:val="28"/>
          <w:szCs w:val="28"/>
          <w:shd w:val="clear" w:color="auto" w:fill="FFFFFF"/>
        </w:rPr>
        <w:t xml:space="preserve"> or</w:t>
      </w:r>
    </w:p>
    <w:p w14:paraId="1BF7E2FB" w14:textId="2EBED02F"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lastRenderedPageBreak/>
        <w:t xml:space="preserve">(5) Delivering the document by any </w:t>
      </w:r>
      <w:r w:rsidRPr="00DC51B9">
        <w:rPr>
          <w:rFonts w:ascii="Times New Roman" w:hAnsi="Times New Roman"/>
          <w:strike/>
          <w:sz w:val="28"/>
          <w:szCs w:val="28"/>
        </w:rPr>
        <w:t>method</w:t>
      </w:r>
      <w:r w:rsidR="00C55D4F" w:rsidRPr="00DC51B9">
        <w:rPr>
          <w:rFonts w:ascii="Times New Roman" w:hAnsi="Times New Roman"/>
          <w:strike/>
          <w:sz w:val="28"/>
          <w:szCs w:val="28"/>
        </w:rPr>
        <w:t xml:space="preserve"> </w:t>
      </w:r>
      <w:r w:rsidR="00C55D4F" w:rsidRPr="00DC51B9">
        <w:rPr>
          <w:rFonts w:ascii="Times New Roman" w:hAnsi="Times New Roman"/>
          <w:sz w:val="28"/>
          <w:szCs w:val="28"/>
          <w:u w:val="single"/>
        </w:rPr>
        <w:t>other means</w:t>
      </w:r>
      <w:r w:rsidRPr="00DC51B9">
        <w:rPr>
          <w:rFonts w:ascii="Times New Roman" w:hAnsi="Times New Roman"/>
          <w:sz w:val="28"/>
          <w:szCs w:val="28"/>
        </w:rPr>
        <w:t>, including electronic</w:t>
      </w:r>
      <w:r w:rsidRPr="00DC51B9">
        <w:rPr>
          <w:rFonts w:ascii="Times New Roman" w:hAnsi="Times New Roman"/>
          <w:strike/>
          <w:sz w:val="28"/>
          <w:szCs w:val="28"/>
        </w:rPr>
        <w:t>ally</w:t>
      </w:r>
      <w:r w:rsidR="003C0A7A" w:rsidRPr="00DC51B9">
        <w:rPr>
          <w:rFonts w:ascii="Times New Roman" w:hAnsi="Times New Roman"/>
          <w:sz w:val="28"/>
          <w:szCs w:val="28"/>
          <w:u w:val="single"/>
        </w:rPr>
        <w:t xml:space="preserve"> means</w:t>
      </w:r>
      <w:r w:rsidR="00934A47" w:rsidRPr="00DC51B9">
        <w:rPr>
          <w:rFonts w:ascii="Times New Roman" w:hAnsi="Times New Roman"/>
          <w:sz w:val="28"/>
          <w:szCs w:val="28"/>
          <w:u w:val="single"/>
        </w:rPr>
        <w:t xml:space="preserve"> other than that described in Rule 120(b)(6)</w:t>
      </w:r>
      <w:r w:rsidRPr="00DC51B9">
        <w:rPr>
          <w:rFonts w:ascii="Times New Roman" w:hAnsi="Times New Roman"/>
          <w:sz w:val="28"/>
          <w:szCs w:val="28"/>
        </w:rPr>
        <w:t>, if the party who is receiving the document consents in writing, electronically, or through a court's electronic filing system to that method of service, or if the court orders service by that method</w:t>
      </w:r>
      <w:r w:rsidRPr="00DC51B9">
        <w:rPr>
          <w:rFonts w:ascii="Times New Roman" w:hAnsi="Times New Roman"/>
          <w:sz w:val="28"/>
          <w:szCs w:val="28"/>
          <w:u w:val="single"/>
        </w:rPr>
        <w:t>; or</w:t>
      </w:r>
    </w:p>
    <w:p w14:paraId="0FCB8304" w14:textId="63E5C5D3" w:rsidR="008A222B"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u w:val="single"/>
        </w:rPr>
        <w:t xml:space="preserve">(6) </w:t>
      </w:r>
      <w:r w:rsidR="000411A6" w:rsidRPr="00DC51B9">
        <w:rPr>
          <w:rFonts w:ascii="Times New Roman" w:hAnsi="Times New Roman"/>
          <w:sz w:val="28"/>
          <w:szCs w:val="28"/>
          <w:u w:val="single"/>
        </w:rPr>
        <w:t>T</w:t>
      </w:r>
      <w:r w:rsidRPr="00DC51B9">
        <w:rPr>
          <w:rFonts w:ascii="Times New Roman" w:hAnsi="Times New Roman"/>
          <w:sz w:val="28"/>
          <w:szCs w:val="28"/>
          <w:u w:val="single"/>
        </w:rPr>
        <w:t xml:space="preserve">ransmitting it through an electronic filing service provider approved by the Administrative Office of the Courts as provided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w:t>
      </w:r>
    </w:p>
    <w:p w14:paraId="0D6DDD0A" w14:textId="77777777" w:rsidR="008A222B" w:rsidRDefault="008A222B" w:rsidP="008A222B">
      <w:pPr>
        <w:shd w:val="clear" w:color="auto" w:fill="FFFFFF"/>
        <w:ind w:left="720"/>
        <w:jc w:val="both"/>
        <w:textAlignment w:val="baseline"/>
        <w:rPr>
          <w:rFonts w:ascii="Times New Roman" w:hAnsi="Times New Roman"/>
          <w:sz w:val="28"/>
          <w:szCs w:val="28"/>
        </w:rPr>
      </w:pPr>
    </w:p>
    <w:p w14:paraId="4AC57F08" w14:textId="77777777" w:rsidR="008A222B" w:rsidRPr="00544746" w:rsidRDefault="008A222B" w:rsidP="008A222B">
      <w:pPr>
        <w:shd w:val="clear" w:color="auto" w:fill="FFFFFF"/>
        <w:jc w:val="both"/>
        <w:textAlignment w:val="baseline"/>
        <w:rPr>
          <w:rFonts w:ascii="Times New Roman" w:hAnsi="Times New Roman"/>
          <w:sz w:val="28"/>
          <w:szCs w:val="28"/>
        </w:rPr>
      </w:pPr>
      <w:r w:rsidRPr="00544746">
        <w:rPr>
          <w:rFonts w:ascii="Times New Roman" w:hAnsi="Times New Roman"/>
          <w:sz w:val="28"/>
          <w:szCs w:val="28"/>
        </w:rPr>
        <w:t>Copies of documents to parties in default, as defined in </w:t>
      </w:r>
      <w:r w:rsidRPr="00544746">
        <w:rPr>
          <w:rFonts w:ascii="Times New Roman" w:hAnsi="Times New Roman"/>
          <w:sz w:val="28"/>
          <w:szCs w:val="28"/>
          <w:bdr w:val="none" w:sz="0" w:space="0" w:color="auto" w:frame="1"/>
        </w:rPr>
        <w:t>Rule 140</w:t>
      </w:r>
      <w:r w:rsidRPr="00544746">
        <w:rPr>
          <w:rFonts w:ascii="Times New Roman" w:hAnsi="Times New Roman"/>
          <w:sz w:val="28"/>
          <w:szCs w:val="28"/>
        </w:rPr>
        <w:t>, must be provided as required by </w:t>
      </w:r>
      <w:r w:rsidRPr="00544746">
        <w:rPr>
          <w:rFonts w:ascii="Times New Roman" w:hAnsi="Times New Roman"/>
          <w:sz w:val="28"/>
          <w:szCs w:val="28"/>
          <w:bdr w:val="none" w:sz="0" w:space="0" w:color="auto" w:frame="1"/>
        </w:rPr>
        <w:t>Rule 140</w:t>
      </w:r>
      <w:r w:rsidRPr="00544746">
        <w:rPr>
          <w:rFonts w:ascii="Times New Roman" w:hAnsi="Times New Roman"/>
          <w:sz w:val="28"/>
          <w:szCs w:val="28"/>
        </w:rPr>
        <w:t>. </w:t>
      </w:r>
      <w:r w:rsidRPr="00544746">
        <w:rPr>
          <w:rStyle w:val="Strong"/>
          <w:rFonts w:ascii="Times New Roman" w:hAnsi="Times New Roman"/>
          <w:sz w:val="28"/>
          <w:szCs w:val="28"/>
          <w:bdr w:val="none" w:sz="0" w:space="0" w:color="auto" w:frame="1"/>
        </w:rPr>
        <w:t>[</w:t>
      </w:r>
      <w:proofErr w:type="spellStart"/>
      <w:r w:rsidRPr="00544746">
        <w:rPr>
          <w:rStyle w:val="Strong"/>
          <w:rFonts w:ascii="Times New Roman" w:hAnsi="Times New Roman"/>
          <w:sz w:val="28"/>
          <w:szCs w:val="28"/>
          <w:bdr w:val="none" w:sz="0" w:space="0" w:color="auto" w:frame="1"/>
        </w:rPr>
        <w:t>ARCP</w:t>
      </w:r>
      <w:proofErr w:type="spellEnd"/>
      <w:r w:rsidRPr="00544746">
        <w:rPr>
          <w:rStyle w:val="Strong"/>
          <w:rFonts w:ascii="Times New Roman" w:hAnsi="Times New Roman"/>
          <w:sz w:val="28"/>
          <w:szCs w:val="28"/>
          <w:bdr w:val="none" w:sz="0" w:space="0" w:color="auto" w:frame="1"/>
        </w:rPr>
        <w:t xml:space="preserve"> 5(a), 5(c)(2)]</w:t>
      </w:r>
    </w:p>
    <w:p w14:paraId="15A72ACE" w14:textId="77777777" w:rsidR="008A222B" w:rsidRPr="00544746" w:rsidRDefault="008A222B" w:rsidP="008A222B">
      <w:pPr>
        <w:shd w:val="clear" w:color="auto" w:fill="FFFFFF"/>
        <w:jc w:val="both"/>
        <w:textAlignment w:val="baseline"/>
        <w:rPr>
          <w:rFonts w:ascii="Times New Roman" w:hAnsi="Times New Roman"/>
          <w:sz w:val="28"/>
          <w:szCs w:val="28"/>
        </w:rPr>
      </w:pPr>
      <w:r w:rsidRPr="00544746">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through g. [No change]</w:t>
      </w:r>
    </w:p>
    <w:p w14:paraId="4921CC98" w14:textId="77777777" w:rsidR="008A222B"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1D5FE880" w14:textId="77777777" w:rsidR="00CF470A" w:rsidRPr="006550C0" w:rsidRDefault="00CF470A" w:rsidP="00CF470A">
      <w:pPr>
        <w:shd w:val="clear" w:color="auto" w:fill="FFFFFF"/>
        <w:spacing w:line="280" w:lineRule="atLeast"/>
        <w:jc w:val="both"/>
        <w:textAlignment w:val="baseline"/>
        <w:rPr>
          <w:rFonts w:ascii="Times New Roman" w:hAnsi="Times New Roman"/>
          <w:b/>
          <w:bCs/>
          <w:sz w:val="28"/>
          <w:szCs w:val="28"/>
        </w:rPr>
      </w:pPr>
      <w:r w:rsidRPr="006550C0">
        <w:rPr>
          <w:rStyle w:val="Strong"/>
          <w:rFonts w:ascii="Times New Roman" w:hAnsi="Times New Roman"/>
          <w:sz w:val="28"/>
          <w:szCs w:val="28"/>
          <w:bdr w:val="none" w:sz="0" w:space="0" w:color="auto" w:frame="1"/>
        </w:rPr>
        <w:t>Rule 139. Judgment</w:t>
      </w:r>
    </w:p>
    <w:p w14:paraId="1078D427" w14:textId="49EE6347" w:rsidR="00CF470A" w:rsidRPr="006550C0" w:rsidRDefault="00CF470A" w:rsidP="00CF470A">
      <w:pPr>
        <w:shd w:val="clear" w:color="auto" w:fill="FFFFFF"/>
        <w:jc w:val="both"/>
        <w:textAlignment w:val="baseline"/>
        <w:rPr>
          <w:rFonts w:ascii="Times New Roman" w:hAnsi="Times New Roman"/>
          <w:sz w:val="28"/>
          <w:szCs w:val="28"/>
        </w:rPr>
      </w:pPr>
      <w:r w:rsidRPr="006550C0">
        <w:rPr>
          <w:rStyle w:val="Strong"/>
          <w:rFonts w:ascii="Times New Roman" w:hAnsi="Times New Roman"/>
          <w:sz w:val="28"/>
          <w:szCs w:val="28"/>
          <w:bdr w:val="none" w:sz="0" w:space="0" w:color="auto" w:frame="1"/>
        </w:rPr>
        <w:t>a. and b. [No change]</w:t>
      </w:r>
    </w:p>
    <w:p w14:paraId="066F98A4" w14:textId="3659F313" w:rsidR="00CF470A" w:rsidRPr="006550C0" w:rsidRDefault="00CF470A" w:rsidP="00CF470A">
      <w:pPr>
        <w:shd w:val="clear" w:color="auto" w:fill="FFFFFF"/>
        <w:jc w:val="both"/>
        <w:textAlignment w:val="baseline"/>
        <w:rPr>
          <w:rFonts w:ascii="Times New Roman" w:hAnsi="Times New Roman"/>
          <w:sz w:val="28"/>
          <w:szCs w:val="28"/>
        </w:rPr>
      </w:pPr>
      <w:r w:rsidRPr="006550C0">
        <w:rPr>
          <w:rStyle w:val="Strong"/>
          <w:rFonts w:ascii="Times New Roman" w:hAnsi="Times New Roman"/>
          <w:sz w:val="28"/>
          <w:szCs w:val="28"/>
          <w:bdr w:val="none" w:sz="0" w:space="0" w:color="auto" w:frame="1"/>
        </w:rPr>
        <w:t>c. Judgment prepared by a party.</w:t>
      </w:r>
      <w:r w:rsidRPr="006550C0">
        <w:rPr>
          <w:rFonts w:ascii="Times New Roman" w:hAnsi="Times New Roman"/>
          <w:sz w:val="28"/>
          <w:szCs w:val="28"/>
        </w:rPr>
        <w:t xml:space="preserve"> A judgment may be prepared by the </w:t>
      </w:r>
      <w:proofErr w:type="gramStart"/>
      <w:r w:rsidRPr="006550C0">
        <w:rPr>
          <w:rFonts w:ascii="Times New Roman" w:hAnsi="Times New Roman"/>
          <w:sz w:val="28"/>
          <w:szCs w:val="28"/>
        </w:rPr>
        <w:t>court</w:t>
      </w:r>
      <w:proofErr w:type="gramEnd"/>
      <w:r w:rsidRPr="006550C0">
        <w:rPr>
          <w:rFonts w:ascii="Times New Roman" w:hAnsi="Times New Roman"/>
          <w:sz w:val="28"/>
          <w:szCs w:val="28"/>
        </w:rPr>
        <w:t xml:space="preserve"> or it may be </w:t>
      </w:r>
      <w:r w:rsidRPr="00DC51B9">
        <w:rPr>
          <w:rFonts w:ascii="Times New Roman" w:hAnsi="Times New Roman"/>
          <w:sz w:val="28"/>
          <w:szCs w:val="28"/>
        </w:rPr>
        <w:t>prepared by a party and submitted to the court for signature. A copy of a </w:t>
      </w:r>
      <w:r w:rsidRPr="00DC51B9">
        <w:rPr>
          <w:rStyle w:val="coconcept119"/>
          <w:rFonts w:ascii="Times New Roman" w:hAnsi="Times New Roman"/>
          <w:sz w:val="28"/>
          <w:szCs w:val="28"/>
          <w:bdr w:val="none" w:sz="0" w:space="0" w:color="auto" w:frame="1"/>
        </w:rPr>
        <w:t>proposed</w:t>
      </w:r>
      <w:r w:rsidRPr="00DC51B9">
        <w:rPr>
          <w:rFonts w:ascii="Times New Roman" w:hAnsi="Times New Roman"/>
          <w:sz w:val="28"/>
          <w:szCs w:val="28"/>
        </w:rPr>
        <w:t> </w:t>
      </w:r>
      <w:r w:rsidRPr="00DC51B9">
        <w:rPr>
          <w:rStyle w:val="coconcept119"/>
          <w:rFonts w:ascii="Times New Roman" w:hAnsi="Times New Roman"/>
          <w:sz w:val="28"/>
          <w:szCs w:val="28"/>
          <w:bdr w:val="none" w:sz="0" w:space="0" w:color="auto" w:frame="1"/>
        </w:rPr>
        <w:t>judgment</w:t>
      </w:r>
      <w:r w:rsidRPr="00DC51B9">
        <w:rPr>
          <w:rFonts w:ascii="Times New Roman" w:hAnsi="Times New Roman"/>
          <w:sz w:val="28"/>
          <w:szCs w:val="28"/>
        </w:rPr>
        <w:t> prepared by a party must be served on the other parties as provided by </w:t>
      </w:r>
      <w:r w:rsidRPr="00DC51B9">
        <w:rPr>
          <w:rFonts w:ascii="Times New Roman" w:hAnsi="Times New Roman"/>
          <w:sz w:val="28"/>
          <w:szCs w:val="28"/>
          <w:bdr w:val="none" w:sz="0" w:space="0" w:color="auto" w:frame="1"/>
        </w:rPr>
        <w:t>Rule 120</w:t>
      </w:r>
      <w:r w:rsidRPr="00DC51B9">
        <w:rPr>
          <w:rFonts w:ascii="Times New Roman" w:hAnsi="Times New Roman"/>
          <w:sz w:val="28"/>
          <w:szCs w:val="28"/>
        </w:rPr>
        <w:t xml:space="preserve">. </w:t>
      </w:r>
      <w:r w:rsidR="004934D5" w:rsidRPr="00DC51B9">
        <w:rPr>
          <w:rFonts w:ascii="Times New Roman" w:hAnsi="Times New Roman"/>
          <w:sz w:val="28"/>
          <w:szCs w:val="28"/>
          <w:u w:val="single"/>
        </w:rPr>
        <w:t xml:space="preserve">Except </w:t>
      </w:r>
      <w:r w:rsidR="00C50663" w:rsidRPr="00DC51B9">
        <w:rPr>
          <w:rFonts w:ascii="Times New Roman" w:hAnsi="Times New Roman"/>
          <w:sz w:val="28"/>
          <w:szCs w:val="28"/>
          <w:u w:val="single"/>
        </w:rPr>
        <w:t xml:space="preserve">for </w:t>
      </w:r>
      <w:r w:rsidR="00A458C5" w:rsidRPr="00DC51B9">
        <w:rPr>
          <w:rFonts w:ascii="Times New Roman" w:hAnsi="Times New Roman"/>
          <w:sz w:val="28"/>
          <w:szCs w:val="28"/>
          <w:u w:val="single"/>
        </w:rPr>
        <w:t>proposed judgments</w:t>
      </w:r>
      <w:r w:rsidR="009A06E3" w:rsidRPr="00DC51B9">
        <w:rPr>
          <w:rFonts w:ascii="Times New Roman" w:hAnsi="Times New Roman"/>
          <w:sz w:val="28"/>
          <w:szCs w:val="28"/>
          <w:u w:val="single"/>
        </w:rPr>
        <w:t xml:space="preserve"> that are submitted electronically</w:t>
      </w:r>
      <w:r w:rsidR="00763FE5" w:rsidRPr="00DC51B9">
        <w:rPr>
          <w:rFonts w:ascii="Times New Roman" w:hAnsi="Times New Roman"/>
          <w:sz w:val="28"/>
          <w:szCs w:val="28"/>
          <w:u w:val="single"/>
        </w:rPr>
        <w:t xml:space="preserve">, </w:t>
      </w:r>
      <w:r w:rsidRPr="00DC51B9">
        <w:rPr>
          <w:rFonts w:ascii="Times New Roman" w:hAnsi="Times New Roman"/>
          <w:strike/>
          <w:sz w:val="28"/>
          <w:szCs w:val="28"/>
        </w:rPr>
        <w:t>A</w:t>
      </w:r>
      <w:r w:rsidR="00763FE5" w:rsidRPr="00DC51B9">
        <w:rPr>
          <w:rFonts w:ascii="Times New Roman" w:hAnsi="Times New Roman"/>
          <w:sz w:val="28"/>
          <w:szCs w:val="28"/>
          <w:u w:val="single"/>
        </w:rPr>
        <w:t>a</w:t>
      </w:r>
      <w:r w:rsidRPr="00DC51B9">
        <w:rPr>
          <w:rFonts w:ascii="Times New Roman" w:hAnsi="Times New Roman"/>
          <w:sz w:val="28"/>
          <w:szCs w:val="28"/>
        </w:rPr>
        <w:t xml:space="preserve"> party who prepares a judgment and submits it to the court must also provide the court</w:t>
      </w:r>
      <w:r w:rsidRPr="006550C0">
        <w:rPr>
          <w:rFonts w:ascii="Times New Roman" w:hAnsi="Times New Roman"/>
          <w:sz w:val="28"/>
          <w:szCs w:val="28"/>
        </w:rPr>
        <w:t xml:space="preserve"> with stamped envelopes addressed to each party who has appeared in the lawsuit. The court will not approve or sign a judgment prepared by a party until the expiration of five (5) days after the </w:t>
      </w:r>
      <w:r w:rsidRPr="006550C0">
        <w:rPr>
          <w:rStyle w:val="coconcept119"/>
          <w:rFonts w:ascii="Times New Roman" w:hAnsi="Times New Roman"/>
          <w:sz w:val="28"/>
          <w:szCs w:val="28"/>
          <w:bdr w:val="none" w:sz="0" w:space="0" w:color="auto" w:frame="1"/>
        </w:rPr>
        <w:t>proposed</w:t>
      </w:r>
      <w:r w:rsidRPr="006550C0">
        <w:rPr>
          <w:rFonts w:ascii="Times New Roman" w:hAnsi="Times New Roman"/>
          <w:sz w:val="28"/>
          <w:szCs w:val="28"/>
        </w:rPr>
        <w:t> </w:t>
      </w:r>
      <w:r w:rsidRPr="006550C0">
        <w:rPr>
          <w:rStyle w:val="coconcept119"/>
          <w:rFonts w:ascii="Times New Roman" w:hAnsi="Times New Roman"/>
          <w:sz w:val="28"/>
          <w:szCs w:val="28"/>
          <w:bdr w:val="none" w:sz="0" w:space="0" w:color="auto" w:frame="1"/>
        </w:rPr>
        <w:t>judgment</w:t>
      </w:r>
      <w:r w:rsidRPr="006550C0">
        <w:rPr>
          <w:rFonts w:ascii="Times New Roman" w:hAnsi="Times New Roman"/>
          <w:sz w:val="28"/>
          <w:szCs w:val="28"/>
        </w:rPr>
        <w:t> has been served upon the opposing parties. An opposing party may file a written objection to the </w:t>
      </w:r>
      <w:r w:rsidRPr="006550C0">
        <w:rPr>
          <w:rStyle w:val="coconcept119"/>
          <w:rFonts w:ascii="Times New Roman" w:hAnsi="Times New Roman"/>
          <w:sz w:val="28"/>
          <w:szCs w:val="28"/>
          <w:bdr w:val="none" w:sz="0" w:space="0" w:color="auto" w:frame="1"/>
        </w:rPr>
        <w:t>proposed</w:t>
      </w:r>
      <w:r w:rsidRPr="006550C0">
        <w:rPr>
          <w:rFonts w:ascii="Times New Roman" w:hAnsi="Times New Roman"/>
          <w:sz w:val="28"/>
          <w:szCs w:val="28"/>
        </w:rPr>
        <w:t> </w:t>
      </w:r>
      <w:r w:rsidRPr="006550C0">
        <w:rPr>
          <w:rStyle w:val="coconcept119"/>
          <w:rFonts w:ascii="Times New Roman" w:hAnsi="Times New Roman"/>
          <w:sz w:val="28"/>
          <w:szCs w:val="28"/>
          <w:bdr w:val="none" w:sz="0" w:space="0" w:color="auto" w:frame="1"/>
        </w:rPr>
        <w:t>judgment</w:t>
      </w:r>
      <w:r w:rsidRPr="006550C0">
        <w:rPr>
          <w:rFonts w:ascii="Times New Roman" w:hAnsi="Times New Roman"/>
          <w:sz w:val="28"/>
          <w:szCs w:val="28"/>
        </w:rPr>
        <w:t> within that time. The requirements of this paragraph do not apply to parties in default under </w:t>
      </w:r>
      <w:r w:rsidRPr="006550C0">
        <w:rPr>
          <w:rFonts w:ascii="Times New Roman" w:hAnsi="Times New Roman"/>
          <w:sz w:val="28"/>
          <w:szCs w:val="28"/>
          <w:bdr w:val="none" w:sz="0" w:space="0" w:color="auto" w:frame="1"/>
        </w:rPr>
        <w:t>Rule 140</w:t>
      </w:r>
      <w:r w:rsidRPr="006550C0">
        <w:rPr>
          <w:rFonts w:ascii="Times New Roman" w:hAnsi="Times New Roman"/>
          <w:sz w:val="28"/>
          <w:szCs w:val="28"/>
        </w:rPr>
        <w:t>.</w:t>
      </w:r>
    </w:p>
    <w:p w14:paraId="023F6F19" w14:textId="77777777" w:rsidR="00CF470A" w:rsidRPr="006550C0" w:rsidRDefault="00CF470A" w:rsidP="00CF470A">
      <w:pPr>
        <w:shd w:val="clear" w:color="auto" w:fill="FFFFFF"/>
        <w:jc w:val="both"/>
        <w:textAlignment w:val="baseline"/>
        <w:rPr>
          <w:rFonts w:ascii="Times New Roman" w:hAnsi="Times New Roman"/>
          <w:sz w:val="28"/>
          <w:szCs w:val="28"/>
        </w:rPr>
      </w:pPr>
      <w:r w:rsidRPr="006550C0">
        <w:rPr>
          <w:rFonts w:ascii="Times New Roman" w:hAnsi="Times New Roman"/>
          <w:sz w:val="28"/>
          <w:szCs w:val="28"/>
        </w:rPr>
        <w:t>If a party who prepares a judgment also claims court costs under section (d), or attorneys' fees under section (e), those claims must be submitted to the court at the same time as the judgment that the party prepared. </w:t>
      </w:r>
      <w:r w:rsidRPr="006550C0">
        <w:rPr>
          <w:rStyle w:val="Strong"/>
          <w:rFonts w:ascii="Times New Roman" w:hAnsi="Times New Roman"/>
          <w:sz w:val="28"/>
          <w:szCs w:val="28"/>
          <w:bdr w:val="none" w:sz="0" w:space="0" w:color="auto" w:frame="1"/>
        </w:rPr>
        <w:t>[</w:t>
      </w:r>
      <w:proofErr w:type="spellStart"/>
      <w:r w:rsidRPr="006550C0">
        <w:rPr>
          <w:rStyle w:val="Strong"/>
          <w:rFonts w:ascii="Times New Roman" w:hAnsi="Times New Roman"/>
          <w:sz w:val="28"/>
          <w:szCs w:val="28"/>
          <w:bdr w:val="none" w:sz="0" w:space="0" w:color="auto" w:frame="1"/>
        </w:rPr>
        <w:t>ARCP</w:t>
      </w:r>
      <w:proofErr w:type="spellEnd"/>
      <w:r w:rsidRPr="006550C0">
        <w:rPr>
          <w:rStyle w:val="Strong"/>
          <w:rFonts w:ascii="Times New Roman" w:hAnsi="Times New Roman"/>
          <w:sz w:val="28"/>
          <w:szCs w:val="28"/>
          <w:bdr w:val="none" w:sz="0" w:space="0" w:color="auto" w:frame="1"/>
        </w:rPr>
        <w:t xml:space="preserve"> 58(a), (d)]</w:t>
      </w:r>
    </w:p>
    <w:p w14:paraId="7E522E53" w14:textId="6263E9F9" w:rsidR="00CF470A" w:rsidRPr="006550C0" w:rsidRDefault="00CF470A" w:rsidP="00CF470A">
      <w:pPr>
        <w:shd w:val="clear" w:color="auto" w:fill="FFFFFF"/>
        <w:jc w:val="both"/>
        <w:textAlignment w:val="baseline"/>
        <w:rPr>
          <w:rFonts w:ascii="Times New Roman" w:hAnsi="Times New Roman"/>
          <w:sz w:val="28"/>
          <w:szCs w:val="28"/>
        </w:rPr>
      </w:pPr>
      <w:r w:rsidRPr="006550C0">
        <w:rPr>
          <w:rStyle w:val="Strong"/>
          <w:rFonts w:ascii="Times New Roman" w:hAnsi="Times New Roman"/>
          <w:sz w:val="28"/>
          <w:szCs w:val="28"/>
          <w:bdr w:val="none" w:sz="0" w:space="0" w:color="auto" w:frame="1"/>
        </w:rPr>
        <w:t>d. through h. [No change]</w:t>
      </w:r>
    </w:p>
    <w:p w14:paraId="298DACA5" w14:textId="77777777" w:rsidR="0019360C" w:rsidRDefault="0019360C"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13B96CEC" w14:textId="77777777" w:rsidR="0019360C" w:rsidRDefault="0019360C"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1BF09C48" w14:textId="77777777" w:rsidR="008A222B" w:rsidRPr="00042E83" w:rsidRDefault="008A222B" w:rsidP="008A222B">
      <w:pPr>
        <w:shd w:val="clear" w:color="auto" w:fill="FFFFFF"/>
        <w:jc w:val="center"/>
        <w:textAlignment w:val="baseline"/>
        <w:rPr>
          <w:rStyle w:val="Strong"/>
          <w:rFonts w:ascii="Times New Roman" w:eastAsia="Times New Roman" w:hAnsi="Times New Roman"/>
          <w:color w:val="000000"/>
          <w:sz w:val="28"/>
          <w:szCs w:val="28"/>
        </w:rPr>
      </w:pPr>
      <w:r w:rsidRPr="00273DC2">
        <w:rPr>
          <w:rFonts w:ascii="Times New Roman" w:eastAsia="Times New Roman" w:hAnsi="Times New Roman"/>
          <w:b/>
          <w:bCs/>
          <w:color w:val="000000"/>
          <w:sz w:val="28"/>
          <w:szCs w:val="28"/>
        </w:rPr>
        <w:t xml:space="preserve">Rules of </w:t>
      </w:r>
      <w:r>
        <w:rPr>
          <w:rFonts w:ascii="Times New Roman" w:eastAsia="Times New Roman" w:hAnsi="Times New Roman"/>
          <w:b/>
          <w:bCs/>
          <w:color w:val="000000"/>
          <w:sz w:val="28"/>
          <w:szCs w:val="28"/>
        </w:rPr>
        <w:t xml:space="preserve">Small Claims </w:t>
      </w:r>
      <w:r w:rsidRPr="00273DC2">
        <w:rPr>
          <w:rFonts w:ascii="Times New Roman" w:eastAsia="Times New Roman" w:hAnsi="Times New Roman"/>
          <w:b/>
          <w:bCs/>
          <w:color w:val="000000"/>
          <w:sz w:val="28"/>
          <w:szCs w:val="28"/>
        </w:rPr>
        <w:t>Procedure</w:t>
      </w:r>
    </w:p>
    <w:p w14:paraId="78A82D00" w14:textId="77777777" w:rsidR="008A222B" w:rsidRPr="00042E83" w:rsidRDefault="008A222B" w:rsidP="008A222B">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66D357B4" w14:textId="77777777" w:rsidR="008A222B" w:rsidRPr="00DC51B9" w:rsidRDefault="008A222B" w:rsidP="008A222B">
      <w:pPr>
        <w:shd w:val="clear" w:color="auto" w:fill="FFFFFF"/>
        <w:spacing w:line="280" w:lineRule="atLeast"/>
        <w:jc w:val="both"/>
        <w:textAlignment w:val="baseline"/>
        <w:rPr>
          <w:rFonts w:ascii="Times New Roman" w:hAnsi="Times New Roman"/>
          <w:b/>
          <w:bCs/>
          <w:sz w:val="28"/>
          <w:szCs w:val="28"/>
        </w:rPr>
      </w:pPr>
      <w:r w:rsidRPr="00042E83">
        <w:rPr>
          <w:rStyle w:val="Strong"/>
          <w:rFonts w:ascii="Times New Roman" w:hAnsi="Times New Roman"/>
          <w:sz w:val="28"/>
          <w:szCs w:val="28"/>
          <w:bdr w:val="none" w:sz="0" w:space="0" w:color="auto" w:frame="1"/>
        </w:rPr>
        <w:t>Rule 1</w:t>
      </w:r>
      <w:r w:rsidRPr="00DC51B9">
        <w:rPr>
          <w:rStyle w:val="Strong"/>
          <w:rFonts w:ascii="Times New Roman" w:hAnsi="Times New Roman"/>
          <w:sz w:val="28"/>
          <w:szCs w:val="28"/>
          <w:bdr w:val="none" w:sz="0" w:space="0" w:color="auto" w:frame="1"/>
        </w:rPr>
        <w:t>. Small Claims Lawsuit</w:t>
      </w:r>
    </w:p>
    <w:p w14:paraId="54D87439"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(a) [No change]</w:t>
      </w:r>
    </w:p>
    <w:p w14:paraId="0EEF94C3"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 xml:space="preserve">(b) </w:t>
      </w:r>
      <w:r w:rsidRPr="00DC51B9">
        <w:rPr>
          <w:rStyle w:val="Strong"/>
          <w:rFonts w:ascii="Times New Roman" w:hAnsi="Times New Roman"/>
          <w:strike/>
          <w:sz w:val="28"/>
          <w:szCs w:val="28"/>
          <w:bdr w:val="none" w:sz="0" w:space="0" w:color="auto" w:frame="1"/>
        </w:rPr>
        <w:t xml:space="preserve">Rules and Statutes </w:t>
      </w:r>
      <w:r w:rsidRPr="00DC51B9">
        <w:rPr>
          <w:rStyle w:val="Strong"/>
          <w:rFonts w:ascii="Times New Roman" w:hAnsi="Times New Roman"/>
          <w:sz w:val="28"/>
          <w:szCs w:val="28"/>
          <w:u w:val="single"/>
          <w:bdr w:val="none" w:sz="0" w:space="0" w:color="auto" w:frame="1"/>
        </w:rPr>
        <w:t>Governing Authorities</w:t>
      </w:r>
      <w:r w:rsidRPr="00DC51B9">
        <w:rPr>
          <w:rStyle w:val="Strong"/>
          <w:rFonts w:ascii="Times New Roman" w:hAnsi="Times New Roman"/>
          <w:sz w:val="28"/>
          <w:szCs w:val="28"/>
          <w:bdr w:val="none" w:sz="0" w:space="0" w:color="auto" w:frame="1"/>
        </w:rPr>
        <w:t>.</w:t>
      </w:r>
      <w:r w:rsidRPr="00DC51B9">
        <w:rPr>
          <w:rFonts w:ascii="Times New Roman" w:hAnsi="Times New Roman"/>
          <w:sz w:val="28"/>
          <w:szCs w:val="28"/>
        </w:rPr>
        <w:t> </w:t>
      </w:r>
    </w:p>
    <w:p w14:paraId="182ABF74" w14:textId="77777777"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u w:val="single"/>
        </w:rPr>
        <w:t xml:space="preserve">(1) </w:t>
      </w:r>
      <w:r w:rsidRPr="00DC51B9">
        <w:rPr>
          <w:rFonts w:ascii="Times New Roman" w:hAnsi="Times New Roman"/>
          <w:i/>
          <w:iCs/>
          <w:sz w:val="28"/>
          <w:szCs w:val="28"/>
          <w:u w:val="single"/>
        </w:rPr>
        <w:t>Rules and Statutes</w:t>
      </w:r>
      <w:r w:rsidRPr="00DC51B9">
        <w:rPr>
          <w:rFonts w:ascii="Times New Roman" w:hAnsi="Times New Roman"/>
          <w:sz w:val="28"/>
          <w:szCs w:val="28"/>
          <w:u w:val="single"/>
        </w:rPr>
        <w:t xml:space="preserve">. </w:t>
      </w:r>
      <w:r w:rsidRPr="00DC51B9">
        <w:rPr>
          <w:rFonts w:ascii="Times New Roman" w:hAnsi="Times New Roman"/>
          <w:sz w:val="28"/>
          <w:szCs w:val="28"/>
        </w:rPr>
        <w:t xml:space="preserve">These rules and the Arizona Revised Statutes (“A.R.S.”) Title 22, Chapter 5, govern procedures for small claims lawsuits and provide a process for inexpensive, speedy, and informal resolutions. </w:t>
      </w:r>
      <w:r w:rsidRPr="00DC51B9">
        <w:rPr>
          <w:rFonts w:ascii="Times New Roman" w:hAnsi="Times New Roman"/>
          <w:sz w:val="28"/>
          <w:szCs w:val="28"/>
        </w:rPr>
        <w:lastRenderedPageBreak/>
        <w:t>Courts and parties should interpret these rules liberally and consistently with this purpose.</w:t>
      </w:r>
    </w:p>
    <w:p w14:paraId="3AFF8AF9" w14:textId="46D52DA4"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u w:val="single"/>
        </w:rPr>
        <w:t xml:space="preserve">(2) </w:t>
      </w:r>
      <w:r w:rsidRPr="00DC51B9">
        <w:rPr>
          <w:rFonts w:ascii="Times New Roman" w:hAnsi="Times New Roman"/>
          <w:i/>
          <w:iCs/>
          <w:sz w:val="28"/>
          <w:szCs w:val="28"/>
          <w:u w:val="single"/>
        </w:rPr>
        <w:t>Electronically Filed Documents</w:t>
      </w:r>
      <w:r w:rsidRPr="00DC51B9">
        <w:rPr>
          <w:rFonts w:ascii="Times New Roman" w:hAnsi="Times New Roman"/>
          <w:sz w:val="28"/>
          <w:szCs w:val="28"/>
          <w:u w:val="single"/>
        </w:rPr>
        <w:t>. The Arizona Code of Judicial Administration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 1-901 applies to documents filed through a</w:t>
      </w:r>
      <w:r w:rsidR="00AB797C" w:rsidRPr="00DC51B9">
        <w:rPr>
          <w:rFonts w:ascii="Times New Roman" w:hAnsi="Times New Roman"/>
          <w:sz w:val="28"/>
          <w:szCs w:val="28"/>
          <w:u w:val="single"/>
        </w:rPr>
        <w:t>n</w:t>
      </w:r>
      <w:r w:rsidRPr="00DC51B9">
        <w:rPr>
          <w:rFonts w:ascii="Times New Roman" w:hAnsi="Times New Roman"/>
          <w:sz w:val="28"/>
          <w:szCs w:val="28"/>
          <w:u w:val="single"/>
        </w:rPr>
        <w:t xml:space="preserve"> electronic filing service provider. “Electronic filing service provider” has the same meaning as provided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w:t>
      </w:r>
    </w:p>
    <w:p w14:paraId="78835762" w14:textId="77777777" w:rsidR="008A222B" w:rsidRPr="00DC51B9" w:rsidRDefault="008A222B" w:rsidP="008A222B">
      <w:pPr>
        <w:shd w:val="clear" w:color="auto" w:fill="FFFFFF"/>
        <w:jc w:val="both"/>
        <w:textAlignment w:val="baseline"/>
        <w:rPr>
          <w:rStyle w:val="Strong"/>
          <w:rFonts w:ascii="Times New Roman" w:hAnsi="Times New Roman"/>
          <w:sz w:val="28"/>
          <w:szCs w:val="28"/>
          <w:bdr w:val="none" w:sz="0" w:space="0" w:color="auto" w:frame="1"/>
        </w:rPr>
      </w:pPr>
      <w:r w:rsidRPr="00DC51B9">
        <w:rPr>
          <w:rStyle w:val="Strong"/>
          <w:rFonts w:ascii="Times New Roman" w:hAnsi="Times New Roman"/>
          <w:sz w:val="28"/>
          <w:szCs w:val="28"/>
          <w:bdr w:val="none" w:sz="0" w:space="0" w:color="auto" w:frame="1"/>
        </w:rPr>
        <w:t>(c) and (d) [No change]</w:t>
      </w:r>
    </w:p>
    <w:p w14:paraId="61BC3E24" w14:textId="77777777" w:rsidR="008A222B" w:rsidRPr="009F3D7B" w:rsidRDefault="008A222B" w:rsidP="008A222B">
      <w:pPr>
        <w:shd w:val="clear" w:color="auto" w:fill="FFFFFF"/>
        <w:jc w:val="both"/>
        <w:textAlignment w:val="baseline"/>
        <w:rPr>
          <w:rFonts w:ascii="Times New Roman" w:hAnsi="Times New Roman"/>
          <w:sz w:val="36"/>
          <w:szCs w:val="36"/>
          <w:u w:val="single"/>
        </w:rPr>
      </w:pPr>
      <w:r w:rsidRPr="00DC51B9">
        <w:rPr>
          <w:rStyle w:val="Strong"/>
          <w:rFonts w:ascii="Times New Roman" w:hAnsi="Times New Roman"/>
          <w:sz w:val="28"/>
          <w:szCs w:val="28"/>
          <w:u w:val="single"/>
          <w:bdr w:val="none" w:sz="0" w:space="0" w:color="auto" w:frame="1"/>
        </w:rPr>
        <w:t xml:space="preserve">(e) </w:t>
      </w:r>
      <w:r w:rsidRPr="00DC51B9">
        <w:rPr>
          <w:rFonts w:ascii="Times New Roman" w:hAnsi="Times New Roman"/>
          <w:b/>
          <w:bCs/>
          <w:sz w:val="28"/>
          <w:szCs w:val="28"/>
          <w:u w:val="single"/>
        </w:rPr>
        <w:t>Electronic signatures and electronic notarizations.</w:t>
      </w:r>
      <w:r w:rsidRPr="00DC51B9">
        <w:rPr>
          <w:rFonts w:ascii="Times New Roman" w:hAnsi="Times New Roman"/>
          <w:sz w:val="28"/>
          <w:szCs w:val="28"/>
          <w:u w:val="single"/>
        </w:rPr>
        <w:t xml:space="preserve"> 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DC51B9">
        <w:rPr>
          <w:rFonts w:ascii="Times New Roman" w:hAnsi="Times New Roman"/>
          <w:sz w:val="28"/>
          <w:szCs w:val="28"/>
          <w:u w:val="single"/>
        </w:rPr>
        <w:t>make a determination</w:t>
      </w:r>
      <w:proofErr w:type="gramEnd"/>
      <w:r w:rsidRPr="00DC51B9">
        <w:rPr>
          <w:rFonts w:ascii="Times New Roman" w:hAnsi="Times New Roman"/>
          <w:sz w:val="28"/>
          <w:szCs w:val="28"/>
          <w:u w:val="single"/>
        </w:rPr>
        <w:t xml:space="preserve"> under applicable substantive law.</w:t>
      </w:r>
    </w:p>
    <w:p w14:paraId="0DA8C884" w14:textId="77777777" w:rsidR="008A222B" w:rsidRPr="00042E83" w:rsidRDefault="008A222B" w:rsidP="008A222B">
      <w:pPr>
        <w:shd w:val="clear" w:color="auto" w:fill="FFFFFF"/>
        <w:jc w:val="both"/>
        <w:textAlignment w:val="baseline"/>
        <w:rPr>
          <w:rFonts w:ascii="Times New Roman" w:hAnsi="Times New Roman"/>
          <w:sz w:val="28"/>
          <w:szCs w:val="28"/>
        </w:rPr>
      </w:pPr>
    </w:p>
    <w:p w14:paraId="344ACBD0" w14:textId="77777777" w:rsidR="00467590" w:rsidRPr="00467590" w:rsidRDefault="00467590" w:rsidP="00467590">
      <w:pPr>
        <w:shd w:val="clear" w:color="auto" w:fill="FFFFFF"/>
        <w:spacing w:line="280" w:lineRule="atLeast"/>
        <w:jc w:val="both"/>
        <w:textAlignment w:val="baseline"/>
        <w:rPr>
          <w:rFonts w:ascii="Times New Roman" w:hAnsi="Times New Roman"/>
          <w:b/>
          <w:bCs/>
          <w:sz w:val="28"/>
          <w:szCs w:val="28"/>
        </w:rPr>
      </w:pPr>
      <w:r w:rsidRPr="00467590">
        <w:rPr>
          <w:rStyle w:val="Strong"/>
          <w:rFonts w:ascii="Times New Roman" w:hAnsi="Times New Roman"/>
          <w:sz w:val="28"/>
          <w:szCs w:val="28"/>
          <w:bdr w:val="none" w:sz="0" w:space="0" w:color="auto" w:frame="1"/>
        </w:rPr>
        <w:t>Rule 5. Service</w:t>
      </w:r>
    </w:p>
    <w:p w14:paraId="344E0796" w14:textId="18DCC696" w:rsidR="00467590" w:rsidRPr="00DC51B9" w:rsidRDefault="00467590" w:rsidP="008A7F59">
      <w:pPr>
        <w:shd w:val="clear" w:color="auto" w:fill="FFFFFF"/>
        <w:jc w:val="both"/>
        <w:textAlignment w:val="baseline"/>
        <w:rPr>
          <w:rFonts w:ascii="Times New Roman" w:hAnsi="Times New Roman"/>
          <w:sz w:val="28"/>
          <w:szCs w:val="28"/>
        </w:rPr>
      </w:pPr>
      <w:r w:rsidRPr="00467590">
        <w:rPr>
          <w:rStyle w:val="Strong"/>
          <w:rFonts w:ascii="Times New Roman" w:hAnsi="Times New Roman"/>
          <w:sz w:val="28"/>
          <w:szCs w:val="28"/>
          <w:bdr w:val="none" w:sz="0" w:space="0" w:color="auto" w:frame="1"/>
        </w:rPr>
        <w:t xml:space="preserve">(a) </w:t>
      </w:r>
      <w:r w:rsidR="008A7F59" w:rsidRPr="00DC51B9">
        <w:rPr>
          <w:rStyle w:val="Strong"/>
          <w:rFonts w:ascii="Times New Roman" w:hAnsi="Times New Roman"/>
          <w:sz w:val="28"/>
          <w:szCs w:val="28"/>
          <w:bdr w:val="none" w:sz="0" w:space="0" w:color="auto" w:frame="1"/>
        </w:rPr>
        <w:t>and (b) [No change]</w:t>
      </w:r>
    </w:p>
    <w:p w14:paraId="3085D225" w14:textId="071AC563" w:rsidR="00467590" w:rsidRPr="00DC51B9" w:rsidRDefault="00467590" w:rsidP="00467590">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(c) Court's Notice to the Parties.</w:t>
      </w:r>
      <w:r w:rsidRPr="00DC51B9">
        <w:rPr>
          <w:rFonts w:ascii="Times New Roman" w:hAnsi="Times New Roman"/>
          <w:sz w:val="28"/>
          <w:szCs w:val="28"/>
        </w:rPr>
        <w:t> Upon receipt of the proof of service of process, the court will </w:t>
      </w:r>
      <w:r w:rsidRPr="00DC51B9">
        <w:rPr>
          <w:rStyle w:val="coconcept14"/>
          <w:rFonts w:ascii="Times New Roman" w:hAnsi="Times New Roman"/>
          <w:strike/>
          <w:sz w:val="28"/>
          <w:szCs w:val="28"/>
          <w:bdr w:val="none" w:sz="0" w:space="0" w:color="auto" w:frame="1"/>
        </w:rPr>
        <w:t>mail</w:t>
      </w:r>
      <w:r w:rsidRPr="00DC51B9">
        <w:rPr>
          <w:rFonts w:ascii="Times New Roman" w:hAnsi="Times New Roman"/>
          <w:strike/>
          <w:sz w:val="28"/>
          <w:szCs w:val="28"/>
        </w:rPr>
        <w:t> </w:t>
      </w:r>
      <w:r w:rsidR="007F13F1" w:rsidRPr="00DC51B9">
        <w:rPr>
          <w:rFonts w:ascii="Times New Roman" w:hAnsi="Times New Roman"/>
          <w:sz w:val="28"/>
          <w:szCs w:val="28"/>
          <w:u w:val="single"/>
        </w:rPr>
        <w:t xml:space="preserve">send </w:t>
      </w:r>
      <w:r w:rsidRPr="00DC51B9">
        <w:rPr>
          <w:rFonts w:ascii="Times New Roman" w:hAnsi="Times New Roman"/>
          <w:sz w:val="28"/>
          <w:szCs w:val="28"/>
        </w:rPr>
        <w:t>a notice to the plaintiff and to any defendant who has appeared in the lawsuit informing them that the court may dismiss the case 65 days after service of process was completed unless a hearing has been scheduled, or the plaintiff has applied for the entry of a default judgment as described in Rule 140 of the Justice Court Rules of Civil Procedure.</w:t>
      </w:r>
    </w:p>
    <w:p w14:paraId="094AD8AC" w14:textId="77777777" w:rsidR="00467590" w:rsidRPr="00DC51B9" w:rsidRDefault="00467590" w:rsidP="008A222B">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1F2136D6" w14:textId="7595A794" w:rsidR="008A222B" w:rsidRPr="00DC51B9" w:rsidRDefault="008A222B" w:rsidP="008A222B">
      <w:pPr>
        <w:shd w:val="clear" w:color="auto" w:fill="FFFFFF"/>
        <w:spacing w:line="280" w:lineRule="atLeast"/>
        <w:jc w:val="both"/>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Rule 6. Providing Additional Documents to the Other Party</w:t>
      </w:r>
    </w:p>
    <w:p w14:paraId="58418323"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(a) Serving the Other Party with Filed Documents.</w:t>
      </w:r>
      <w:r w:rsidRPr="00DC51B9">
        <w:rPr>
          <w:rFonts w:ascii="Times New Roman" w:hAnsi="Times New Roman"/>
          <w:sz w:val="28"/>
          <w:szCs w:val="28"/>
        </w:rPr>
        <w:t> A complete and exact copy of every document that is filed with the court must be provided to every other party in the lawsuit before or promptly after the document is filed, by</w:t>
      </w:r>
      <w:r w:rsidRPr="00DC51B9">
        <w:rPr>
          <w:rFonts w:ascii="Times New Roman" w:hAnsi="Times New Roman"/>
          <w:strike/>
          <w:sz w:val="28"/>
          <w:szCs w:val="28"/>
        </w:rPr>
        <w:t xml:space="preserve"> either</w:t>
      </w:r>
      <w:r w:rsidRPr="00DC51B9">
        <w:rPr>
          <w:rFonts w:ascii="Times New Roman" w:hAnsi="Times New Roman"/>
          <w:sz w:val="28"/>
          <w:szCs w:val="28"/>
        </w:rPr>
        <w:t>:</w:t>
      </w:r>
    </w:p>
    <w:p w14:paraId="6450B5EC" w14:textId="1570B37A" w:rsidR="008A222B" w:rsidRPr="00DC51B9" w:rsidRDefault="008A222B" w:rsidP="008A222B">
      <w:pPr>
        <w:shd w:val="clear" w:color="auto" w:fill="FFFFFF"/>
        <w:ind w:left="720"/>
        <w:jc w:val="both"/>
        <w:textAlignment w:val="baseline"/>
        <w:rPr>
          <w:rFonts w:ascii="Times New Roman" w:hAnsi="Times New Roman"/>
          <w:sz w:val="28"/>
          <w:szCs w:val="28"/>
        </w:rPr>
      </w:pPr>
      <w:r w:rsidRPr="00DC51B9">
        <w:rPr>
          <w:rFonts w:ascii="Times New Roman" w:hAnsi="Times New Roman"/>
          <w:sz w:val="28"/>
          <w:szCs w:val="28"/>
        </w:rPr>
        <w:t xml:space="preserve">(1) </w:t>
      </w:r>
      <w:r w:rsidR="004A51B2" w:rsidRPr="00DC51B9">
        <w:rPr>
          <w:rFonts w:ascii="Times New Roman" w:hAnsi="Times New Roman"/>
          <w:sz w:val="28"/>
          <w:szCs w:val="28"/>
        </w:rPr>
        <w:t xml:space="preserve">and (2) </w:t>
      </w:r>
      <w:r w:rsidRPr="00DC51B9">
        <w:rPr>
          <w:rFonts w:ascii="Times New Roman" w:hAnsi="Times New Roman"/>
          <w:sz w:val="28"/>
          <w:szCs w:val="28"/>
        </w:rPr>
        <w:t>[No change]</w:t>
      </w:r>
    </w:p>
    <w:p w14:paraId="47483A9C" w14:textId="7728098D" w:rsidR="008A222B" w:rsidRPr="00DC51B9" w:rsidRDefault="008A222B" w:rsidP="000C79F8">
      <w:pPr>
        <w:shd w:val="clear" w:color="auto" w:fill="FFFFFF"/>
        <w:ind w:left="720"/>
        <w:jc w:val="both"/>
        <w:textAlignment w:val="baseline"/>
        <w:rPr>
          <w:rFonts w:ascii="Times New Roman" w:hAnsi="Times New Roman"/>
          <w:sz w:val="28"/>
          <w:szCs w:val="28"/>
          <w:u w:val="single"/>
        </w:rPr>
      </w:pPr>
      <w:r w:rsidRPr="00DC51B9">
        <w:rPr>
          <w:rFonts w:ascii="Times New Roman" w:hAnsi="Times New Roman"/>
          <w:sz w:val="28"/>
          <w:szCs w:val="28"/>
        </w:rPr>
        <w:t xml:space="preserve">(3) </w:t>
      </w:r>
      <w:r w:rsidR="00D65313" w:rsidRPr="00DC51B9">
        <w:rPr>
          <w:rFonts w:ascii="Times New Roman" w:hAnsi="Times New Roman"/>
          <w:sz w:val="28"/>
          <w:szCs w:val="28"/>
          <w:u w:val="single"/>
        </w:rPr>
        <w:t xml:space="preserve">transmitting the document through an electronic filing service provider as provided by </w:t>
      </w:r>
      <w:proofErr w:type="spellStart"/>
      <w:r w:rsidR="00D65313" w:rsidRPr="00DC51B9">
        <w:rPr>
          <w:rFonts w:ascii="Times New Roman" w:hAnsi="Times New Roman"/>
          <w:sz w:val="28"/>
          <w:szCs w:val="28"/>
          <w:u w:val="single"/>
        </w:rPr>
        <w:t>ACJA</w:t>
      </w:r>
      <w:proofErr w:type="spellEnd"/>
      <w:r w:rsidR="00D65313" w:rsidRPr="00DC51B9">
        <w:rPr>
          <w:rFonts w:ascii="Times New Roman" w:hAnsi="Times New Roman"/>
          <w:sz w:val="28"/>
          <w:szCs w:val="28"/>
          <w:u w:val="single"/>
        </w:rPr>
        <w:t xml:space="preserve"> § 1-901</w:t>
      </w:r>
      <w:r w:rsidR="000C79F8" w:rsidRPr="00DC51B9">
        <w:rPr>
          <w:rFonts w:ascii="Times New Roman" w:hAnsi="Times New Roman"/>
          <w:sz w:val="28"/>
          <w:szCs w:val="28"/>
          <w:u w:val="single"/>
        </w:rPr>
        <w:t xml:space="preserve"> or</w:t>
      </w:r>
      <w:r w:rsidR="00AE58B6" w:rsidRPr="00DC51B9">
        <w:rPr>
          <w:rFonts w:ascii="Times New Roman" w:hAnsi="Times New Roman"/>
          <w:sz w:val="28"/>
          <w:szCs w:val="28"/>
          <w:u w:val="single"/>
        </w:rPr>
        <w:t xml:space="preserve"> </w:t>
      </w:r>
      <w:r w:rsidRPr="00DC51B9">
        <w:rPr>
          <w:rFonts w:ascii="Times New Roman" w:hAnsi="Times New Roman"/>
          <w:sz w:val="28"/>
          <w:szCs w:val="28"/>
        </w:rPr>
        <w:t xml:space="preserve">delivering the document </w:t>
      </w:r>
      <w:r w:rsidR="000C79F8" w:rsidRPr="00DC51B9">
        <w:rPr>
          <w:rFonts w:ascii="Times New Roman" w:hAnsi="Times New Roman"/>
          <w:sz w:val="28"/>
          <w:szCs w:val="28"/>
          <w:u w:val="single"/>
        </w:rPr>
        <w:t xml:space="preserve">by other </w:t>
      </w:r>
      <w:r w:rsidRPr="00DC51B9">
        <w:rPr>
          <w:rFonts w:ascii="Times New Roman" w:hAnsi="Times New Roman"/>
          <w:sz w:val="28"/>
          <w:szCs w:val="28"/>
        </w:rPr>
        <w:t>electronic</w:t>
      </w:r>
      <w:r w:rsidRPr="00DC51B9">
        <w:rPr>
          <w:rFonts w:ascii="Times New Roman" w:hAnsi="Times New Roman"/>
          <w:strike/>
          <w:sz w:val="28"/>
          <w:szCs w:val="28"/>
        </w:rPr>
        <w:t>ally</w:t>
      </w:r>
      <w:bookmarkStart w:id="0" w:name="_Hlk167184991"/>
      <w:r w:rsidR="000C79F8" w:rsidRPr="00DC51B9">
        <w:rPr>
          <w:rFonts w:ascii="Times New Roman" w:hAnsi="Times New Roman"/>
          <w:sz w:val="28"/>
          <w:szCs w:val="28"/>
          <w:u w:val="single"/>
        </w:rPr>
        <w:t xml:space="preserve"> means</w:t>
      </w:r>
      <w:r w:rsidR="00AE58B6" w:rsidRPr="00DC51B9">
        <w:rPr>
          <w:rFonts w:ascii="Times New Roman" w:hAnsi="Times New Roman"/>
          <w:sz w:val="28"/>
          <w:szCs w:val="28"/>
        </w:rPr>
        <w:t>.</w:t>
      </w:r>
      <w:r w:rsidRPr="00DC51B9">
        <w:rPr>
          <w:rFonts w:ascii="Times New Roman" w:hAnsi="Times New Roman"/>
          <w:sz w:val="28"/>
          <w:szCs w:val="28"/>
          <w:u w:val="single"/>
        </w:rPr>
        <w:t xml:space="preserve"> </w:t>
      </w:r>
    </w:p>
    <w:bookmarkEnd w:id="0"/>
    <w:p w14:paraId="41015A3E" w14:textId="1AF192C6"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(b) [No change]</w:t>
      </w:r>
    </w:p>
    <w:p w14:paraId="6BEFD084" w14:textId="77777777" w:rsidR="008A222B" w:rsidRPr="00DC51B9"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6A1F498B" w14:textId="77777777" w:rsidR="008A222B" w:rsidRPr="00DC51B9" w:rsidRDefault="008A222B" w:rsidP="008A222B">
      <w:pPr>
        <w:shd w:val="clear" w:color="auto" w:fill="FFFFFF"/>
        <w:spacing w:line="280" w:lineRule="atLeast"/>
        <w:jc w:val="both"/>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Rule 7. Defendant's Answer</w:t>
      </w:r>
    </w:p>
    <w:p w14:paraId="6B801CD7" w14:textId="37099D80" w:rsidR="008A222B" w:rsidRPr="00DC51B9" w:rsidRDefault="008A222B" w:rsidP="008A222B">
      <w:pPr>
        <w:shd w:val="clear" w:color="auto" w:fill="FFFFFF"/>
        <w:jc w:val="both"/>
        <w:textAlignment w:val="baseline"/>
        <w:rPr>
          <w:rFonts w:ascii="Times New Roman" w:hAnsi="Times New Roman"/>
          <w:sz w:val="28"/>
          <w:szCs w:val="28"/>
        </w:rPr>
      </w:pPr>
      <w:r w:rsidRPr="00DC51B9">
        <w:rPr>
          <w:rFonts w:ascii="Times New Roman" w:hAnsi="Times New Roman"/>
          <w:sz w:val="28"/>
          <w:szCs w:val="28"/>
        </w:rPr>
        <w:t xml:space="preserve">A defendant must file a written answer within 20 days of service and </w:t>
      </w:r>
      <w:r w:rsidRPr="00DC51B9">
        <w:rPr>
          <w:rFonts w:ascii="Times New Roman" w:hAnsi="Times New Roman"/>
          <w:strike/>
          <w:sz w:val="28"/>
          <w:szCs w:val="28"/>
        </w:rPr>
        <w:t xml:space="preserve">mail it </w:t>
      </w:r>
      <w:proofErr w:type="gramStart"/>
      <w:r w:rsidR="00894C68" w:rsidRPr="00DC51B9">
        <w:rPr>
          <w:rFonts w:ascii="Times New Roman" w:hAnsi="Times New Roman"/>
          <w:sz w:val="28"/>
          <w:szCs w:val="28"/>
          <w:u w:val="single"/>
        </w:rPr>
        <w:t>pr</w:t>
      </w:r>
      <w:r w:rsidR="0018437D" w:rsidRPr="00DC51B9">
        <w:rPr>
          <w:rFonts w:ascii="Times New Roman" w:hAnsi="Times New Roman"/>
          <w:sz w:val="28"/>
          <w:szCs w:val="28"/>
          <w:u w:val="single"/>
        </w:rPr>
        <w:t>ovide</w:t>
      </w:r>
      <w:proofErr w:type="gramEnd"/>
      <w:r w:rsidRPr="00DC51B9">
        <w:rPr>
          <w:rFonts w:ascii="Times New Roman" w:hAnsi="Times New Roman"/>
          <w:sz w:val="28"/>
          <w:szCs w:val="28"/>
          <w:u w:val="single"/>
        </w:rPr>
        <w:t xml:space="preserve"> a copy</w:t>
      </w:r>
      <w:r w:rsidRPr="00DC51B9">
        <w:rPr>
          <w:rFonts w:ascii="Times New Roman" w:hAnsi="Times New Roman"/>
          <w:sz w:val="28"/>
          <w:szCs w:val="28"/>
        </w:rPr>
        <w:t xml:space="preserve"> to the plaintiff</w:t>
      </w:r>
      <w:r w:rsidRPr="00DC51B9">
        <w:rPr>
          <w:rFonts w:ascii="Times New Roman" w:hAnsi="Times New Roman"/>
          <w:sz w:val="28"/>
          <w:szCs w:val="28"/>
          <w:u w:val="single"/>
        </w:rPr>
        <w:t xml:space="preserve"> </w:t>
      </w:r>
      <w:r w:rsidR="00E66BC3" w:rsidRPr="00DC51B9">
        <w:rPr>
          <w:rFonts w:ascii="Times New Roman" w:hAnsi="Times New Roman"/>
          <w:sz w:val="28"/>
          <w:szCs w:val="28"/>
          <w:u w:val="single"/>
        </w:rPr>
        <w:t>as provided by</w:t>
      </w:r>
      <w:r w:rsidRPr="00DC51B9">
        <w:rPr>
          <w:rFonts w:ascii="Times New Roman" w:hAnsi="Times New Roman"/>
          <w:sz w:val="28"/>
          <w:szCs w:val="28"/>
          <w:u w:val="single"/>
        </w:rPr>
        <w:t xml:space="preserve"> Rule 6</w:t>
      </w:r>
      <w:r w:rsidRPr="00DC51B9">
        <w:rPr>
          <w:rFonts w:ascii="Times New Roman" w:hAnsi="Times New Roman"/>
          <w:sz w:val="28"/>
          <w:szCs w:val="28"/>
        </w:rPr>
        <w:t>. The defendant must pay a fee to the court to file an answer, although the defendant may request a waiver or deferral of this fee as provided by </w:t>
      </w:r>
      <w:r w:rsidRPr="00DC51B9">
        <w:rPr>
          <w:rFonts w:ascii="Times New Roman" w:hAnsi="Times New Roman"/>
          <w:sz w:val="28"/>
          <w:szCs w:val="28"/>
          <w:bdr w:val="none" w:sz="0" w:space="0" w:color="auto" w:frame="1"/>
        </w:rPr>
        <w:t>A.R.S. § 12-302</w:t>
      </w:r>
      <w:r w:rsidRPr="00DC51B9">
        <w:rPr>
          <w:rFonts w:ascii="Times New Roman" w:hAnsi="Times New Roman"/>
          <w:sz w:val="28"/>
          <w:szCs w:val="28"/>
        </w:rPr>
        <w:t> and the </w:t>
      </w:r>
      <w:r w:rsidRPr="00DC51B9">
        <w:rPr>
          <w:rFonts w:ascii="Times New Roman" w:hAnsi="Times New Roman"/>
          <w:sz w:val="28"/>
          <w:szCs w:val="28"/>
          <w:bdr w:val="none" w:sz="0" w:space="0" w:color="auto" w:frame="1"/>
        </w:rPr>
        <w:t>Arizona Code of Judicial Administration § 5-206</w:t>
      </w:r>
      <w:r w:rsidRPr="00DC51B9">
        <w:rPr>
          <w:rFonts w:ascii="Times New Roman" w:hAnsi="Times New Roman"/>
          <w:sz w:val="28"/>
          <w:szCs w:val="28"/>
        </w:rPr>
        <w:t>. If a defendant fails to file an answer or otherwise respond within 20 days of service, the plaintiff must initiate default proceedings as described in Rule 140 of the Justice Court Rules of Civil Procedure.</w:t>
      </w:r>
    </w:p>
    <w:p w14:paraId="1A01D226" w14:textId="77777777" w:rsidR="00E048D3" w:rsidRPr="00DC51B9" w:rsidRDefault="00E048D3" w:rsidP="008A222B">
      <w:pPr>
        <w:shd w:val="clear" w:color="auto" w:fill="FFFFFF"/>
        <w:jc w:val="both"/>
        <w:textAlignment w:val="baseline"/>
        <w:rPr>
          <w:rFonts w:ascii="Times New Roman" w:hAnsi="Times New Roman"/>
          <w:sz w:val="28"/>
          <w:szCs w:val="28"/>
        </w:rPr>
      </w:pPr>
    </w:p>
    <w:p w14:paraId="19B19AA7" w14:textId="77777777" w:rsidR="006D7365" w:rsidRPr="00DC51B9" w:rsidRDefault="006D7365" w:rsidP="006D7365">
      <w:pPr>
        <w:shd w:val="clear" w:color="auto" w:fill="FFFFFF"/>
        <w:spacing w:line="280" w:lineRule="atLeast"/>
        <w:jc w:val="both"/>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Rule 15. Judgment</w:t>
      </w:r>
    </w:p>
    <w:p w14:paraId="447DE27B" w14:textId="4F0052CE" w:rsidR="006D7365" w:rsidRPr="00DC51B9" w:rsidRDefault="006D7365" w:rsidP="006D7365">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 xml:space="preserve">(a) </w:t>
      </w:r>
      <w:r w:rsidRPr="00DC51B9">
        <w:rPr>
          <w:rStyle w:val="Strong"/>
          <w:rFonts w:ascii="Times New Roman" w:hAnsi="Times New Roman"/>
          <w:sz w:val="28"/>
          <w:szCs w:val="28"/>
          <w:bdr w:val="none" w:sz="0" w:space="0" w:color="auto" w:frame="1"/>
        </w:rPr>
        <w:t>[No change]</w:t>
      </w:r>
    </w:p>
    <w:p w14:paraId="2C6669CB" w14:textId="298679BE" w:rsidR="006D7365" w:rsidRPr="00DC51B9" w:rsidRDefault="006D7365" w:rsidP="006D7365">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(b) Rendering and </w:t>
      </w:r>
      <w:r w:rsidRPr="00DC51B9">
        <w:rPr>
          <w:rStyle w:val="coconcept14"/>
          <w:rFonts w:ascii="Times New Roman" w:hAnsi="Times New Roman"/>
          <w:b/>
          <w:bCs/>
          <w:strike/>
          <w:sz w:val="28"/>
          <w:szCs w:val="28"/>
          <w:bdr w:val="none" w:sz="0" w:space="0" w:color="auto" w:frame="1"/>
        </w:rPr>
        <w:t>Mailing</w:t>
      </w:r>
      <w:r w:rsidRPr="00DC51B9">
        <w:rPr>
          <w:rStyle w:val="Strong"/>
          <w:rFonts w:ascii="Times New Roman" w:hAnsi="Times New Roman"/>
          <w:strike/>
          <w:sz w:val="28"/>
          <w:szCs w:val="28"/>
          <w:bdr w:val="none" w:sz="0" w:space="0" w:color="auto" w:frame="1"/>
        </w:rPr>
        <w:t> </w:t>
      </w:r>
      <w:r w:rsidR="00C91336" w:rsidRPr="00DC51B9">
        <w:rPr>
          <w:rStyle w:val="Strong"/>
          <w:rFonts w:ascii="Times New Roman" w:hAnsi="Times New Roman"/>
          <w:sz w:val="28"/>
          <w:szCs w:val="28"/>
          <w:u w:val="single"/>
          <w:bdr w:val="none" w:sz="0" w:space="0" w:color="auto" w:frame="1"/>
        </w:rPr>
        <w:t>Providing</w:t>
      </w:r>
      <w:r w:rsidRPr="00DC51B9">
        <w:rPr>
          <w:rStyle w:val="Strong"/>
          <w:rFonts w:ascii="Times New Roman" w:hAnsi="Times New Roman"/>
          <w:sz w:val="28"/>
          <w:szCs w:val="28"/>
          <w:u w:val="single"/>
          <w:bdr w:val="none" w:sz="0" w:space="0" w:color="auto" w:frame="1"/>
        </w:rPr>
        <w:t xml:space="preserve"> </w:t>
      </w:r>
      <w:r w:rsidRPr="00DC51B9">
        <w:rPr>
          <w:rStyle w:val="Strong"/>
          <w:rFonts w:ascii="Times New Roman" w:hAnsi="Times New Roman"/>
          <w:sz w:val="28"/>
          <w:szCs w:val="28"/>
          <w:bdr w:val="none" w:sz="0" w:space="0" w:color="auto" w:frame="1"/>
        </w:rPr>
        <w:t xml:space="preserve">a </w:t>
      </w:r>
      <w:proofErr w:type="gramStart"/>
      <w:r w:rsidRPr="00DC51B9">
        <w:rPr>
          <w:rStyle w:val="Strong"/>
          <w:rFonts w:ascii="Times New Roman" w:hAnsi="Times New Roman"/>
          <w:sz w:val="28"/>
          <w:szCs w:val="28"/>
          <w:bdr w:val="none" w:sz="0" w:space="0" w:color="auto" w:frame="1"/>
        </w:rPr>
        <w:t>Judgment</w:t>
      </w:r>
      <w:proofErr w:type="gramEnd"/>
      <w:r w:rsidRPr="00DC51B9">
        <w:rPr>
          <w:rStyle w:val="Strong"/>
          <w:rFonts w:ascii="Times New Roman" w:hAnsi="Times New Roman"/>
          <w:sz w:val="28"/>
          <w:szCs w:val="28"/>
          <w:bdr w:val="none" w:sz="0" w:space="0" w:color="auto" w:frame="1"/>
        </w:rPr>
        <w:t>.</w:t>
      </w:r>
      <w:r w:rsidRPr="00DC51B9">
        <w:rPr>
          <w:rFonts w:ascii="Times New Roman" w:hAnsi="Times New Roman"/>
          <w:sz w:val="28"/>
          <w:szCs w:val="28"/>
        </w:rPr>
        <w:t> A justice of the peace or hearing officer may render a judgment at the end of the hearing or within 10 days after the hearing. The court must </w:t>
      </w:r>
      <w:r w:rsidRPr="00DC51B9">
        <w:rPr>
          <w:rStyle w:val="coconcept14"/>
          <w:rFonts w:ascii="Times New Roman" w:hAnsi="Times New Roman"/>
          <w:strike/>
          <w:sz w:val="28"/>
          <w:szCs w:val="28"/>
          <w:bdr w:val="none" w:sz="0" w:space="0" w:color="auto" w:frame="1"/>
        </w:rPr>
        <w:t>mail</w:t>
      </w:r>
      <w:r w:rsidRPr="00DC51B9">
        <w:rPr>
          <w:rFonts w:ascii="Times New Roman" w:hAnsi="Times New Roman"/>
          <w:strike/>
          <w:sz w:val="28"/>
          <w:szCs w:val="28"/>
        </w:rPr>
        <w:t> </w:t>
      </w:r>
      <w:r w:rsidR="00C91336" w:rsidRPr="00DC51B9">
        <w:rPr>
          <w:rFonts w:ascii="Times New Roman" w:hAnsi="Times New Roman"/>
          <w:sz w:val="28"/>
          <w:szCs w:val="28"/>
          <w:u w:val="single"/>
        </w:rPr>
        <w:t>provide</w:t>
      </w:r>
      <w:r w:rsidR="00C91336" w:rsidRPr="00DC51B9">
        <w:rPr>
          <w:rFonts w:ascii="Times New Roman" w:hAnsi="Times New Roman"/>
          <w:sz w:val="28"/>
          <w:szCs w:val="28"/>
        </w:rPr>
        <w:t xml:space="preserve"> </w:t>
      </w:r>
      <w:r w:rsidRPr="00DC51B9">
        <w:rPr>
          <w:rFonts w:ascii="Times New Roman" w:hAnsi="Times New Roman"/>
          <w:sz w:val="28"/>
          <w:szCs w:val="28"/>
        </w:rPr>
        <w:t>a copy of the judgment to all parties within 5 days. Payment of the judgment is due when the judgment is rendered.</w:t>
      </w:r>
    </w:p>
    <w:p w14:paraId="6FF553CE" w14:textId="710D172E" w:rsidR="006D7365" w:rsidRPr="00DC51B9" w:rsidRDefault="006D7365" w:rsidP="006D7365">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 xml:space="preserve">(c) </w:t>
      </w:r>
      <w:r w:rsidRPr="00DC51B9">
        <w:rPr>
          <w:rStyle w:val="Strong"/>
          <w:rFonts w:ascii="Times New Roman" w:hAnsi="Times New Roman"/>
          <w:sz w:val="28"/>
          <w:szCs w:val="28"/>
          <w:bdr w:val="none" w:sz="0" w:space="0" w:color="auto" w:frame="1"/>
        </w:rPr>
        <w:t>[No change]</w:t>
      </w:r>
    </w:p>
    <w:p w14:paraId="20D9C530" w14:textId="77777777" w:rsidR="00E048D3" w:rsidRPr="00DC51B9" w:rsidRDefault="00E048D3" w:rsidP="008A222B">
      <w:pPr>
        <w:shd w:val="clear" w:color="auto" w:fill="FFFFFF"/>
        <w:jc w:val="both"/>
        <w:textAlignment w:val="baseline"/>
        <w:rPr>
          <w:rFonts w:ascii="Times New Roman" w:hAnsi="Times New Roman"/>
          <w:sz w:val="28"/>
          <w:szCs w:val="28"/>
        </w:rPr>
      </w:pPr>
    </w:p>
    <w:p w14:paraId="12F86670" w14:textId="77777777" w:rsidR="00C921C9" w:rsidRPr="00DC51B9" w:rsidRDefault="00C921C9" w:rsidP="00C921C9">
      <w:pPr>
        <w:shd w:val="clear" w:color="auto" w:fill="FFFFFF"/>
        <w:spacing w:line="280" w:lineRule="atLeast"/>
        <w:jc w:val="center"/>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Appendix</w:t>
      </w:r>
    </w:p>
    <w:p w14:paraId="79F16392" w14:textId="704F26BB" w:rsidR="00C921C9" w:rsidRPr="00DC51B9" w:rsidRDefault="00825A84" w:rsidP="00B86997">
      <w:pPr>
        <w:shd w:val="clear" w:color="auto" w:fill="FFFFFF"/>
        <w:jc w:val="both"/>
        <w:textAlignment w:val="baseline"/>
        <w:rPr>
          <w:rStyle w:val="Strong"/>
          <w:rFonts w:ascii="Times New Roman" w:hAnsi="Times New Roman"/>
          <w:sz w:val="28"/>
          <w:szCs w:val="28"/>
          <w:bdr w:val="none" w:sz="0" w:space="0" w:color="auto" w:frame="1"/>
        </w:rPr>
      </w:pPr>
      <w:r w:rsidRPr="00DC51B9">
        <w:rPr>
          <w:rStyle w:val="Strong"/>
          <w:rFonts w:ascii="Times New Roman" w:hAnsi="Times New Roman"/>
          <w:sz w:val="28"/>
          <w:szCs w:val="28"/>
          <w:bdr w:val="none" w:sz="0" w:space="0" w:color="auto" w:frame="1"/>
        </w:rPr>
        <w:t xml:space="preserve">Heading and </w:t>
      </w:r>
      <w:r w:rsidR="004D6A84" w:rsidRPr="00DC51B9">
        <w:rPr>
          <w:rStyle w:val="Strong"/>
          <w:rFonts w:ascii="Times New Roman" w:hAnsi="Times New Roman"/>
          <w:sz w:val="28"/>
          <w:szCs w:val="28"/>
          <w:bdr w:val="none" w:sz="0" w:space="0" w:color="auto" w:frame="1"/>
        </w:rPr>
        <w:t>B</w:t>
      </w:r>
      <w:r w:rsidRPr="00DC51B9">
        <w:rPr>
          <w:rStyle w:val="Strong"/>
          <w:rFonts w:ascii="Times New Roman" w:hAnsi="Times New Roman"/>
          <w:sz w:val="28"/>
          <w:szCs w:val="28"/>
          <w:bdr w:val="none" w:sz="0" w:space="0" w:color="auto" w:frame="1"/>
        </w:rPr>
        <w:t>ullets 1 through 3 [No change]</w:t>
      </w:r>
    </w:p>
    <w:p w14:paraId="08057F75" w14:textId="0C900006" w:rsidR="00825A84" w:rsidRPr="00DC51B9" w:rsidRDefault="00825A84" w:rsidP="00B86997">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Bullet 4:</w:t>
      </w:r>
    </w:p>
    <w:p w14:paraId="3C85D864" w14:textId="2532F02D" w:rsidR="00C921C9" w:rsidRPr="00DC51B9" w:rsidRDefault="00C921C9" w:rsidP="00B86997">
      <w:pPr>
        <w:shd w:val="clear" w:color="auto" w:fill="FFFFFF"/>
        <w:jc w:val="both"/>
        <w:textAlignment w:val="baseline"/>
        <w:rPr>
          <w:rFonts w:ascii="Times New Roman" w:hAnsi="Times New Roman"/>
          <w:sz w:val="28"/>
          <w:szCs w:val="28"/>
        </w:rPr>
      </w:pPr>
      <w:r w:rsidRPr="00DC51B9">
        <w:rPr>
          <w:rFonts w:ascii="Times New Roman" w:hAnsi="Times New Roman"/>
          <w:sz w:val="28"/>
          <w:szCs w:val="28"/>
        </w:rPr>
        <w:t>• DEFENDANT: You must file a written answer and </w:t>
      </w:r>
      <w:r w:rsidRPr="00DC51B9">
        <w:rPr>
          <w:rStyle w:val="coconcept14"/>
          <w:rFonts w:ascii="Times New Roman" w:hAnsi="Times New Roman"/>
          <w:strike/>
          <w:sz w:val="28"/>
          <w:szCs w:val="28"/>
          <w:bdr w:val="none" w:sz="0" w:space="0" w:color="auto" w:frame="1"/>
        </w:rPr>
        <w:t>mail</w:t>
      </w:r>
      <w:r w:rsidRPr="00DC51B9">
        <w:rPr>
          <w:rFonts w:ascii="Times New Roman" w:hAnsi="Times New Roman"/>
          <w:strike/>
          <w:sz w:val="28"/>
          <w:szCs w:val="28"/>
        </w:rPr>
        <w:t> </w:t>
      </w:r>
      <w:r w:rsidR="00B86997" w:rsidRPr="00DC51B9">
        <w:rPr>
          <w:rFonts w:ascii="Times New Roman" w:hAnsi="Times New Roman"/>
          <w:sz w:val="28"/>
          <w:szCs w:val="28"/>
          <w:u w:val="single"/>
        </w:rPr>
        <w:t xml:space="preserve">provide </w:t>
      </w:r>
      <w:r w:rsidRPr="00DC51B9">
        <w:rPr>
          <w:rFonts w:ascii="Times New Roman" w:hAnsi="Times New Roman"/>
          <w:sz w:val="28"/>
          <w:szCs w:val="28"/>
        </w:rPr>
        <w:t>a copy to the plaintiff. Otherwise, judgment may be entered against you. If you have a claim against the plaintiff, even if it is based on a different event than described in the complaint, you may file a counterclaim and must </w:t>
      </w:r>
      <w:r w:rsidRPr="00DC51B9">
        <w:rPr>
          <w:rStyle w:val="coconcept14"/>
          <w:rFonts w:ascii="Times New Roman" w:hAnsi="Times New Roman"/>
          <w:strike/>
          <w:sz w:val="28"/>
          <w:szCs w:val="28"/>
          <w:bdr w:val="none" w:sz="0" w:space="0" w:color="auto" w:frame="1"/>
        </w:rPr>
        <w:t>mail</w:t>
      </w:r>
      <w:r w:rsidRPr="00DC51B9">
        <w:rPr>
          <w:rFonts w:ascii="Times New Roman" w:hAnsi="Times New Roman"/>
          <w:strike/>
          <w:sz w:val="28"/>
          <w:szCs w:val="28"/>
        </w:rPr>
        <w:t> </w:t>
      </w:r>
      <w:r w:rsidR="00B86997" w:rsidRPr="00DC51B9">
        <w:rPr>
          <w:rFonts w:ascii="Times New Roman" w:hAnsi="Times New Roman"/>
          <w:sz w:val="28"/>
          <w:szCs w:val="28"/>
          <w:u w:val="single"/>
        </w:rPr>
        <w:t xml:space="preserve">provide </w:t>
      </w:r>
      <w:r w:rsidRPr="00DC51B9">
        <w:rPr>
          <w:rFonts w:ascii="Times New Roman" w:hAnsi="Times New Roman"/>
          <w:sz w:val="28"/>
          <w:szCs w:val="28"/>
        </w:rPr>
        <w:t>a copy to the plaintiff.</w:t>
      </w:r>
    </w:p>
    <w:p w14:paraId="21F10E67" w14:textId="34C457F0" w:rsidR="00C921C9" w:rsidRPr="00DC51B9" w:rsidRDefault="00825A84" w:rsidP="00B86997">
      <w:pPr>
        <w:shd w:val="clear" w:color="auto" w:fill="FFFFFF"/>
        <w:jc w:val="both"/>
        <w:textAlignment w:val="baseline"/>
        <w:rPr>
          <w:rFonts w:ascii="Times New Roman" w:hAnsi="Times New Roman"/>
          <w:b/>
          <w:bCs/>
          <w:sz w:val="28"/>
          <w:szCs w:val="28"/>
        </w:rPr>
      </w:pPr>
      <w:r w:rsidRPr="00DC51B9">
        <w:rPr>
          <w:rFonts w:ascii="Times New Roman" w:hAnsi="Times New Roman"/>
          <w:b/>
          <w:bCs/>
          <w:sz w:val="28"/>
          <w:szCs w:val="28"/>
        </w:rPr>
        <w:t xml:space="preserve">Bullets 5 through </w:t>
      </w:r>
      <w:r w:rsidR="004D6A84" w:rsidRPr="00DC51B9">
        <w:rPr>
          <w:rFonts w:ascii="Times New Roman" w:hAnsi="Times New Roman"/>
          <w:b/>
          <w:bCs/>
          <w:sz w:val="28"/>
          <w:szCs w:val="28"/>
        </w:rPr>
        <w:t>12</w:t>
      </w:r>
      <w:r w:rsidR="004421A1" w:rsidRPr="00DC51B9">
        <w:rPr>
          <w:rFonts w:ascii="Times New Roman" w:hAnsi="Times New Roman"/>
          <w:b/>
          <w:bCs/>
          <w:sz w:val="28"/>
          <w:szCs w:val="28"/>
        </w:rPr>
        <w:t xml:space="preserve"> [No change]</w:t>
      </w:r>
    </w:p>
    <w:p w14:paraId="5DA56FCB" w14:textId="77777777" w:rsidR="00C921C9" w:rsidRPr="00DC51B9" w:rsidRDefault="00C921C9" w:rsidP="008A222B">
      <w:pPr>
        <w:shd w:val="clear" w:color="auto" w:fill="FFFFFF"/>
        <w:jc w:val="both"/>
        <w:textAlignment w:val="baseline"/>
        <w:rPr>
          <w:rFonts w:ascii="Times New Roman" w:hAnsi="Times New Roman"/>
          <w:sz w:val="28"/>
          <w:szCs w:val="28"/>
        </w:rPr>
      </w:pPr>
    </w:p>
    <w:p w14:paraId="76DBCFF9" w14:textId="77777777" w:rsidR="006D7365" w:rsidRPr="00DC51B9" w:rsidRDefault="006D7365" w:rsidP="008A222B">
      <w:pPr>
        <w:shd w:val="clear" w:color="auto" w:fill="FFFFFF"/>
        <w:jc w:val="both"/>
        <w:textAlignment w:val="baseline"/>
        <w:rPr>
          <w:rFonts w:ascii="Times New Roman" w:hAnsi="Times New Roman"/>
          <w:sz w:val="28"/>
          <w:szCs w:val="28"/>
        </w:rPr>
      </w:pPr>
    </w:p>
    <w:p w14:paraId="2CDF5267" w14:textId="77777777" w:rsidR="008A222B" w:rsidRPr="00DC51B9" w:rsidRDefault="008A222B" w:rsidP="008A222B">
      <w:pPr>
        <w:shd w:val="clear" w:color="auto" w:fill="FFFFFF"/>
        <w:jc w:val="center"/>
        <w:textAlignment w:val="baseline"/>
        <w:rPr>
          <w:rFonts w:ascii="Times New Roman" w:eastAsia="Times New Roman" w:hAnsi="Times New Roman"/>
          <w:b/>
          <w:bCs/>
          <w:color w:val="000000"/>
          <w:sz w:val="28"/>
          <w:szCs w:val="28"/>
        </w:rPr>
      </w:pPr>
      <w:r w:rsidRPr="00DC51B9">
        <w:rPr>
          <w:rFonts w:ascii="Times New Roman" w:eastAsia="Times New Roman" w:hAnsi="Times New Roman"/>
          <w:b/>
          <w:bCs/>
          <w:color w:val="000000"/>
          <w:sz w:val="28"/>
          <w:szCs w:val="28"/>
        </w:rPr>
        <w:t>Rules of Procedure for Eviction Actions</w:t>
      </w:r>
    </w:p>
    <w:p w14:paraId="0E68FB49" w14:textId="77777777" w:rsidR="008A222B" w:rsidRPr="00DC51B9" w:rsidRDefault="008A222B" w:rsidP="008A222B">
      <w:pPr>
        <w:shd w:val="clear" w:color="auto" w:fill="FFFFFF"/>
        <w:jc w:val="center"/>
        <w:textAlignment w:val="baseline"/>
        <w:rPr>
          <w:rFonts w:ascii="Times New Roman" w:eastAsia="Times New Roman" w:hAnsi="Times New Roman"/>
          <w:b/>
          <w:bCs/>
          <w:color w:val="000000"/>
          <w:sz w:val="28"/>
          <w:szCs w:val="28"/>
        </w:rPr>
      </w:pPr>
    </w:p>
    <w:p w14:paraId="6C7CC608" w14:textId="77777777" w:rsidR="008A222B" w:rsidRPr="00DC51B9" w:rsidRDefault="008A222B" w:rsidP="008A222B">
      <w:pPr>
        <w:shd w:val="clear" w:color="auto" w:fill="FFFFFF"/>
        <w:spacing w:line="280" w:lineRule="atLeast"/>
        <w:jc w:val="both"/>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Rule 1. Title and Scope of Rules</w:t>
      </w:r>
    </w:p>
    <w:p w14:paraId="09C608B0"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Fonts w:ascii="Times New Roman" w:hAnsi="Times New Roman"/>
          <w:sz w:val="28"/>
          <w:szCs w:val="28"/>
        </w:rPr>
        <w:t>These rules shall be known and cited as the Rules of Procedure for Eviction Actions (“</w:t>
      </w:r>
      <w:proofErr w:type="spellStart"/>
      <w:r w:rsidRPr="00DC51B9">
        <w:rPr>
          <w:rFonts w:ascii="Times New Roman" w:hAnsi="Times New Roman"/>
          <w:sz w:val="28"/>
          <w:szCs w:val="28"/>
        </w:rPr>
        <w:t>RPEA</w:t>
      </w:r>
      <w:proofErr w:type="spellEnd"/>
      <w:r w:rsidRPr="00DC51B9">
        <w:rPr>
          <w:rFonts w:ascii="Times New Roman" w:hAnsi="Times New Roman"/>
          <w:sz w:val="28"/>
          <w:szCs w:val="28"/>
        </w:rPr>
        <w:t xml:space="preserve">”). These rules shall govern the procedure in the superior courts and justice courts involving forcible and special detainer actions, which are jointly referred to </w:t>
      </w:r>
      <w:r w:rsidRPr="00DC51B9">
        <w:rPr>
          <w:rFonts w:ascii="Times New Roman" w:hAnsi="Times New Roman"/>
          <w:sz w:val="28"/>
          <w:szCs w:val="28"/>
        </w:rPr>
        <w:lastRenderedPageBreak/>
        <w:t>in these rules as “eviction actions.” For purposes of these rules, there shall be only one form of action known as an “eviction action.” The Arizona Rules of Civil Procedure apply only when incorporated by reference in these rules, except that Rule 80(c) shall apply in all courts and Rules 42.1 and 42.2 shall apply in the superior courts.</w:t>
      </w:r>
      <w:r w:rsidRPr="00DC51B9">
        <w:rPr>
          <w:rFonts w:ascii="Times New Roman" w:hAnsi="Times New Roman"/>
          <w:sz w:val="28"/>
          <w:szCs w:val="28"/>
          <w:u w:val="single"/>
        </w:rPr>
        <w:t xml:space="preserve"> The Arizona Code of Judicial Administration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 applies to documents filed through an electronic filing service provider. “Electronic filing service provider” as used in these rules has the same meaning as provided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w:t>
      </w:r>
    </w:p>
    <w:p w14:paraId="0D47EB15" w14:textId="77777777" w:rsidR="008A222B" w:rsidRPr="00DC51B9" w:rsidRDefault="008A222B" w:rsidP="008A222B">
      <w:pPr>
        <w:shd w:val="clear" w:color="auto" w:fill="FFFFFF"/>
        <w:jc w:val="both"/>
        <w:textAlignment w:val="baseline"/>
        <w:rPr>
          <w:rStyle w:val="Strong"/>
          <w:rFonts w:ascii="Times New Roman" w:eastAsia="Times New Roman" w:hAnsi="Times New Roman"/>
          <w:color w:val="000000"/>
          <w:sz w:val="28"/>
          <w:szCs w:val="28"/>
        </w:rPr>
      </w:pPr>
    </w:p>
    <w:p w14:paraId="1B123F60" w14:textId="77777777" w:rsidR="008A222B" w:rsidRPr="00DC51B9" w:rsidRDefault="008A222B" w:rsidP="008A222B">
      <w:pPr>
        <w:shd w:val="clear" w:color="auto" w:fill="FFFFFF"/>
        <w:spacing w:line="280" w:lineRule="atLeast"/>
        <w:jc w:val="both"/>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Rule 6. Service of Pleadings, Other Papers and Orders After Complaint</w:t>
      </w:r>
    </w:p>
    <w:p w14:paraId="261608F0"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a. [No change]</w:t>
      </w:r>
    </w:p>
    <w:p w14:paraId="3661A878"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b. Service on Parties in Default.</w:t>
      </w:r>
      <w:r w:rsidRPr="00DC51B9">
        <w:rPr>
          <w:rFonts w:ascii="Times New Roman" w:hAnsi="Times New Roman"/>
          <w:sz w:val="28"/>
          <w:szCs w:val="28"/>
        </w:rPr>
        <w:t> No service need be made on parties in default for failure to appear, except that pleadings asserting new or additional claims for relief against them shall be served upon them in the manner provided in </w:t>
      </w:r>
      <w:r w:rsidRPr="00DC51B9">
        <w:rPr>
          <w:rFonts w:ascii="Times New Roman" w:hAnsi="Times New Roman"/>
          <w:sz w:val="28"/>
          <w:szCs w:val="28"/>
          <w:bdr w:val="none" w:sz="0" w:space="0" w:color="auto" w:frame="1"/>
        </w:rPr>
        <w:t>Rule 5(</w:t>
      </w:r>
      <w:r w:rsidRPr="00DC51B9">
        <w:rPr>
          <w:rFonts w:ascii="Times New Roman" w:hAnsi="Times New Roman"/>
          <w:strike/>
          <w:sz w:val="28"/>
          <w:szCs w:val="28"/>
          <w:bdr w:val="none" w:sz="0" w:space="0" w:color="auto" w:frame="1"/>
        </w:rPr>
        <w:t xml:space="preserve">f </w:t>
      </w:r>
      <w:r w:rsidRPr="00DC51B9">
        <w:rPr>
          <w:rFonts w:ascii="Times New Roman" w:hAnsi="Times New Roman"/>
          <w:sz w:val="28"/>
          <w:szCs w:val="28"/>
          <w:u w:val="single"/>
          <w:bdr w:val="none" w:sz="0" w:space="0" w:color="auto" w:frame="1"/>
        </w:rPr>
        <w:t>e</w:t>
      </w:r>
      <w:r w:rsidRPr="00DC51B9">
        <w:rPr>
          <w:rFonts w:ascii="Times New Roman" w:hAnsi="Times New Roman"/>
          <w:sz w:val="28"/>
          <w:szCs w:val="28"/>
          <w:bdr w:val="none" w:sz="0" w:space="0" w:color="auto" w:frame="1"/>
        </w:rPr>
        <w:t>)</w:t>
      </w:r>
      <w:r w:rsidRPr="00DC51B9">
        <w:rPr>
          <w:rFonts w:ascii="Times New Roman" w:hAnsi="Times New Roman"/>
          <w:sz w:val="28"/>
          <w:szCs w:val="28"/>
        </w:rPr>
        <w:t> of these Rules.</w:t>
      </w:r>
    </w:p>
    <w:p w14:paraId="5B88CFCB" w14:textId="00806C85"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c. How Service Made.</w:t>
      </w:r>
      <w:r w:rsidRPr="00DC51B9">
        <w:rPr>
          <w:rFonts w:ascii="Times New Roman" w:hAnsi="Times New Roman"/>
          <w:sz w:val="28"/>
          <w:szCs w:val="28"/>
        </w:rPr>
        <w:t> Service required by this rule may be accomplished by personal service as defined in </w:t>
      </w:r>
      <w:r w:rsidRPr="00DC51B9">
        <w:rPr>
          <w:rFonts w:ascii="Times New Roman" w:hAnsi="Times New Roman"/>
          <w:sz w:val="28"/>
          <w:szCs w:val="28"/>
          <w:bdr w:val="none" w:sz="0" w:space="0" w:color="auto" w:frame="1"/>
        </w:rPr>
        <w:t>Rule 18(f)</w:t>
      </w:r>
      <w:r w:rsidRPr="00DC51B9">
        <w:rPr>
          <w:rFonts w:ascii="Times New Roman" w:hAnsi="Times New Roman"/>
          <w:sz w:val="28"/>
          <w:szCs w:val="28"/>
        </w:rPr>
        <w:t> of these Rules or after a party has appeared by mailing the document to be served to the last known address of the person to be served</w:t>
      </w:r>
      <w:r w:rsidRPr="00DC51B9">
        <w:rPr>
          <w:rFonts w:ascii="Times New Roman" w:hAnsi="Times New Roman"/>
          <w:sz w:val="28"/>
          <w:szCs w:val="28"/>
          <w:u w:val="single"/>
        </w:rPr>
        <w:t xml:space="preserve"> or transmitting </w:t>
      </w:r>
      <w:r w:rsidR="002F773F" w:rsidRPr="00DC51B9">
        <w:rPr>
          <w:rFonts w:ascii="Times New Roman" w:hAnsi="Times New Roman"/>
          <w:sz w:val="28"/>
          <w:szCs w:val="28"/>
          <w:u w:val="single"/>
        </w:rPr>
        <w:t>it</w:t>
      </w:r>
      <w:r w:rsidRPr="00DC51B9">
        <w:rPr>
          <w:rFonts w:ascii="Times New Roman" w:hAnsi="Times New Roman"/>
          <w:sz w:val="28"/>
          <w:szCs w:val="28"/>
          <w:u w:val="single"/>
        </w:rPr>
        <w:t xml:space="preserve"> through an electronic filing service provider </w:t>
      </w:r>
      <w:r w:rsidR="00C347AD" w:rsidRPr="00DC51B9">
        <w:rPr>
          <w:rFonts w:ascii="Times New Roman" w:hAnsi="Times New Roman"/>
          <w:sz w:val="28"/>
          <w:szCs w:val="28"/>
          <w:u w:val="single"/>
        </w:rPr>
        <w:t xml:space="preserve">approved by the Administrative Office of the Courts </w:t>
      </w:r>
      <w:r w:rsidRPr="00DC51B9">
        <w:rPr>
          <w:rFonts w:ascii="Times New Roman" w:hAnsi="Times New Roman"/>
          <w:sz w:val="28"/>
          <w:szCs w:val="28"/>
          <w:u w:val="single"/>
        </w:rPr>
        <w:t>as p</w:t>
      </w:r>
      <w:r w:rsidR="002D6473" w:rsidRPr="00DC51B9">
        <w:rPr>
          <w:rFonts w:ascii="Times New Roman" w:hAnsi="Times New Roman"/>
          <w:sz w:val="28"/>
          <w:szCs w:val="28"/>
          <w:u w:val="single"/>
        </w:rPr>
        <w:t>rovided</w:t>
      </w:r>
      <w:r w:rsidRPr="00DC51B9">
        <w:rPr>
          <w:rFonts w:ascii="Times New Roman" w:hAnsi="Times New Roman"/>
          <w:sz w:val="28"/>
          <w:szCs w:val="28"/>
          <w:u w:val="single"/>
        </w:rPr>
        <w:t xml:space="preserve"> by </w:t>
      </w:r>
      <w:proofErr w:type="spellStart"/>
      <w:r w:rsidRPr="00DC51B9">
        <w:rPr>
          <w:rFonts w:ascii="Times New Roman" w:hAnsi="Times New Roman"/>
          <w:sz w:val="28"/>
          <w:szCs w:val="28"/>
          <w:u w:val="single"/>
        </w:rPr>
        <w:t>ACJA</w:t>
      </w:r>
      <w:proofErr w:type="spellEnd"/>
      <w:r w:rsidRPr="00DC51B9">
        <w:rPr>
          <w:rFonts w:ascii="Times New Roman" w:hAnsi="Times New Roman"/>
          <w:sz w:val="28"/>
          <w:szCs w:val="28"/>
          <w:u w:val="single"/>
        </w:rPr>
        <w:t xml:space="preserve"> § 1-901</w:t>
      </w:r>
      <w:r w:rsidRPr="00DC51B9">
        <w:rPr>
          <w:rFonts w:ascii="Times New Roman" w:hAnsi="Times New Roman"/>
          <w:sz w:val="28"/>
          <w:szCs w:val="28"/>
        </w:rPr>
        <w:t xml:space="preserve">. Service by facsimile transmission or other method may be used where agreed to by the parties. The date and manner of service shall be noted on the original of the document served or in a separate certificate filed with the court. </w:t>
      </w:r>
    </w:p>
    <w:p w14:paraId="2A989489"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d. and e. [No change]</w:t>
      </w:r>
    </w:p>
    <w:p w14:paraId="3A8713ED" w14:textId="77777777" w:rsidR="008A222B" w:rsidRPr="00DC51B9"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6B1441DD" w14:textId="77777777" w:rsidR="008A222B" w:rsidRPr="00DC51B9" w:rsidRDefault="008A222B" w:rsidP="008A222B">
      <w:pPr>
        <w:shd w:val="clear" w:color="auto" w:fill="FFFFFF"/>
        <w:jc w:val="both"/>
        <w:textAlignment w:val="baseline"/>
        <w:rPr>
          <w:rFonts w:ascii="Times New Roman" w:hAnsi="Times New Roman"/>
          <w:b/>
          <w:bCs/>
          <w:sz w:val="28"/>
          <w:szCs w:val="28"/>
          <w:u w:val="single"/>
        </w:rPr>
      </w:pPr>
      <w:r w:rsidRPr="00DC51B9">
        <w:rPr>
          <w:rFonts w:ascii="Times New Roman" w:hAnsi="Times New Roman"/>
          <w:b/>
          <w:bCs/>
          <w:sz w:val="28"/>
          <w:szCs w:val="28"/>
          <w:u w:val="single"/>
        </w:rPr>
        <w:t xml:space="preserve">Rule 6.1. Electronic Signatures and Electronic Notarizations. </w:t>
      </w:r>
    </w:p>
    <w:p w14:paraId="032FA22A" w14:textId="77777777" w:rsidR="008A222B" w:rsidRPr="00DC51B9" w:rsidRDefault="008A222B" w:rsidP="008A222B">
      <w:pPr>
        <w:shd w:val="clear" w:color="auto" w:fill="FFFFFF"/>
        <w:jc w:val="both"/>
        <w:textAlignment w:val="baseline"/>
        <w:rPr>
          <w:rFonts w:ascii="Times New Roman" w:eastAsia="Times New Roman" w:hAnsi="Times New Roman"/>
          <w:sz w:val="28"/>
          <w:szCs w:val="28"/>
          <w:u w:val="single"/>
          <w:bdr w:val="none" w:sz="0" w:space="0" w:color="auto" w:frame="1"/>
        </w:rPr>
      </w:pPr>
      <w:r w:rsidRPr="00DC51B9">
        <w:rPr>
          <w:rFonts w:ascii="Times New Roman" w:hAnsi="Times New Roman"/>
          <w:sz w:val="28"/>
          <w:szCs w:val="28"/>
          <w:u w:val="single"/>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DC51B9">
        <w:rPr>
          <w:rFonts w:ascii="Times New Roman" w:hAnsi="Times New Roman"/>
          <w:sz w:val="28"/>
          <w:szCs w:val="28"/>
          <w:u w:val="single"/>
        </w:rPr>
        <w:t>make a determination</w:t>
      </w:r>
      <w:proofErr w:type="gramEnd"/>
      <w:r w:rsidRPr="00DC51B9">
        <w:rPr>
          <w:rFonts w:ascii="Times New Roman" w:hAnsi="Times New Roman"/>
          <w:sz w:val="28"/>
          <w:szCs w:val="28"/>
          <w:u w:val="single"/>
        </w:rPr>
        <w:t xml:space="preserve"> under applicable substantive law.</w:t>
      </w:r>
    </w:p>
    <w:p w14:paraId="556CE7DE" w14:textId="77777777" w:rsidR="008A222B" w:rsidRPr="00DC51B9" w:rsidRDefault="008A222B" w:rsidP="008A222B">
      <w:pPr>
        <w:shd w:val="clear" w:color="auto" w:fill="FFFFFF"/>
        <w:jc w:val="both"/>
        <w:textAlignment w:val="baseline"/>
        <w:rPr>
          <w:rFonts w:ascii="Times New Roman" w:eastAsia="Times New Roman" w:hAnsi="Times New Roman"/>
          <w:b/>
          <w:bCs/>
          <w:sz w:val="28"/>
          <w:szCs w:val="28"/>
          <w:bdr w:val="none" w:sz="0" w:space="0" w:color="auto" w:frame="1"/>
        </w:rPr>
      </w:pPr>
    </w:p>
    <w:p w14:paraId="4E081BD9" w14:textId="77777777" w:rsidR="008A222B" w:rsidRPr="00DC51B9" w:rsidRDefault="008A222B" w:rsidP="008A222B">
      <w:pPr>
        <w:shd w:val="clear" w:color="auto" w:fill="FFFFFF"/>
        <w:spacing w:line="280" w:lineRule="atLeast"/>
        <w:jc w:val="both"/>
        <w:textAlignment w:val="baseline"/>
        <w:rPr>
          <w:rFonts w:ascii="Times New Roman" w:hAnsi="Times New Roman"/>
          <w:b/>
          <w:bCs/>
          <w:sz w:val="28"/>
          <w:szCs w:val="28"/>
        </w:rPr>
      </w:pPr>
      <w:r w:rsidRPr="00DC51B9">
        <w:rPr>
          <w:rStyle w:val="Strong"/>
          <w:rFonts w:ascii="Times New Roman" w:hAnsi="Times New Roman"/>
          <w:sz w:val="28"/>
          <w:szCs w:val="28"/>
          <w:bdr w:val="none" w:sz="0" w:space="0" w:color="auto" w:frame="1"/>
        </w:rPr>
        <w:t>Rule 9. Motions</w:t>
      </w:r>
    </w:p>
    <w:p w14:paraId="28212967" w14:textId="77777777" w:rsidR="008A222B" w:rsidRPr="00DC51B9" w:rsidRDefault="008A222B" w:rsidP="008A222B">
      <w:pPr>
        <w:shd w:val="clear" w:color="auto" w:fill="FFFFFF"/>
        <w:jc w:val="both"/>
        <w:textAlignment w:val="baseline"/>
        <w:rPr>
          <w:rFonts w:ascii="Times New Roman" w:hAnsi="Times New Roman"/>
          <w:sz w:val="28"/>
          <w:szCs w:val="28"/>
        </w:rPr>
      </w:pPr>
      <w:r w:rsidRPr="00DC51B9">
        <w:rPr>
          <w:rStyle w:val="Strong"/>
          <w:rFonts w:ascii="Times New Roman" w:hAnsi="Times New Roman"/>
          <w:sz w:val="28"/>
          <w:szCs w:val="28"/>
          <w:bdr w:val="none" w:sz="0" w:space="0" w:color="auto" w:frame="1"/>
        </w:rPr>
        <w:t xml:space="preserve">a. through </w:t>
      </w:r>
      <w:proofErr w:type="spellStart"/>
      <w:r w:rsidRPr="00DC51B9">
        <w:rPr>
          <w:rStyle w:val="Strong"/>
          <w:rFonts w:ascii="Times New Roman" w:hAnsi="Times New Roman"/>
          <w:sz w:val="28"/>
          <w:szCs w:val="28"/>
          <w:bdr w:val="none" w:sz="0" w:space="0" w:color="auto" w:frame="1"/>
        </w:rPr>
        <w:t>i</w:t>
      </w:r>
      <w:proofErr w:type="spellEnd"/>
      <w:r w:rsidRPr="00DC51B9">
        <w:rPr>
          <w:rStyle w:val="Strong"/>
          <w:rFonts w:ascii="Times New Roman" w:hAnsi="Times New Roman"/>
          <w:sz w:val="28"/>
          <w:szCs w:val="28"/>
          <w:bdr w:val="none" w:sz="0" w:space="0" w:color="auto" w:frame="1"/>
        </w:rPr>
        <w:t>. [No change]</w:t>
      </w:r>
    </w:p>
    <w:p w14:paraId="1B3E1888" w14:textId="77777777" w:rsidR="008A222B" w:rsidRPr="00BE3E55" w:rsidRDefault="008A222B" w:rsidP="008A222B">
      <w:pPr>
        <w:shd w:val="clear" w:color="auto" w:fill="FFFFFF"/>
        <w:jc w:val="both"/>
        <w:textAlignment w:val="baseline"/>
        <w:rPr>
          <w:rFonts w:ascii="Times New Roman" w:hAnsi="Times New Roman"/>
          <w:sz w:val="28"/>
          <w:szCs w:val="28"/>
          <w:u w:val="single"/>
        </w:rPr>
      </w:pPr>
      <w:r w:rsidRPr="00DC51B9">
        <w:rPr>
          <w:rStyle w:val="Strong"/>
          <w:rFonts w:ascii="Times New Roman" w:hAnsi="Times New Roman"/>
          <w:sz w:val="28"/>
          <w:szCs w:val="28"/>
          <w:bdr w:val="none" w:sz="0" w:space="0" w:color="auto" w:frame="1"/>
        </w:rPr>
        <w:t>j.</w:t>
      </w:r>
      <w:r w:rsidRPr="00DC51B9">
        <w:rPr>
          <w:rFonts w:ascii="Times New Roman" w:hAnsi="Times New Roman"/>
          <w:sz w:val="28"/>
          <w:szCs w:val="28"/>
        </w:rPr>
        <w:t> All written motions shall be considered without oral argument unless ordered by the court upon request of a party or the court's own motion. All motions requesting an order for relief filed with the superior court shall be copied to the assigned judge, accompanied by a proposed order, which shall comply with the formatting requirements of </w:t>
      </w:r>
      <w:r w:rsidRPr="00DC51B9">
        <w:rPr>
          <w:rFonts w:ascii="Times New Roman" w:hAnsi="Times New Roman"/>
          <w:sz w:val="28"/>
          <w:szCs w:val="28"/>
          <w:bdr w:val="none" w:sz="0" w:space="0" w:color="auto" w:frame="1"/>
        </w:rPr>
        <w:t>Rule 5.1(d) of the Arizona Rules of Civil Procedure</w:t>
      </w:r>
      <w:r w:rsidRPr="00DC51B9">
        <w:rPr>
          <w:rFonts w:ascii="Times New Roman" w:hAnsi="Times New Roman"/>
          <w:sz w:val="28"/>
          <w:szCs w:val="28"/>
          <w:u w:val="single"/>
          <w:bdr w:val="none" w:sz="0" w:space="0" w:color="auto" w:frame="1"/>
        </w:rPr>
        <w:t>.</w:t>
      </w:r>
    </w:p>
    <w:p w14:paraId="383FD127" w14:textId="77777777" w:rsidR="008A222B" w:rsidRDefault="008A222B" w:rsidP="008A222B"/>
    <w:sectPr w:rsidR="008A222B" w:rsidSect="00B21D60">
      <w:footerReference w:type="default" r:id="rId16"/>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ABB9" w14:textId="77777777" w:rsidR="00867A25" w:rsidRDefault="00867A25" w:rsidP="00D12C76">
      <w:r>
        <w:separator/>
      </w:r>
    </w:p>
  </w:endnote>
  <w:endnote w:type="continuationSeparator" w:id="0">
    <w:p w14:paraId="38DA1430" w14:textId="77777777" w:rsidR="00867A25" w:rsidRDefault="00867A25" w:rsidP="00D12C76">
      <w:r>
        <w:continuationSeparator/>
      </w:r>
    </w:p>
  </w:endnote>
  <w:endnote w:type="continuationNotice" w:id="1">
    <w:p w14:paraId="7B7DA2C5" w14:textId="77777777" w:rsidR="00867A25" w:rsidRDefault="00867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1305309"/>
      <w:docPartObj>
        <w:docPartGallery w:val="Page Numbers (Bottom of Page)"/>
        <w:docPartUnique/>
      </w:docPartObj>
    </w:sdtPr>
    <w:sdtEndPr>
      <w:rPr>
        <w:rFonts w:ascii="Times New Roman" w:hAnsi="Times New Roman"/>
        <w:noProof/>
        <w:sz w:val="28"/>
        <w:szCs w:val="28"/>
      </w:rPr>
    </w:sdtEndPr>
    <w:sdtContent>
      <w:p w14:paraId="429642B3" w14:textId="15140714" w:rsidR="000944F1" w:rsidRPr="00AB7EE0" w:rsidRDefault="000944F1">
        <w:pPr>
          <w:pStyle w:val="Header"/>
          <w:jc w:val="center"/>
          <w:rPr>
            <w:rFonts w:ascii="Times New Roman" w:hAnsi="Times New Roman"/>
            <w:sz w:val="28"/>
            <w:szCs w:val="28"/>
          </w:rPr>
        </w:pPr>
        <w:r w:rsidRPr="00AB7EE0">
          <w:rPr>
            <w:rFonts w:ascii="Times New Roman" w:hAnsi="Times New Roman"/>
            <w:sz w:val="28"/>
            <w:szCs w:val="28"/>
          </w:rPr>
          <w:t xml:space="preserve">Appendix – Page </w:t>
        </w:r>
        <w:r w:rsidRPr="00AB7EE0">
          <w:rPr>
            <w:rFonts w:ascii="Times New Roman" w:hAnsi="Times New Roman"/>
            <w:sz w:val="28"/>
            <w:szCs w:val="28"/>
          </w:rPr>
          <w:fldChar w:fldCharType="begin"/>
        </w:r>
        <w:r w:rsidRPr="00AB7EE0">
          <w:rPr>
            <w:rFonts w:ascii="Times New Roman" w:hAnsi="Times New Roman"/>
            <w:sz w:val="28"/>
            <w:szCs w:val="28"/>
          </w:rPr>
          <w:instrText xml:space="preserve"> PAGE   \* MERGEFORMAT </w:instrText>
        </w:r>
        <w:r w:rsidRPr="00AB7EE0">
          <w:rPr>
            <w:rFonts w:ascii="Times New Roman" w:hAnsi="Times New Roman"/>
            <w:sz w:val="28"/>
            <w:szCs w:val="28"/>
          </w:rPr>
          <w:fldChar w:fldCharType="separate"/>
        </w:r>
        <w:r w:rsidRPr="00AB7EE0">
          <w:rPr>
            <w:rFonts w:ascii="Times New Roman" w:hAnsi="Times New Roman"/>
            <w:noProof/>
            <w:sz w:val="28"/>
            <w:szCs w:val="28"/>
          </w:rPr>
          <w:t>2</w:t>
        </w:r>
        <w:r w:rsidRPr="00AB7EE0">
          <w:rPr>
            <w:rFonts w:ascii="Times New Roman" w:hAnsi="Times New Roman"/>
            <w:noProof/>
            <w:sz w:val="28"/>
            <w:szCs w:val="28"/>
          </w:rPr>
          <w:fldChar w:fldCharType="end"/>
        </w:r>
      </w:p>
    </w:sdtContent>
  </w:sdt>
  <w:p w14:paraId="1989A080" w14:textId="77777777" w:rsidR="000944F1" w:rsidRPr="00AB7EE0" w:rsidRDefault="000944F1">
    <w:pPr>
      <w:pStyle w:val="Head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E23E" w14:textId="77777777" w:rsidR="00867A25" w:rsidRDefault="00867A25" w:rsidP="00D12C76">
      <w:r>
        <w:separator/>
      </w:r>
    </w:p>
  </w:footnote>
  <w:footnote w:type="continuationSeparator" w:id="0">
    <w:p w14:paraId="1879CB15" w14:textId="77777777" w:rsidR="00867A25" w:rsidRDefault="00867A25" w:rsidP="00D12C76">
      <w:r>
        <w:continuationSeparator/>
      </w:r>
    </w:p>
  </w:footnote>
  <w:footnote w:type="continuationNotice" w:id="1">
    <w:p w14:paraId="618255BD" w14:textId="77777777" w:rsidR="00867A25" w:rsidRDefault="00867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Balloo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1"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34"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695501">
    <w:abstractNumId w:val="18"/>
  </w:num>
  <w:num w:numId="2" w16cid:durableId="76942116">
    <w:abstractNumId w:val="20"/>
  </w:num>
  <w:num w:numId="3" w16cid:durableId="595214002">
    <w:abstractNumId w:val="31"/>
  </w:num>
  <w:num w:numId="4" w16cid:durableId="588739336">
    <w:abstractNumId w:val="28"/>
  </w:num>
  <w:num w:numId="5" w16cid:durableId="1975868279">
    <w:abstractNumId w:val="26"/>
  </w:num>
  <w:num w:numId="6" w16cid:durableId="148864508">
    <w:abstractNumId w:val="27"/>
  </w:num>
  <w:num w:numId="7" w16cid:durableId="1880241669">
    <w:abstractNumId w:val="25"/>
  </w:num>
  <w:num w:numId="8" w16cid:durableId="1092553058">
    <w:abstractNumId w:val="21"/>
  </w:num>
  <w:num w:numId="9" w16cid:durableId="620721405">
    <w:abstractNumId w:val="34"/>
  </w:num>
  <w:num w:numId="10" w16cid:durableId="11684507">
    <w:abstractNumId w:val="24"/>
  </w:num>
  <w:num w:numId="11" w16cid:durableId="88819610">
    <w:abstractNumId w:val="23"/>
  </w:num>
  <w:num w:numId="12" w16cid:durableId="1872302163">
    <w:abstractNumId w:val="5"/>
  </w:num>
  <w:num w:numId="13" w16cid:durableId="355886500">
    <w:abstractNumId w:val="6"/>
  </w:num>
  <w:num w:numId="14" w16cid:durableId="1987582806">
    <w:abstractNumId w:val="7"/>
  </w:num>
  <w:num w:numId="15" w16cid:durableId="597640998">
    <w:abstractNumId w:val="8"/>
  </w:num>
  <w:num w:numId="16" w16cid:durableId="1587419739">
    <w:abstractNumId w:val="9"/>
  </w:num>
  <w:num w:numId="17" w16cid:durableId="1845391146">
    <w:abstractNumId w:val="10"/>
  </w:num>
  <w:num w:numId="18" w16cid:durableId="1709839584">
    <w:abstractNumId w:val="11"/>
  </w:num>
  <w:num w:numId="19" w16cid:durableId="2092971103">
    <w:abstractNumId w:val="12"/>
  </w:num>
  <w:num w:numId="20" w16cid:durableId="264272579">
    <w:abstractNumId w:val="13"/>
  </w:num>
  <w:num w:numId="21" w16cid:durableId="1372070297">
    <w:abstractNumId w:val="14"/>
  </w:num>
  <w:num w:numId="22" w16cid:durableId="1547444468">
    <w:abstractNumId w:val="15"/>
  </w:num>
  <w:num w:numId="23" w16cid:durableId="524173758">
    <w:abstractNumId w:val="16"/>
  </w:num>
  <w:num w:numId="24" w16cid:durableId="1374236825">
    <w:abstractNumId w:val="17"/>
  </w:num>
  <w:num w:numId="25" w16cid:durableId="310451824">
    <w:abstractNumId w:val="0"/>
  </w:num>
  <w:num w:numId="26" w16cid:durableId="582221930">
    <w:abstractNumId w:val="1"/>
  </w:num>
  <w:num w:numId="27" w16cid:durableId="1415543459">
    <w:abstractNumId w:val="2"/>
  </w:num>
  <w:num w:numId="28" w16cid:durableId="856163859">
    <w:abstractNumId w:val="3"/>
  </w:num>
  <w:num w:numId="29" w16cid:durableId="127864565">
    <w:abstractNumId w:val="4"/>
  </w:num>
  <w:num w:numId="30" w16cid:durableId="1937902337">
    <w:abstractNumId w:val="29"/>
  </w:num>
  <w:num w:numId="31" w16cid:durableId="2020769315">
    <w:abstractNumId w:val="35"/>
  </w:num>
  <w:num w:numId="32" w16cid:durableId="1010106705">
    <w:abstractNumId w:val="19"/>
  </w:num>
  <w:num w:numId="33" w16cid:durableId="766073207">
    <w:abstractNumId w:val="30"/>
  </w:num>
  <w:num w:numId="34" w16cid:durableId="1328942343">
    <w:abstractNumId w:val="33"/>
  </w:num>
  <w:num w:numId="35" w16cid:durableId="669988765">
    <w:abstractNumId w:val="22"/>
  </w:num>
  <w:num w:numId="36" w16cid:durableId="9456931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0EF"/>
    <w:rsid w:val="00001015"/>
    <w:rsid w:val="00003265"/>
    <w:rsid w:val="00003333"/>
    <w:rsid w:val="0000758C"/>
    <w:rsid w:val="00011273"/>
    <w:rsid w:val="000125BA"/>
    <w:rsid w:val="00012773"/>
    <w:rsid w:val="00012B6F"/>
    <w:rsid w:val="00012D9C"/>
    <w:rsid w:val="00015B3A"/>
    <w:rsid w:val="00015DE8"/>
    <w:rsid w:val="00016156"/>
    <w:rsid w:val="00016182"/>
    <w:rsid w:val="00017217"/>
    <w:rsid w:val="000175D5"/>
    <w:rsid w:val="00017F10"/>
    <w:rsid w:val="0002025F"/>
    <w:rsid w:val="00023A9D"/>
    <w:rsid w:val="00023E5F"/>
    <w:rsid w:val="00024720"/>
    <w:rsid w:val="00024D59"/>
    <w:rsid w:val="00024EA0"/>
    <w:rsid w:val="00025074"/>
    <w:rsid w:val="00026CF8"/>
    <w:rsid w:val="00030E64"/>
    <w:rsid w:val="000330F9"/>
    <w:rsid w:val="000354C3"/>
    <w:rsid w:val="00035DA7"/>
    <w:rsid w:val="00036FF6"/>
    <w:rsid w:val="00040440"/>
    <w:rsid w:val="00040D76"/>
    <w:rsid w:val="000411A6"/>
    <w:rsid w:val="00042E83"/>
    <w:rsid w:val="000433BE"/>
    <w:rsid w:val="00043469"/>
    <w:rsid w:val="000446E6"/>
    <w:rsid w:val="00044CF5"/>
    <w:rsid w:val="00045459"/>
    <w:rsid w:val="00045A44"/>
    <w:rsid w:val="00046B0D"/>
    <w:rsid w:val="00047379"/>
    <w:rsid w:val="000509C4"/>
    <w:rsid w:val="00050C54"/>
    <w:rsid w:val="000530A3"/>
    <w:rsid w:val="00054BE7"/>
    <w:rsid w:val="00055E8F"/>
    <w:rsid w:val="00057747"/>
    <w:rsid w:val="00057842"/>
    <w:rsid w:val="00057EFF"/>
    <w:rsid w:val="00060A6C"/>
    <w:rsid w:val="0006221A"/>
    <w:rsid w:val="00062EDC"/>
    <w:rsid w:val="00065302"/>
    <w:rsid w:val="00065CC9"/>
    <w:rsid w:val="00066373"/>
    <w:rsid w:val="00066ED2"/>
    <w:rsid w:val="000673B7"/>
    <w:rsid w:val="00070E25"/>
    <w:rsid w:val="00072DDF"/>
    <w:rsid w:val="00072FDE"/>
    <w:rsid w:val="00072FF1"/>
    <w:rsid w:val="000744B0"/>
    <w:rsid w:val="000754AC"/>
    <w:rsid w:val="0007636B"/>
    <w:rsid w:val="00080E99"/>
    <w:rsid w:val="00081216"/>
    <w:rsid w:val="0008318D"/>
    <w:rsid w:val="00083623"/>
    <w:rsid w:val="00083D23"/>
    <w:rsid w:val="00083FBA"/>
    <w:rsid w:val="000842CE"/>
    <w:rsid w:val="00086E0F"/>
    <w:rsid w:val="00087A2C"/>
    <w:rsid w:val="000903D8"/>
    <w:rsid w:val="00090D45"/>
    <w:rsid w:val="00091B93"/>
    <w:rsid w:val="00091C13"/>
    <w:rsid w:val="00091D91"/>
    <w:rsid w:val="0009203A"/>
    <w:rsid w:val="000924EF"/>
    <w:rsid w:val="00093E95"/>
    <w:rsid w:val="000944F1"/>
    <w:rsid w:val="00094B75"/>
    <w:rsid w:val="000A1B1E"/>
    <w:rsid w:val="000A216A"/>
    <w:rsid w:val="000A3E8D"/>
    <w:rsid w:val="000A5141"/>
    <w:rsid w:val="000A53BF"/>
    <w:rsid w:val="000A6A4A"/>
    <w:rsid w:val="000B051C"/>
    <w:rsid w:val="000B1C08"/>
    <w:rsid w:val="000B36EF"/>
    <w:rsid w:val="000B3A1A"/>
    <w:rsid w:val="000B6AC2"/>
    <w:rsid w:val="000B7E72"/>
    <w:rsid w:val="000B7ED3"/>
    <w:rsid w:val="000C18D3"/>
    <w:rsid w:val="000C19C1"/>
    <w:rsid w:val="000C1ED1"/>
    <w:rsid w:val="000C1FEE"/>
    <w:rsid w:val="000C221F"/>
    <w:rsid w:val="000C22E9"/>
    <w:rsid w:val="000C2406"/>
    <w:rsid w:val="000C362D"/>
    <w:rsid w:val="000C366E"/>
    <w:rsid w:val="000C3B62"/>
    <w:rsid w:val="000C51C1"/>
    <w:rsid w:val="000C7920"/>
    <w:rsid w:val="000C79F8"/>
    <w:rsid w:val="000D06D8"/>
    <w:rsid w:val="000D0F26"/>
    <w:rsid w:val="000D13B2"/>
    <w:rsid w:val="000D217C"/>
    <w:rsid w:val="000D227D"/>
    <w:rsid w:val="000D3569"/>
    <w:rsid w:val="000D5A68"/>
    <w:rsid w:val="000D68E8"/>
    <w:rsid w:val="000D6E6F"/>
    <w:rsid w:val="000E0544"/>
    <w:rsid w:val="000E39E6"/>
    <w:rsid w:val="000E3B80"/>
    <w:rsid w:val="000E4066"/>
    <w:rsid w:val="000E547B"/>
    <w:rsid w:val="000E6310"/>
    <w:rsid w:val="000E671B"/>
    <w:rsid w:val="000E672B"/>
    <w:rsid w:val="000E68ED"/>
    <w:rsid w:val="000F0365"/>
    <w:rsid w:val="000F0BAD"/>
    <w:rsid w:val="000F1168"/>
    <w:rsid w:val="000F180A"/>
    <w:rsid w:val="000F49E9"/>
    <w:rsid w:val="000F4DB8"/>
    <w:rsid w:val="000F61A2"/>
    <w:rsid w:val="00100DD1"/>
    <w:rsid w:val="00100E7C"/>
    <w:rsid w:val="00103A72"/>
    <w:rsid w:val="00104A1C"/>
    <w:rsid w:val="00104F6A"/>
    <w:rsid w:val="00105205"/>
    <w:rsid w:val="001056F4"/>
    <w:rsid w:val="00107B60"/>
    <w:rsid w:val="001101DF"/>
    <w:rsid w:val="001112A2"/>
    <w:rsid w:val="00111B9F"/>
    <w:rsid w:val="00113B5E"/>
    <w:rsid w:val="00115928"/>
    <w:rsid w:val="00115BBB"/>
    <w:rsid w:val="00117872"/>
    <w:rsid w:val="00120225"/>
    <w:rsid w:val="0012119F"/>
    <w:rsid w:val="001217FE"/>
    <w:rsid w:val="0012317E"/>
    <w:rsid w:val="001231C0"/>
    <w:rsid w:val="0012566A"/>
    <w:rsid w:val="00126475"/>
    <w:rsid w:val="00127201"/>
    <w:rsid w:val="0012752F"/>
    <w:rsid w:val="00130A25"/>
    <w:rsid w:val="0013416D"/>
    <w:rsid w:val="0013419A"/>
    <w:rsid w:val="0013448C"/>
    <w:rsid w:val="00135950"/>
    <w:rsid w:val="0013656F"/>
    <w:rsid w:val="00136CE3"/>
    <w:rsid w:val="001431AB"/>
    <w:rsid w:val="00143B3D"/>
    <w:rsid w:val="00144548"/>
    <w:rsid w:val="00144F03"/>
    <w:rsid w:val="00146111"/>
    <w:rsid w:val="001463DB"/>
    <w:rsid w:val="00146685"/>
    <w:rsid w:val="0015031E"/>
    <w:rsid w:val="0015103A"/>
    <w:rsid w:val="00151456"/>
    <w:rsid w:val="001521DB"/>
    <w:rsid w:val="00152AC8"/>
    <w:rsid w:val="001533AB"/>
    <w:rsid w:val="00153694"/>
    <w:rsid w:val="001550E2"/>
    <w:rsid w:val="00155345"/>
    <w:rsid w:val="001554D5"/>
    <w:rsid w:val="00160E33"/>
    <w:rsid w:val="00161E85"/>
    <w:rsid w:val="0016230A"/>
    <w:rsid w:val="00163AB7"/>
    <w:rsid w:val="001654E2"/>
    <w:rsid w:val="001665EB"/>
    <w:rsid w:val="00167592"/>
    <w:rsid w:val="00171F32"/>
    <w:rsid w:val="00173A0F"/>
    <w:rsid w:val="00173DE6"/>
    <w:rsid w:val="00176990"/>
    <w:rsid w:val="00177886"/>
    <w:rsid w:val="00177A74"/>
    <w:rsid w:val="00177D85"/>
    <w:rsid w:val="0018070A"/>
    <w:rsid w:val="00182027"/>
    <w:rsid w:val="00184015"/>
    <w:rsid w:val="0018437D"/>
    <w:rsid w:val="001846FA"/>
    <w:rsid w:val="00186FDB"/>
    <w:rsid w:val="00186FF5"/>
    <w:rsid w:val="00190BF9"/>
    <w:rsid w:val="0019251E"/>
    <w:rsid w:val="00193263"/>
    <w:rsid w:val="0019360C"/>
    <w:rsid w:val="0019389F"/>
    <w:rsid w:val="0019443B"/>
    <w:rsid w:val="0019670B"/>
    <w:rsid w:val="00196CCA"/>
    <w:rsid w:val="00196D2E"/>
    <w:rsid w:val="001974B4"/>
    <w:rsid w:val="00197837"/>
    <w:rsid w:val="001A0F22"/>
    <w:rsid w:val="001A1BAF"/>
    <w:rsid w:val="001A357B"/>
    <w:rsid w:val="001A6A58"/>
    <w:rsid w:val="001A784C"/>
    <w:rsid w:val="001A7BAE"/>
    <w:rsid w:val="001A7CE7"/>
    <w:rsid w:val="001B0B7E"/>
    <w:rsid w:val="001B0FB5"/>
    <w:rsid w:val="001B17EE"/>
    <w:rsid w:val="001B41C1"/>
    <w:rsid w:val="001B6DAD"/>
    <w:rsid w:val="001C04C0"/>
    <w:rsid w:val="001C0B45"/>
    <w:rsid w:val="001C11A5"/>
    <w:rsid w:val="001C136B"/>
    <w:rsid w:val="001C1C68"/>
    <w:rsid w:val="001C4529"/>
    <w:rsid w:val="001C5368"/>
    <w:rsid w:val="001C53A4"/>
    <w:rsid w:val="001C5655"/>
    <w:rsid w:val="001C5CEA"/>
    <w:rsid w:val="001C64B6"/>
    <w:rsid w:val="001C6C2A"/>
    <w:rsid w:val="001D0433"/>
    <w:rsid w:val="001D1E74"/>
    <w:rsid w:val="001D2842"/>
    <w:rsid w:val="001D2A8E"/>
    <w:rsid w:val="001D3310"/>
    <w:rsid w:val="001D3717"/>
    <w:rsid w:val="001D4648"/>
    <w:rsid w:val="001D4B47"/>
    <w:rsid w:val="001D6C3B"/>
    <w:rsid w:val="001D6EC9"/>
    <w:rsid w:val="001D7C24"/>
    <w:rsid w:val="001D7FAD"/>
    <w:rsid w:val="001E0030"/>
    <w:rsid w:val="001E00F6"/>
    <w:rsid w:val="001E06DC"/>
    <w:rsid w:val="001E0F9C"/>
    <w:rsid w:val="001E1136"/>
    <w:rsid w:val="001E2DD7"/>
    <w:rsid w:val="001E4384"/>
    <w:rsid w:val="001E471C"/>
    <w:rsid w:val="001E5054"/>
    <w:rsid w:val="001F039B"/>
    <w:rsid w:val="001F0B29"/>
    <w:rsid w:val="001F1AF6"/>
    <w:rsid w:val="001F226E"/>
    <w:rsid w:val="001F23D3"/>
    <w:rsid w:val="001F2530"/>
    <w:rsid w:val="001F29F0"/>
    <w:rsid w:val="001F2B8D"/>
    <w:rsid w:val="001F2BB2"/>
    <w:rsid w:val="001F34B9"/>
    <w:rsid w:val="001F3510"/>
    <w:rsid w:val="001F5158"/>
    <w:rsid w:val="001F57B1"/>
    <w:rsid w:val="001F79B9"/>
    <w:rsid w:val="001F7F5D"/>
    <w:rsid w:val="00203824"/>
    <w:rsid w:val="00207A89"/>
    <w:rsid w:val="00211D3F"/>
    <w:rsid w:val="00212C6B"/>
    <w:rsid w:val="00212C88"/>
    <w:rsid w:val="0021385F"/>
    <w:rsid w:val="002155C9"/>
    <w:rsid w:val="00216727"/>
    <w:rsid w:val="00217AE0"/>
    <w:rsid w:val="00220953"/>
    <w:rsid w:val="00220CDD"/>
    <w:rsid w:val="0022478B"/>
    <w:rsid w:val="00225158"/>
    <w:rsid w:val="002251D2"/>
    <w:rsid w:val="00225559"/>
    <w:rsid w:val="00225F09"/>
    <w:rsid w:val="0022604D"/>
    <w:rsid w:val="00226F76"/>
    <w:rsid w:val="00227A8E"/>
    <w:rsid w:val="00230744"/>
    <w:rsid w:val="00230E6F"/>
    <w:rsid w:val="002316A2"/>
    <w:rsid w:val="0023359B"/>
    <w:rsid w:val="00233731"/>
    <w:rsid w:val="00233DC3"/>
    <w:rsid w:val="002348F5"/>
    <w:rsid w:val="002354EF"/>
    <w:rsid w:val="0023674F"/>
    <w:rsid w:val="00236F83"/>
    <w:rsid w:val="002373F3"/>
    <w:rsid w:val="00237488"/>
    <w:rsid w:val="00237874"/>
    <w:rsid w:val="002378F4"/>
    <w:rsid w:val="0024073A"/>
    <w:rsid w:val="00244794"/>
    <w:rsid w:val="00246DF8"/>
    <w:rsid w:val="002476DF"/>
    <w:rsid w:val="00251900"/>
    <w:rsid w:val="00253F83"/>
    <w:rsid w:val="002541CF"/>
    <w:rsid w:val="002545F4"/>
    <w:rsid w:val="00254866"/>
    <w:rsid w:val="00254B67"/>
    <w:rsid w:val="00254D8B"/>
    <w:rsid w:val="00255209"/>
    <w:rsid w:val="00255A40"/>
    <w:rsid w:val="00262995"/>
    <w:rsid w:val="00264AEC"/>
    <w:rsid w:val="00265511"/>
    <w:rsid w:val="002656C0"/>
    <w:rsid w:val="00267178"/>
    <w:rsid w:val="002674A5"/>
    <w:rsid w:val="0027009D"/>
    <w:rsid w:val="00272BF7"/>
    <w:rsid w:val="00273DC2"/>
    <w:rsid w:val="00274537"/>
    <w:rsid w:val="002750D2"/>
    <w:rsid w:val="002778E8"/>
    <w:rsid w:val="00277CC7"/>
    <w:rsid w:val="00277DCB"/>
    <w:rsid w:val="00280F1C"/>
    <w:rsid w:val="00282287"/>
    <w:rsid w:val="00282A6C"/>
    <w:rsid w:val="00283E11"/>
    <w:rsid w:val="00284B85"/>
    <w:rsid w:val="00284E52"/>
    <w:rsid w:val="0028526D"/>
    <w:rsid w:val="00286B76"/>
    <w:rsid w:val="00287C3A"/>
    <w:rsid w:val="002900C6"/>
    <w:rsid w:val="002914F3"/>
    <w:rsid w:val="00294053"/>
    <w:rsid w:val="002940F4"/>
    <w:rsid w:val="002963D6"/>
    <w:rsid w:val="002A1FC6"/>
    <w:rsid w:val="002A3C35"/>
    <w:rsid w:val="002A4A18"/>
    <w:rsid w:val="002A4B3D"/>
    <w:rsid w:val="002A4C80"/>
    <w:rsid w:val="002A4E93"/>
    <w:rsid w:val="002B07FB"/>
    <w:rsid w:val="002B0D56"/>
    <w:rsid w:val="002B12F6"/>
    <w:rsid w:val="002B1998"/>
    <w:rsid w:val="002B1BC0"/>
    <w:rsid w:val="002B3831"/>
    <w:rsid w:val="002B384F"/>
    <w:rsid w:val="002B40D9"/>
    <w:rsid w:val="002B43F8"/>
    <w:rsid w:val="002B60A2"/>
    <w:rsid w:val="002B6B74"/>
    <w:rsid w:val="002C218E"/>
    <w:rsid w:val="002C6582"/>
    <w:rsid w:val="002C7C2E"/>
    <w:rsid w:val="002C7D30"/>
    <w:rsid w:val="002D0BA6"/>
    <w:rsid w:val="002D23CA"/>
    <w:rsid w:val="002D2753"/>
    <w:rsid w:val="002D6473"/>
    <w:rsid w:val="002D6AF1"/>
    <w:rsid w:val="002D7B6C"/>
    <w:rsid w:val="002E0181"/>
    <w:rsid w:val="002E02BD"/>
    <w:rsid w:val="002E092C"/>
    <w:rsid w:val="002E319E"/>
    <w:rsid w:val="002E4230"/>
    <w:rsid w:val="002E46F1"/>
    <w:rsid w:val="002E50B4"/>
    <w:rsid w:val="002E5501"/>
    <w:rsid w:val="002E6B93"/>
    <w:rsid w:val="002F1314"/>
    <w:rsid w:val="002F1646"/>
    <w:rsid w:val="002F52CC"/>
    <w:rsid w:val="002F5829"/>
    <w:rsid w:val="002F773F"/>
    <w:rsid w:val="0030302A"/>
    <w:rsid w:val="00303F73"/>
    <w:rsid w:val="00305286"/>
    <w:rsid w:val="00305657"/>
    <w:rsid w:val="00306FA5"/>
    <w:rsid w:val="00306FED"/>
    <w:rsid w:val="00307156"/>
    <w:rsid w:val="00307176"/>
    <w:rsid w:val="0030783A"/>
    <w:rsid w:val="00307917"/>
    <w:rsid w:val="00310891"/>
    <w:rsid w:val="00311F16"/>
    <w:rsid w:val="0031324C"/>
    <w:rsid w:val="003133D2"/>
    <w:rsid w:val="0031499F"/>
    <w:rsid w:val="00314AD6"/>
    <w:rsid w:val="00315897"/>
    <w:rsid w:val="00316B17"/>
    <w:rsid w:val="00316C42"/>
    <w:rsid w:val="003205E7"/>
    <w:rsid w:val="00322C95"/>
    <w:rsid w:val="00323341"/>
    <w:rsid w:val="00323C88"/>
    <w:rsid w:val="003249ED"/>
    <w:rsid w:val="00327086"/>
    <w:rsid w:val="00332B24"/>
    <w:rsid w:val="00335739"/>
    <w:rsid w:val="00336406"/>
    <w:rsid w:val="00340323"/>
    <w:rsid w:val="003405DE"/>
    <w:rsid w:val="00340ED6"/>
    <w:rsid w:val="00340EE7"/>
    <w:rsid w:val="00341790"/>
    <w:rsid w:val="003417CF"/>
    <w:rsid w:val="00345566"/>
    <w:rsid w:val="00345640"/>
    <w:rsid w:val="003461B8"/>
    <w:rsid w:val="0034678C"/>
    <w:rsid w:val="003513A0"/>
    <w:rsid w:val="003531C2"/>
    <w:rsid w:val="00355E49"/>
    <w:rsid w:val="00357595"/>
    <w:rsid w:val="00360E55"/>
    <w:rsid w:val="00362489"/>
    <w:rsid w:val="00363091"/>
    <w:rsid w:val="00363130"/>
    <w:rsid w:val="00364260"/>
    <w:rsid w:val="003645A5"/>
    <w:rsid w:val="00365269"/>
    <w:rsid w:val="0036556C"/>
    <w:rsid w:val="00367094"/>
    <w:rsid w:val="0036786E"/>
    <w:rsid w:val="0037032D"/>
    <w:rsid w:val="003712D7"/>
    <w:rsid w:val="00372898"/>
    <w:rsid w:val="003742DF"/>
    <w:rsid w:val="00374FAD"/>
    <w:rsid w:val="00375DBC"/>
    <w:rsid w:val="00381126"/>
    <w:rsid w:val="00381C6B"/>
    <w:rsid w:val="0038234F"/>
    <w:rsid w:val="003830F2"/>
    <w:rsid w:val="00384DB1"/>
    <w:rsid w:val="00385841"/>
    <w:rsid w:val="003863BA"/>
    <w:rsid w:val="00390231"/>
    <w:rsid w:val="00392FD6"/>
    <w:rsid w:val="0039621D"/>
    <w:rsid w:val="0039664C"/>
    <w:rsid w:val="0039789D"/>
    <w:rsid w:val="003A1022"/>
    <w:rsid w:val="003A2881"/>
    <w:rsid w:val="003A3E3A"/>
    <w:rsid w:val="003A67B3"/>
    <w:rsid w:val="003A6AC7"/>
    <w:rsid w:val="003B189B"/>
    <w:rsid w:val="003B32EC"/>
    <w:rsid w:val="003B5FF9"/>
    <w:rsid w:val="003B7BFD"/>
    <w:rsid w:val="003C0A7A"/>
    <w:rsid w:val="003C1EFF"/>
    <w:rsid w:val="003C3CF2"/>
    <w:rsid w:val="003C4882"/>
    <w:rsid w:val="003C5209"/>
    <w:rsid w:val="003C5DE2"/>
    <w:rsid w:val="003C625B"/>
    <w:rsid w:val="003C6A70"/>
    <w:rsid w:val="003D0C0C"/>
    <w:rsid w:val="003D0D92"/>
    <w:rsid w:val="003D32F3"/>
    <w:rsid w:val="003D3F20"/>
    <w:rsid w:val="003D4055"/>
    <w:rsid w:val="003D47E5"/>
    <w:rsid w:val="003D5DAC"/>
    <w:rsid w:val="003D5DAF"/>
    <w:rsid w:val="003D661D"/>
    <w:rsid w:val="003D7912"/>
    <w:rsid w:val="003D7CF3"/>
    <w:rsid w:val="003E0477"/>
    <w:rsid w:val="003E1B4C"/>
    <w:rsid w:val="003E7A16"/>
    <w:rsid w:val="003E7DAD"/>
    <w:rsid w:val="003F0229"/>
    <w:rsid w:val="003F0E28"/>
    <w:rsid w:val="003F17FF"/>
    <w:rsid w:val="003F19D1"/>
    <w:rsid w:val="003F1C5B"/>
    <w:rsid w:val="003F1E89"/>
    <w:rsid w:val="003F6C99"/>
    <w:rsid w:val="003F71B0"/>
    <w:rsid w:val="00401225"/>
    <w:rsid w:val="00401670"/>
    <w:rsid w:val="00402D32"/>
    <w:rsid w:val="00403956"/>
    <w:rsid w:val="004039DA"/>
    <w:rsid w:val="00404345"/>
    <w:rsid w:val="004046F1"/>
    <w:rsid w:val="00404CB4"/>
    <w:rsid w:val="00405B6E"/>
    <w:rsid w:val="00406697"/>
    <w:rsid w:val="00410CC8"/>
    <w:rsid w:val="00411942"/>
    <w:rsid w:val="00412C11"/>
    <w:rsid w:val="004156CC"/>
    <w:rsid w:val="00416A74"/>
    <w:rsid w:val="0041757A"/>
    <w:rsid w:val="00417B13"/>
    <w:rsid w:val="0042106C"/>
    <w:rsid w:val="004212CB"/>
    <w:rsid w:val="00422BDD"/>
    <w:rsid w:val="00423393"/>
    <w:rsid w:val="0043391A"/>
    <w:rsid w:val="004371FE"/>
    <w:rsid w:val="004373D7"/>
    <w:rsid w:val="004421A1"/>
    <w:rsid w:val="004429EC"/>
    <w:rsid w:val="00442F1B"/>
    <w:rsid w:val="00444072"/>
    <w:rsid w:val="004441CA"/>
    <w:rsid w:val="00444EAD"/>
    <w:rsid w:val="004462AE"/>
    <w:rsid w:val="004506FC"/>
    <w:rsid w:val="0045089B"/>
    <w:rsid w:val="0045096F"/>
    <w:rsid w:val="0045123C"/>
    <w:rsid w:val="00452AF2"/>
    <w:rsid w:val="00454B20"/>
    <w:rsid w:val="00456FF0"/>
    <w:rsid w:val="00460433"/>
    <w:rsid w:val="00460DFA"/>
    <w:rsid w:val="00461020"/>
    <w:rsid w:val="004620CD"/>
    <w:rsid w:val="00462620"/>
    <w:rsid w:val="00463569"/>
    <w:rsid w:val="0046440E"/>
    <w:rsid w:val="00467590"/>
    <w:rsid w:val="004679A1"/>
    <w:rsid w:val="00467CB6"/>
    <w:rsid w:val="00470362"/>
    <w:rsid w:val="00470D31"/>
    <w:rsid w:val="00472DFD"/>
    <w:rsid w:val="004732F8"/>
    <w:rsid w:val="004748C0"/>
    <w:rsid w:val="00477D4B"/>
    <w:rsid w:val="00480270"/>
    <w:rsid w:val="00480E25"/>
    <w:rsid w:val="004812AD"/>
    <w:rsid w:val="00481595"/>
    <w:rsid w:val="00481FD4"/>
    <w:rsid w:val="00482F25"/>
    <w:rsid w:val="00483343"/>
    <w:rsid w:val="00484C8F"/>
    <w:rsid w:val="004851A4"/>
    <w:rsid w:val="00485917"/>
    <w:rsid w:val="00485BA3"/>
    <w:rsid w:val="00487E6A"/>
    <w:rsid w:val="0049165A"/>
    <w:rsid w:val="0049208E"/>
    <w:rsid w:val="004934D5"/>
    <w:rsid w:val="00494368"/>
    <w:rsid w:val="00494572"/>
    <w:rsid w:val="004947D8"/>
    <w:rsid w:val="00495391"/>
    <w:rsid w:val="00496A25"/>
    <w:rsid w:val="00496DA1"/>
    <w:rsid w:val="00497168"/>
    <w:rsid w:val="00497F37"/>
    <w:rsid w:val="004A052D"/>
    <w:rsid w:val="004A093C"/>
    <w:rsid w:val="004A0EF4"/>
    <w:rsid w:val="004A1C46"/>
    <w:rsid w:val="004A1EA1"/>
    <w:rsid w:val="004A2D2A"/>
    <w:rsid w:val="004A4288"/>
    <w:rsid w:val="004A51B2"/>
    <w:rsid w:val="004B00B8"/>
    <w:rsid w:val="004B06C6"/>
    <w:rsid w:val="004B298F"/>
    <w:rsid w:val="004B38BB"/>
    <w:rsid w:val="004B5444"/>
    <w:rsid w:val="004B65C6"/>
    <w:rsid w:val="004B7016"/>
    <w:rsid w:val="004B74F9"/>
    <w:rsid w:val="004C09B9"/>
    <w:rsid w:val="004C12F7"/>
    <w:rsid w:val="004C26B3"/>
    <w:rsid w:val="004C2DF6"/>
    <w:rsid w:val="004C4242"/>
    <w:rsid w:val="004C46E8"/>
    <w:rsid w:val="004C73E9"/>
    <w:rsid w:val="004C7765"/>
    <w:rsid w:val="004D0AF8"/>
    <w:rsid w:val="004D1533"/>
    <w:rsid w:val="004D23FB"/>
    <w:rsid w:val="004D2651"/>
    <w:rsid w:val="004D368D"/>
    <w:rsid w:val="004D388C"/>
    <w:rsid w:val="004D537A"/>
    <w:rsid w:val="004D60BB"/>
    <w:rsid w:val="004D6A84"/>
    <w:rsid w:val="004D746D"/>
    <w:rsid w:val="004E1BD6"/>
    <w:rsid w:val="004E203B"/>
    <w:rsid w:val="004E2307"/>
    <w:rsid w:val="004E248F"/>
    <w:rsid w:val="004E5033"/>
    <w:rsid w:val="004E5990"/>
    <w:rsid w:val="004E5BF3"/>
    <w:rsid w:val="004F05E7"/>
    <w:rsid w:val="004F0914"/>
    <w:rsid w:val="004F184D"/>
    <w:rsid w:val="004F1E67"/>
    <w:rsid w:val="004F4D95"/>
    <w:rsid w:val="004F618C"/>
    <w:rsid w:val="004F632F"/>
    <w:rsid w:val="004F6489"/>
    <w:rsid w:val="004F658B"/>
    <w:rsid w:val="004F734F"/>
    <w:rsid w:val="00500264"/>
    <w:rsid w:val="00504214"/>
    <w:rsid w:val="0050581A"/>
    <w:rsid w:val="0050743B"/>
    <w:rsid w:val="00510C64"/>
    <w:rsid w:val="005114ED"/>
    <w:rsid w:val="00512C16"/>
    <w:rsid w:val="005131A4"/>
    <w:rsid w:val="005135FE"/>
    <w:rsid w:val="005160F4"/>
    <w:rsid w:val="00520613"/>
    <w:rsid w:val="00522751"/>
    <w:rsid w:val="00522EFB"/>
    <w:rsid w:val="0052419F"/>
    <w:rsid w:val="00524E1E"/>
    <w:rsid w:val="00525AFC"/>
    <w:rsid w:val="005260CB"/>
    <w:rsid w:val="005265D8"/>
    <w:rsid w:val="0053122F"/>
    <w:rsid w:val="0053131A"/>
    <w:rsid w:val="005347BC"/>
    <w:rsid w:val="00535F8C"/>
    <w:rsid w:val="005378F4"/>
    <w:rsid w:val="00537E70"/>
    <w:rsid w:val="00541DAC"/>
    <w:rsid w:val="00541FC3"/>
    <w:rsid w:val="005428CA"/>
    <w:rsid w:val="00543576"/>
    <w:rsid w:val="005436E4"/>
    <w:rsid w:val="0054394D"/>
    <w:rsid w:val="00543CC7"/>
    <w:rsid w:val="0054468E"/>
    <w:rsid w:val="00544746"/>
    <w:rsid w:val="00544E71"/>
    <w:rsid w:val="00546334"/>
    <w:rsid w:val="00550150"/>
    <w:rsid w:val="005518E1"/>
    <w:rsid w:val="0055288C"/>
    <w:rsid w:val="00552896"/>
    <w:rsid w:val="00552F48"/>
    <w:rsid w:val="00553383"/>
    <w:rsid w:val="00553B01"/>
    <w:rsid w:val="00557683"/>
    <w:rsid w:val="00557D5A"/>
    <w:rsid w:val="00561C81"/>
    <w:rsid w:val="00562355"/>
    <w:rsid w:val="00565B08"/>
    <w:rsid w:val="00565B15"/>
    <w:rsid w:val="00566A75"/>
    <w:rsid w:val="00572BF2"/>
    <w:rsid w:val="0057425E"/>
    <w:rsid w:val="0057576A"/>
    <w:rsid w:val="00575A24"/>
    <w:rsid w:val="00577D32"/>
    <w:rsid w:val="00581647"/>
    <w:rsid w:val="00581AB1"/>
    <w:rsid w:val="00582179"/>
    <w:rsid w:val="0058399D"/>
    <w:rsid w:val="00585B65"/>
    <w:rsid w:val="0058708C"/>
    <w:rsid w:val="005872C7"/>
    <w:rsid w:val="005909C0"/>
    <w:rsid w:val="00593CEE"/>
    <w:rsid w:val="00594D52"/>
    <w:rsid w:val="0059579D"/>
    <w:rsid w:val="00597851"/>
    <w:rsid w:val="005A2695"/>
    <w:rsid w:val="005A2ADA"/>
    <w:rsid w:val="005A2C42"/>
    <w:rsid w:val="005A2D1A"/>
    <w:rsid w:val="005A3937"/>
    <w:rsid w:val="005A4C9E"/>
    <w:rsid w:val="005A4FBD"/>
    <w:rsid w:val="005A7758"/>
    <w:rsid w:val="005A7FC1"/>
    <w:rsid w:val="005B18AE"/>
    <w:rsid w:val="005B1BA2"/>
    <w:rsid w:val="005B1F75"/>
    <w:rsid w:val="005B3E30"/>
    <w:rsid w:val="005B48F5"/>
    <w:rsid w:val="005C01A4"/>
    <w:rsid w:val="005C1CEE"/>
    <w:rsid w:val="005C3CED"/>
    <w:rsid w:val="005C51A6"/>
    <w:rsid w:val="005C6C59"/>
    <w:rsid w:val="005D0602"/>
    <w:rsid w:val="005D155F"/>
    <w:rsid w:val="005D164B"/>
    <w:rsid w:val="005D2541"/>
    <w:rsid w:val="005D323C"/>
    <w:rsid w:val="005D456D"/>
    <w:rsid w:val="005D49DE"/>
    <w:rsid w:val="005D4DF8"/>
    <w:rsid w:val="005D7811"/>
    <w:rsid w:val="005D7AC9"/>
    <w:rsid w:val="005E02D9"/>
    <w:rsid w:val="005E12C4"/>
    <w:rsid w:val="005E2692"/>
    <w:rsid w:val="005E360C"/>
    <w:rsid w:val="005E7238"/>
    <w:rsid w:val="005F0602"/>
    <w:rsid w:val="005F0BE4"/>
    <w:rsid w:val="005F0C59"/>
    <w:rsid w:val="005F1802"/>
    <w:rsid w:val="005F3D49"/>
    <w:rsid w:val="005F5944"/>
    <w:rsid w:val="005F5A89"/>
    <w:rsid w:val="005F6AEB"/>
    <w:rsid w:val="005F6C13"/>
    <w:rsid w:val="005F6E55"/>
    <w:rsid w:val="005F79DF"/>
    <w:rsid w:val="00601AD4"/>
    <w:rsid w:val="00605624"/>
    <w:rsid w:val="006111BA"/>
    <w:rsid w:val="00613194"/>
    <w:rsid w:val="00614563"/>
    <w:rsid w:val="00614C29"/>
    <w:rsid w:val="0061507F"/>
    <w:rsid w:val="00616693"/>
    <w:rsid w:val="0062030D"/>
    <w:rsid w:val="00621469"/>
    <w:rsid w:val="006232C1"/>
    <w:rsid w:val="006232C6"/>
    <w:rsid w:val="00626474"/>
    <w:rsid w:val="006267F6"/>
    <w:rsid w:val="00626F7D"/>
    <w:rsid w:val="00632A2E"/>
    <w:rsid w:val="00632C8F"/>
    <w:rsid w:val="00633448"/>
    <w:rsid w:val="00633688"/>
    <w:rsid w:val="006336A9"/>
    <w:rsid w:val="0063396B"/>
    <w:rsid w:val="00637064"/>
    <w:rsid w:val="00641B24"/>
    <w:rsid w:val="00641D8A"/>
    <w:rsid w:val="0064247D"/>
    <w:rsid w:val="006427CE"/>
    <w:rsid w:val="00643650"/>
    <w:rsid w:val="00643A25"/>
    <w:rsid w:val="00645ACF"/>
    <w:rsid w:val="00646165"/>
    <w:rsid w:val="0065068B"/>
    <w:rsid w:val="00650896"/>
    <w:rsid w:val="006512DA"/>
    <w:rsid w:val="0065142D"/>
    <w:rsid w:val="0065480A"/>
    <w:rsid w:val="006550C0"/>
    <w:rsid w:val="00655871"/>
    <w:rsid w:val="00655B53"/>
    <w:rsid w:val="00656204"/>
    <w:rsid w:val="00656DFC"/>
    <w:rsid w:val="0066118C"/>
    <w:rsid w:val="006614C7"/>
    <w:rsid w:val="00661758"/>
    <w:rsid w:val="00661E5A"/>
    <w:rsid w:val="00661EC5"/>
    <w:rsid w:val="00663400"/>
    <w:rsid w:val="006649F1"/>
    <w:rsid w:val="00664CC4"/>
    <w:rsid w:val="00666D7F"/>
    <w:rsid w:val="00667760"/>
    <w:rsid w:val="00671D84"/>
    <w:rsid w:val="0067319F"/>
    <w:rsid w:val="00674773"/>
    <w:rsid w:val="00675C9E"/>
    <w:rsid w:val="006805DC"/>
    <w:rsid w:val="00681083"/>
    <w:rsid w:val="00682967"/>
    <w:rsid w:val="00682EA1"/>
    <w:rsid w:val="00683247"/>
    <w:rsid w:val="006861EC"/>
    <w:rsid w:val="00687594"/>
    <w:rsid w:val="00692A69"/>
    <w:rsid w:val="0069537D"/>
    <w:rsid w:val="006963FD"/>
    <w:rsid w:val="00696732"/>
    <w:rsid w:val="006A3D1F"/>
    <w:rsid w:val="006A4565"/>
    <w:rsid w:val="006A4A32"/>
    <w:rsid w:val="006B0652"/>
    <w:rsid w:val="006B13B2"/>
    <w:rsid w:val="006B221A"/>
    <w:rsid w:val="006B4929"/>
    <w:rsid w:val="006B4FCE"/>
    <w:rsid w:val="006C04F4"/>
    <w:rsid w:val="006C0AAD"/>
    <w:rsid w:val="006C14B9"/>
    <w:rsid w:val="006C14F9"/>
    <w:rsid w:val="006C1516"/>
    <w:rsid w:val="006C1D27"/>
    <w:rsid w:val="006C2BD4"/>
    <w:rsid w:val="006C32DF"/>
    <w:rsid w:val="006C3F19"/>
    <w:rsid w:val="006C5141"/>
    <w:rsid w:val="006C5A59"/>
    <w:rsid w:val="006C6053"/>
    <w:rsid w:val="006C6122"/>
    <w:rsid w:val="006C7EF7"/>
    <w:rsid w:val="006D1992"/>
    <w:rsid w:val="006D1ACA"/>
    <w:rsid w:val="006D20C5"/>
    <w:rsid w:val="006D2C1D"/>
    <w:rsid w:val="006D37AA"/>
    <w:rsid w:val="006D4923"/>
    <w:rsid w:val="006D7365"/>
    <w:rsid w:val="006D7BE3"/>
    <w:rsid w:val="006E0C94"/>
    <w:rsid w:val="006E0D2A"/>
    <w:rsid w:val="006E1B60"/>
    <w:rsid w:val="006E34B7"/>
    <w:rsid w:val="006E4270"/>
    <w:rsid w:val="006E4385"/>
    <w:rsid w:val="006E68CD"/>
    <w:rsid w:val="006F0593"/>
    <w:rsid w:val="006F0F5A"/>
    <w:rsid w:val="006F11A4"/>
    <w:rsid w:val="006F442A"/>
    <w:rsid w:val="006F4F47"/>
    <w:rsid w:val="006F5A7C"/>
    <w:rsid w:val="006F71D8"/>
    <w:rsid w:val="00700E80"/>
    <w:rsid w:val="00703193"/>
    <w:rsid w:val="00704986"/>
    <w:rsid w:val="00707E92"/>
    <w:rsid w:val="00710348"/>
    <w:rsid w:val="00710494"/>
    <w:rsid w:val="00711389"/>
    <w:rsid w:val="007122CB"/>
    <w:rsid w:val="0071372D"/>
    <w:rsid w:val="00716B10"/>
    <w:rsid w:val="00717D60"/>
    <w:rsid w:val="00721ABC"/>
    <w:rsid w:val="00721D1D"/>
    <w:rsid w:val="00727A50"/>
    <w:rsid w:val="00727AD3"/>
    <w:rsid w:val="00730DAD"/>
    <w:rsid w:val="00732B7E"/>
    <w:rsid w:val="00732D14"/>
    <w:rsid w:val="0073417D"/>
    <w:rsid w:val="0073501A"/>
    <w:rsid w:val="007352D9"/>
    <w:rsid w:val="00735A2C"/>
    <w:rsid w:val="00735D1D"/>
    <w:rsid w:val="00736628"/>
    <w:rsid w:val="00737A65"/>
    <w:rsid w:val="0074080B"/>
    <w:rsid w:val="00741269"/>
    <w:rsid w:val="00742BB9"/>
    <w:rsid w:val="0074553F"/>
    <w:rsid w:val="007457A1"/>
    <w:rsid w:val="007468DA"/>
    <w:rsid w:val="0075029B"/>
    <w:rsid w:val="00750366"/>
    <w:rsid w:val="007504A1"/>
    <w:rsid w:val="00750A96"/>
    <w:rsid w:val="007510FF"/>
    <w:rsid w:val="00752F1E"/>
    <w:rsid w:val="00753BAE"/>
    <w:rsid w:val="007554EF"/>
    <w:rsid w:val="00755B3C"/>
    <w:rsid w:val="00755CE2"/>
    <w:rsid w:val="007569EC"/>
    <w:rsid w:val="00756EB0"/>
    <w:rsid w:val="00757208"/>
    <w:rsid w:val="00757A2E"/>
    <w:rsid w:val="00763FE5"/>
    <w:rsid w:val="00765112"/>
    <w:rsid w:val="00765BE9"/>
    <w:rsid w:val="00765DAA"/>
    <w:rsid w:val="0076668B"/>
    <w:rsid w:val="0076691B"/>
    <w:rsid w:val="00767F67"/>
    <w:rsid w:val="007701A0"/>
    <w:rsid w:val="007718DB"/>
    <w:rsid w:val="00772F0D"/>
    <w:rsid w:val="00772F6E"/>
    <w:rsid w:val="00773E24"/>
    <w:rsid w:val="0077425D"/>
    <w:rsid w:val="00774CC9"/>
    <w:rsid w:val="007757A1"/>
    <w:rsid w:val="007760A8"/>
    <w:rsid w:val="007762DD"/>
    <w:rsid w:val="00777082"/>
    <w:rsid w:val="00780949"/>
    <w:rsid w:val="00781485"/>
    <w:rsid w:val="00782404"/>
    <w:rsid w:val="00783FD7"/>
    <w:rsid w:val="007856CC"/>
    <w:rsid w:val="00786A7B"/>
    <w:rsid w:val="00786C41"/>
    <w:rsid w:val="00787655"/>
    <w:rsid w:val="00790469"/>
    <w:rsid w:val="0079269A"/>
    <w:rsid w:val="007928ED"/>
    <w:rsid w:val="007955F7"/>
    <w:rsid w:val="007957D5"/>
    <w:rsid w:val="00796DB1"/>
    <w:rsid w:val="00797603"/>
    <w:rsid w:val="00797AA2"/>
    <w:rsid w:val="007A0054"/>
    <w:rsid w:val="007A1B99"/>
    <w:rsid w:val="007A1E36"/>
    <w:rsid w:val="007A24A1"/>
    <w:rsid w:val="007A3200"/>
    <w:rsid w:val="007A6149"/>
    <w:rsid w:val="007A675B"/>
    <w:rsid w:val="007A6AAF"/>
    <w:rsid w:val="007B1935"/>
    <w:rsid w:val="007B1E66"/>
    <w:rsid w:val="007B229B"/>
    <w:rsid w:val="007B2B53"/>
    <w:rsid w:val="007B345F"/>
    <w:rsid w:val="007B5541"/>
    <w:rsid w:val="007B5D2E"/>
    <w:rsid w:val="007B65B3"/>
    <w:rsid w:val="007B6DF3"/>
    <w:rsid w:val="007C20A1"/>
    <w:rsid w:val="007C3DB0"/>
    <w:rsid w:val="007C40A5"/>
    <w:rsid w:val="007C4AE5"/>
    <w:rsid w:val="007C635B"/>
    <w:rsid w:val="007C715F"/>
    <w:rsid w:val="007D0598"/>
    <w:rsid w:val="007D10E7"/>
    <w:rsid w:val="007D1722"/>
    <w:rsid w:val="007D27BC"/>
    <w:rsid w:val="007D38A0"/>
    <w:rsid w:val="007D47E9"/>
    <w:rsid w:val="007D4E80"/>
    <w:rsid w:val="007E043D"/>
    <w:rsid w:val="007E04CA"/>
    <w:rsid w:val="007E0E19"/>
    <w:rsid w:val="007E2A07"/>
    <w:rsid w:val="007E528E"/>
    <w:rsid w:val="007E59B0"/>
    <w:rsid w:val="007E699C"/>
    <w:rsid w:val="007F0DAC"/>
    <w:rsid w:val="007F13F1"/>
    <w:rsid w:val="007F156B"/>
    <w:rsid w:val="007F18F6"/>
    <w:rsid w:val="007F1DE2"/>
    <w:rsid w:val="007F1EE5"/>
    <w:rsid w:val="007F6200"/>
    <w:rsid w:val="00800690"/>
    <w:rsid w:val="008011D3"/>
    <w:rsid w:val="008017CD"/>
    <w:rsid w:val="00801BD3"/>
    <w:rsid w:val="00802803"/>
    <w:rsid w:val="00802ACC"/>
    <w:rsid w:val="00803935"/>
    <w:rsid w:val="00804522"/>
    <w:rsid w:val="00804814"/>
    <w:rsid w:val="00804ADA"/>
    <w:rsid w:val="00806AFC"/>
    <w:rsid w:val="008071AD"/>
    <w:rsid w:val="00810474"/>
    <w:rsid w:val="0081379D"/>
    <w:rsid w:val="00813FB4"/>
    <w:rsid w:val="00815DEE"/>
    <w:rsid w:val="0081618A"/>
    <w:rsid w:val="008200BD"/>
    <w:rsid w:val="008215DC"/>
    <w:rsid w:val="0082177E"/>
    <w:rsid w:val="00821ED6"/>
    <w:rsid w:val="008238A3"/>
    <w:rsid w:val="00824616"/>
    <w:rsid w:val="00824934"/>
    <w:rsid w:val="00824D55"/>
    <w:rsid w:val="00825A84"/>
    <w:rsid w:val="00825D51"/>
    <w:rsid w:val="00827642"/>
    <w:rsid w:val="00827E85"/>
    <w:rsid w:val="00827FAF"/>
    <w:rsid w:val="008326A3"/>
    <w:rsid w:val="008330FA"/>
    <w:rsid w:val="00833995"/>
    <w:rsid w:val="00835DB8"/>
    <w:rsid w:val="00837545"/>
    <w:rsid w:val="008400AB"/>
    <w:rsid w:val="00841084"/>
    <w:rsid w:val="008418F7"/>
    <w:rsid w:val="00842419"/>
    <w:rsid w:val="00842B0D"/>
    <w:rsid w:val="0084361C"/>
    <w:rsid w:val="00843EA4"/>
    <w:rsid w:val="008464DB"/>
    <w:rsid w:val="00846A96"/>
    <w:rsid w:val="00846EE7"/>
    <w:rsid w:val="00846EF8"/>
    <w:rsid w:val="0085164E"/>
    <w:rsid w:val="00852AC5"/>
    <w:rsid w:val="00852BAA"/>
    <w:rsid w:val="00852CDA"/>
    <w:rsid w:val="00852EB9"/>
    <w:rsid w:val="00853024"/>
    <w:rsid w:val="00853A3B"/>
    <w:rsid w:val="00853C39"/>
    <w:rsid w:val="0085413C"/>
    <w:rsid w:val="00855779"/>
    <w:rsid w:val="008574BB"/>
    <w:rsid w:val="00857CDB"/>
    <w:rsid w:val="008619F0"/>
    <w:rsid w:val="00861AA9"/>
    <w:rsid w:val="00861AB1"/>
    <w:rsid w:val="008629D0"/>
    <w:rsid w:val="00867A25"/>
    <w:rsid w:val="00871DCB"/>
    <w:rsid w:val="00872529"/>
    <w:rsid w:val="008728A8"/>
    <w:rsid w:val="008735CE"/>
    <w:rsid w:val="00873F5D"/>
    <w:rsid w:val="0087435A"/>
    <w:rsid w:val="00874B75"/>
    <w:rsid w:val="008766EA"/>
    <w:rsid w:val="008776CE"/>
    <w:rsid w:val="00877F7B"/>
    <w:rsid w:val="00880228"/>
    <w:rsid w:val="0088101D"/>
    <w:rsid w:val="008813A4"/>
    <w:rsid w:val="00883BEA"/>
    <w:rsid w:val="00884356"/>
    <w:rsid w:val="00884D30"/>
    <w:rsid w:val="00885464"/>
    <w:rsid w:val="00885B13"/>
    <w:rsid w:val="00885E0D"/>
    <w:rsid w:val="0088687E"/>
    <w:rsid w:val="00886B66"/>
    <w:rsid w:val="00887360"/>
    <w:rsid w:val="00887780"/>
    <w:rsid w:val="00890AAE"/>
    <w:rsid w:val="008941AA"/>
    <w:rsid w:val="00894C68"/>
    <w:rsid w:val="0089632B"/>
    <w:rsid w:val="00897EB1"/>
    <w:rsid w:val="008A0E04"/>
    <w:rsid w:val="008A100D"/>
    <w:rsid w:val="008A1D54"/>
    <w:rsid w:val="008A222B"/>
    <w:rsid w:val="008A4DBE"/>
    <w:rsid w:val="008A6006"/>
    <w:rsid w:val="008A6514"/>
    <w:rsid w:val="008A7F59"/>
    <w:rsid w:val="008B0A99"/>
    <w:rsid w:val="008B1E1C"/>
    <w:rsid w:val="008B35CC"/>
    <w:rsid w:val="008B5084"/>
    <w:rsid w:val="008C0580"/>
    <w:rsid w:val="008C1C9C"/>
    <w:rsid w:val="008C376B"/>
    <w:rsid w:val="008C4004"/>
    <w:rsid w:val="008C6B3F"/>
    <w:rsid w:val="008C796A"/>
    <w:rsid w:val="008D2682"/>
    <w:rsid w:val="008D3C0D"/>
    <w:rsid w:val="008D4ED6"/>
    <w:rsid w:val="008D5723"/>
    <w:rsid w:val="008D610E"/>
    <w:rsid w:val="008D624B"/>
    <w:rsid w:val="008D6838"/>
    <w:rsid w:val="008D7178"/>
    <w:rsid w:val="008E00F8"/>
    <w:rsid w:val="008E17B0"/>
    <w:rsid w:val="008E1A89"/>
    <w:rsid w:val="008E2126"/>
    <w:rsid w:val="008E2DBA"/>
    <w:rsid w:val="008E4605"/>
    <w:rsid w:val="008E4BEA"/>
    <w:rsid w:val="008E64A5"/>
    <w:rsid w:val="008E64E7"/>
    <w:rsid w:val="008F0632"/>
    <w:rsid w:val="008F0A03"/>
    <w:rsid w:val="008F421A"/>
    <w:rsid w:val="008F4A45"/>
    <w:rsid w:val="008F4CDC"/>
    <w:rsid w:val="008F5DAD"/>
    <w:rsid w:val="008F5E7F"/>
    <w:rsid w:val="008F5E81"/>
    <w:rsid w:val="008F604A"/>
    <w:rsid w:val="008F6A80"/>
    <w:rsid w:val="008F6B95"/>
    <w:rsid w:val="008F76C3"/>
    <w:rsid w:val="00901700"/>
    <w:rsid w:val="00902D3A"/>
    <w:rsid w:val="00902F09"/>
    <w:rsid w:val="00903A0C"/>
    <w:rsid w:val="00903BD1"/>
    <w:rsid w:val="00904F3C"/>
    <w:rsid w:val="00906249"/>
    <w:rsid w:val="0090689C"/>
    <w:rsid w:val="009069BA"/>
    <w:rsid w:val="009127A6"/>
    <w:rsid w:val="00912B49"/>
    <w:rsid w:val="0091343A"/>
    <w:rsid w:val="009145ED"/>
    <w:rsid w:val="0091468B"/>
    <w:rsid w:val="009149FC"/>
    <w:rsid w:val="009156A4"/>
    <w:rsid w:val="00915FB6"/>
    <w:rsid w:val="00916A87"/>
    <w:rsid w:val="00917B3E"/>
    <w:rsid w:val="009210D6"/>
    <w:rsid w:val="0092168C"/>
    <w:rsid w:val="00921C00"/>
    <w:rsid w:val="00923998"/>
    <w:rsid w:val="009243BC"/>
    <w:rsid w:val="009251C4"/>
    <w:rsid w:val="00925865"/>
    <w:rsid w:val="009262DE"/>
    <w:rsid w:val="00927028"/>
    <w:rsid w:val="0093161F"/>
    <w:rsid w:val="009318AC"/>
    <w:rsid w:val="00931987"/>
    <w:rsid w:val="00932776"/>
    <w:rsid w:val="00933CAB"/>
    <w:rsid w:val="009341F0"/>
    <w:rsid w:val="00934A47"/>
    <w:rsid w:val="00934AF7"/>
    <w:rsid w:val="00936D41"/>
    <w:rsid w:val="00937478"/>
    <w:rsid w:val="00940589"/>
    <w:rsid w:val="00941E7E"/>
    <w:rsid w:val="009433E9"/>
    <w:rsid w:val="0094346C"/>
    <w:rsid w:val="00943F76"/>
    <w:rsid w:val="009445E1"/>
    <w:rsid w:val="00945CC9"/>
    <w:rsid w:val="00947594"/>
    <w:rsid w:val="00947F8D"/>
    <w:rsid w:val="00950A2A"/>
    <w:rsid w:val="00950FF5"/>
    <w:rsid w:val="0095132D"/>
    <w:rsid w:val="009544C4"/>
    <w:rsid w:val="00955013"/>
    <w:rsid w:val="009555A8"/>
    <w:rsid w:val="00956342"/>
    <w:rsid w:val="009568B8"/>
    <w:rsid w:val="009573DB"/>
    <w:rsid w:val="009619AF"/>
    <w:rsid w:val="0096260E"/>
    <w:rsid w:val="00962D74"/>
    <w:rsid w:val="00962E22"/>
    <w:rsid w:val="00962E78"/>
    <w:rsid w:val="00966A20"/>
    <w:rsid w:val="0096727A"/>
    <w:rsid w:val="00967821"/>
    <w:rsid w:val="00971689"/>
    <w:rsid w:val="00971D68"/>
    <w:rsid w:val="00972622"/>
    <w:rsid w:val="009745D1"/>
    <w:rsid w:val="009748E1"/>
    <w:rsid w:val="009764CB"/>
    <w:rsid w:val="00976DA3"/>
    <w:rsid w:val="0098172B"/>
    <w:rsid w:val="00981A91"/>
    <w:rsid w:val="00982BF6"/>
    <w:rsid w:val="009840B7"/>
    <w:rsid w:val="0098496E"/>
    <w:rsid w:val="009860B1"/>
    <w:rsid w:val="0098637D"/>
    <w:rsid w:val="00986BDC"/>
    <w:rsid w:val="00987DB2"/>
    <w:rsid w:val="00987DCE"/>
    <w:rsid w:val="00990035"/>
    <w:rsid w:val="00991DEE"/>
    <w:rsid w:val="00992348"/>
    <w:rsid w:val="00993094"/>
    <w:rsid w:val="00993B33"/>
    <w:rsid w:val="00994833"/>
    <w:rsid w:val="009A02B8"/>
    <w:rsid w:val="009A06E3"/>
    <w:rsid w:val="009A1168"/>
    <w:rsid w:val="009A1C43"/>
    <w:rsid w:val="009A3697"/>
    <w:rsid w:val="009A488D"/>
    <w:rsid w:val="009A48A7"/>
    <w:rsid w:val="009A7034"/>
    <w:rsid w:val="009B0AAB"/>
    <w:rsid w:val="009B0AFB"/>
    <w:rsid w:val="009B0F75"/>
    <w:rsid w:val="009B1669"/>
    <w:rsid w:val="009B2925"/>
    <w:rsid w:val="009B50B6"/>
    <w:rsid w:val="009B576A"/>
    <w:rsid w:val="009B5BCD"/>
    <w:rsid w:val="009C04F6"/>
    <w:rsid w:val="009C3CA0"/>
    <w:rsid w:val="009C4706"/>
    <w:rsid w:val="009C5814"/>
    <w:rsid w:val="009C6FA8"/>
    <w:rsid w:val="009C7FF0"/>
    <w:rsid w:val="009D0318"/>
    <w:rsid w:val="009D0752"/>
    <w:rsid w:val="009D11D5"/>
    <w:rsid w:val="009D20B8"/>
    <w:rsid w:val="009D2C1A"/>
    <w:rsid w:val="009D4289"/>
    <w:rsid w:val="009D4E56"/>
    <w:rsid w:val="009D5B34"/>
    <w:rsid w:val="009D68BE"/>
    <w:rsid w:val="009D7732"/>
    <w:rsid w:val="009D7FC1"/>
    <w:rsid w:val="009E2B5A"/>
    <w:rsid w:val="009E311E"/>
    <w:rsid w:val="009E4207"/>
    <w:rsid w:val="009E46D4"/>
    <w:rsid w:val="009E4B48"/>
    <w:rsid w:val="009E4ED0"/>
    <w:rsid w:val="009E6EC8"/>
    <w:rsid w:val="009F0016"/>
    <w:rsid w:val="009F02C3"/>
    <w:rsid w:val="009F05B1"/>
    <w:rsid w:val="009F0AE4"/>
    <w:rsid w:val="009F0E36"/>
    <w:rsid w:val="009F127A"/>
    <w:rsid w:val="009F1598"/>
    <w:rsid w:val="009F3D7B"/>
    <w:rsid w:val="009F3E46"/>
    <w:rsid w:val="009F5015"/>
    <w:rsid w:val="009F6BC9"/>
    <w:rsid w:val="009F72BB"/>
    <w:rsid w:val="00A00129"/>
    <w:rsid w:val="00A00B8B"/>
    <w:rsid w:val="00A02BD5"/>
    <w:rsid w:val="00A03223"/>
    <w:rsid w:val="00A051D8"/>
    <w:rsid w:val="00A064F5"/>
    <w:rsid w:val="00A1008C"/>
    <w:rsid w:val="00A10AEE"/>
    <w:rsid w:val="00A11204"/>
    <w:rsid w:val="00A12190"/>
    <w:rsid w:val="00A138F2"/>
    <w:rsid w:val="00A1543B"/>
    <w:rsid w:val="00A15B9B"/>
    <w:rsid w:val="00A15F32"/>
    <w:rsid w:val="00A16200"/>
    <w:rsid w:val="00A20704"/>
    <w:rsid w:val="00A220E9"/>
    <w:rsid w:val="00A2364E"/>
    <w:rsid w:val="00A23E17"/>
    <w:rsid w:val="00A24B88"/>
    <w:rsid w:val="00A26235"/>
    <w:rsid w:val="00A31703"/>
    <w:rsid w:val="00A3269E"/>
    <w:rsid w:val="00A32914"/>
    <w:rsid w:val="00A32D15"/>
    <w:rsid w:val="00A33AAA"/>
    <w:rsid w:val="00A34131"/>
    <w:rsid w:val="00A35335"/>
    <w:rsid w:val="00A353D0"/>
    <w:rsid w:val="00A35BAA"/>
    <w:rsid w:val="00A36061"/>
    <w:rsid w:val="00A40DA2"/>
    <w:rsid w:val="00A42B64"/>
    <w:rsid w:val="00A42E3A"/>
    <w:rsid w:val="00A43917"/>
    <w:rsid w:val="00A43F08"/>
    <w:rsid w:val="00A44FD8"/>
    <w:rsid w:val="00A45749"/>
    <w:rsid w:val="00A458C5"/>
    <w:rsid w:val="00A472F4"/>
    <w:rsid w:val="00A4770B"/>
    <w:rsid w:val="00A522D0"/>
    <w:rsid w:val="00A53C68"/>
    <w:rsid w:val="00A53DFB"/>
    <w:rsid w:val="00A543AD"/>
    <w:rsid w:val="00A54F19"/>
    <w:rsid w:val="00A567AE"/>
    <w:rsid w:val="00A57F05"/>
    <w:rsid w:val="00A6024B"/>
    <w:rsid w:val="00A62E1D"/>
    <w:rsid w:val="00A63DB0"/>
    <w:rsid w:val="00A64910"/>
    <w:rsid w:val="00A64949"/>
    <w:rsid w:val="00A64A72"/>
    <w:rsid w:val="00A651AF"/>
    <w:rsid w:val="00A65962"/>
    <w:rsid w:val="00A65C5F"/>
    <w:rsid w:val="00A665D9"/>
    <w:rsid w:val="00A669DC"/>
    <w:rsid w:val="00A670EB"/>
    <w:rsid w:val="00A70BE7"/>
    <w:rsid w:val="00A73CAC"/>
    <w:rsid w:val="00A741CE"/>
    <w:rsid w:val="00A74B1E"/>
    <w:rsid w:val="00A759B1"/>
    <w:rsid w:val="00A75CE0"/>
    <w:rsid w:val="00A808C5"/>
    <w:rsid w:val="00A80B70"/>
    <w:rsid w:val="00A81113"/>
    <w:rsid w:val="00A8201B"/>
    <w:rsid w:val="00A83BCA"/>
    <w:rsid w:val="00A841E2"/>
    <w:rsid w:val="00A845C1"/>
    <w:rsid w:val="00A85E76"/>
    <w:rsid w:val="00A87243"/>
    <w:rsid w:val="00A90593"/>
    <w:rsid w:val="00A90B4F"/>
    <w:rsid w:val="00A90BEF"/>
    <w:rsid w:val="00A91B53"/>
    <w:rsid w:val="00A93AAF"/>
    <w:rsid w:val="00A946A2"/>
    <w:rsid w:val="00A95694"/>
    <w:rsid w:val="00AA0676"/>
    <w:rsid w:val="00AA1345"/>
    <w:rsid w:val="00AA2633"/>
    <w:rsid w:val="00AA3A7D"/>
    <w:rsid w:val="00AA3CA9"/>
    <w:rsid w:val="00AA58ED"/>
    <w:rsid w:val="00AA6318"/>
    <w:rsid w:val="00AA708D"/>
    <w:rsid w:val="00AA7D97"/>
    <w:rsid w:val="00AB0853"/>
    <w:rsid w:val="00AB08B9"/>
    <w:rsid w:val="00AB0F04"/>
    <w:rsid w:val="00AB1E2E"/>
    <w:rsid w:val="00AB2B6A"/>
    <w:rsid w:val="00AB35E5"/>
    <w:rsid w:val="00AB503E"/>
    <w:rsid w:val="00AB797C"/>
    <w:rsid w:val="00AB7EE0"/>
    <w:rsid w:val="00AC3191"/>
    <w:rsid w:val="00AC3737"/>
    <w:rsid w:val="00AC404F"/>
    <w:rsid w:val="00AC430D"/>
    <w:rsid w:val="00AC4955"/>
    <w:rsid w:val="00AC4BAB"/>
    <w:rsid w:val="00AC6A6B"/>
    <w:rsid w:val="00AC7D17"/>
    <w:rsid w:val="00AD03A4"/>
    <w:rsid w:val="00AD091B"/>
    <w:rsid w:val="00AD0D90"/>
    <w:rsid w:val="00AD1C39"/>
    <w:rsid w:val="00AD1E6B"/>
    <w:rsid w:val="00AD2015"/>
    <w:rsid w:val="00AD2161"/>
    <w:rsid w:val="00AD250B"/>
    <w:rsid w:val="00AD2944"/>
    <w:rsid w:val="00AD4462"/>
    <w:rsid w:val="00AD5E07"/>
    <w:rsid w:val="00AD7D4C"/>
    <w:rsid w:val="00AE18FD"/>
    <w:rsid w:val="00AE1B9C"/>
    <w:rsid w:val="00AE3F79"/>
    <w:rsid w:val="00AE48AB"/>
    <w:rsid w:val="00AE48FF"/>
    <w:rsid w:val="00AE58B6"/>
    <w:rsid w:val="00AE5B05"/>
    <w:rsid w:val="00AF0E87"/>
    <w:rsid w:val="00AF22DD"/>
    <w:rsid w:val="00AF3C9F"/>
    <w:rsid w:val="00AF3D10"/>
    <w:rsid w:val="00AF3EF3"/>
    <w:rsid w:val="00AF4A33"/>
    <w:rsid w:val="00AF5FA0"/>
    <w:rsid w:val="00AF6619"/>
    <w:rsid w:val="00AF6A68"/>
    <w:rsid w:val="00B001E0"/>
    <w:rsid w:val="00B00C13"/>
    <w:rsid w:val="00B02A24"/>
    <w:rsid w:val="00B03C13"/>
    <w:rsid w:val="00B05A85"/>
    <w:rsid w:val="00B05E0F"/>
    <w:rsid w:val="00B06A31"/>
    <w:rsid w:val="00B07667"/>
    <w:rsid w:val="00B07F4C"/>
    <w:rsid w:val="00B10850"/>
    <w:rsid w:val="00B117FB"/>
    <w:rsid w:val="00B11CF0"/>
    <w:rsid w:val="00B120AE"/>
    <w:rsid w:val="00B12957"/>
    <w:rsid w:val="00B12D9E"/>
    <w:rsid w:val="00B135B3"/>
    <w:rsid w:val="00B17878"/>
    <w:rsid w:val="00B20A2E"/>
    <w:rsid w:val="00B21D60"/>
    <w:rsid w:val="00B234D4"/>
    <w:rsid w:val="00B23A19"/>
    <w:rsid w:val="00B27203"/>
    <w:rsid w:val="00B275B0"/>
    <w:rsid w:val="00B312DC"/>
    <w:rsid w:val="00B31DA3"/>
    <w:rsid w:val="00B32354"/>
    <w:rsid w:val="00B40553"/>
    <w:rsid w:val="00B427CD"/>
    <w:rsid w:val="00B42A67"/>
    <w:rsid w:val="00B4373A"/>
    <w:rsid w:val="00B44877"/>
    <w:rsid w:val="00B44DEC"/>
    <w:rsid w:val="00B45E11"/>
    <w:rsid w:val="00B5166A"/>
    <w:rsid w:val="00B51B22"/>
    <w:rsid w:val="00B52273"/>
    <w:rsid w:val="00B55B46"/>
    <w:rsid w:val="00B56470"/>
    <w:rsid w:val="00B567F9"/>
    <w:rsid w:val="00B56A83"/>
    <w:rsid w:val="00B577EA"/>
    <w:rsid w:val="00B616C7"/>
    <w:rsid w:val="00B617B9"/>
    <w:rsid w:val="00B6282F"/>
    <w:rsid w:val="00B63025"/>
    <w:rsid w:val="00B6583F"/>
    <w:rsid w:val="00B670A1"/>
    <w:rsid w:val="00B67F27"/>
    <w:rsid w:val="00B71AB2"/>
    <w:rsid w:val="00B71AD7"/>
    <w:rsid w:val="00B72957"/>
    <w:rsid w:val="00B73C8B"/>
    <w:rsid w:val="00B74CB7"/>
    <w:rsid w:val="00B763E5"/>
    <w:rsid w:val="00B76BB5"/>
    <w:rsid w:val="00B80C4F"/>
    <w:rsid w:val="00B8174E"/>
    <w:rsid w:val="00B81F63"/>
    <w:rsid w:val="00B82476"/>
    <w:rsid w:val="00B827BB"/>
    <w:rsid w:val="00B83A82"/>
    <w:rsid w:val="00B8567A"/>
    <w:rsid w:val="00B85687"/>
    <w:rsid w:val="00B85B6E"/>
    <w:rsid w:val="00B86997"/>
    <w:rsid w:val="00B8721B"/>
    <w:rsid w:val="00B907E1"/>
    <w:rsid w:val="00B913AE"/>
    <w:rsid w:val="00B95356"/>
    <w:rsid w:val="00B95FCB"/>
    <w:rsid w:val="00B9610C"/>
    <w:rsid w:val="00B96969"/>
    <w:rsid w:val="00BA186D"/>
    <w:rsid w:val="00BA2740"/>
    <w:rsid w:val="00BA5442"/>
    <w:rsid w:val="00BA6133"/>
    <w:rsid w:val="00BA6AC5"/>
    <w:rsid w:val="00BA6CDC"/>
    <w:rsid w:val="00BB078A"/>
    <w:rsid w:val="00BB2F7C"/>
    <w:rsid w:val="00BB43B2"/>
    <w:rsid w:val="00BB51FF"/>
    <w:rsid w:val="00BB61A2"/>
    <w:rsid w:val="00BB6489"/>
    <w:rsid w:val="00BB6B8E"/>
    <w:rsid w:val="00BB6C56"/>
    <w:rsid w:val="00BC07A3"/>
    <w:rsid w:val="00BC1266"/>
    <w:rsid w:val="00BC1CA4"/>
    <w:rsid w:val="00BC2662"/>
    <w:rsid w:val="00BC2730"/>
    <w:rsid w:val="00BC2DB0"/>
    <w:rsid w:val="00BC3FE3"/>
    <w:rsid w:val="00BC7CF6"/>
    <w:rsid w:val="00BC7D52"/>
    <w:rsid w:val="00BC7E83"/>
    <w:rsid w:val="00BD458A"/>
    <w:rsid w:val="00BD576B"/>
    <w:rsid w:val="00BD5F6D"/>
    <w:rsid w:val="00BE037B"/>
    <w:rsid w:val="00BE0A66"/>
    <w:rsid w:val="00BE0AC4"/>
    <w:rsid w:val="00BE0EFF"/>
    <w:rsid w:val="00BE130F"/>
    <w:rsid w:val="00BE36D0"/>
    <w:rsid w:val="00BE3CF8"/>
    <w:rsid w:val="00BE3E55"/>
    <w:rsid w:val="00BE7913"/>
    <w:rsid w:val="00BE7F93"/>
    <w:rsid w:val="00BF0A49"/>
    <w:rsid w:val="00BF0B4C"/>
    <w:rsid w:val="00BF12A7"/>
    <w:rsid w:val="00BF2582"/>
    <w:rsid w:val="00BF25E2"/>
    <w:rsid w:val="00BF2BE9"/>
    <w:rsid w:val="00BF2EA1"/>
    <w:rsid w:val="00BF4E6F"/>
    <w:rsid w:val="00BF5245"/>
    <w:rsid w:val="00BF5933"/>
    <w:rsid w:val="00BF7540"/>
    <w:rsid w:val="00BF7880"/>
    <w:rsid w:val="00BF7C01"/>
    <w:rsid w:val="00BF7D8E"/>
    <w:rsid w:val="00C01FBB"/>
    <w:rsid w:val="00C022E1"/>
    <w:rsid w:val="00C0238A"/>
    <w:rsid w:val="00C03DD8"/>
    <w:rsid w:val="00C073D8"/>
    <w:rsid w:val="00C11887"/>
    <w:rsid w:val="00C11E60"/>
    <w:rsid w:val="00C14673"/>
    <w:rsid w:val="00C14921"/>
    <w:rsid w:val="00C1536E"/>
    <w:rsid w:val="00C206EA"/>
    <w:rsid w:val="00C206F5"/>
    <w:rsid w:val="00C20FA7"/>
    <w:rsid w:val="00C218C2"/>
    <w:rsid w:val="00C21D26"/>
    <w:rsid w:val="00C22757"/>
    <w:rsid w:val="00C2542E"/>
    <w:rsid w:val="00C27203"/>
    <w:rsid w:val="00C2723C"/>
    <w:rsid w:val="00C27854"/>
    <w:rsid w:val="00C32365"/>
    <w:rsid w:val="00C327D0"/>
    <w:rsid w:val="00C33E51"/>
    <w:rsid w:val="00C34133"/>
    <w:rsid w:val="00C3474F"/>
    <w:rsid w:val="00C347AD"/>
    <w:rsid w:val="00C348D0"/>
    <w:rsid w:val="00C34D83"/>
    <w:rsid w:val="00C35494"/>
    <w:rsid w:val="00C358EA"/>
    <w:rsid w:val="00C36F0B"/>
    <w:rsid w:val="00C413B8"/>
    <w:rsid w:val="00C452DB"/>
    <w:rsid w:val="00C4586B"/>
    <w:rsid w:val="00C4603A"/>
    <w:rsid w:val="00C463D9"/>
    <w:rsid w:val="00C50663"/>
    <w:rsid w:val="00C51A72"/>
    <w:rsid w:val="00C51AB8"/>
    <w:rsid w:val="00C533B0"/>
    <w:rsid w:val="00C53B9F"/>
    <w:rsid w:val="00C544D7"/>
    <w:rsid w:val="00C54AFE"/>
    <w:rsid w:val="00C55184"/>
    <w:rsid w:val="00C55D4F"/>
    <w:rsid w:val="00C561C4"/>
    <w:rsid w:val="00C569CA"/>
    <w:rsid w:val="00C56A52"/>
    <w:rsid w:val="00C606B5"/>
    <w:rsid w:val="00C61CA0"/>
    <w:rsid w:val="00C63364"/>
    <w:rsid w:val="00C6448F"/>
    <w:rsid w:val="00C64F31"/>
    <w:rsid w:val="00C66A88"/>
    <w:rsid w:val="00C675DE"/>
    <w:rsid w:val="00C7016C"/>
    <w:rsid w:val="00C7197D"/>
    <w:rsid w:val="00C72243"/>
    <w:rsid w:val="00C734FF"/>
    <w:rsid w:val="00C73C04"/>
    <w:rsid w:val="00C73CCF"/>
    <w:rsid w:val="00C741C4"/>
    <w:rsid w:val="00C74920"/>
    <w:rsid w:val="00C826B4"/>
    <w:rsid w:val="00C82739"/>
    <w:rsid w:val="00C82972"/>
    <w:rsid w:val="00C854A1"/>
    <w:rsid w:val="00C8591A"/>
    <w:rsid w:val="00C85AA6"/>
    <w:rsid w:val="00C879D8"/>
    <w:rsid w:val="00C87E56"/>
    <w:rsid w:val="00C905BD"/>
    <w:rsid w:val="00C91336"/>
    <w:rsid w:val="00C921C9"/>
    <w:rsid w:val="00C927B9"/>
    <w:rsid w:val="00C93006"/>
    <w:rsid w:val="00C93BFD"/>
    <w:rsid w:val="00C946D3"/>
    <w:rsid w:val="00C95FA2"/>
    <w:rsid w:val="00C96030"/>
    <w:rsid w:val="00C967E7"/>
    <w:rsid w:val="00CA134A"/>
    <w:rsid w:val="00CA27EA"/>
    <w:rsid w:val="00CA330C"/>
    <w:rsid w:val="00CA341F"/>
    <w:rsid w:val="00CA5DF3"/>
    <w:rsid w:val="00CA7A5E"/>
    <w:rsid w:val="00CA7F99"/>
    <w:rsid w:val="00CA7FA4"/>
    <w:rsid w:val="00CB00ED"/>
    <w:rsid w:val="00CB0272"/>
    <w:rsid w:val="00CB17F6"/>
    <w:rsid w:val="00CB1825"/>
    <w:rsid w:val="00CB1848"/>
    <w:rsid w:val="00CB2975"/>
    <w:rsid w:val="00CB34D3"/>
    <w:rsid w:val="00CB3614"/>
    <w:rsid w:val="00CB60D6"/>
    <w:rsid w:val="00CB6658"/>
    <w:rsid w:val="00CB6D81"/>
    <w:rsid w:val="00CB7AEA"/>
    <w:rsid w:val="00CB7BBE"/>
    <w:rsid w:val="00CC0818"/>
    <w:rsid w:val="00CC2924"/>
    <w:rsid w:val="00CC3237"/>
    <w:rsid w:val="00CC5C75"/>
    <w:rsid w:val="00CC7287"/>
    <w:rsid w:val="00CC77CA"/>
    <w:rsid w:val="00CC7BF4"/>
    <w:rsid w:val="00CD0FC1"/>
    <w:rsid w:val="00CD16BF"/>
    <w:rsid w:val="00CD1CB8"/>
    <w:rsid w:val="00CD2595"/>
    <w:rsid w:val="00CD488A"/>
    <w:rsid w:val="00CD5897"/>
    <w:rsid w:val="00CD668A"/>
    <w:rsid w:val="00CE28CB"/>
    <w:rsid w:val="00CE3826"/>
    <w:rsid w:val="00CE42AA"/>
    <w:rsid w:val="00CE524A"/>
    <w:rsid w:val="00CE5DD7"/>
    <w:rsid w:val="00CF0479"/>
    <w:rsid w:val="00CF0A67"/>
    <w:rsid w:val="00CF2823"/>
    <w:rsid w:val="00CF3BA3"/>
    <w:rsid w:val="00CF3D50"/>
    <w:rsid w:val="00CF3F3B"/>
    <w:rsid w:val="00CF4670"/>
    <w:rsid w:val="00CF470A"/>
    <w:rsid w:val="00CF49E1"/>
    <w:rsid w:val="00CF4FF0"/>
    <w:rsid w:val="00CF6130"/>
    <w:rsid w:val="00CF6458"/>
    <w:rsid w:val="00CF658E"/>
    <w:rsid w:val="00D00099"/>
    <w:rsid w:val="00D0029A"/>
    <w:rsid w:val="00D02514"/>
    <w:rsid w:val="00D031D9"/>
    <w:rsid w:val="00D03240"/>
    <w:rsid w:val="00D03B7B"/>
    <w:rsid w:val="00D0400A"/>
    <w:rsid w:val="00D05066"/>
    <w:rsid w:val="00D05A1F"/>
    <w:rsid w:val="00D06BB3"/>
    <w:rsid w:val="00D07A74"/>
    <w:rsid w:val="00D10977"/>
    <w:rsid w:val="00D10FB7"/>
    <w:rsid w:val="00D122D9"/>
    <w:rsid w:val="00D12C76"/>
    <w:rsid w:val="00D14918"/>
    <w:rsid w:val="00D14BFF"/>
    <w:rsid w:val="00D162E0"/>
    <w:rsid w:val="00D16AD0"/>
    <w:rsid w:val="00D20A70"/>
    <w:rsid w:val="00D22B0C"/>
    <w:rsid w:val="00D232FE"/>
    <w:rsid w:val="00D24058"/>
    <w:rsid w:val="00D249B2"/>
    <w:rsid w:val="00D26A58"/>
    <w:rsid w:val="00D27EA6"/>
    <w:rsid w:val="00D300B4"/>
    <w:rsid w:val="00D3078A"/>
    <w:rsid w:val="00D3105F"/>
    <w:rsid w:val="00D33FBF"/>
    <w:rsid w:val="00D3466C"/>
    <w:rsid w:val="00D363D2"/>
    <w:rsid w:val="00D366A3"/>
    <w:rsid w:val="00D36D02"/>
    <w:rsid w:val="00D4096A"/>
    <w:rsid w:val="00D41171"/>
    <w:rsid w:val="00D4435F"/>
    <w:rsid w:val="00D45C17"/>
    <w:rsid w:val="00D50B97"/>
    <w:rsid w:val="00D5141F"/>
    <w:rsid w:val="00D51C9E"/>
    <w:rsid w:val="00D51D38"/>
    <w:rsid w:val="00D53B3F"/>
    <w:rsid w:val="00D53C6C"/>
    <w:rsid w:val="00D53D3F"/>
    <w:rsid w:val="00D564E4"/>
    <w:rsid w:val="00D56A69"/>
    <w:rsid w:val="00D60A73"/>
    <w:rsid w:val="00D61691"/>
    <w:rsid w:val="00D61F05"/>
    <w:rsid w:val="00D62A29"/>
    <w:rsid w:val="00D62ADE"/>
    <w:rsid w:val="00D6335F"/>
    <w:rsid w:val="00D64C89"/>
    <w:rsid w:val="00D65241"/>
    <w:rsid w:val="00D65313"/>
    <w:rsid w:val="00D65EA4"/>
    <w:rsid w:val="00D65F22"/>
    <w:rsid w:val="00D662E7"/>
    <w:rsid w:val="00D7059E"/>
    <w:rsid w:val="00D72714"/>
    <w:rsid w:val="00D72BC8"/>
    <w:rsid w:val="00D73877"/>
    <w:rsid w:val="00D74977"/>
    <w:rsid w:val="00D74B78"/>
    <w:rsid w:val="00D76127"/>
    <w:rsid w:val="00D76CF9"/>
    <w:rsid w:val="00D77C9F"/>
    <w:rsid w:val="00D80E10"/>
    <w:rsid w:val="00D817B9"/>
    <w:rsid w:val="00D81F3F"/>
    <w:rsid w:val="00D8203F"/>
    <w:rsid w:val="00D823D8"/>
    <w:rsid w:val="00D8316E"/>
    <w:rsid w:val="00D83D39"/>
    <w:rsid w:val="00D842B6"/>
    <w:rsid w:val="00D8434B"/>
    <w:rsid w:val="00D87491"/>
    <w:rsid w:val="00D8765B"/>
    <w:rsid w:val="00D90885"/>
    <w:rsid w:val="00D918F3"/>
    <w:rsid w:val="00D92EF5"/>
    <w:rsid w:val="00D93833"/>
    <w:rsid w:val="00D93D22"/>
    <w:rsid w:val="00D95C2A"/>
    <w:rsid w:val="00D95E7E"/>
    <w:rsid w:val="00D96608"/>
    <w:rsid w:val="00D9753E"/>
    <w:rsid w:val="00DA20C4"/>
    <w:rsid w:val="00DA28DD"/>
    <w:rsid w:val="00DA2AAC"/>
    <w:rsid w:val="00DA3212"/>
    <w:rsid w:val="00DA43BE"/>
    <w:rsid w:val="00DA473E"/>
    <w:rsid w:val="00DB40E0"/>
    <w:rsid w:val="00DB479A"/>
    <w:rsid w:val="00DB4F07"/>
    <w:rsid w:val="00DB6325"/>
    <w:rsid w:val="00DB6432"/>
    <w:rsid w:val="00DB6B39"/>
    <w:rsid w:val="00DC0634"/>
    <w:rsid w:val="00DC0E3D"/>
    <w:rsid w:val="00DC17C9"/>
    <w:rsid w:val="00DC4092"/>
    <w:rsid w:val="00DC4DA9"/>
    <w:rsid w:val="00DC51B9"/>
    <w:rsid w:val="00DC53EE"/>
    <w:rsid w:val="00DC557E"/>
    <w:rsid w:val="00DC5C45"/>
    <w:rsid w:val="00DC6123"/>
    <w:rsid w:val="00DC7262"/>
    <w:rsid w:val="00DD2544"/>
    <w:rsid w:val="00DD2576"/>
    <w:rsid w:val="00DD25AB"/>
    <w:rsid w:val="00DD58DF"/>
    <w:rsid w:val="00DD6202"/>
    <w:rsid w:val="00DD663F"/>
    <w:rsid w:val="00DE0BC4"/>
    <w:rsid w:val="00DE1AEA"/>
    <w:rsid w:val="00DE2BBB"/>
    <w:rsid w:val="00DE3134"/>
    <w:rsid w:val="00DE354D"/>
    <w:rsid w:val="00DE3C19"/>
    <w:rsid w:val="00DE3D1A"/>
    <w:rsid w:val="00DE51DA"/>
    <w:rsid w:val="00DE731F"/>
    <w:rsid w:val="00DE7F1B"/>
    <w:rsid w:val="00DF00F6"/>
    <w:rsid w:val="00DF0C4C"/>
    <w:rsid w:val="00DF20F8"/>
    <w:rsid w:val="00DF3853"/>
    <w:rsid w:val="00DF40C9"/>
    <w:rsid w:val="00DF495E"/>
    <w:rsid w:val="00DF7B21"/>
    <w:rsid w:val="00DF7D1C"/>
    <w:rsid w:val="00E02BA0"/>
    <w:rsid w:val="00E03EA5"/>
    <w:rsid w:val="00E048D3"/>
    <w:rsid w:val="00E0638C"/>
    <w:rsid w:val="00E06752"/>
    <w:rsid w:val="00E06F9D"/>
    <w:rsid w:val="00E07EC6"/>
    <w:rsid w:val="00E10B26"/>
    <w:rsid w:val="00E13805"/>
    <w:rsid w:val="00E1484D"/>
    <w:rsid w:val="00E149E8"/>
    <w:rsid w:val="00E14EC4"/>
    <w:rsid w:val="00E15110"/>
    <w:rsid w:val="00E168EB"/>
    <w:rsid w:val="00E16BC7"/>
    <w:rsid w:val="00E17E1C"/>
    <w:rsid w:val="00E2006B"/>
    <w:rsid w:val="00E20FAF"/>
    <w:rsid w:val="00E21F01"/>
    <w:rsid w:val="00E22669"/>
    <w:rsid w:val="00E235EF"/>
    <w:rsid w:val="00E24893"/>
    <w:rsid w:val="00E24EAA"/>
    <w:rsid w:val="00E263DB"/>
    <w:rsid w:val="00E27711"/>
    <w:rsid w:val="00E300DE"/>
    <w:rsid w:val="00E30AB9"/>
    <w:rsid w:val="00E30EA7"/>
    <w:rsid w:val="00E31AEB"/>
    <w:rsid w:val="00E322C9"/>
    <w:rsid w:val="00E323D0"/>
    <w:rsid w:val="00E326C6"/>
    <w:rsid w:val="00E327B7"/>
    <w:rsid w:val="00E36691"/>
    <w:rsid w:val="00E369D9"/>
    <w:rsid w:val="00E36EA3"/>
    <w:rsid w:val="00E3722A"/>
    <w:rsid w:val="00E377D4"/>
    <w:rsid w:val="00E4001D"/>
    <w:rsid w:val="00E404AD"/>
    <w:rsid w:val="00E43867"/>
    <w:rsid w:val="00E43A40"/>
    <w:rsid w:val="00E4596B"/>
    <w:rsid w:val="00E50643"/>
    <w:rsid w:val="00E532BD"/>
    <w:rsid w:val="00E54401"/>
    <w:rsid w:val="00E54A3F"/>
    <w:rsid w:val="00E56E43"/>
    <w:rsid w:val="00E57F0D"/>
    <w:rsid w:val="00E60AEA"/>
    <w:rsid w:val="00E610A0"/>
    <w:rsid w:val="00E61452"/>
    <w:rsid w:val="00E63277"/>
    <w:rsid w:val="00E6581D"/>
    <w:rsid w:val="00E65C7D"/>
    <w:rsid w:val="00E66BC3"/>
    <w:rsid w:val="00E67A36"/>
    <w:rsid w:val="00E67EFB"/>
    <w:rsid w:val="00E67F94"/>
    <w:rsid w:val="00E732A4"/>
    <w:rsid w:val="00E74BAE"/>
    <w:rsid w:val="00E75E64"/>
    <w:rsid w:val="00E76232"/>
    <w:rsid w:val="00E762B0"/>
    <w:rsid w:val="00E76442"/>
    <w:rsid w:val="00E7680B"/>
    <w:rsid w:val="00E76C23"/>
    <w:rsid w:val="00E778D4"/>
    <w:rsid w:val="00E80105"/>
    <w:rsid w:val="00E81741"/>
    <w:rsid w:val="00E81A1A"/>
    <w:rsid w:val="00E81E85"/>
    <w:rsid w:val="00E82B51"/>
    <w:rsid w:val="00E84447"/>
    <w:rsid w:val="00E84A87"/>
    <w:rsid w:val="00E854F5"/>
    <w:rsid w:val="00E86D44"/>
    <w:rsid w:val="00E8768D"/>
    <w:rsid w:val="00E913FE"/>
    <w:rsid w:val="00E963CB"/>
    <w:rsid w:val="00EA3711"/>
    <w:rsid w:val="00EA3DD7"/>
    <w:rsid w:val="00EA4FC4"/>
    <w:rsid w:val="00EA580E"/>
    <w:rsid w:val="00EA5ABB"/>
    <w:rsid w:val="00EA6304"/>
    <w:rsid w:val="00EA6DEB"/>
    <w:rsid w:val="00EA7FF1"/>
    <w:rsid w:val="00EB08D2"/>
    <w:rsid w:val="00EB217F"/>
    <w:rsid w:val="00EB399E"/>
    <w:rsid w:val="00EB3C92"/>
    <w:rsid w:val="00EB4260"/>
    <w:rsid w:val="00EB438B"/>
    <w:rsid w:val="00EB43AB"/>
    <w:rsid w:val="00EB5D75"/>
    <w:rsid w:val="00EB5E82"/>
    <w:rsid w:val="00EB6101"/>
    <w:rsid w:val="00EB62E1"/>
    <w:rsid w:val="00EB6BE0"/>
    <w:rsid w:val="00EB70D4"/>
    <w:rsid w:val="00EB7D08"/>
    <w:rsid w:val="00EC0E5B"/>
    <w:rsid w:val="00EC2AFB"/>
    <w:rsid w:val="00EC3343"/>
    <w:rsid w:val="00EC444B"/>
    <w:rsid w:val="00EC4BD5"/>
    <w:rsid w:val="00EC559F"/>
    <w:rsid w:val="00EC6866"/>
    <w:rsid w:val="00ED186F"/>
    <w:rsid w:val="00ED1F1B"/>
    <w:rsid w:val="00ED1FE9"/>
    <w:rsid w:val="00ED28C2"/>
    <w:rsid w:val="00ED33C2"/>
    <w:rsid w:val="00ED340D"/>
    <w:rsid w:val="00ED3CE7"/>
    <w:rsid w:val="00ED3F24"/>
    <w:rsid w:val="00ED504F"/>
    <w:rsid w:val="00ED5745"/>
    <w:rsid w:val="00ED5C87"/>
    <w:rsid w:val="00ED5E79"/>
    <w:rsid w:val="00ED61F7"/>
    <w:rsid w:val="00ED6444"/>
    <w:rsid w:val="00ED6DB6"/>
    <w:rsid w:val="00ED7827"/>
    <w:rsid w:val="00EE2E32"/>
    <w:rsid w:val="00EE39E9"/>
    <w:rsid w:val="00EE42AB"/>
    <w:rsid w:val="00EE46E9"/>
    <w:rsid w:val="00EE4F26"/>
    <w:rsid w:val="00EF1231"/>
    <w:rsid w:val="00EF2E6B"/>
    <w:rsid w:val="00EF31F4"/>
    <w:rsid w:val="00EF39AE"/>
    <w:rsid w:val="00EF5773"/>
    <w:rsid w:val="00EF6ABC"/>
    <w:rsid w:val="00F00C12"/>
    <w:rsid w:val="00F018DE"/>
    <w:rsid w:val="00F02F9D"/>
    <w:rsid w:val="00F03403"/>
    <w:rsid w:val="00F03D4E"/>
    <w:rsid w:val="00F06382"/>
    <w:rsid w:val="00F12635"/>
    <w:rsid w:val="00F1314E"/>
    <w:rsid w:val="00F1504C"/>
    <w:rsid w:val="00F157EF"/>
    <w:rsid w:val="00F16560"/>
    <w:rsid w:val="00F22519"/>
    <w:rsid w:val="00F261EE"/>
    <w:rsid w:val="00F26BA6"/>
    <w:rsid w:val="00F2793C"/>
    <w:rsid w:val="00F359B0"/>
    <w:rsid w:val="00F40332"/>
    <w:rsid w:val="00F40418"/>
    <w:rsid w:val="00F41754"/>
    <w:rsid w:val="00F417EB"/>
    <w:rsid w:val="00F4466C"/>
    <w:rsid w:val="00F461C0"/>
    <w:rsid w:val="00F46A28"/>
    <w:rsid w:val="00F529B7"/>
    <w:rsid w:val="00F52A63"/>
    <w:rsid w:val="00F53042"/>
    <w:rsid w:val="00F5317D"/>
    <w:rsid w:val="00F53322"/>
    <w:rsid w:val="00F53F55"/>
    <w:rsid w:val="00F5571B"/>
    <w:rsid w:val="00F56698"/>
    <w:rsid w:val="00F56B39"/>
    <w:rsid w:val="00F570F6"/>
    <w:rsid w:val="00F572A5"/>
    <w:rsid w:val="00F57C83"/>
    <w:rsid w:val="00F60AC6"/>
    <w:rsid w:val="00F61B46"/>
    <w:rsid w:val="00F64ABC"/>
    <w:rsid w:val="00F671A6"/>
    <w:rsid w:val="00F7104C"/>
    <w:rsid w:val="00F71B23"/>
    <w:rsid w:val="00F7332A"/>
    <w:rsid w:val="00F74390"/>
    <w:rsid w:val="00F80218"/>
    <w:rsid w:val="00F802B8"/>
    <w:rsid w:val="00F80D3B"/>
    <w:rsid w:val="00F81025"/>
    <w:rsid w:val="00F81B63"/>
    <w:rsid w:val="00F840E3"/>
    <w:rsid w:val="00F84399"/>
    <w:rsid w:val="00F85535"/>
    <w:rsid w:val="00F86491"/>
    <w:rsid w:val="00F86CC7"/>
    <w:rsid w:val="00F8727F"/>
    <w:rsid w:val="00F87E0C"/>
    <w:rsid w:val="00F87F4D"/>
    <w:rsid w:val="00F905AE"/>
    <w:rsid w:val="00F90C0D"/>
    <w:rsid w:val="00F917D9"/>
    <w:rsid w:val="00F924C6"/>
    <w:rsid w:val="00F9312B"/>
    <w:rsid w:val="00F9584E"/>
    <w:rsid w:val="00F96C54"/>
    <w:rsid w:val="00FA2211"/>
    <w:rsid w:val="00FA23F4"/>
    <w:rsid w:val="00FA33A8"/>
    <w:rsid w:val="00FA4D6B"/>
    <w:rsid w:val="00FA5BD7"/>
    <w:rsid w:val="00FA61E0"/>
    <w:rsid w:val="00FA622A"/>
    <w:rsid w:val="00FA65EC"/>
    <w:rsid w:val="00FA7CE1"/>
    <w:rsid w:val="00FA7D55"/>
    <w:rsid w:val="00FA7DC7"/>
    <w:rsid w:val="00FB26F8"/>
    <w:rsid w:val="00FB392D"/>
    <w:rsid w:val="00FB3D91"/>
    <w:rsid w:val="00FB4BF9"/>
    <w:rsid w:val="00FB5E2F"/>
    <w:rsid w:val="00FB63BB"/>
    <w:rsid w:val="00FC1107"/>
    <w:rsid w:val="00FC133D"/>
    <w:rsid w:val="00FC25B8"/>
    <w:rsid w:val="00FC28E4"/>
    <w:rsid w:val="00FC2B09"/>
    <w:rsid w:val="00FC47DA"/>
    <w:rsid w:val="00FC4CCB"/>
    <w:rsid w:val="00FC4F01"/>
    <w:rsid w:val="00FC501D"/>
    <w:rsid w:val="00FC52A5"/>
    <w:rsid w:val="00FC6923"/>
    <w:rsid w:val="00FC76DC"/>
    <w:rsid w:val="00FC7C2D"/>
    <w:rsid w:val="00FD21F0"/>
    <w:rsid w:val="00FD4681"/>
    <w:rsid w:val="00FD533F"/>
    <w:rsid w:val="00FD6F9F"/>
    <w:rsid w:val="00FD74E6"/>
    <w:rsid w:val="00FD7CB0"/>
    <w:rsid w:val="00FD7CE4"/>
    <w:rsid w:val="00FE0ACC"/>
    <w:rsid w:val="00FE0BCB"/>
    <w:rsid w:val="00FE219A"/>
    <w:rsid w:val="00FE27CA"/>
    <w:rsid w:val="00FE2EE6"/>
    <w:rsid w:val="00FE30A0"/>
    <w:rsid w:val="00FE3185"/>
    <w:rsid w:val="00FE3505"/>
    <w:rsid w:val="00FE4150"/>
    <w:rsid w:val="00FE4592"/>
    <w:rsid w:val="00FE48BF"/>
    <w:rsid w:val="00FF07F3"/>
    <w:rsid w:val="00FF143E"/>
    <w:rsid w:val="00FF2315"/>
    <w:rsid w:val="00FF282A"/>
    <w:rsid w:val="00FF3FBC"/>
    <w:rsid w:val="00FF5702"/>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D8765B"/>
    <w:pPr>
      <w:spacing w:before="100" w:beforeAutospacing="1" w:after="100" w:afterAutospacing="1"/>
    </w:pPr>
    <w:rPr>
      <w:rFonts w:ascii="Times New Roman" w:eastAsia="Times New Roman" w:hAnsi="Times New Roman"/>
      <w:sz w:val="24"/>
      <w:szCs w:val="24"/>
    </w:rPr>
  </w:style>
  <w:style w:type="character" w:styleId="PlaceholderText">
    <w:name w:val="Placeholder Text"/>
    <w:basedOn w:val="DefaultParagraphFont"/>
    <w:uiPriority w:val="99"/>
    <w:semiHidden/>
    <w:rsid w:val="002B12F6"/>
    <w:rPr>
      <w:color w:val="808080"/>
    </w:rPr>
  </w:style>
  <w:style w:type="character" w:customStyle="1" w:styleId="coconcept110">
    <w:name w:val="co_concept_1_10"/>
    <w:basedOn w:val="DefaultParagraphFont"/>
    <w:rsid w:val="00DC0E3D"/>
  </w:style>
  <w:style w:type="character" w:styleId="UnresolvedMention">
    <w:name w:val="Unresolved Mention"/>
    <w:basedOn w:val="DefaultParagraphFont"/>
    <w:uiPriority w:val="99"/>
    <w:semiHidden/>
    <w:unhideWhenUsed/>
    <w:rsid w:val="00BB43B2"/>
    <w:rPr>
      <w:color w:val="605E5C"/>
      <w:shd w:val="clear" w:color="auto" w:fill="E1DFDD"/>
    </w:rPr>
  </w:style>
  <w:style w:type="character" w:customStyle="1" w:styleId="coconcept119">
    <w:name w:val="co_concept_1_19"/>
    <w:basedOn w:val="DefaultParagraphFont"/>
    <w:rsid w:val="00CF470A"/>
  </w:style>
  <w:style w:type="character" w:customStyle="1" w:styleId="coconcept14">
    <w:name w:val="co_concept_1_4"/>
    <w:basedOn w:val="DefaultParagraphFont"/>
    <w:rsid w:val="00467590"/>
  </w:style>
  <w:style w:type="character" w:customStyle="1" w:styleId="counderline">
    <w:name w:val="co_underline"/>
    <w:basedOn w:val="DefaultParagraphFont"/>
    <w:rsid w:val="00C9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6631">
      <w:bodyDiv w:val="1"/>
      <w:marLeft w:val="0"/>
      <w:marRight w:val="0"/>
      <w:marTop w:val="0"/>
      <w:marBottom w:val="0"/>
      <w:divBdr>
        <w:top w:val="none" w:sz="0" w:space="0" w:color="auto"/>
        <w:left w:val="none" w:sz="0" w:space="0" w:color="auto"/>
        <w:bottom w:val="none" w:sz="0" w:space="0" w:color="auto"/>
        <w:right w:val="none" w:sz="0" w:space="0" w:color="auto"/>
      </w:divBdr>
      <w:divsChild>
        <w:div w:id="839587327">
          <w:marLeft w:val="0"/>
          <w:marRight w:val="0"/>
          <w:marTop w:val="0"/>
          <w:marBottom w:val="0"/>
          <w:divBdr>
            <w:top w:val="none" w:sz="0" w:space="0" w:color="auto"/>
            <w:left w:val="none" w:sz="0" w:space="0" w:color="auto"/>
            <w:bottom w:val="none" w:sz="0" w:space="0" w:color="auto"/>
            <w:right w:val="none" w:sz="0" w:space="0" w:color="auto"/>
          </w:divBdr>
          <w:divsChild>
            <w:div w:id="899441968">
              <w:marLeft w:val="0"/>
              <w:marRight w:val="0"/>
              <w:marTop w:val="0"/>
              <w:marBottom w:val="0"/>
              <w:divBdr>
                <w:top w:val="none" w:sz="0" w:space="0" w:color="auto"/>
                <w:left w:val="none" w:sz="0" w:space="0" w:color="auto"/>
                <w:bottom w:val="none" w:sz="0" w:space="0" w:color="auto"/>
                <w:right w:val="none" w:sz="0" w:space="0" w:color="auto"/>
              </w:divBdr>
              <w:divsChild>
                <w:div w:id="1631285761">
                  <w:marLeft w:val="0"/>
                  <w:marRight w:val="0"/>
                  <w:marTop w:val="0"/>
                  <w:marBottom w:val="0"/>
                  <w:divBdr>
                    <w:top w:val="none" w:sz="0" w:space="0" w:color="auto"/>
                    <w:left w:val="none" w:sz="0" w:space="0" w:color="auto"/>
                    <w:bottom w:val="none" w:sz="0" w:space="0" w:color="auto"/>
                    <w:right w:val="none" w:sz="0" w:space="0" w:color="auto"/>
                  </w:divBdr>
                </w:div>
              </w:divsChild>
            </w:div>
            <w:div w:id="186021231">
              <w:marLeft w:val="0"/>
              <w:marRight w:val="0"/>
              <w:marTop w:val="0"/>
              <w:marBottom w:val="0"/>
              <w:divBdr>
                <w:top w:val="none" w:sz="0" w:space="0" w:color="auto"/>
                <w:left w:val="none" w:sz="0" w:space="0" w:color="auto"/>
                <w:bottom w:val="none" w:sz="0" w:space="0" w:color="auto"/>
                <w:right w:val="none" w:sz="0" w:space="0" w:color="auto"/>
              </w:divBdr>
              <w:divsChild>
                <w:div w:id="475224154">
                  <w:marLeft w:val="0"/>
                  <w:marRight w:val="0"/>
                  <w:marTop w:val="0"/>
                  <w:marBottom w:val="0"/>
                  <w:divBdr>
                    <w:top w:val="none" w:sz="0" w:space="0" w:color="auto"/>
                    <w:left w:val="none" w:sz="0" w:space="0" w:color="auto"/>
                    <w:bottom w:val="none" w:sz="0" w:space="0" w:color="auto"/>
                    <w:right w:val="none" w:sz="0" w:space="0" w:color="auto"/>
                  </w:divBdr>
                  <w:divsChild>
                    <w:div w:id="20697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29">
              <w:marLeft w:val="0"/>
              <w:marRight w:val="0"/>
              <w:marTop w:val="0"/>
              <w:marBottom w:val="0"/>
              <w:divBdr>
                <w:top w:val="none" w:sz="0" w:space="0" w:color="auto"/>
                <w:left w:val="none" w:sz="0" w:space="0" w:color="auto"/>
                <w:bottom w:val="none" w:sz="0" w:space="0" w:color="auto"/>
                <w:right w:val="none" w:sz="0" w:space="0" w:color="auto"/>
              </w:divBdr>
              <w:divsChild>
                <w:div w:id="1727994709">
                  <w:marLeft w:val="0"/>
                  <w:marRight w:val="0"/>
                  <w:marTop w:val="0"/>
                  <w:marBottom w:val="0"/>
                  <w:divBdr>
                    <w:top w:val="none" w:sz="0" w:space="0" w:color="auto"/>
                    <w:left w:val="none" w:sz="0" w:space="0" w:color="auto"/>
                    <w:bottom w:val="none" w:sz="0" w:space="0" w:color="auto"/>
                    <w:right w:val="none" w:sz="0" w:space="0" w:color="auto"/>
                  </w:divBdr>
                  <w:divsChild>
                    <w:div w:id="1389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8269">
          <w:marLeft w:val="0"/>
          <w:marRight w:val="0"/>
          <w:marTop w:val="0"/>
          <w:marBottom w:val="0"/>
          <w:divBdr>
            <w:top w:val="none" w:sz="0" w:space="0" w:color="auto"/>
            <w:left w:val="none" w:sz="0" w:space="0" w:color="auto"/>
            <w:bottom w:val="none" w:sz="0" w:space="0" w:color="auto"/>
            <w:right w:val="none" w:sz="0" w:space="0" w:color="auto"/>
          </w:divBdr>
          <w:divsChild>
            <w:div w:id="1425226408">
              <w:marLeft w:val="0"/>
              <w:marRight w:val="0"/>
              <w:marTop w:val="0"/>
              <w:marBottom w:val="0"/>
              <w:divBdr>
                <w:top w:val="none" w:sz="0" w:space="0" w:color="auto"/>
                <w:left w:val="none" w:sz="0" w:space="0" w:color="auto"/>
                <w:bottom w:val="none" w:sz="0" w:space="0" w:color="auto"/>
                <w:right w:val="none" w:sz="0" w:space="0" w:color="auto"/>
              </w:divBdr>
              <w:divsChild>
                <w:div w:id="1666738122">
                  <w:marLeft w:val="0"/>
                  <w:marRight w:val="0"/>
                  <w:marTop w:val="0"/>
                  <w:marBottom w:val="0"/>
                  <w:divBdr>
                    <w:top w:val="none" w:sz="0" w:space="0" w:color="auto"/>
                    <w:left w:val="none" w:sz="0" w:space="0" w:color="auto"/>
                    <w:bottom w:val="none" w:sz="0" w:space="0" w:color="auto"/>
                    <w:right w:val="none" w:sz="0" w:space="0" w:color="auto"/>
                  </w:divBdr>
                </w:div>
              </w:divsChild>
            </w:div>
            <w:div w:id="946429922">
              <w:marLeft w:val="0"/>
              <w:marRight w:val="0"/>
              <w:marTop w:val="0"/>
              <w:marBottom w:val="0"/>
              <w:divBdr>
                <w:top w:val="none" w:sz="0" w:space="0" w:color="auto"/>
                <w:left w:val="none" w:sz="0" w:space="0" w:color="auto"/>
                <w:bottom w:val="none" w:sz="0" w:space="0" w:color="auto"/>
                <w:right w:val="none" w:sz="0" w:space="0" w:color="auto"/>
              </w:divBdr>
              <w:divsChild>
                <w:div w:id="1496147016">
                  <w:marLeft w:val="0"/>
                  <w:marRight w:val="0"/>
                  <w:marTop w:val="0"/>
                  <w:marBottom w:val="0"/>
                  <w:divBdr>
                    <w:top w:val="none" w:sz="0" w:space="0" w:color="auto"/>
                    <w:left w:val="none" w:sz="0" w:space="0" w:color="auto"/>
                    <w:bottom w:val="none" w:sz="0" w:space="0" w:color="auto"/>
                    <w:right w:val="none" w:sz="0" w:space="0" w:color="auto"/>
                  </w:divBdr>
                  <w:divsChild>
                    <w:div w:id="16683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701440219">
                  <w:marLeft w:val="0"/>
                  <w:marRight w:val="0"/>
                  <w:marTop w:val="0"/>
                  <w:marBottom w:val="0"/>
                  <w:divBdr>
                    <w:top w:val="none" w:sz="0" w:space="0" w:color="auto"/>
                    <w:left w:val="none" w:sz="0" w:space="0" w:color="auto"/>
                    <w:bottom w:val="none" w:sz="0" w:space="0" w:color="auto"/>
                    <w:right w:val="none" w:sz="0" w:space="0" w:color="auto"/>
                  </w:divBdr>
                  <w:divsChild>
                    <w:div w:id="32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828">
              <w:marLeft w:val="0"/>
              <w:marRight w:val="0"/>
              <w:marTop w:val="0"/>
              <w:marBottom w:val="0"/>
              <w:divBdr>
                <w:top w:val="none" w:sz="0" w:space="0" w:color="auto"/>
                <w:left w:val="none" w:sz="0" w:space="0" w:color="auto"/>
                <w:bottom w:val="none" w:sz="0" w:space="0" w:color="auto"/>
                <w:right w:val="none" w:sz="0" w:space="0" w:color="auto"/>
              </w:divBdr>
              <w:divsChild>
                <w:div w:id="259223953">
                  <w:marLeft w:val="0"/>
                  <w:marRight w:val="0"/>
                  <w:marTop w:val="0"/>
                  <w:marBottom w:val="0"/>
                  <w:divBdr>
                    <w:top w:val="none" w:sz="0" w:space="0" w:color="auto"/>
                    <w:left w:val="none" w:sz="0" w:space="0" w:color="auto"/>
                    <w:bottom w:val="none" w:sz="0" w:space="0" w:color="auto"/>
                    <w:right w:val="none" w:sz="0" w:space="0" w:color="auto"/>
                  </w:divBdr>
                  <w:divsChild>
                    <w:div w:id="1681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66">
              <w:marLeft w:val="0"/>
              <w:marRight w:val="0"/>
              <w:marTop w:val="0"/>
              <w:marBottom w:val="0"/>
              <w:divBdr>
                <w:top w:val="none" w:sz="0" w:space="0" w:color="auto"/>
                <w:left w:val="none" w:sz="0" w:space="0" w:color="auto"/>
                <w:bottom w:val="none" w:sz="0" w:space="0" w:color="auto"/>
                <w:right w:val="none" w:sz="0" w:space="0" w:color="auto"/>
              </w:divBdr>
              <w:divsChild>
                <w:div w:id="133715730">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429">
              <w:marLeft w:val="0"/>
              <w:marRight w:val="0"/>
              <w:marTop w:val="0"/>
              <w:marBottom w:val="0"/>
              <w:divBdr>
                <w:top w:val="none" w:sz="0" w:space="0" w:color="auto"/>
                <w:left w:val="none" w:sz="0" w:space="0" w:color="auto"/>
                <w:bottom w:val="none" w:sz="0" w:space="0" w:color="auto"/>
                <w:right w:val="none" w:sz="0" w:space="0" w:color="auto"/>
              </w:divBdr>
              <w:divsChild>
                <w:div w:id="638344985">
                  <w:marLeft w:val="0"/>
                  <w:marRight w:val="0"/>
                  <w:marTop w:val="0"/>
                  <w:marBottom w:val="0"/>
                  <w:divBdr>
                    <w:top w:val="none" w:sz="0" w:space="0" w:color="auto"/>
                    <w:left w:val="none" w:sz="0" w:space="0" w:color="auto"/>
                    <w:bottom w:val="none" w:sz="0" w:space="0" w:color="auto"/>
                    <w:right w:val="none" w:sz="0" w:space="0" w:color="auto"/>
                  </w:divBdr>
                  <w:divsChild>
                    <w:div w:id="189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5707">
          <w:marLeft w:val="0"/>
          <w:marRight w:val="0"/>
          <w:marTop w:val="0"/>
          <w:marBottom w:val="0"/>
          <w:divBdr>
            <w:top w:val="none" w:sz="0" w:space="0" w:color="auto"/>
            <w:left w:val="none" w:sz="0" w:space="0" w:color="auto"/>
            <w:bottom w:val="none" w:sz="0" w:space="0" w:color="auto"/>
            <w:right w:val="none" w:sz="0" w:space="0" w:color="auto"/>
          </w:divBdr>
          <w:divsChild>
            <w:div w:id="1402022805">
              <w:marLeft w:val="0"/>
              <w:marRight w:val="0"/>
              <w:marTop w:val="0"/>
              <w:marBottom w:val="0"/>
              <w:divBdr>
                <w:top w:val="none" w:sz="0" w:space="0" w:color="auto"/>
                <w:left w:val="none" w:sz="0" w:space="0" w:color="auto"/>
                <w:bottom w:val="none" w:sz="0" w:space="0" w:color="auto"/>
                <w:right w:val="none" w:sz="0" w:space="0" w:color="auto"/>
              </w:divBdr>
              <w:divsChild>
                <w:div w:id="1690522045">
                  <w:marLeft w:val="0"/>
                  <w:marRight w:val="0"/>
                  <w:marTop w:val="0"/>
                  <w:marBottom w:val="0"/>
                  <w:divBdr>
                    <w:top w:val="none" w:sz="0" w:space="0" w:color="auto"/>
                    <w:left w:val="none" w:sz="0" w:space="0" w:color="auto"/>
                    <w:bottom w:val="none" w:sz="0" w:space="0" w:color="auto"/>
                    <w:right w:val="none" w:sz="0" w:space="0" w:color="auto"/>
                  </w:divBdr>
                </w:div>
              </w:divsChild>
            </w:div>
            <w:div w:id="1113935643">
              <w:marLeft w:val="0"/>
              <w:marRight w:val="0"/>
              <w:marTop w:val="0"/>
              <w:marBottom w:val="0"/>
              <w:divBdr>
                <w:top w:val="none" w:sz="0" w:space="0" w:color="auto"/>
                <w:left w:val="none" w:sz="0" w:space="0" w:color="auto"/>
                <w:bottom w:val="none" w:sz="0" w:space="0" w:color="auto"/>
                <w:right w:val="none" w:sz="0" w:space="0" w:color="auto"/>
              </w:divBdr>
              <w:divsChild>
                <w:div w:id="1550536871">
                  <w:marLeft w:val="0"/>
                  <w:marRight w:val="0"/>
                  <w:marTop w:val="0"/>
                  <w:marBottom w:val="0"/>
                  <w:divBdr>
                    <w:top w:val="none" w:sz="0" w:space="0" w:color="auto"/>
                    <w:left w:val="none" w:sz="0" w:space="0" w:color="auto"/>
                    <w:bottom w:val="none" w:sz="0" w:space="0" w:color="auto"/>
                    <w:right w:val="none" w:sz="0" w:space="0" w:color="auto"/>
                  </w:divBdr>
                  <w:divsChild>
                    <w:div w:id="1967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031">
              <w:marLeft w:val="0"/>
              <w:marRight w:val="0"/>
              <w:marTop w:val="0"/>
              <w:marBottom w:val="0"/>
              <w:divBdr>
                <w:top w:val="none" w:sz="0" w:space="0" w:color="auto"/>
                <w:left w:val="none" w:sz="0" w:space="0" w:color="auto"/>
                <w:bottom w:val="none" w:sz="0" w:space="0" w:color="auto"/>
                <w:right w:val="none" w:sz="0" w:space="0" w:color="auto"/>
              </w:divBdr>
              <w:divsChild>
                <w:div w:id="945623487">
                  <w:marLeft w:val="0"/>
                  <w:marRight w:val="0"/>
                  <w:marTop w:val="0"/>
                  <w:marBottom w:val="0"/>
                  <w:divBdr>
                    <w:top w:val="none" w:sz="0" w:space="0" w:color="auto"/>
                    <w:left w:val="none" w:sz="0" w:space="0" w:color="auto"/>
                    <w:bottom w:val="none" w:sz="0" w:space="0" w:color="auto"/>
                    <w:right w:val="none" w:sz="0" w:space="0" w:color="auto"/>
                  </w:divBdr>
                  <w:divsChild>
                    <w:div w:id="1612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24">
          <w:marLeft w:val="0"/>
          <w:marRight w:val="0"/>
          <w:marTop w:val="0"/>
          <w:marBottom w:val="0"/>
          <w:divBdr>
            <w:top w:val="none" w:sz="0" w:space="0" w:color="auto"/>
            <w:left w:val="none" w:sz="0" w:space="0" w:color="auto"/>
            <w:bottom w:val="none" w:sz="0" w:space="0" w:color="auto"/>
            <w:right w:val="none" w:sz="0" w:space="0" w:color="auto"/>
          </w:divBdr>
          <w:divsChild>
            <w:div w:id="447358667">
              <w:marLeft w:val="0"/>
              <w:marRight w:val="0"/>
              <w:marTop w:val="0"/>
              <w:marBottom w:val="0"/>
              <w:divBdr>
                <w:top w:val="none" w:sz="0" w:space="0" w:color="auto"/>
                <w:left w:val="none" w:sz="0" w:space="0" w:color="auto"/>
                <w:bottom w:val="none" w:sz="0" w:space="0" w:color="auto"/>
                <w:right w:val="none" w:sz="0" w:space="0" w:color="auto"/>
              </w:divBdr>
              <w:divsChild>
                <w:div w:id="14369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990">
      <w:bodyDiv w:val="1"/>
      <w:marLeft w:val="0"/>
      <w:marRight w:val="0"/>
      <w:marTop w:val="0"/>
      <w:marBottom w:val="0"/>
      <w:divBdr>
        <w:top w:val="none" w:sz="0" w:space="0" w:color="auto"/>
        <w:left w:val="none" w:sz="0" w:space="0" w:color="auto"/>
        <w:bottom w:val="none" w:sz="0" w:space="0" w:color="auto"/>
        <w:right w:val="none" w:sz="0" w:space="0" w:color="auto"/>
      </w:divBdr>
      <w:divsChild>
        <w:div w:id="254365098">
          <w:marLeft w:val="0"/>
          <w:marRight w:val="0"/>
          <w:marTop w:val="0"/>
          <w:marBottom w:val="0"/>
          <w:divBdr>
            <w:top w:val="none" w:sz="0" w:space="0" w:color="auto"/>
            <w:left w:val="none" w:sz="0" w:space="0" w:color="auto"/>
            <w:bottom w:val="none" w:sz="0" w:space="0" w:color="auto"/>
            <w:right w:val="none" w:sz="0" w:space="0" w:color="auto"/>
          </w:divBdr>
        </w:div>
        <w:div w:id="1903636977">
          <w:marLeft w:val="0"/>
          <w:marRight w:val="0"/>
          <w:marTop w:val="240"/>
          <w:marBottom w:val="0"/>
          <w:divBdr>
            <w:top w:val="none" w:sz="0" w:space="0" w:color="auto"/>
            <w:left w:val="none" w:sz="0" w:space="0" w:color="auto"/>
            <w:bottom w:val="none" w:sz="0" w:space="0" w:color="auto"/>
            <w:right w:val="none" w:sz="0" w:space="0" w:color="auto"/>
          </w:divBdr>
          <w:divsChild>
            <w:div w:id="2036155893">
              <w:marLeft w:val="0"/>
              <w:marRight w:val="0"/>
              <w:marTop w:val="0"/>
              <w:marBottom w:val="0"/>
              <w:divBdr>
                <w:top w:val="none" w:sz="0" w:space="0" w:color="auto"/>
                <w:left w:val="none" w:sz="0" w:space="0" w:color="auto"/>
                <w:bottom w:val="none" w:sz="0" w:space="0" w:color="auto"/>
                <w:right w:val="none" w:sz="0" w:space="0" w:color="auto"/>
              </w:divBdr>
              <w:divsChild>
                <w:div w:id="275016819">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sChild>
                        <w:div w:id="4470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749">
                  <w:marLeft w:val="0"/>
                  <w:marRight w:val="0"/>
                  <w:marTop w:val="0"/>
                  <w:marBottom w:val="0"/>
                  <w:divBdr>
                    <w:top w:val="none" w:sz="0" w:space="0" w:color="auto"/>
                    <w:left w:val="none" w:sz="0" w:space="0" w:color="auto"/>
                    <w:bottom w:val="none" w:sz="0" w:space="0" w:color="auto"/>
                    <w:right w:val="none" w:sz="0" w:space="0" w:color="auto"/>
                  </w:divBdr>
                  <w:divsChild>
                    <w:div w:id="716197280">
                      <w:marLeft w:val="0"/>
                      <w:marRight w:val="0"/>
                      <w:marTop w:val="0"/>
                      <w:marBottom w:val="0"/>
                      <w:divBdr>
                        <w:top w:val="none" w:sz="0" w:space="0" w:color="auto"/>
                        <w:left w:val="none" w:sz="0" w:space="0" w:color="auto"/>
                        <w:bottom w:val="none" w:sz="0" w:space="0" w:color="auto"/>
                        <w:right w:val="none" w:sz="0" w:space="0" w:color="auto"/>
                      </w:divBdr>
                      <w:divsChild>
                        <w:div w:id="450822902">
                          <w:marLeft w:val="0"/>
                          <w:marRight w:val="0"/>
                          <w:marTop w:val="0"/>
                          <w:marBottom w:val="0"/>
                          <w:divBdr>
                            <w:top w:val="none" w:sz="0" w:space="0" w:color="auto"/>
                            <w:left w:val="none" w:sz="0" w:space="0" w:color="auto"/>
                            <w:bottom w:val="none" w:sz="0" w:space="0" w:color="auto"/>
                            <w:right w:val="none" w:sz="0" w:space="0" w:color="auto"/>
                          </w:divBdr>
                        </w:div>
                      </w:divsChild>
                    </w:div>
                    <w:div w:id="1474982060">
                      <w:marLeft w:val="0"/>
                      <w:marRight w:val="0"/>
                      <w:marTop w:val="0"/>
                      <w:marBottom w:val="0"/>
                      <w:divBdr>
                        <w:top w:val="none" w:sz="0" w:space="0" w:color="auto"/>
                        <w:left w:val="none" w:sz="0" w:space="0" w:color="auto"/>
                        <w:bottom w:val="none" w:sz="0" w:space="0" w:color="auto"/>
                        <w:right w:val="none" w:sz="0" w:space="0" w:color="auto"/>
                      </w:divBdr>
                      <w:divsChild>
                        <w:div w:id="427579994">
                          <w:marLeft w:val="0"/>
                          <w:marRight w:val="0"/>
                          <w:marTop w:val="0"/>
                          <w:marBottom w:val="0"/>
                          <w:divBdr>
                            <w:top w:val="none" w:sz="0" w:space="0" w:color="auto"/>
                            <w:left w:val="none" w:sz="0" w:space="0" w:color="auto"/>
                            <w:bottom w:val="none" w:sz="0" w:space="0" w:color="auto"/>
                            <w:right w:val="none" w:sz="0" w:space="0" w:color="auto"/>
                          </w:divBdr>
                          <w:divsChild>
                            <w:div w:id="388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807">
                      <w:marLeft w:val="0"/>
                      <w:marRight w:val="0"/>
                      <w:marTop w:val="0"/>
                      <w:marBottom w:val="0"/>
                      <w:divBdr>
                        <w:top w:val="none" w:sz="0" w:space="0" w:color="auto"/>
                        <w:left w:val="none" w:sz="0" w:space="0" w:color="auto"/>
                        <w:bottom w:val="none" w:sz="0" w:space="0" w:color="auto"/>
                        <w:right w:val="none" w:sz="0" w:space="0" w:color="auto"/>
                      </w:divBdr>
                      <w:divsChild>
                        <w:div w:id="1294366476">
                          <w:marLeft w:val="0"/>
                          <w:marRight w:val="0"/>
                          <w:marTop w:val="0"/>
                          <w:marBottom w:val="0"/>
                          <w:divBdr>
                            <w:top w:val="none" w:sz="0" w:space="0" w:color="auto"/>
                            <w:left w:val="none" w:sz="0" w:space="0" w:color="auto"/>
                            <w:bottom w:val="none" w:sz="0" w:space="0" w:color="auto"/>
                            <w:right w:val="none" w:sz="0" w:space="0" w:color="auto"/>
                          </w:divBdr>
                          <w:divsChild>
                            <w:div w:id="5712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25">
                      <w:marLeft w:val="0"/>
                      <w:marRight w:val="0"/>
                      <w:marTop w:val="0"/>
                      <w:marBottom w:val="0"/>
                      <w:divBdr>
                        <w:top w:val="none" w:sz="0" w:space="0" w:color="auto"/>
                        <w:left w:val="none" w:sz="0" w:space="0" w:color="auto"/>
                        <w:bottom w:val="none" w:sz="0" w:space="0" w:color="auto"/>
                        <w:right w:val="none" w:sz="0" w:space="0" w:color="auto"/>
                      </w:divBdr>
                      <w:divsChild>
                        <w:div w:id="1183737452">
                          <w:marLeft w:val="0"/>
                          <w:marRight w:val="0"/>
                          <w:marTop w:val="0"/>
                          <w:marBottom w:val="0"/>
                          <w:divBdr>
                            <w:top w:val="none" w:sz="0" w:space="0" w:color="auto"/>
                            <w:left w:val="none" w:sz="0" w:space="0" w:color="auto"/>
                            <w:bottom w:val="none" w:sz="0" w:space="0" w:color="auto"/>
                            <w:right w:val="none" w:sz="0" w:space="0" w:color="auto"/>
                          </w:divBdr>
                          <w:divsChild>
                            <w:div w:id="20862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38">
                      <w:marLeft w:val="0"/>
                      <w:marRight w:val="0"/>
                      <w:marTop w:val="0"/>
                      <w:marBottom w:val="0"/>
                      <w:divBdr>
                        <w:top w:val="none" w:sz="0" w:space="0" w:color="auto"/>
                        <w:left w:val="none" w:sz="0" w:space="0" w:color="auto"/>
                        <w:bottom w:val="none" w:sz="0" w:space="0" w:color="auto"/>
                        <w:right w:val="none" w:sz="0" w:space="0" w:color="auto"/>
                      </w:divBdr>
                      <w:divsChild>
                        <w:div w:id="255749317">
                          <w:marLeft w:val="0"/>
                          <w:marRight w:val="0"/>
                          <w:marTop w:val="0"/>
                          <w:marBottom w:val="0"/>
                          <w:divBdr>
                            <w:top w:val="none" w:sz="0" w:space="0" w:color="auto"/>
                            <w:left w:val="none" w:sz="0" w:space="0" w:color="auto"/>
                            <w:bottom w:val="none" w:sz="0" w:space="0" w:color="auto"/>
                            <w:right w:val="none" w:sz="0" w:space="0" w:color="auto"/>
                          </w:divBdr>
                          <w:divsChild>
                            <w:div w:id="1935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440">
                      <w:marLeft w:val="0"/>
                      <w:marRight w:val="0"/>
                      <w:marTop w:val="0"/>
                      <w:marBottom w:val="0"/>
                      <w:divBdr>
                        <w:top w:val="none" w:sz="0" w:space="0" w:color="auto"/>
                        <w:left w:val="none" w:sz="0" w:space="0" w:color="auto"/>
                        <w:bottom w:val="none" w:sz="0" w:space="0" w:color="auto"/>
                        <w:right w:val="none" w:sz="0" w:space="0" w:color="auto"/>
                      </w:divBdr>
                      <w:divsChild>
                        <w:div w:id="354119872">
                          <w:marLeft w:val="0"/>
                          <w:marRight w:val="0"/>
                          <w:marTop w:val="0"/>
                          <w:marBottom w:val="0"/>
                          <w:divBdr>
                            <w:top w:val="none" w:sz="0" w:space="0" w:color="auto"/>
                            <w:left w:val="none" w:sz="0" w:space="0" w:color="auto"/>
                            <w:bottom w:val="none" w:sz="0" w:space="0" w:color="auto"/>
                            <w:right w:val="none" w:sz="0" w:space="0" w:color="auto"/>
                          </w:divBdr>
                          <w:divsChild>
                            <w:div w:id="17037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22">
                      <w:marLeft w:val="0"/>
                      <w:marRight w:val="0"/>
                      <w:marTop w:val="0"/>
                      <w:marBottom w:val="0"/>
                      <w:divBdr>
                        <w:top w:val="none" w:sz="0" w:space="0" w:color="auto"/>
                        <w:left w:val="none" w:sz="0" w:space="0" w:color="auto"/>
                        <w:bottom w:val="none" w:sz="0" w:space="0" w:color="auto"/>
                        <w:right w:val="none" w:sz="0" w:space="0" w:color="auto"/>
                      </w:divBdr>
                      <w:divsChild>
                        <w:div w:id="1162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668">
                  <w:marLeft w:val="0"/>
                  <w:marRight w:val="0"/>
                  <w:marTop w:val="0"/>
                  <w:marBottom w:val="0"/>
                  <w:divBdr>
                    <w:top w:val="none" w:sz="0" w:space="0" w:color="auto"/>
                    <w:left w:val="none" w:sz="0" w:space="0" w:color="auto"/>
                    <w:bottom w:val="none" w:sz="0" w:space="0" w:color="auto"/>
                    <w:right w:val="none" w:sz="0" w:space="0" w:color="auto"/>
                  </w:divBdr>
                  <w:divsChild>
                    <w:div w:id="1538278258">
                      <w:marLeft w:val="0"/>
                      <w:marRight w:val="0"/>
                      <w:marTop w:val="0"/>
                      <w:marBottom w:val="0"/>
                      <w:divBdr>
                        <w:top w:val="none" w:sz="0" w:space="0" w:color="auto"/>
                        <w:left w:val="none" w:sz="0" w:space="0" w:color="auto"/>
                        <w:bottom w:val="none" w:sz="0" w:space="0" w:color="auto"/>
                        <w:right w:val="none" w:sz="0" w:space="0" w:color="auto"/>
                      </w:divBdr>
                      <w:divsChild>
                        <w:div w:id="21281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8515">
                  <w:marLeft w:val="0"/>
                  <w:marRight w:val="0"/>
                  <w:marTop w:val="0"/>
                  <w:marBottom w:val="0"/>
                  <w:divBdr>
                    <w:top w:val="none" w:sz="0" w:space="0" w:color="auto"/>
                    <w:left w:val="none" w:sz="0" w:space="0" w:color="auto"/>
                    <w:bottom w:val="none" w:sz="0" w:space="0" w:color="auto"/>
                    <w:right w:val="none" w:sz="0" w:space="0" w:color="auto"/>
                  </w:divBdr>
                  <w:divsChild>
                    <w:div w:id="1999993224">
                      <w:marLeft w:val="0"/>
                      <w:marRight w:val="0"/>
                      <w:marTop w:val="0"/>
                      <w:marBottom w:val="0"/>
                      <w:divBdr>
                        <w:top w:val="none" w:sz="0" w:space="0" w:color="auto"/>
                        <w:left w:val="none" w:sz="0" w:space="0" w:color="auto"/>
                        <w:bottom w:val="none" w:sz="0" w:space="0" w:color="auto"/>
                        <w:right w:val="none" w:sz="0" w:space="0" w:color="auto"/>
                      </w:divBdr>
                      <w:divsChild>
                        <w:div w:id="1447039234">
                          <w:marLeft w:val="0"/>
                          <w:marRight w:val="0"/>
                          <w:marTop w:val="0"/>
                          <w:marBottom w:val="0"/>
                          <w:divBdr>
                            <w:top w:val="none" w:sz="0" w:space="0" w:color="auto"/>
                            <w:left w:val="none" w:sz="0" w:space="0" w:color="auto"/>
                            <w:bottom w:val="none" w:sz="0" w:space="0" w:color="auto"/>
                            <w:right w:val="none" w:sz="0" w:space="0" w:color="auto"/>
                          </w:divBdr>
                        </w:div>
                      </w:divsChild>
                    </w:div>
                    <w:div w:id="198666958">
                      <w:marLeft w:val="0"/>
                      <w:marRight w:val="0"/>
                      <w:marTop w:val="0"/>
                      <w:marBottom w:val="0"/>
                      <w:divBdr>
                        <w:top w:val="none" w:sz="0" w:space="0" w:color="auto"/>
                        <w:left w:val="none" w:sz="0" w:space="0" w:color="auto"/>
                        <w:bottom w:val="none" w:sz="0" w:space="0" w:color="auto"/>
                        <w:right w:val="none" w:sz="0" w:space="0" w:color="auto"/>
                      </w:divBdr>
                      <w:divsChild>
                        <w:div w:id="5451893">
                          <w:marLeft w:val="0"/>
                          <w:marRight w:val="0"/>
                          <w:marTop w:val="0"/>
                          <w:marBottom w:val="0"/>
                          <w:divBdr>
                            <w:top w:val="none" w:sz="0" w:space="0" w:color="auto"/>
                            <w:left w:val="none" w:sz="0" w:space="0" w:color="auto"/>
                            <w:bottom w:val="none" w:sz="0" w:space="0" w:color="auto"/>
                            <w:right w:val="none" w:sz="0" w:space="0" w:color="auto"/>
                          </w:divBdr>
                        </w:div>
                      </w:divsChild>
                    </w:div>
                    <w:div w:id="161239061">
                      <w:marLeft w:val="0"/>
                      <w:marRight w:val="0"/>
                      <w:marTop w:val="0"/>
                      <w:marBottom w:val="0"/>
                      <w:divBdr>
                        <w:top w:val="none" w:sz="0" w:space="0" w:color="auto"/>
                        <w:left w:val="none" w:sz="0" w:space="0" w:color="auto"/>
                        <w:bottom w:val="none" w:sz="0" w:space="0" w:color="auto"/>
                        <w:right w:val="none" w:sz="0" w:space="0" w:color="auto"/>
                      </w:divBdr>
                      <w:divsChild>
                        <w:div w:id="269363103">
                          <w:marLeft w:val="0"/>
                          <w:marRight w:val="0"/>
                          <w:marTop w:val="0"/>
                          <w:marBottom w:val="0"/>
                          <w:divBdr>
                            <w:top w:val="none" w:sz="0" w:space="0" w:color="auto"/>
                            <w:left w:val="none" w:sz="0" w:space="0" w:color="auto"/>
                            <w:bottom w:val="none" w:sz="0" w:space="0" w:color="auto"/>
                            <w:right w:val="none" w:sz="0" w:space="0" w:color="auto"/>
                          </w:divBdr>
                        </w:div>
                      </w:divsChild>
                    </w:div>
                    <w:div w:id="1910454247">
                      <w:marLeft w:val="0"/>
                      <w:marRight w:val="0"/>
                      <w:marTop w:val="0"/>
                      <w:marBottom w:val="0"/>
                      <w:divBdr>
                        <w:top w:val="none" w:sz="0" w:space="0" w:color="auto"/>
                        <w:left w:val="none" w:sz="0" w:space="0" w:color="auto"/>
                        <w:bottom w:val="none" w:sz="0" w:space="0" w:color="auto"/>
                        <w:right w:val="none" w:sz="0" w:space="0" w:color="auto"/>
                      </w:divBdr>
                      <w:divsChild>
                        <w:div w:id="1337727161">
                          <w:marLeft w:val="0"/>
                          <w:marRight w:val="0"/>
                          <w:marTop w:val="0"/>
                          <w:marBottom w:val="0"/>
                          <w:divBdr>
                            <w:top w:val="none" w:sz="0" w:space="0" w:color="auto"/>
                            <w:left w:val="none" w:sz="0" w:space="0" w:color="auto"/>
                            <w:bottom w:val="none" w:sz="0" w:space="0" w:color="auto"/>
                            <w:right w:val="none" w:sz="0" w:space="0" w:color="auto"/>
                          </w:divBdr>
                        </w:div>
                      </w:divsChild>
                    </w:div>
                    <w:div w:id="1961954324">
                      <w:marLeft w:val="0"/>
                      <w:marRight w:val="0"/>
                      <w:marTop w:val="0"/>
                      <w:marBottom w:val="0"/>
                      <w:divBdr>
                        <w:top w:val="none" w:sz="0" w:space="0" w:color="auto"/>
                        <w:left w:val="none" w:sz="0" w:space="0" w:color="auto"/>
                        <w:bottom w:val="none" w:sz="0" w:space="0" w:color="auto"/>
                        <w:right w:val="none" w:sz="0" w:space="0" w:color="auto"/>
                      </w:divBdr>
                      <w:divsChild>
                        <w:div w:id="9869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019">
                  <w:marLeft w:val="0"/>
                  <w:marRight w:val="0"/>
                  <w:marTop w:val="0"/>
                  <w:marBottom w:val="0"/>
                  <w:divBdr>
                    <w:top w:val="none" w:sz="0" w:space="0" w:color="auto"/>
                    <w:left w:val="none" w:sz="0" w:space="0" w:color="auto"/>
                    <w:bottom w:val="none" w:sz="0" w:space="0" w:color="auto"/>
                    <w:right w:val="none" w:sz="0" w:space="0" w:color="auto"/>
                  </w:divBdr>
                  <w:divsChild>
                    <w:div w:id="1612207059">
                      <w:marLeft w:val="0"/>
                      <w:marRight w:val="0"/>
                      <w:marTop w:val="0"/>
                      <w:marBottom w:val="0"/>
                      <w:divBdr>
                        <w:top w:val="none" w:sz="0" w:space="0" w:color="auto"/>
                        <w:left w:val="none" w:sz="0" w:space="0" w:color="auto"/>
                        <w:bottom w:val="none" w:sz="0" w:space="0" w:color="auto"/>
                        <w:right w:val="none" w:sz="0" w:space="0" w:color="auto"/>
                      </w:divBdr>
                      <w:divsChild>
                        <w:div w:id="1229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127">
                  <w:marLeft w:val="0"/>
                  <w:marRight w:val="0"/>
                  <w:marTop w:val="0"/>
                  <w:marBottom w:val="0"/>
                  <w:divBdr>
                    <w:top w:val="none" w:sz="0" w:space="0" w:color="auto"/>
                    <w:left w:val="none" w:sz="0" w:space="0" w:color="auto"/>
                    <w:bottom w:val="none" w:sz="0" w:space="0" w:color="auto"/>
                    <w:right w:val="none" w:sz="0" w:space="0" w:color="auto"/>
                  </w:divBdr>
                  <w:divsChild>
                    <w:div w:id="2112822627">
                      <w:marLeft w:val="0"/>
                      <w:marRight w:val="0"/>
                      <w:marTop w:val="0"/>
                      <w:marBottom w:val="0"/>
                      <w:divBdr>
                        <w:top w:val="none" w:sz="0" w:space="0" w:color="auto"/>
                        <w:left w:val="none" w:sz="0" w:space="0" w:color="auto"/>
                        <w:bottom w:val="none" w:sz="0" w:space="0" w:color="auto"/>
                        <w:right w:val="none" w:sz="0" w:space="0" w:color="auto"/>
                      </w:divBdr>
                      <w:divsChild>
                        <w:div w:id="1095705889">
                          <w:marLeft w:val="0"/>
                          <w:marRight w:val="0"/>
                          <w:marTop w:val="0"/>
                          <w:marBottom w:val="0"/>
                          <w:divBdr>
                            <w:top w:val="none" w:sz="0" w:space="0" w:color="auto"/>
                            <w:left w:val="none" w:sz="0" w:space="0" w:color="auto"/>
                            <w:bottom w:val="none" w:sz="0" w:space="0" w:color="auto"/>
                            <w:right w:val="none" w:sz="0" w:space="0" w:color="auto"/>
                          </w:divBdr>
                        </w:div>
                      </w:divsChild>
                    </w:div>
                    <w:div w:id="662584112">
                      <w:marLeft w:val="0"/>
                      <w:marRight w:val="0"/>
                      <w:marTop w:val="0"/>
                      <w:marBottom w:val="0"/>
                      <w:divBdr>
                        <w:top w:val="none" w:sz="0" w:space="0" w:color="auto"/>
                        <w:left w:val="none" w:sz="0" w:space="0" w:color="auto"/>
                        <w:bottom w:val="none" w:sz="0" w:space="0" w:color="auto"/>
                        <w:right w:val="none" w:sz="0" w:space="0" w:color="auto"/>
                      </w:divBdr>
                      <w:divsChild>
                        <w:div w:id="650713261">
                          <w:marLeft w:val="0"/>
                          <w:marRight w:val="0"/>
                          <w:marTop w:val="0"/>
                          <w:marBottom w:val="0"/>
                          <w:divBdr>
                            <w:top w:val="none" w:sz="0" w:space="0" w:color="auto"/>
                            <w:left w:val="none" w:sz="0" w:space="0" w:color="auto"/>
                            <w:bottom w:val="none" w:sz="0" w:space="0" w:color="auto"/>
                            <w:right w:val="none" w:sz="0" w:space="0" w:color="auto"/>
                          </w:divBdr>
                          <w:divsChild>
                            <w:div w:id="2096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4603">
                      <w:marLeft w:val="0"/>
                      <w:marRight w:val="0"/>
                      <w:marTop w:val="0"/>
                      <w:marBottom w:val="0"/>
                      <w:divBdr>
                        <w:top w:val="none" w:sz="0" w:space="0" w:color="auto"/>
                        <w:left w:val="none" w:sz="0" w:space="0" w:color="auto"/>
                        <w:bottom w:val="none" w:sz="0" w:space="0" w:color="auto"/>
                        <w:right w:val="none" w:sz="0" w:space="0" w:color="auto"/>
                      </w:divBdr>
                      <w:divsChild>
                        <w:div w:id="2037999181">
                          <w:marLeft w:val="0"/>
                          <w:marRight w:val="0"/>
                          <w:marTop w:val="0"/>
                          <w:marBottom w:val="0"/>
                          <w:divBdr>
                            <w:top w:val="none" w:sz="0" w:space="0" w:color="auto"/>
                            <w:left w:val="none" w:sz="0" w:space="0" w:color="auto"/>
                            <w:bottom w:val="none" w:sz="0" w:space="0" w:color="auto"/>
                            <w:right w:val="none" w:sz="0" w:space="0" w:color="auto"/>
                          </w:divBdr>
                          <w:divsChild>
                            <w:div w:id="12460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449">
                      <w:marLeft w:val="0"/>
                      <w:marRight w:val="0"/>
                      <w:marTop w:val="0"/>
                      <w:marBottom w:val="0"/>
                      <w:divBdr>
                        <w:top w:val="none" w:sz="0" w:space="0" w:color="auto"/>
                        <w:left w:val="none" w:sz="0" w:space="0" w:color="auto"/>
                        <w:bottom w:val="none" w:sz="0" w:space="0" w:color="auto"/>
                        <w:right w:val="none" w:sz="0" w:space="0" w:color="auto"/>
                      </w:divBdr>
                      <w:divsChild>
                        <w:div w:id="1653169661">
                          <w:marLeft w:val="0"/>
                          <w:marRight w:val="0"/>
                          <w:marTop w:val="0"/>
                          <w:marBottom w:val="0"/>
                          <w:divBdr>
                            <w:top w:val="none" w:sz="0" w:space="0" w:color="auto"/>
                            <w:left w:val="none" w:sz="0" w:space="0" w:color="auto"/>
                            <w:bottom w:val="none" w:sz="0" w:space="0" w:color="auto"/>
                            <w:right w:val="none" w:sz="0" w:space="0" w:color="auto"/>
                          </w:divBdr>
                          <w:divsChild>
                            <w:div w:id="1494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6119">
                  <w:marLeft w:val="0"/>
                  <w:marRight w:val="0"/>
                  <w:marTop w:val="0"/>
                  <w:marBottom w:val="0"/>
                  <w:divBdr>
                    <w:top w:val="none" w:sz="0" w:space="0" w:color="auto"/>
                    <w:left w:val="none" w:sz="0" w:space="0" w:color="auto"/>
                    <w:bottom w:val="none" w:sz="0" w:space="0" w:color="auto"/>
                    <w:right w:val="none" w:sz="0" w:space="0" w:color="auto"/>
                  </w:divBdr>
                  <w:divsChild>
                    <w:div w:id="1293830722">
                      <w:marLeft w:val="0"/>
                      <w:marRight w:val="0"/>
                      <w:marTop w:val="0"/>
                      <w:marBottom w:val="0"/>
                      <w:divBdr>
                        <w:top w:val="none" w:sz="0" w:space="0" w:color="auto"/>
                        <w:left w:val="none" w:sz="0" w:space="0" w:color="auto"/>
                        <w:bottom w:val="none" w:sz="0" w:space="0" w:color="auto"/>
                        <w:right w:val="none" w:sz="0" w:space="0" w:color="auto"/>
                      </w:divBdr>
                      <w:divsChild>
                        <w:div w:id="13530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9884409">
      <w:bodyDiv w:val="1"/>
      <w:marLeft w:val="0"/>
      <w:marRight w:val="0"/>
      <w:marTop w:val="0"/>
      <w:marBottom w:val="0"/>
      <w:divBdr>
        <w:top w:val="none" w:sz="0" w:space="0" w:color="auto"/>
        <w:left w:val="none" w:sz="0" w:space="0" w:color="auto"/>
        <w:bottom w:val="none" w:sz="0" w:space="0" w:color="auto"/>
        <w:right w:val="none" w:sz="0" w:space="0" w:color="auto"/>
      </w:divBdr>
      <w:divsChild>
        <w:div w:id="1057899458">
          <w:marLeft w:val="0"/>
          <w:marRight w:val="0"/>
          <w:marTop w:val="0"/>
          <w:marBottom w:val="0"/>
          <w:divBdr>
            <w:top w:val="none" w:sz="0" w:space="0" w:color="auto"/>
            <w:left w:val="none" w:sz="0" w:space="0" w:color="auto"/>
            <w:bottom w:val="none" w:sz="0" w:space="0" w:color="auto"/>
            <w:right w:val="none" w:sz="0" w:space="0" w:color="auto"/>
          </w:divBdr>
        </w:div>
        <w:div w:id="1014653559">
          <w:marLeft w:val="0"/>
          <w:marRight w:val="0"/>
          <w:marTop w:val="240"/>
          <w:marBottom w:val="0"/>
          <w:divBdr>
            <w:top w:val="none" w:sz="0" w:space="0" w:color="auto"/>
            <w:left w:val="none" w:sz="0" w:space="0" w:color="auto"/>
            <w:bottom w:val="none" w:sz="0" w:space="0" w:color="auto"/>
            <w:right w:val="none" w:sz="0" w:space="0" w:color="auto"/>
          </w:divBdr>
          <w:divsChild>
            <w:div w:id="1016080929">
              <w:marLeft w:val="0"/>
              <w:marRight w:val="0"/>
              <w:marTop w:val="0"/>
              <w:marBottom w:val="0"/>
              <w:divBdr>
                <w:top w:val="none" w:sz="0" w:space="0" w:color="auto"/>
                <w:left w:val="none" w:sz="0" w:space="0" w:color="auto"/>
                <w:bottom w:val="none" w:sz="0" w:space="0" w:color="auto"/>
                <w:right w:val="none" w:sz="0" w:space="0" w:color="auto"/>
              </w:divBdr>
              <w:divsChild>
                <w:div w:id="634986868">
                  <w:marLeft w:val="0"/>
                  <w:marRight w:val="0"/>
                  <w:marTop w:val="0"/>
                  <w:marBottom w:val="0"/>
                  <w:divBdr>
                    <w:top w:val="none" w:sz="0" w:space="0" w:color="auto"/>
                    <w:left w:val="none" w:sz="0" w:space="0" w:color="auto"/>
                    <w:bottom w:val="none" w:sz="0" w:space="0" w:color="auto"/>
                    <w:right w:val="none" w:sz="0" w:space="0" w:color="auto"/>
                  </w:divBdr>
                  <w:divsChild>
                    <w:div w:id="628165620">
                      <w:marLeft w:val="0"/>
                      <w:marRight w:val="0"/>
                      <w:marTop w:val="0"/>
                      <w:marBottom w:val="0"/>
                      <w:divBdr>
                        <w:top w:val="none" w:sz="0" w:space="0" w:color="auto"/>
                        <w:left w:val="none" w:sz="0" w:space="0" w:color="auto"/>
                        <w:bottom w:val="none" w:sz="0" w:space="0" w:color="auto"/>
                        <w:right w:val="none" w:sz="0" w:space="0" w:color="auto"/>
                      </w:divBdr>
                      <w:divsChild>
                        <w:div w:id="276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479">
                  <w:marLeft w:val="0"/>
                  <w:marRight w:val="0"/>
                  <w:marTop w:val="0"/>
                  <w:marBottom w:val="0"/>
                  <w:divBdr>
                    <w:top w:val="none" w:sz="0" w:space="0" w:color="auto"/>
                    <w:left w:val="none" w:sz="0" w:space="0" w:color="auto"/>
                    <w:bottom w:val="none" w:sz="0" w:space="0" w:color="auto"/>
                    <w:right w:val="none" w:sz="0" w:space="0" w:color="auto"/>
                  </w:divBdr>
                  <w:divsChild>
                    <w:div w:id="1191261136">
                      <w:marLeft w:val="0"/>
                      <w:marRight w:val="0"/>
                      <w:marTop w:val="0"/>
                      <w:marBottom w:val="0"/>
                      <w:divBdr>
                        <w:top w:val="none" w:sz="0" w:space="0" w:color="auto"/>
                        <w:left w:val="none" w:sz="0" w:space="0" w:color="auto"/>
                        <w:bottom w:val="none" w:sz="0" w:space="0" w:color="auto"/>
                        <w:right w:val="none" w:sz="0" w:space="0" w:color="auto"/>
                      </w:divBdr>
                      <w:divsChild>
                        <w:div w:id="1753351811">
                          <w:marLeft w:val="0"/>
                          <w:marRight w:val="0"/>
                          <w:marTop w:val="0"/>
                          <w:marBottom w:val="0"/>
                          <w:divBdr>
                            <w:top w:val="none" w:sz="0" w:space="0" w:color="auto"/>
                            <w:left w:val="none" w:sz="0" w:space="0" w:color="auto"/>
                            <w:bottom w:val="none" w:sz="0" w:space="0" w:color="auto"/>
                            <w:right w:val="none" w:sz="0" w:space="0" w:color="auto"/>
                          </w:divBdr>
                        </w:div>
                      </w:divsChild>
                    </w:div>
                    <w:div w:id="1827160733">
                      <w:marLeft w:val="0"/>
                      <w:marRight w:val="0"/>
                      <w:marTop w:val="0"/>
                      <w:marBottom w:val="0"/>
                      <w:divBdr>
                        <w:top w:val="none" w:sz="0" w:space="0" w:color="auto"/>
                        <w:left w:val="none" w:sz="0" w:space="0" w:color="auto"/>
                        <w:bottom w:val="none" w:sz="0" w:space="0" w:color="auto"/>
                        <w:right w:val="none" w:sz="0" w:space="0" w:color="auto"/>
                      </w:divBdr>
                      <w:divsChild>
                        <w:div w:id="26418768">
                          <w:marLeft w:val="0"/>
                          <w:marRight w:val="0"/>
                          <w:marTop w:val="0"/>
                          <w:marBottom w:val="0"/>
                          <w:divBdr>
                            <w:top w:val="none" w:sz="0" w:space="0" w:color="auto"/>
                            <w:left w:val="none" w:sz="0" w:space="0" w:color="auto"/>
                            <w:bottom w:val="none" w:sz="0" w:space="0" w:color="auto"/>
                            <w:right w:val="none" w:sz="0" w:space="0" w:color="auto"/>
                          </w:divBdr>
                          <w:divsChild>
                            <w:div w:id="961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097">
                      <w:marLeft w:val="0"/>
                      <w:marRight w:val="0"/>
                      <w:marTop w:val="0"/>
                      <w:marBottom w:val="0"/>
                      <w:divBdr>
                        <w:top w:val="none" w:sz="0" w:space="0" w:color="auto"/>
                        <w:left w:val="none" w:sz="0" w:space="0" w:color="auto"/>
                        <w:bottom w:val="none" w:sz="0" w:space="0" w:color="auto"/>
                        <w:right w:val="none" w:sz="0" w:space="0" w:color="auto"/>
                      </w:divBdr>
                      <w:divsChild>
                        <w:div w:id="752357779">
                          <w:marLeft w:val="0"/>
                          <w:marRight w:val="0"/>
                          <w:marTop w:val="0"/>
                          <w:marBottom w:val="0"/>
                          <w:divBdr>
                            <w:top w:val="none" w:sz="0" w:space="0" w:color="auto"/>
                            <w:left w:val="none" w:sz="0" w:space="0" w:color="auto"/>
                            <w:bottom w:val="none" w:sz="0" w:space="0" w:color="auto"/>
                            <w:right w:val="none" w:sz="0" w:space="0" w:color="auto"/>
                          </w:divBdr>
                          <w:divsChild>
                            <w:div w:id="165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078">
                      <w:marLeft w:val="0"/>
                      <w:marRight w:val="0"/>
                      <w:marTop w:val="0"/>
                      <w:marBottom w:val="0"/>
                      <w:divBdr>
                        <w:top w:val="none" w:sz="0" w:space="0" w:color="auto"/>
                        <w:left w:val="none" w:sz="0" w:space="0" w:color="auto"/>
                        <w:bottom w:val="none" w:sz="0" w:space="0" w:color="auto"/>
                        <w:right w:val="none" w:sz="0" w:space="0" w:color="auto"/>
                      </w:divBdr>
                      <w:divsChild>
                        <w:div w:id="486481518">
                          <w:marLeft w:val="0"/>
                          <w:marRight w:val="0"/>
                          <w:marTop w:val="0"/>
                          <w:marBottom w:val="0"/>
                          <w:divBdr>
                            <w:top w:val="none" w:sz="0" w:space="0" w:color="auto"/>
                            <w:left w:val="none" w:sz="0" w:space="0" w:color="auto"/>
                            <w:bottom w:val="none" w:sz="0" w:space="0" w:color="auto"/>
                            <w:right w:val="none" w:sz="0" w:space="0" w:color="auto"/>
                          </w:divBdr>
                          <w:divsChild>
                            <w:div w:id="1811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199">
                      <w:marLeft w:val="0"/>
                      <w:marRight w:val="0"/>
                      <w:marTop w:val="0"/>
                      <w:marBottom w:val="0"/>
                      <w:divBdr>
                        <w:top w:val="none" w:sz="0" w:space="0" w:color="auto"/>
                        <w:left w:val="none" w:sz="0" w:space="0" w:color="auto"/>
                        <w:bottom w:val="none" w:sz="0" w:space="0" w:color="auto"/>
                        <w:right w:val="none" w:sz="0" w:space="0" w:color="auto"/>
                      </w:divBdr>
                      <w:divsChild>
                        <w:div w:id="1134103857">
                          <w:marLeft w:val="0"/>
                          <w:marRight w:val="0"/>
                          <w:marTop w:val="0"/>
                          <w:marBottom w:val="0"/>
                          <w:divBdr>
                            <w:top w:val="none" w:sz="0" w:space="0" w:color="auto"/>
                            <w:left w:val="none" w:sz="0" w:space="0" w:color="auto"/>
                            <w:bottom w:val="none" w:sz="0" w:space="0" w:color="auto"/>
                            <w:right w:val="none" w:sz="0" w:space="0" w:color="auto"/>
                          </w:divBdr>
                          <w:divsChild>
                            <w:div w:id="999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423">
                  <w:marLeft w:val="0"/>
                  <w:marRight w:val="0"/>
                  <w:marTop w:val="0"/>
                  <w:marBottom w:val="0"/>
                  <w:divBdr>
                    <w:top w:val="none" w:sz="0" w:space="0" w:color="auto"/>
                    <w:left w:val="none" w:sz="0" w:space="0" w:color="auto"/>
                    <w:bottom w:val="none" w:sz="0" w:space="0" w:color="auto"/>
                    <w:right w:val="none" w:sz="0" w:space="0" w:color="auto"/>
                  </w:divBdr>
                  <w:divsChild>
                    <w:div w:id="1057626560">
                      <w:marLeft w:val="0"/>
                      <w:marRight w:val="0"/>
                      <w:marTop w:val="0"/>
                      <w:marBottom w:val="0"/>
                      <w:divBdr>
                        <w:top w:val="none" w:sz="0" w:space="0" w:color="auto"/>
                        <w:left w:val="none" w:sz="0" w:space="0" w:color="auto"/>
                        <w:bottom w:val="none" w:sz="0" w:space="0" w:color="auto"/>
                        <w:right w:val="none" w:sz="0" w:space="0" w:color="auto"/>
                      </w:divBdr>
                      <w:divsChild>
                        <w:div w:id="1190492921">
                          <w:marLeft w:val="0"/>
                          <w:marRight w:val="0"/>
                          <w:marTop w:val="0"/>
                          <w:marBottom w:val="0"/>
                          <w:divBdr>
                            <w:top w:val="none" w:sz="0" w:space="0" w:color="auto"/>
                            <w:left w:val="none" w:sz="0" w:space="0" w:color="auto"/>
                            <w:bottom w:val="none" w:sz="0" w:space="0" w:color="auto"/>
                            <w:right w:val="none" w:sz="0" w:space="0" w:color="auto"/>
                          </w:divBdr>
                        </w:div>
                      </w:divsChild>
                    </w:div>
                    <w:div w:id="1606615694">
                      <w:marLeft w:val="0"/>
                      <w:marRight w:val="0"/>
                      <w:marTop w:val="0"/>
                      <w:marBottom w:val="0"/>
                      <w:divBdr>
                        <w:top w:val="none" w:sz="0" w:space="0" w:color="auto"/>
                        <w:left w:val="none" w:sz="0" w:space="0" w:color="auto"/>
                        <w:bottom w:val="none" w:sz="0" w:space="0" w:color="auto"/>
                        <w:right w:val="none" w:sz="0" w:space="0" w:color="auto"/>
                      </w:divBdr>
                      <w:divsChild>
                        <w:div w:id="1314799546">
                          <w:marLeft w:val="0"/>
                          <w:marRight w:val="0"/>
                          <w:marTop w:val="0"/>
                          <w:marBottom w:val="0"/>
                          <w:divBdr>
                            <w:top w:val="none" w:sz="0" w:space="0" w:color="auto"/>
                            <w:left w:val="none" w:sz="0" w:space="0" w:color="auto"/>
                            <w:bottom w:val="none" w:sz="0" w:space="0" w:color="auto"/>
                            <w:right w:val="none" w:sz="0" w:space="0" w:color="auto"/>
                          </w:divBdr>
                          <w:divsChild>
                            <w:div w:id="1500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83">
                      <w:marLeft w:val="0"/>
                      <w:marRight w:val="0"/>
                      <w:marTop w:val="0"/>
                      <w:marBottom w:val="0"/>
                      <w:divBdr>
                        <w:top w:val="none" w:sz="0" w:space="0" w:color="auto"/>
                        <w:left w:val="none" w:sz="0" w:space="0" w:color="auto"/>
                        <w:bottom w:val="none" w:sz="0" w:space="0" w:color="auto"/>
                        <w:right w:val="none" w:sz="0" w:space="0" w:color="auto"/>
                      </w:divBdr>
                      <w:divsChild>
                        <w:div w:id="784085397">
                          <w:marLeft w:val="0"/>
                          <w:marRight w:val="0"/>
                          <w:marTop w:val="0"/>
                          <w:marBottom w:val="0"/>
                          <w:divBdr>
                            <w:top w:val="none" w:sz="0" w:space="0" w:color="auto"/>
                            <w:left w:val="none" w:sz="0" w:space="0" w:color="auto"/>
                            <w:bottom w:val="none" w:sz="0" w:space="0" w:color="auto"/>
                            <w:right w:val="none" w:sz="0" w:space="0" w:color="auto"/>
                          </w:divBdr>
                          <w:divsChild>
                            <w:div w:id="434059826">
                              <w:marLeft w:val="0"/>
                              <w:marRight w:val="0"/>
                              <w:marTop w:val="0"/>
                              <w:marBottom w:val="0"/>
                              <w:divBdr>
                                <w:top w:val="none" w:sz="0" w:space="0" w:color="auto"/>
                                <w:left w:val="none" w:sz="0" w:space="0" w:color="auto"/>
                                <w:bottom w:val="none" w:sz="0" w:space="0" w:color="auto"/>
                                <w:right w:val="none" w:sz="0" w:space="0" w:color="auto"/>
                              </w:divBdr>
                            </w:div>
                          </w:divsChild>
                        </w:div>
                        <w:div w:id="1421484597">
                          <w:marLeft w:val="0"/>
                          <w:marRight w:val="0"/>
                          <w:marTop w:val="0"/>
                          <w:marBottom w:val="0"/>
                          <w:divBdr>
                            <w:top w:val="none" w:sz="0" w:space="0" w:color="auto"/>
                            <w:left w:val="none" w:sz="0" w:space="0" w:color="auto"/>
                            <w:bottom w:val="none" w:sz="0" w:space="0" w:color="auto"/>
                            <w:right w:val="none" w:sz="0" w:space="0" w:color="auto"/>
                          </w:divBdr>
                          <w:divsChild>
                            <w:div w:id="1881552755">
                              <w:marLeft w:val="0"/>
                              <w:marRight w:val="0"/>
                              <w:marTop w:val="0"/>
                              <w:marBottom w:val="0"/>
                              <w:divBdr>
                                <w:top w:val="none" w:sz="0" w:space="0" w:color="auto"/>
                                <w:left w:val="none" w:sz="0" w:space="0" w:color="auto"/>
                                <w:bottom w:val="none" w:sz="0" w:space="0" w:color="auto"/>
                                <w:right w:val="none" w:sz="0" w:space="0" w:color="auto"/>
                              </w:divBdr>
                              <w:divsChild>
                                <w:div w:id="6177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666">
                          <w:marLeft w:val="0"/>
                          <w:marRight w:val="0"/>
                          <w:marTop w:val="0"/>
                          <w:marBottom w:val="0"/>
                          <w:divBdr>
                            <w:top w:val="none" w:sz="0" w:space="0" w:color="auto"/>
                            <w:left w:val="none" w:sz="0" w:space="0" w:color="auto"/>
                            <w:bottom w:val="none" w:sz="0" w:space="0" w:color="auto"/>
                            <w:right w:val="none" w:sz="0" w:space="0" w:color="auto"/>
                          </w:divBdr>
                          <w:divsChild>
                            <w:div w:id="1408841987">
                              <w:marLeft w:val="0"/>
                              <w:marRight w:val="0"/>
                              <w:marTop w:val="0"/>
                              <w:marBottom w:val="0"/>
                              <w:divBdr>
                                <w:top w:val="none" w:sz="0" w:space="0" w:color="auto"/>
                                <w:left w:val="none" w:sz="0" w:space="0" w:color="auto"/>
                                <w:bottom w:val="none" w:sz="0" w:space="0" w:color="auto"/>
                                <w:right w:val="none" w:sz="0" w:space="0" w:color="auto"/>
                              </w:divBdr>
                              <w:divsChild>
                                <w:div w:id="16026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18">
                          <w:marLeft w:val="0"/>
                          <w:marRight w:val="0"/>
                          <w:marTop w:val="0"/>
                          <w:marBottom w:val="0"/>
                          <w:divBdr>
                            <w:top w:val="none" w:sz="0" w:space="0" w:color="auto"/>
                            <w:left w:val="none" w:sz="0" w:space="0" w:color="auto"/>
                            <w:bottom w:val="none" w:sz="0" w:space="0" w:color="auto"/>
                            <w:right w:val="none" w:sz="0" w:space="0" w:color="auto"/>
                          </w:divBdr>
                          <w:divsChild>
                            <w:div w:id="1757248215">
                              <w:marLeft w:val="0"/>
                              <w:marRight w:val="0"/>
                              <w:marTop w:val="0"/>
                              <w:marBottom w:val="0"/>
                              <w:divBdr>
                                <w:top w:val="none" w:sz="0" w:space="0" w:color="auto"/>
                                <w:left w:val="none" w:sz="0" w:space="0" w:color="auto"/>
                                <w:bottom w:val="none" w:sz="0" w:space="0" w:color="auto"/>
                                <w:right w:val="none" w:sz="0" w:space="0" w:color="auto"/>
                              </w:divBdr>
                              <w:divsChild>
                                <w:div w:id="1254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256">
                          <w:marLeft w:val="0"/>
                          <w:marRight w:val="0"/>
                          <w:marTop w:val="0"/>
                          <w:marBottom w:val="0"/>
                          <w:divBdr>
                            <w:top w:val="none" w:sz="0" w:space="0" w:color="auto"/>
                            <w:left w:val="none" w:sz="0" w:space="0" w:color="auto"/>
                            <w:bottom w:val="none" w:sz="0" w:space="0" w:color="auto"/>
                            <w:right w:val="none" w:sz="0" w:space="0" w:color="auto"/>
                          </w:divBdr>
                          <w:divsChild>
                            <w:div w:id="464666697">
                              <w:marLeft w:val="0"/>
                              <w:marRight w:val="0"/>
                              <w:marTop w:val="0"/>
                              <w:marBottom w:val="0"/>
                              <w:divBdr>
                                <w:top w:val="none" w:sz="0" w:space="0" w:color="auto"/>
                                <w:left w:val="none" w:sz="0" w:space="0" w:color="auto"/>
                                <w:bottom w:val="none" w:sz="0" w:space="0" w:color="auto"/>
                                <w:right w:val="none" w:sz="0" w:space="0" w:color="auto"/>
                              </w:divBdr>
                              <w:divsChild>
                                <w:div w:id="2132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92">
                          <w:marLeft w:val="0"/>
                          <w:marRight w:val="0"/>
                          <w:marTop w:val="0"/>
                          <w:marBottom w:val="0"/>
                          <w:divBdr>
                            <w:top w:val="none" w:sz="0" w:space="0" w:color="auto"/>
                            <w:left w:val="none" w:sz="0" w:space="0" w:color="auto"/>
                            <w:bottom w:val="none" w:sz="0" w:space="0" w:color="auto"/>
                            <w:right w:val="none" w:sz="0" w:space="0" w:color="auto"/>
                          </w:divBdr>
                          <w:divsChild>
                            <w:div w:id="369496734">
                              <w:marLeft w:val="0"/>
                              <w:marRight w:val="0"/>
                              <w:marTop w:val="0"/>
                              <w:marBottom w:val="0"/>
                              <w:divBdr>
                                <w:top w:val="none" w:sz="0" w:space="0" w:color="auto"/>
                                <w:left w:val="none" w:sz="0" w:space="0" w:color="auto"/>
                                <w:bottom w:val="none" w:sz="0" w:space="0" w:color="auto"/>
                                <w:right w:val="none" w:sz="0" w:space="0" w:color="auto"/>
                              </w:divBdr>
                              <w:divsChild>
                                <w:div w:id="1628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325">
                      <w:marLeft w:val="0"/>
                      <w:marRight w:val="0"/>
                      <w:marTop w:val="0"/>
                      <w:marBottom w:val="0"/>
                      <w:divBdr>
                        <w:top w:val="none" w:sz="0" w:space="0" w:color="auto"/>
                        <w:left w:val="none" w:sz="0" w:space="0" w:color="auto"/>
                        <w:bottom w:val="none" w:sz="0" w:space="0" w:color="auto"/>
                        <w:right w:val="none" w:sz="0" w:space="0" w:color="auto"/>
                      </w:divBdr>
                      <w:divsChild>
                        <w:div w:id="2046563695">
                          <w:marLeft w:val="0"/>
                          <w:marRight w:val="0"/>
                          <w:marTop w:val="0"/>
                          <w:marBottom w:val="0"/>
                          <w:divBdr>
                            <w:top w:val="none" w:sz="0" w:space="0" w:color="auto"/>
                            <w:left w:val="none" w:sz="0" w:space="0" w:color="auto"/>
                            <w:bottom w:val="none" w:sz="0" w:space="0" w:color="auto"/>
                            <w:right w:val="none" w:sz="0" w:space="0" w:color="auto"/>
                          </w:divBdr>
                          <w:divsChild>
                            <w:div w:id="57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3676">
                      <w:marLeft w:val="0"/>
                      <w:marRight w:val="0"/>
                      <w:marTop w:val="0"/>
                      <w:marBottom w:val="0"/>
                      <w:divBdr>
                        <w:top w:val="none" w:sz="0" w:space="0" w:color="auto"/>
                        <w:left w:val="none" w:sz="0" w:space="0" w:color="auto"/>
                        <w:bottom w:val="none" w:sz="0" w:space="0" w:color="auto"/>
                        <w:right w:val="none" w:sz="0" w:space="0" w:color="auto"/>
                      </w:divBdr>
                      <w:divsChild>
                        <w:div w:id="906301738">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7483">
                  <w:marLeft w:val="0"/>
                  <w:marRight w:val="0"/>
                  <w:marTop w:val="0"/>
                  <w:marBottom w:val="0"/>
                  <w:divBdr>
                    <w:top w:val="none" w:sz="0" w:space="0" w:color="auto"/>
                    <w:left w:val="none" w:sz="0" w:space="0" w:color="auto"/>
                    <w:bottom w:val="none" w:sz="0" w:space="0" w:color="auto"/>
                    <w:right w:val="none" w:sz="0" w:space="0" w:color="auto"/>
                  </w:divBdr>
                  <w:divsChild>
                    <w:div w:id="1631547758">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 w:id="1133906578">
                      <w:marLeft w:val="0"/>
                      <w:marRight w:val="0"/>
                      <w:marTop w:val="0"/>
                      <w:marBottom w:val="0"/>
                      <w:divBdr>
                        <w:top w:val="none" w:sz="0" w:space="0" w:color="auto"/>
                        <w:left w:val="none" w:sz="0" w:space="0" w:color="auto"/>
                        <w:bottom w:val="none" w:sz="0" w:space="0" w:color="auto"/>
                        <w:right w:val="none" w:sz="0" w:space="0" w:color="auto"/>
                      </w:divBdr>
                      <w:divsChild>
                        <w:div w:id="62677361">
                          <w:marLeft w:val="0"/>
                          <w:marRight w:val="0"/>
                          <w:marTop w:val="0"/>
                          <w:marBottom w:val="0"/>
                          <w:divBdr>
                            <w:top w:val="none" w:sz="0" w:space="0" w:color="auto"/>
                            <w:left w:val="none" w:sz="0" w:space="0" w:color="auto"/>
                            <w:bottom w:val="none" w:sz="0" w:space="0" w:color="auto"/>
                            <w:right w:val="none" w:sz="0" w:space="0" w:color="auto"/>
                          </w:divBdr>
                          <w:divsChild>
                            <w:div w:id="737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004">
                      <w:marLeft w:val="0"/>
                      <w:marRight w:val="0"/>
                      <w:marTop w:val="0"/>
                      <w:marBottom w:val="0"/>
                      <w:divBdr>
                        <w:top w:val="none" w:sz="0" w:space="0" w:color="auto"/>
                        <w:left w:val="none" w:sz="0" w:space="0" w:color="auto"/>
                        <w:bottom w:val="none" w:sz="0" w:space="0" w:color="auto"/>
                        <w:right w:val="none" w:sz="0" w:space="0" w:color="auto"/>
                      </w:divBdr>
                      <w:divsChild>
                        <w:div w:id="1018432571">
                          <w:marLeft w:val="0"/>
                          <w:marRight w:val="0"/>
                          <w:marTop w:val="0"/>
                          <w:marBottom w:val="0"/>
                          <w:divBdr>
                            <w:top w:val="none" w:sz="0" w:space="0" w:color="auto"/>
                            <w:left w:val="none" w:sz="0" w:space="0" w:color="auto"/>
                            <w:bottom w:val="none" w:sz="0" w:space="0" w:color="auto"/>
                            <w:right w:val="none" w:sz="0" w:space="0" w:color="auto"/>
                          </w:divBdr>
                          <w:divsChild>
                            <w:div w:id="43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697">
                      <w:marLeft w:val="0"/>
                      <w:marRight w:val="0"/>
                      <w:marTop w:val="0"/>
                      <w:marBottom w:val="0"/>
                      <w:divBdr>
                        <w:top w:val="none" w:sz="0" w:space="0" w:color="auto"/>
                        <w:left w:val="none" w:sz="0" w:space="0" w:color="auto"/>
                        <w:bottom w:val="none" w:sz="0" w:space="0" w:color="auto"/>
                        <w:right w:val="none" w:sz="0" w:space="0" w:color="auto"/>
                      </w:divBdr>
                      <w:divsChild>
                        <w:div w:id="2101900491">
                          <w:marLeft w:val="0"/>
                          <w:marRight w:val="0"/>
                          <w:marTop w:val="0"/>
                          <w:marBottom w:val="0"/>
                          <w:divBdr>
                            <w:top w:val="none" w:sz="0" w:space="0" w:color="auto"/>
                            <w:left w:val="none" w:sz="0" w:space="0" w:color="auto"/>
                            <w:bottom w:val="none" w:sz="0" w:space="0" w:color="auto"/>
                            <w:right w:val="none" w:sz="0" w:space="0" w:color="auto"/>
                          </w:divBdr>
                          <w:divsChild>
                            <w:div w:id="1041321456">
                              <w:marLeft w:val="0"/>
                              <w:marRight w:val="0"/>
                              <w:marTop w:val="0"/>
                              <w:marBottom w:val="0"/>
                              <w:divBdr>
                                <w:top w:val="none" w:sz="0" w:space="0" w:color="auto"/>
                                <w:left w:val="none" w:sz="0" w:space="0" w:color="auto"/>
                                <w:bottom w:val="none" w:sz="0" w:space="0" w:color="auto"/>
                                <w:right w:val="none" w:sz="0" w:space="0" w:color="auto"/>
                              </w:divBdr>
                            </w:div>
                          </w:divsChild>
                        </w:div>
                        <w:div w:id="709917857">
                          <w:marLeft w:val="0"/>
                          <w:marRight w:val="0"/>
                          <w:marTop w:val="0"/>
                          <w:marBottom w:val="0"/>
                          <w:divBdr>
                            <w:top w:val="none" w:sz="0" w:space="0" w:color="auto"/>
                            <w:left w:val="none" w:sz="0" w:space="0" w:color="auto"/>
                            <w:bottom w:val="none" w:sz="0" w:space="0" w:color="auto"/>
                            <w:right w:val="none" w:sz="0" w:space="0" w:color="auto"/>
                          </w:divBdr>
                          <w:divsChild>
                            <w:div w:id="1706562532">
                              <w:marLeft w:val="0"/>
                              <w:marRight w:val="0"/>
                              <w:marTop w:val="0"/>
                              <w:marBottom w:val="0"/>
                              <w:divBdr>
                                <w:top w:val="none" w:sz="0" w:space="0" w:color="auto"/>
                                <w:left w:val="none" w:sz="0" w:space="0" w:color="auto"/>
                                <w:bottom w:val="none" w:sz="0" w:space="0" w:color="auto"/>
                                <w:right w:val="none" w:sz="0" w:space="0" w:color="auto"/>
                              </w:divBdr>
                              <w:divsChild>
                                <w:div w:id="1189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6231">
                          <w:marLeft w:val="0"/>
                          <w:marRight w:val="0"/>
                          <w:marTop w:val="0"/>
                          <w:marBottom w:val="0"/>
                          <w:divBdr>
                            <w:top w:val="none" w:sz="0" w:space="0" w:color="auto"/>
                            <w:left w:val="none" w:sz="0" w:space="0" w:color="auto"/>
                            <w:bottom w:val="none" w:sz="0" w:space="0" w:color="auto"/>
                            <w:right w:val="none" w:sz="0" w:space="0" w:color="auto"/>
                          </w:divBdr>
                          <w:divsChild>
                            <w:div w:id="1965109696">
                              <w:marLeft w:val="0"/>
                              <w:marRight w:val="0"/>
                              <w:marTop w:val="0"/>
                              <w:marBottom w:val="0"/>
                              <w:divBdr>
                                <w:top w:val="none" w:sz="0" w:space="0" w:color="auto"/>
                                <w:left w:val="none" w:sz="0" w:space="0" w:color="auto"/>
                                <w:bottom w:val="none" w:sz="0" w:space="0" w:color="auto"/>
                                <w:right w:val="none" w:sz="0" w:space="0" w:color="auto"/>
                              </w:divBdr>
                              <w:divsChild>
                                <w:div w:id="1466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543">
                  <w:marLeft w:val="0"/>
                  <w:marRight w:val="0"/>
                  <w:marTop w:val="0"/>
                  <w:marBottom w:val="0"/>
                  <w:divBdr>
                    <w:top w:val="none" w:sz="0" w:space="0" w:color="auto"/>
                    <w:left w:val="none" w:sz="0" w:space="0" w:color="auto"/>
                    <w:bottom w:val="none" w:sz="0" w:space="0" w:color="auto"/>
                    <w:right w:val="none" w:sz="0" w:space="0" w:color="auto"/>
                  </w:divBdr>
                  <w:divsChild>
                    <w:div w:id="945499834">
                      <w:marLeft w:val="0"/>
                      <w:marRight w:val="0"/>
                      <w:marTop w:val="0"/>
                      <w:marBottom w:val="0"/>
                      <w:divBdr>
                        <w:top w:val="none" w:sz="0" w:space="0" w:color="auto"/>
                        <w:left w:val="none" w:sz="0" w:space="0" w:color="auto"/>
                        <w:bottom w:val="none" w:sz="0" w:space="0" w:color="auto"/>
                        <w:right w:val="none" w:sz="0" w:space="0" w:color="auto"/>
                      </w:divBdr>
                      <w:divsChild>
                        <w:div w:id="816266626">
                          <w:marLeft w:val="0"/>
                          <w:marRight w:val="0"/>
                          <w:marTop w:val="0"/>
                          <w:marBottom w:val="0"/>
                          <w:divBdr>
                            <w:top w:val="none" w:sz="0" w:space="0" w:color="auto"/>
                            <w:left w:val="none" w:sz="0" w:space="0" w:color="auto"/>
                            <w:bottom w:val="none" w:sz="0" w:space="0" w:color="auto"/>
                            <w:right w:val="none" w:sz="0" w:space="0" w:color="auto"/>
                          </w:divBdr>
                        </w:div>
                      </w:divsChild>
                    </w:div>
                    <w:div w:id="219249431">
                      <w:marLeft w:val="0"/>
                      <w:marRight w:val="0"/>
                      <w:marTop w:val="0"/>
                      <w:marBottom w:val="0"/>
                      <w:divBdr>
                        <w:top w:val="none" w:sz="0" w:space="0" w:color="auto"/>
                        <w:left w:val="none" w:sz="0" w:space="0" w:color="auto"/>
                        <w:bottom w:val="none" w:sz="0" w:space="0" w:color="auto"/>
                        <w:right w:val="none" w:sz="0" w:space="0" w:color="auto"/>
                      </w:divBdr>
                      <w:divsChild>
                        <w:div w:id="1510482149">
                          <w:marLeft w:val="0"/>
                          <w:marRight w:val="0"/>
                          <w:marTop w:val="0"/>
                          <w:marBottom w:val="0"/>
                          <w:divBdr>
                            <w:top w:val="none" w:sz="0" w:space="0" w:color="auto"/>
                            <w:left w:val="none" w:sz="0" w:space="0" w:color="auto"/>
                            <w:bottom w:val="none" w:sz="0" w:space="0" w:color="auto"/>
                            <w:right w:val="none" w:sz="0" w:space="0" w:color="auto"/>
                          </w:divBdr>
                          <w:divsChild>
                            <w:div w:id="956641769">
                              <w:marLeft w:val="0"/>
                              <w:marRight w:val="0"/>
                              <w:marTop w:val="0"/>
                              <w:marBottom w:val="0"/>
                              <w:divBdr>
                                <w:top w:val="none" w:sz="0" w:space="0" w:color="auto"/>
                                <w:left w:val="none" w:sz="0" w:space="0" w:color="auto"/>
                                <w:bottom w:val="none" w:sz="0" w:space="0" w:color="auto"/>
                                <w:right w:val="none" w:sz="0" w:space="0" w:color="auto"/>
                              </w:divBdr>
                            </w:div>
                          </w:divsChild>
                        </w:div>
                        <w:div w:id="1055391840">
                          <w:marLeft w:val="0"/>
                          <w:marRight w:val="0"/>
                          <w:marTop w:val="0"/>
                          <w:marBottom w:val="0"/>
                          <w:divBdr>
                            <w:top w:val="none" w:sz="0" w:space="0" w:color="auto"/>
                            <w:left w:val="none" w:sz="0" w:space="0" w:color="auto"/>
                            <w:bottom w:val="none" w:sz="0" w:space="0" w:color="auto"/>
                            <w:right w:val="none" w:sz="0" w:space="0" w:color="auto"/>
                          </w:divBdr>
                          <w:divsChild>
                            <w:div w:id="1208836465">
                              <w:marLeft w:val="0"/>
                              <w:marRight w:val="0"/>
                              <w:marTop w:val="0"/>
                              <w:marBottom w:val="0"/>
                              <w:divBdr>
                                <w:top w:val="none" w:sz="0" w:space="0" w:color="auto"/>
                                <w:left w:val="none" w:sz="0" w:space="0" w:color="auto"/>
                                <w:bottom w:val="none" w:sz="0" w:space="0" w:color="auto"/>
                                <w:right w:val="none" w:sz="0" w:space="0" w:color="auto"/>
                              </w:divBdr>
                              <w:divsChild>
                                <w:div w:id="2006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132">
                          <w:marLeft w:val="0"/>
                          <w:marRight w:val="0"/>
                          <w:marTop w:val="0"/>
                          <w:marBottom w:val="0"/>
                          <w:divBdr>
                            <w:top w:val="none" w:sz="0" w:space="0" w:color="auto"/>
                            <w:left w:val="none" w:sz="0" w:space="0" w:color="auto"/>
                            <w:bottom w:val="none" w:sz="0" w:space="0" w:color="auto"/>
                            <w:right w:val="none" w:sz="0" w:space="0" w:color="auto"/>
                          </w:divBdr>
                          <w:divsChild>
                            <w:div w:id="825709081">
                              <w:marLeft w:val="0"/>
                              <w:marRight w:val="0"/>
                              <w:marTop w:val="0"/>
                              <w:marBottom w:val="0"/>
                              <w:divBdr>
                                <w:top w:val="none" w:sz="0" w:space="0" w:color="auto"/>
                                <w:left w:val="none" w:sz="0" w:space="0" w:color="auto"/>
                                <w:bottom w:val="none" w:sz="0" w:space="0" w:color="auto"/>
                                <w:right w:val="none" w:sz="0" w:space="0" w:color="auto"/>
                              </w:divBdr>
                              <w:divsChild>
                                <w:div w:id="1652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031">
                      <w:marLeft w:val="0"/>
                      <w:marRight w:val="0"/>
                      <w:marTop w:val="0"/>
                      <w:marBottom w:val="0"/>
                      <w:divBdr>
                        <w:top w:val="none" w:sz="0" w:space="0" w:color="auto"/>
                        <w:left w:val="none" w:sz="0" w:space="0" w:color="auto"/>
                        <w:bottom w:val="none" w:sz="0" w:space="0" w:color="auto"/>
                        <w:right w:val="none" w:sz="0" w:space="0" w:color="auto"/>
                      </w:divBdr>
                      <w:divsChild>
                        <w:div w:id="1305351925">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740">
                      <w:marLeft w:val="0"/>
                      <w:marRight w:val="0"/>
                      <w:marTop w:val="0"/>
                      <w:marBottom w:val="0"/>
                      <w:divBdr>
                        <w:top w:val="none" w:sz="0" w:space="0" w:color="auto"/>
                        <w:left w:val="none" w:sz="0" w:space="0" w:color="auto"/>
                        <w:bottom w:val="none" w:sz="0" w:space="0" w:color="auto"/>
                        <w:right w:val="none" w:sz="0" w:space="0" w:color="auto"/>
                      </w:divBdr>
                      <w:divsChild>
                        <w:div w:id="556555482">
                          <w:marLeft w:val="0"/>
                          <w:marRight w:val="0"/>
                          <w:marTop w:val="0"/>
                          <w:marBottom w:val="0"/>
                          <w:divBdr>
                            <w:top w:val="none" w:sz="0" w:space="0" w:color="auto"/>
                            <w:left w:val="none" w:sz="0" w:space="0" w:color="auto"/>
                            <w:bottom w:val="none" w:sz="0" w:space="0" w:color="auto"/>
                            <w:right w:val="none" w:sz="0" w:space="0" w:color="auto"/>
                          </w:divBdr>
                          <w:divsChild>
                            <w:div w:id="564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814">
                      <w:marLeft w:val="0"/>
                      <w:marRight w:val="0"/>
                      <w:marTop w:val="0"/>
                      <w:marBottom w:val="0"/>
                      <w:divBdr>
                        <w:top w:val="none" w:sz="0" w:space="0" w:color="auto"/>
                        <w:left w:val="none" w:sz="0" w:space="0" w:color="auto"/>
                        <w:bottom w:val="none" w:sz="0" w:space="0" w:color="auto"/>
                        <w:right w:val="none" w:sz="0" w:space="0" w:color="auto"/>
                      </w:divBdr>
                      <w:divsChild>
                        <w:div w:id="1362786059">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340">
                  <w:marLeft w:val="0"/>
                  <w:marRight w:val="0"/>
                  <w:marTop w:val="0"/>
                  <w:marBottom w:val="0"/>
                  <w:divBdr>
                    <w:top w:val="none" w:sz="0" w:space="0" w:color="auto"/>
                    <w:left w:val="none" w:sz="0" w:space="0" w:color="auto"/>
                    <w:bottom w:val="none" w:sz="0" w:space="0" w:color="auto"/>
                    <w:right w:val="none" w:sz="0" w:space="0" w:color="auto"/>
                  </w:divBdr>
                  <w:divsChild>
                    <w:div w:id="573702238">
                      <w:marLeft w:val="0"/>
                      <w:marRight w:val="0"/>
                      <w:marTop w:val="0"/>
                      <w:marBottom w:val="0"/>
                      <w:divBdr>
                        <w:top w:val="none" w:sz="0" w:space="0" w:color="auto"/>
                        <w:left w:val="none" w:sz="0" w:space="0" w:color="auto"/>
                        <w:bottom w:val="none" w:sz="0" w:space="0" w:color="auto"/>
                        <w:right w:val="none" w:sz="0" w:space="0" w:color="auto"/>
                      </w:divBdr>
                      <w:divsChild>
                        <w:div w:id="928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1854">
      <w:bodyDiv w:val="1"/>
      <w:marLeft w:val="0"/>
      <w:marRight w:val="0"/>
      <w:marTop w:val="0"/>
      <w:marBottom w:val="0"/>
      <w:divBdr>
        <w:top w:val="none" w:sz="0" w:space="0" w:color="auto"/>
        <w:left w:val="none" w:sz="0" w:space="0" w:color="auto"/>
        <w:bottom w:val="none" w:sz="0" w:space="0" w:color="auto"/>
        <w:right w:val="none" w:sz="0" w:space="0" w:color="auto"/>
      </w:divBdr>
      <w:divsChild>
        <w:div w:id="1216313120">
          <w:marLeft w:val="0"/>
          <w:marRight w:val="0"/>
          <w:marTop w:val="0"/>
          <w:marBottom w:val="0"/>
          <w:divBdr>
            <w:top w:val="none" w:sz="0" w:space="0" w:color="auto"/>
            <w:left w:val="none" w:sz="0" w:space="0" w:color="auto"/>
            <w:bottom w:val="none" w:sz="0" w:space="0" w:color="auto"/>
            <w:right w:val="none" w:sz="0" w:space="0" w:color="auto"/>
          </w:divBdr>
        </w:div>
        <w:div w:id="966859572">
          <w:marLeft w:val="0"/>
          <w:marRight w:val="0"/>
          <w:marTop w:val="240"/>
          <w:marBottom w:val="0"/>
          <w:divBdr>
            <w:top w:val="none" w:sz="0" w:space="0" w:color="auto"/>
            <w:left w:val="none" w:sz="0" w:space="0" w:color="auto"/>
            <w:bottom w:val="none" w:sz="0" w:space="0" w:color="auto"/>
            <w:right w:val="none" w:sz="0" w:space="0" w:color="auto"/>
          </w:divBdr>
          <w:divsChild>
            <w:div w:id="549463307">
              <w:marLeft w:val="0"/>
              <w:marRight w:val="0"/>
              <w:marTop w:val="0"/>
              <w:marBottom w:val="0"/>
              <w:divBdr>
                <w:top w:val="none" w:sz="0" w:space="0" w:color="auto"/>
                <w:left w:val="none" w:sz="0" w:space="0" w:color="auto"/>
                <w:bottom w:val="none" w:sz="0" w:space="0" w:color="auto"/>
                <w:right w:val="none" w:sz="0" w:space="0" w:color="auto"/>
              </w:divBdr>
              <w:divsChild>
                <w:div w:id="1838883862">
                  <w:marLeft w:val="0"/>
                  <w:marRight w:val="0"/>
                  <w:marTop w:val="0"/>
                  <w:marBottom w:val="0"/>
                  <w:divBdr>
                    <w:top w:val="none" w:sz="0" w:space="0" w:color="auto"/>
                    <w:left w:val="none" w:sz="0" w:space="0" w:color="auto"/>
                    <w:bottom w:val="none" w:sz="0" w:space="0" w:color="auto"/>
                    <w:right w:val="none" w:sz="0" w:space="0" w:color="auto"/>
                  </w:divBdr>
                  <w:divsChild>
                    <w:div w:id="468131034">
                      <w:marLeft w:val="0"/>
                      <w:marRight w:val="0"/>
                      <w:marTop w:val="0"/>
                      <w:marBottom w:val="0"/>
                      <w:divBdr>
                        <w:top w:val="none" w:sz="0" w:space="0" w:color="auto"/>
                        <w:left w:val="none" w:sz="0" w:space="0" w:color="auto"/>
                        <w:bottom w:val="none" w:sz="0" w:space="0" w:color="auto"/>
                        <w:right w:val="none" w:sz="0" w:space="0" w:color="auto"/>
                      </w:divBdr>
                      <w:divsChild>
                        <w:div w:id="1075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200">
                  <w:marLeft w:val="0"/>
                  <w:marRight w:val="0"/>
                  <w:marTop w:val="0"/>
                  <w:marBottom w:val="0"/>
                  <w:divBdr>
                    <w:top w:val="none" w:sz="0" w:space="0" w:color="auto"/>
                    <w:left w:val="none" w:sz="0" w:space="0" w:color="auto"/>
                    <w:bottom w:val="none" w:sz="0" w:space="0" w:color="auto"/>
                    <w:right w:val="none" w:sz="0" w:space="0" w:color="auto"/>
                  </w:divBdr>
                  <w:divsChild>
                    <w:div w:id="1941906579">
                      <w:marLeft w:val="0"/>
                      <w:marRight w:val="0"/>
                      <w:marTop w:val="0"/>
                      <w:marBottom w:val="0"/>
                      <w:divBdr>
                        <w:top w:val="none" w:sz="0" w:space="0" w:color="auto"/>
                        <w:left w:val="none" w:sz="0" w:space="0" w:color="auto"/>
                        <w:bottom w:val="none" w:sz="0" w:space="0" w:color="auto"/>
                        <w:right w:val="none" w:sz="0" w:space="0" w:color="auto"/>
                      </w:divBdr>
                      <w:divsChild>
                        <w:div w:id="2098404730">
                          <w:marLeft w:val="0"/>
                          <w:marRight w:val="0"/>
                          <w:marTop w:val="0"/>
                          <w:marBottom w:val="0"/>
                          <w:divBdr>
                            <w:top w:val="none" w:sz="0" w:space="0" w:color="auto"/>
                            <w:left w:val="none" w:sz="0" w:space="0" w:color="auto"/>
                            <w:bottom w:val="none" w:sz="0" w:space="0" w:color="auto"/>
                            <w:right w:val="none" w:sz="0" w:space="0" w:color="auto"/>
                          </w:divBdr>
                        </w:div>
                      </w:divsChild>
                    </w:div>
                    <w:div w:id="1086996181">
                      <w:marLeft w:val="0"/>
                      <w:marRight w:val="0"/>
                      <w:marTop w:val="0"/>
                      <w:marBottom w:val="0"/>
                      <w:divBdr>
                        <w:top w:val="none" w:sz="0" w:space="0" w:color="auto"/>
                        <w:left w:val="none" w:sz="0" w:space="0" w:color="auto"/>
                        <w:bottom w:val="none" w:sz="0" w:space="0" w:color="auto"/>
                        <w:right w:val="none" w:sz="0" w:space="0" w:color="auto"/>
                      </w:divBdr>
                      <w:divsChild>
                        <w:div w:id="1728259933">
                          <w:marLeft w:val="0"/>
                          <w:marRight w:val="0"/>
                          <w:marTop w:val="0"/>
                          <w:marBottom w:val="0"/>
                          <w:divBdr>
                            <w:top w:val="none" w:sz="0" w:space="0" w:color="auto"/>
                            <w:left w:val="none" w:sz="0" w:space="0" w:color="auto"/>
                            <w:bottom w:val="none" w:sz="0" w:space="0" w:color="auto"/>
                            <w:right w:val="none" w:sz="0" w:space="0" w:color="auto"/>
                          </w:divBdr>
                          <w:divsChild>
                            <w:div w:id="818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140">
                      <w:marLeft w:val="0"/>
                      <w:marRight w:val="0"/>
                      <w:marTop w:val="0"/>
                      <w:marBottom w:val="0"/>
                      <w:divBdr>
                        <w:top w:val="none" w:sz="0" w:space="0" w:color="auto"/>
                        <w:left w:val="none" w:sz="0" w:space="0" w:color="auto"/>
                        <w:bottom w:val="none" w:sz="0" w:space="0" w:color="auto"/>
                        <w:right w:val="none" w:sz="0" w:space="0" w:color="auto"/>
                      </w:divBdr>
                      <w:divsChild>
                        <w:div w:id="1828012750">
                          <w:marLeft w:val="0"/>
                          <w:marRight w:val="0"/>
                          <w:marTop w:val="0"/>
                          <w:marBottom w:val="0"/>
                          <w:divBdr>
                            <w:top w:val="none" w:sz="0" w:space="0" w:color="auto"/>
                            <w:left w:val="none" w:sz="0" w:space="0" w:color="auto"/>
                            <w:bottom w:val="none" w:sz="0" w:space="0" w:color="auto"/>
                            <w:right w:val="none" w:sz="0" w:space="0" w:color="auto"/>
                          </w:divBdr>
                          <w:divsChild>
                            <w:div w:id="243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642">
                      <w:marLeft w:val="0"/>
                      <w:marRight w:val="0"/>
                      <w:marTop w:val="0"/>
                      <w:marBottom w:val="0"/>
                      <w:divBdr>
                        <w:top w:val="none" w:sz="0" w:space="0" w:color="auto"/>
                        <w:left w:val="none" w:sz="0" w:space="0" w:color="auto"/>
                        <w:bottom w:val="none" w:sz="0" w:space="0" w:color="auto"/>
                        <w:right w:val="none" w:sz="0" w:space="0" w:color="auto"/>
                      </w:divBdr>
                      <w:divsChild>
                        <w:div w:id="1486161680">
                          <w:marLeft w:val="0"/>
                          <w:marRight w:val="0"/>
                          <w:marTop w:val="0"/>
                          <w:marBottom w:val="0"/>
                          <w:divBdr>
                            <w:top w:val="none" w:sz="0" w:space="0" w:color="auto"/>
                            <w:left w:val="none" w:sz="0" w:space="0" w:color="auto"/>
                            <w:bottom w:val="none" w:sz="0" w:space="0" w:color="auto"/>
                            <w:right w:val="none" w:sz="0" w:space="0" w:color="auto"/>
                          </w:divBdr>
                          <w:divsChild>
                            <w:div w:id="1217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191">
                      <w:marLeft w:val="0"/>
                      <w:marRight w:val="0"/>
                      <w:marTop w:val="0"/>
                      <w:marBottom w:val="0"/>
                      <w:divBdr>
                        <w:top w:val="none" w:sz="0" w:space="0" w:color="auto"/>
                        <w:left w:val="none" w:sz="0" w:space="0" w:color="auto"/>
                        <w:bottom w:val="none" w:sz="0" w:space="0" w:color="auto"/>
                        <w:right w:val="none" w:sz="0" w:space="0" w:color="auto"/>
                      </w:divBdr>
                      <w:divsChild>
                        <w:div w:id="1671176180">
                          <w:marLeft w:val="0"/>
                          <w:marRight w:val="0"/>
                          <w:marTop w:val="0"/>
                          <w:marBottom w:val="0"/>
                          <w:divBdr>
                            <w:top w:val="none" w:sz="0" w:space="0" w:color="auto"/>
                            <w:left w:val="none" w:sz="0" w:space="0" w:color="auto"/>
                            <w:bottom w:val="none" w:sz="0" w:space="0" w:color="auto"/>
                            <w:right w:val="none" w:sz="0" w:space="0" w:color="auto"/>
                          </w:divBdr>
                          <w:divsChild>
                            <w:div w:id="6086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070">
                      <w:marLeft w:val="0"/>
                      <w:marRight w:val="0"/>
                      <w:marTop w:val="0"/>
                      <w:marBottom w:val="0"/>
                      <w:divBdr>
                        <w:top w:val="none" w:sz="0" w:space="0" w:color="auto"/>
                        <w:left w:val="none" w:sz="0" w:space="0" w:color="auto"/>
                        <w:bottom w:val="none" w:sz="0" w:space="0" w:color="auto"/>
                        <w:right w:val="none" w:sz="0" w:space="0" w:color="auto"/>
                      </w:divBdr>
                      <w:divsChild>
                        <w:div w:id="1939747723">
                          <w:marLeft w:val="0"/>
                          <w:marRight w:val="0"/>
                          <w:marTop w:val="0"/>
                          <w:marBottom w:val="0"/>
                          <w:divBdr>
                            <w:top w:val="none" w:sz="0" w:space="0" w:color="auto"/>
                            <w:left w:val="none" w:sz="0" w:space="0" w:color="auto"/>
                            <w:bottom w:val="none" w:sz="0" w:space="0" w:color="auto"/>
                            <w:right w:val="none" w:sz="0" w:space="0" w:color="auto"/>
                          </w:divBdr>
                          <w:divsChild>
                            <w:div w:id="1061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433749150">
                          <w:marLeft w:val="0"/>
                          <w:marRight w:val="0"/>
                          <w:marTop w:val="0"/>
                          <w:marBottom w:val="0"/>
                          <w:divBdr>
                            <w:top w:val="none" w:sz="0" w:space="0" w:color="auto"/>
                            <w:left w:val="none" w:sz="0" w:space="0" w:color="auto"/>
                            <w:bottom w:val="none" w:sz="0" w:space="0" w:color="auto"/>
                            <w:right w:val="none" w:sz="0" w:space="0" w:color="auto"/>
                          </w:divBdr>
                          <w:divsChild>
                            <w:div w:id="234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0271">
                      <w:marLeft w:val="0"/>
                      <w:marRight w:val="0"/>
                      <w:marTop w:val="0"/>
                      <w:marBottom w:val="0"/>
                      <w:divBdr>
                        <w:top w:val="none" w:sz="0" w:space="0" w:color="auto"/>
                        <w:left w:val="none" w:sz="0" w:space="0" w:color="auto"/>
                        <w:bottom w:val="none" w:sz="0" w:space="0" w:color="auto"/>
                        <w:right w:val="none" w:sz="0" w:space="0" w:color="auto"/>
                      </w:divBdr>
                      <w:divsChild>
                        <w:div w:id="418216143">
                          <w:marLeft w:val="0"/>
                          <w:marRight w:val="0"/>
                          <w:marTop w:val="0"/>
                          <w:marBottom w:val="0"/>
                          <w:divBdr>
                            <w:top w:val="none" w:sz="0" w:space="0" w:color="auto"/>
                            <w:left w:val="none" w:sz="0" w:space="0" w:color="auto"/>
                            <w:bottom w:val="none" w:sz="0" w:space="0" w:color="auto"/>
                            <w:right w:val="none" w:sz="0" w:space="0" w:color="auto"/>
                          </w:divBdr>
                          <w:divsChild>
                            <w:div w:id="1206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285">
                      <w:marLeft w:val="0"/>
                      <w:marRight w:val="0"/>
                      <w:marTop w:val="0"/>
                      <w:marBottom w:val="0"/>
                      <w:divBdr>
                        <w:top w:val="none" w:sz="0" w:space="0" w:color="auto"/>
                        <w:left w:val="none" w:sz="0" w:space="0" w:color="auto"/>
                        <w:bottom w:val="none" w:sz="0" w:space="0" w:color="auto"/>
                        <w:right w:val="none" w:sz="0" w:space="0" w:color="auto"/>
                      </w:divBdr>
                      <w:divsChild>
                        <w:div w:id="1924411395">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138">
                      <w:marLeft w:val="0"/>
                      <w:marRight w:val="0"/>
                      <w:marTop w:val="0"/>
                      <w:marBottom w:val="0"/>
                      <w:divBdr>
                        <w:top w:val="none" w:sz="0" w:space="0" w:color="auto"/>
                        <w:left w:val="none" w:sz="0" w:space="0" w:color="auto"/>
                        <w:bottom w:val="none" w:sz="0" w:space="0" w:color="auto"/>
                        <w:right w:val="none" w:sz="0" w:space="0" w:color="auto"/>
                      </w:divBdr>
                      <w:divsChild>
                        <w:div w:id="1645769306">
                          <w:marLeft w:val="0"/>
                          <w:marRight w:val="0"/>
                          <w:marTop w:val="0"/>
                          <w:marBottom w:val="0"/>
                          <w:divBdr>
                            <w:top w:val="none" w:sz="0" w:space="0" w:color="auto"/>
                            <w:left w:val="none" w:sz="0" w:space="0" w:color="auto"/>
                            <w:bottom w:val="none" w:sz="0" w:space="0" w:color="auto"/>
                            <w:right w:val="none" w:sz="0" w:space="0" w:color="auto"/>
                          </w:divBdr>
                          <w:divsChild>
                            <w:div w:id="1797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1065">
                  <w:marLeft w:val="0"/>
                  <w:marRight w:val="0"/>
                  <w:marTop w:val="0"/>
                  <w:marBottom w:val="0"/>
                  <w:divBdr>
                    <w:top w:val="none" w:sz="0" w:space="0" w:color="auto"/>
                    <w:left w:val="none" w:sz="0" w:space="0" w:color="auto"/>
                    <w:bottom w:val="none" w:sz="0" w:space="0" w:color="auto"/>
                    <w:right w:val="none" w:sz="0" w:space="0" w:color="auto"/>
                  </w:divBdr>
                  <w:divsChild>
                    <w:div w:id="1402560243">
                      <w:marLeft w:val="0"/>
                      <w:marRight w:val="0"/>
                      <w:marTop w:val="0"/>
                      <w:marBottom w:val="0"/>
                      <w:divBdr>
                        <w:top w:val="none" w:sz="0" w:space="0" w:color="auto"/>
                        <w:left w:val="none" w:sz="0" w:space="0" w:color="auto"/>
                        <w:bottom w:val="none" w:sz="0" w:space="0" w:color="auto"/>
                        <w:right w:val="none" w:sz="0" w:space="0" w:color="auto"/>
                      </w:divBdr>
                      <w:divsChild>
                        <w:div w:id="250044628">
                          <w:marLeft w:val="0"/>
                          <w:marRight w:val="0"/>
                          <w:marTop w:val="0"/>
                          <w:marBottom w:val="0"/>
                          <w:divBdr>
                            <w:top w:val="none" w:sz="0" w:space="0" w:color="auto"/>
                            <w:left w:val="none" w:sz="0" w:space="0" w:color="auto"/>
                            <w:bottom w:val="none" w:sz="0" w:space="0" w:color="auto"/>
                            <w:right w:val="none" w:sz="0" w:space="0" w:color="auto"/>
                          </w:divBdr>
                        </w:div>
                      </w:divsChild>
                    </w:div>
                    <w:div w:id="1697340983">
                      <w:marLeft w:val="0"/>
                      <w:marRight w:val="0"/>
                      <w:marTop w:val="0"/>
                      <w:marBottom w:val="0"/>
                      <w:divBdr>
                        <w:top w:val="none" w:sz="0" w:space="0" w:color="auto"/>
                        <w:left w:val="none" w:sz="0" w:space="0" w:color="auto"/>
                        <w:bottom w:val="none" w:sz="0" w:space="0" w:color="auto"/>
                        <w:right w:val="none" w:sz="0" w:space="0" w:color="auto"/>
                      </w:divBdr>
                      <w:divsChild>
                        <w:div w:id="18630541">
                          <w:marLeft w:val="0"/>
                          <w:marRight w:val="0"/>
                          <w:marTop w:val="0"/>
                          <w:marBottom w:val="0"/>
                          <w:divBdr>
                            <w:top w:val="none" w:sz="0" w:space="0" w:color="auto"/>
                            <w:left w:val="none" w:sz="0" w:space="0" w:color="auto"/>
                            <w:bottom w:val="none" w:sz="0" w:space="0" w:color="auto"/>
                            <w:right w:val="none" w:sz="0" w:space="0" w:color="auto"/>
                          </w:divBdr>
                          <w:divsChild>
                            <w:div w:id="651324971">
                              <w:marLeft w:val="0"/>
                              <w:marRight w:val="0"/>
                              <w:marTop w:val="0"/>
                              <w:marBottom w:val="0"/>
                              <w:divBdr>
                                <w:top w:val="none" w:sz="0" w:space="0" w:color="auto"/>
                                <w:left w:val="none" w:sz="0" w:space="0" w:color="auto"/>
                                <w:bottom w:val="none" w:sz="0" w:space="0" w:color="auto"/>
                                <w:right w:val="none" w:sz="0" w:space="0" w:color="auto"/>
                              </w:divBdr>
                            </w:div>
                          </w:divsChild>
                        </w:div>
                        <w:div w:id="1705203972">
                          <w:marLeft w:val="0"/>
                          <w:marRight w:val="0"/>
                          <w:marTop w:val="0"/>
                          <w:marBottom w:val="0"/>
                          <w:divBdr>
                            <w:top w:val="none" w:sz="0" w:space="0" w:color="auto"/>
                            <w:left w:val="none" w:sz="0" w:space="0" w:color="auto"/>
                            <w:bottom w:val="none" w:sz="0" w:space="0" w:color="auto"/>
                            <w:right w:val="none" w:sz="0" w:space="0" w:color="auto"/>
                          </w:divBdr>
                          <w:divsChild>
                            <w:div w:id="1629045897">
                              <w:marLeft w:val="0"/>
                              <w:marRight w:val="0"/>
                              <w:marTop w:val="0"/>
                              <w:marBottom w:val="0"/>
                              <w:divBdr>
                                <w:top w:val="none" w:sz="0" w:space="0" w:color="auto"/>
                                <w:left w:val="none" w:sz="0" w:space="0" w:color="auto"/>
                                <w:bottom w:val="none" w:sz="0" w:space="0" w:color="auto"/>
                                <w:right w:val="none" w:sz="0" w:space="0" w:color="auto"/>
                              </w:divBdr>
                              <w:divsChild>
                                <w:div w:id="1990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3989">
                          <w:marLeft w:val="0"/>
                          <w:marRight w:val="0"/>
                          <w:marTop w:val="0"/>
                          <w:marBottom w:val="0"/>
                          <w:divBdr>
                            <w:top w:val="none" w:sz="0" w:space="0" w:color="auto"/>
                            <w:left w:val="none" w:sz="0" w:space="0" w:color="auto"/>
                            <w:bottom w:val="none" w:sz="0" w:space="0" w:color="auto"/>
                            <w:right w:val="none" w:sz="0" w:space="0" w:color="auto"/>
                          </w:divBdr>
                          <w:divsChild>
                            <w:div w:id="78916921">
                              <w:marLeft w:val="0"/>
                              <w:marRight w:val="0"/>
                              <w:marTop w:val="0"/>
                              <w:marBottom w:val="0"/>
                              <w:divBdr>
                                <w:top w:val="none" w:sz="0" w:space="0" w:color="auto"/>
                                <w:left w:val="none" w:sz="0" w:space="0" w:color="auto"/>
                                <w:bottom w:val="none" w:sz="0" w:space="0" w:color="auto"/>
                                <w:right w:val="none" w:sz="0" w:space="0" w:color="auto"/>
                              </w:divBdr>
                              <w:divsChild>
                                <w:div w:id="2135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415">
                      <w:marLeft w:val="0"/>
                      <w:marRight w:val="0"/>
                      <w:marTop w:val="0"/>
                      <w:marBottom w:val="0"/>
                      <w:divBdr>
                        <w:top w:val="none" w:sz="0" w:space="0" w:color="auto"/>
                        <w:left w:val="none" w:sz="0" w:space="0" w:color="auto"/>
                        <w:bottom w:val="none" w:sz="0" w:space="0" w:color="auto"/>
                        <w:right w:val="none" w:sz="0" w:space="0" w:color="auto"/>
                      </w:divBdr>
                      <w:divsChild>
                        <w:div w:id="638532899">
                          <w:marLeft w:val="0"/>
                          <w:marRight w:val="0"/>
                          <w:marTop w:val="0"/>
                          <w:marBottom w:val="0"/>
                          <w:divBdr>
                            <w:top w:val="none" w:sz="0" w:space="0" w:color="auto"/>
                            <w:left w:val="none" w:sz="0" w:space="0" w:color="auto"/>
                            <w:bottom w:val="none" w:sz="0" w:space="0" w:color="auto"/>
                            <w:right w:val="none" w:sz="0" w:space="0" w:color="auto"/>
                          </w:divBdr>
                          <w:divsChild>
                            <w:div w:id="2104833155">
                              <w:marLeft w:val="0"/>
                              <w:marRight w:val="0"/>
                              <w:marTop w:val="0"/>
                              <w:marBottom w:val="0"/>
                              <w:divBdr>
                                <w:top w:val="none" w:sz="0" w:space="0" w:color="auto"/>
                                <w:left w:val="none" w:sz="0" w:space="0" w:color="auto"/>
                                <w:bottom w:val="none" w:sz="0" w:space="0" w:color="auto"/>
                                <w:right w:val="none" w:sz="0" w:space="0" w:color="auto"/>
                              </w:divBdr>
                            </w:div>
                          </w:divsChild>
                        </w:div>
                        <w:div w:id="719861553">
                          <w:marLeft w:val="0"/>
                          <w:marRight w:val="0"/>
                          <w:marTop w:val="0"/>
                          <w:marBottom w:val="0"/>
                          <w:divBdr>
                            <w:top w:val="none" w:sz="0" w:space="0" w:color="auto"/>
                            <w:left w:val="none" w:sz="0" w:space="0" w:color="auto"/>
                            <w:bottom w:val="none" w:sz="0" w:space="0" w:color="auto"/>
                            <w:right w:val="none" w:sz="0" w:space="0" w:color="auto"/>
                          </w:divBdr>
                          <w:divsChild>
                            <w:div w:id="912473393">
                              <w:marLeft w:val="0"/>
                              <w:marRight w:val="0"/>
                              <w:marTop w:val="0"/>
                              <w:marBottom w:val="0"/>
                              <w:divBdr>
                                <w:top w:val="none" w:sz="0" w:space="0" w:color="auto"/>
                                <w:left w:val="none" w:sz="0" w:space="0" w:color="auto"/>
                                <w:bottom w:val="none" w:sz="0" w:space="0" w:color="auto"/>
                                <w:right w:val="none" w:sz="0" w:space="0" w:color="auto"/>
                              </w:divBdr>
                              <w:divsChild>
                                <w:div w:id="193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9983">
                          <w:marLeft w:val="0"/>
                          <w:marRight w:val="0"/>
                          <w:marTop w:val="0"/>
                          <w:marBottom w:val="0"/>
                          <w:divBdr>
                            <w:top w:val="none" w:sz="0" w:space="0" w:color="auto"/>
                            <w:left w:val="none" w:sz="0" w:space="0" w:color="auto"/>
                            <w:bottom w:val="none" w:sz="0" w:space="0" w:color="auto"/>
                            <w:right w:val="none" w:sz="0" w:space="0" w:color="auto"/>
                          </w:divBdr>
                          <w:divsChild>
                            <w:div w:id="1975331336">
                              <w:marLeft w:val="0"/>
                              <w:marRight w:val="0"/>
                              <w:marTop w:val="0"/>
                              <w:marBottom w:val="0"/>
                              <w:divBdr>
                                <w:top w:val="none" w:sz="0" w:space="0" w:color="auto"/>
                                <w:left w:val="none" w:sz="0" w:space="0" w:color="auto"/>
                                <w:bottom w:val="none" w:sz="0" w:space="0" w:color="auto"/>
                                <w:right w:val="none" w:sz="0" w:space="0" w:color="auto"/>
                              </w:divBdr>
                              <w:divsChild>
                                <w:div w:id="20961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179">
                          <w:marLeft w:val="0"/>
                          <w:marRight w:val="0"/>
                          <w:marTop w:val="0"/>
                          <w:marBottom w:val="0"/>
                          <w:divBdr>
                            <w:top w:val="none" w:sz="0" w:space="0" w:color="auto"/>
                            <w:left w:val="none" w:sz="0" w:space="0" w:color="auto"/>
                            <w:bottom w:val="none" w:sz="0" w:space="0" w:color="auto"/>
                            <w:right w:val="none" w:sz="0" w:space="0" w:color="auto"/>
                          </w:divBdr>
                          <w:divsChild>
                            <w:div w:id="1092438560">
                              <w:marLeft w:val="0"/>
                              <w:marRight w:val="0"/>
                              <w:marTop w:val="0"/>
                              <w:marBottom w:val="0"/>
                              <w:divBdr>
                                <w:top w:val="none" w:sz="0" w:space="0" w:color="auto"/>
                                <w:left w:val="none" w:sz="0" w:space="0" w:color="auto"/>
                                <w:bottom w:val="none" w:sz="0" w:space="0" w:color="auto"/>
                                <w:right w:val="none" w:sz="0" w:space="0" w:color="auto"/>
                              </w:divBdr>
                              <w:divsChild>
                                <w:div w:id="960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156">
                          <w:marLeft w:val="0"/>
                          <w:marRight w:val="0"/>
                          <w:marTop w:val="0"/>
                          <w:marBottom w:val="0"/>
                          <w:divBdr>
                            <w:top w:val="none" w:sz="0" w:space="0" w:color="auto"/>
                            <w:left w:val="none" w:sz="0" w:space="0" w:color="auto"/>
                            <w:bottom w:val="none" w:sz="0" w:space="0" w:color="auto"/>
                            <w:right w:val="none" w:sz="0" w:space="0" w:color="auto"/>
                          </w:divBdr>
                          <w:divsChild>
                            <w:div w:id="243492088">
                              <w:marLeft w:val="0"/>
                              <w:marRight w:val="0"/>
                              <w:marTop w:val="0"/>
                              <w:marBottom w:val="0"/>
                              <w:divBdr>
                                <w:top w:val="none" w:sz="0" w:space="0" w:color="auto"/>
                                <w:left w:val="none" w:sz="0" w:space="0" w:color="auto"/>
                                <w:bottom w:val="none" w:sz="0" w:space="0" w:color="auto"/>
                                <w:right w:val="none" w:sz="0" w:space="0" w:color="auto"/>
                              </w:divBdr>
                              <w:divsChild>
                                <w:div w:id="4703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27">
                          <w:marLeft w:val="0"/>
                          <w:marRight w:val="0"/>
                          <w:marTop w:val="0"/>
                          <w:marBottom w:val="0"/>
                          <w:divBdr>
                            <w:top w:val="none" w:sz="0" w:space="0" w:color="auto"/>
                            <w:left w:val="none" w:sz="0" w:space="0" w:color="auto"/>
                            <w:bottom w:val="none" w:sz="0" w:space="0" w:color="auto"/>
                            <w:right w:val="none" w:sz="0" w:space="0" w:color="auto"/>
                          </w:divBdr>
                          <w:divsChild>
                            <w:div w:id="1678144519">
                              <w:marLeft w:val="0"/>
                              <w:marRight w:val="0"/>
                              <w:marTop w:val="0"/>
                              <w:marBottom w:val="0"/>
                              <w:divBdr>
                                <w:top w:val="none" w:sz="0" w:space="0" w:color="auto"/>
                                <w:left w:val="none" w:sz="0" w:space="0" w:color="auto"/>
                                <w:bottom w:val="none" w:sz="0" w:space="0" w:color="auto"/>
                                <w:right w:val="none" w:sz="0" w:space="0" w:color="auto"/>
                              </w:divBdr>
                              <w:divsChild>
                                <w:div w:id="1485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500">
                      <w:marLeft w:val="0"/>
                      <w:marRight w:val="0"/>
                      <w:marTop w:val="0"/>
                      <w:marBottom w:val="0"/>
                      <w:divBdr>
                        <w:top w:val="none" w:sz="0" w:space="0" w:color="auto"/>
                        <w:left w:val="none" w:sz="0" w:space="0" w:color="auto"/>
                        <w:bottom w:val="none" w:sz="0" w:space="0" w:color="auto"/>
                        <w:right w:val="none" w:sz="0" w:space="0" w:color="auto"/>
                      </w:divBdr>
                      <w:divsChild>
                        <w:div w:id="1332491704">
                          <w:marLeft w:val="0"/>
                          <w:marRight w:val="0"/>
                          <w:marTop w:val="0"/>
                          <w:marBottom w:val="0"/>
                          <w:divBdr>
                            <w:top w:val="none" w:sz="0" w:space="0" w:color="auto"/>
                            <w:left w:val="none" w:sz="0" w:space="0" w:color="auto"/>
                            <w:bottom w:val="none" w:sz="0" w:space="0" w:color="auto"/>
                            <w:right w:val="none" w:sz="0" w:space="0" w:color="auto"/>
                          </w:divBdr>
                          <w:divsChild>
                            <w:div w:id="402417163">
                              <w:marLeft w:val="0"/>
                              <w:marRight w:val="0"/>
                              <w:marTop w:val="0"/>
                              <w:marBottom w:val="0"/>
                              <w:divBdr>
                                <w:top w:val="none" w:sz="0" w:space="0" w:color="auto"/>
                                <w:left w:val="none" w:sz="0" w:space="0" w:color="auto"/>
                                <w:bottom w:val="none" w:sz="0" w:space="0" w:color="auto"/>
                                <w:right w:val="none" w:sz="0" w:space="0" w:color="auto"/>
                              </w:divBdr>
                            </w:div>
                          </w:divsChild>
                        </w:div>
                        <w:div w:id="1372730802">
                          <w:marLeft w:val="0"/>
                          <w:marRight w:val="0"/>
                          <w:marTop w:val="0"/>
                          <w:marBottom w:val="0"/>
                          <w:divBdr>
                            <w:top w:val="none" w:sz="0" w:space="0" w:color="auto"/>
                            <w:left w:val="none" w:sz="0" w:space="0" w:color="auto"/>
                            <w:bottom w:val="none" w:sz="0" w:space="0" w:color="auto"/>
                            <w:right w:val="none" w:sz="0" w:space="0" w:color="auto"/>
                          </w:divBdr>
                          <w:divsChild>
                            <w:div w:id="1639341418">
                              <w:marLeft w:val="0"/>
                              <w:marRight w:val="0"/>
                              <w:marTop w:val="0"/>
                              <w:marBottom w:val="0"/>
                              <w:divBdr>
                                <w:top w:val="none" w:sz="0" w:space="0" w:color="auto"/>
                                <w:left w:val="none" w:sz="0" w:space="0" w:color="auto"/>
                                <w:bottom w:val="none" w:sz="0" w:space="0" w:color="auto"/>
                                <w:right w:val="none" w:sz="0" w:space="0" w:color="auto"/>
                              </w:divBdr>
                              <w:divsChild>
                                <w:div w:id="20234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619">
                          <w:marLeft w:val="0"/>
                          <w:marRight w:val="0"/>
                          <w:marTop w:val="0"/>
                          <w:marBottom w:val="0"/>
                          <w:divBdr>
                            <w:top w:val="none" w:sz="0" w:space="0" w:color="auto"/>
                            <w:left w:val="none" w:sz="0" w:space="0" w:color="auto"/>
                            <w:bottom w:val="none" w:sz="0" w:space="0" w:color="auto"/>
                            <w:right w:val="none" w:sz="0" w:space="0" w:color="auto"/>
                          </w:divBdr>
                          <w:divsChild>
                            <w:div w:id="1832326448">
                              <w:marLeft w:val="0"/>
                              <w:marRight w:val="0"/>
                              <w:marTop w:val="0"/>
                              <w:marBottom w:val="0"/>
                              <w:divBdr>
                                <w:top w:val="none" w:sz="0" w:space="0" w:color="auto"/>
                                <w:left w:val="none" w:sz="0" w:space="0" w:color="auto"/>
                                <w:bottom w:val="none" w:sz="0" w:space="0" w:color="auto"/>
                                <w:right w:val="none" w:sz="0" w:space="0" w:color="auto"/>
                              </w:divBdr>
                              <w:divsChild>
                                <w:div w:id="254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302">
                          <w:marLeft w:val="0"/>
                          <w:marRight w:val="0"/>
                          <w:marTop w:val="0"/>
                          <w:marBottom w:val="0"/>
                          <w:divBdr>
                            <w:top w:val="none" w:sz="0" w:space="0" w:color="auto"/>
                            <w:left w:val="none" w:sz="0" w:space="0" w:color="auto"/>
                            <w:bottom w:val="none" w:sz="0" w:space="0" w:color="auto"/>
                            <w:right w:val="none" w:sz="0" w:space="0" w:color="auto"/>
                          </w:divBdr>
                          <w:divsChild>
                            <w:div w:id="1392265592">
                              <w:marLeft w:val="0"/>
                              <w:marRight w:val="0"/>
                              <w:marTop w:val="0"/>
                              <w:marBottom w:val="0"/>
                              <w:divBdr>
                                <w:top w:val="none" w:sz="0" w:space="0" w:color="auto"/>
                                <w:left w:val="none" w:sz="0" w:space="0" w:color="auto"/>
                                <w:bottom w:val="none" w:sz="0" w:space="0" w:color="auto"/>
                                <w:right w:val="none" w:sz="0" w:space="0" w:color="auto"/>
                              </w:divBdr>
                              <w:divsChild>
                                <w:div w:id="11522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9287">
          <w:marLeft w:val="0"/>
          <w:marRight w:val="0"/>
          <w:marTop w:val="0"/>
          <w:marBottom w:val="0"/>
          <w:divBdr>
            <w:top w:val="none" w:sz="0" w:space="0" w:color="auto"/>
            <w:left w:val="none" w:sz="0" w:space="0" w:color="auto"/>
            <w:bottom w:val="none" w:sz="0" w:space="0" w:color="auto"/>
            <w:right w:val="none" w:sz="0" w:space="0" w:color="auto"/>
          </w:divBdr>
        </w:div>
        <w:div w:id="1024137739">
          <w:marLeft w:val="0"/>
          <w:marRight w:val="0"/>
          <w:marTop w:val="240"/>
          <w:marBottom w:val="0"/>
          <w:divBdr>
            <w:top w:val="none" w:sz="0" w:space="0" w:color="auto"/>
            <w:left w:val="none" w:sz="0" w:space="0" w:color="auto"/>
            <w:bottom w:val="none" w:sz="0" w:space="0" w:color="auto"/>
            <w:right w:val="none" w:sz="0" w:space="0" w:color="auto"/>
          </w:divBdr>
          <w:divsChild>
            <w:div w:id="261232263">
              <w:marLeft w:val="0"/>
              <w:marRight w:val="0"/>
              <w:marTop w:val="0"/>
              <w:marBottom w:val="0"/>
              <w:divBdr>
                <w:top w:val="none" w:sz="0" w:space="0" w:color="auto"/>
                <w:left w:val="none" w:sz="0" w:space="0" w:color="auto"/>
                <w:bottom w:val="none" w:sz="0" w:space="0" w:color="auto"/>
                <w:right w:val="none" w:sz="0" w:space="0" w:color="auto"/>
              </w:divBdr>
              <w:divsChild>
                <w:div w:id="1330670255">
                  <w:marLeft w:val="0"/>
                  <w:marRight w:val="0"/>
                  <w:marTop w:val="0"/>
                  <w:marBottom w:val="0"/>
                  <w:divBdr>
                    <w:top w:val="none" w:sz="0" w:space="0" w:color="auto"/>
                    <w:left w:val="none" w:sz="0" w:space="0" w:color="auto"/>
                    <w:bottom w:val="none" w:sz="0" w:space="0" w:color="auto"/>
                    <w:right w:val="none" w:sz="0" w:space="0" w:color="auto"/>
                  </w:divBdr>
                  <w:divsChild>
                    <w:div w:id="1338657012">
                      <w:marLeft w:val="0"/>
                      <w:marRight w:val="0"/>
                      <w:marTop w:val="0"/>
                      <w:marBottom w:val="0"/>
                      <w:divBdr>
                        <w:top w:val="none" w:sz="0" w:space="0" w:color="auto"/>
                        <w:left w:val="none" w:sz="0" w:space="0" w:color="auto"/>
                        <w:bottom w:val="none" w:sz="0" w:space="0" w:color="auto"/>
                        <w:right w:val="none" w:sz="0" w:space="0" w:color="auto"/>
                      </w:divBdr>
                      <w:divsChild>
                        <w:div w:id="5397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134">
                  <w:marLeft w:val="0"/>
                  <w:marRight w:val="0"/>
                  <w:marTop w:val="0"/>
                  <w:marBottom w:val="0"/>
                  <w:divBdr>
                    <w:top w:val="none" w:sz="0" w:space="0" w:color="auto"/>
                    <w:left w:val="none" w:sz="0" w:space="0" w:color="auto"/>
                    <w:bottom w:val="none" w:sz="0" w:space="0" w:color="auto"/>
                    <w:right w:val="none" w:sz="0" w:space="0" w:color="auto"/>
                  </w:divBdr>
                  <w:divsChild>
                    <w:div w:id="1244873852">
                      <w:marLeft w:val="0"/>
                      <w:marRight w:val="0"/>
                      <w:marTop w:val="0"/>
                      <w:marBottom w:val="0"/>
                      <w:divBdr>
                        <w:top w:val="none" w:sz="0" w:space="0" w:color="auto"/>
                        <w:left w:val="none" w:sz="0" w:space="0" w:color="auto"/>
                        <w:bottom w:val="none" w:sz="0" w:space="0" w:color="auto"/>
                        <w:right w:val="none" w:sz="0" w:space="0" w:color="auto"/>
                      </w:divBdr>
                      <w:divsChild>
                        <w:div w:id="1474643951">
                          <w:marLeft w:val="0"/>
                          <w:marRight w:val="0"/>
                          <w:marTop w:val="0"/>
                          <w:marBottom w:val="0"/>
                          <w:divBdr>
                            <w:top w:val="none" w:sz="0" w:space="0" w:color="auto"/>
                            <w:left w:val="none" w:sz="0" w:space="0" w:color="auto"/>
                            <w:bottom w:val="none" w:sz="0" w:space="0" w:color="auto"/>
                            <w:right w:val="none" w:sz="0" w:space="0" w:color="auto"/>
                          </w:divBdr>
                        </w:div>
                      </w:divsChild>
                    </w:div>
                    <w:div w:id="1585140459">
                      <w:marLeft w:val="0"/>
                      <w:marRight w:val="0"/>
                      <w:marTop w:val="0"/>
                      <w:marBottom w:val="0"/>
                      <w:divBdr>
                        <w:top w:val="none" w:sz="0" w:space="0" w:color="auto"/>
                        <w:left w:val="none" w:sz="0" w:space="0" w:color="auto"/>
                        <w:bottom w:val="none" w:sz="0" w:space="0" w:color="auto"/>
                        <w:right w:val="none" w:sz="0" w:space="0" w:color="auto"/>
                      </w:divBdr>
                      <w:divsChild>
                        <w:div w:id="851802586">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344">
                      <w:marLeft w:val="0"/>
                      <w:marRight w:val="0"/>
                      <w:marTop w:val="0"/>
                      <w:marBottom w:val="0"/>
                      <w:divBdr>
                        <w:top w:val="none" w:sz="0" w:space="0" w:color="auto"/>
                        <w:left w:val="none" w:sz="0" w:space="0" w:color="auto"/>
                        <w:bottom w:val="none" w:sz="0" w:space="0" w:color="auto"/>
                        <w:right w:val="none" w:sz="0" w:space="0" w:color="auto"/>
                      </w:divBdr>
                      <w:divsChild>
                        <w:div w:id="1318342393">
                          <w:marLeft w:val="0"/>
                          <w:marRight w:val="0"/>
                          <w:marTop w:val="0"/>
                          <w:marBottom w:val="0"/>
                          <w:divBdr>
                            <w:top w:val="none" w:sz="0" w:space="0" w:color="auto"/>
                            <w:left w:val="none" w:sz="0" w:space="0" w:color="auto"/>
                            <w:bottom w:val="none" w:sz="0" w:space="0" w:color="auto"/>
                            <w:right w:val="none" w:sz="0" w:space="0" w:color="auto"/>
                          </w:divBdr>
                          <w:divsChild>
                            <w:div w:id="671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3343">
                  <w:marLeft w:val="0"/>
                  <w:marRight w:val="0"/>
                  <w:marTop w:val="0"/>
                  <w:marBottom w:val="0"/>
                  <w:divBdr>
                    <w:top w:val="none" w:sz="0" w:space="0" w:color="auto"/>
                    <w:left w:val="none" w:sz="0" w:space="0" w:color="auto"/>
                    <w:bottom w:val="none" w:sz="0" w:space="0" w:color="auto"/>
                    <w:right w:val="none" w:sz="0" w:space="0" w:color="auto"/>
                  </w:divBdr>
                  <w:divsChild>
                    <w:div w:id="23559998">
                      <w:marLeft w:val="0"/>
                      <w:marRight w:val="0"/>
                      <w:marTop w:val="0"/>
                      <w:marBottom w:val="0"/>
                      <w:divBdr>
                        <w:top w:val="none" w:sz="0" w:space="0" w:color="auto"/>
                        <w:left w:val="none" w:sz="0" w:space="0" w:color="auto"/>
                        <w:bottom w:val="none" w:sz="0" w:space="0" w:color="auto"/>
                        <w:right w:val="none" w:sz="0" w:space="0" w:color="auto"/>
                      </w:divBdr>
                      <w:divsChild>
                        <w:div w:id="1953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31309610">
      <w:bodyDiv w:val="1"/>
      <w:marLeft w:val="0"/>
      <w:marRight w:val="0"/>
      <w:marTop w:val="0"/>
      <w:marBottom w:val="0"/>
      <w:divBdr>
        <w:top w:val="none" w:sz="0" w:space="0" w:color="auto"/>
        <w:left w:val="none" w:sz="0" w:space="0" w:color="auto"/>
        <w:bottom w:val="none" w:sz="0" w:space="0" w:color="auto"/>
        <w:right w:val="none" w:sz="0" w:space="0" w:color="auto"/>
      </w:divBdr>
      <w:divsChild>
        <w:div w:id="242643696">
          <w:marLeft w:val="0"/>
          <w:marRight w:val="0"/>
          <w:marTop w:val="0"/>
          <w:marBottom w:val="0"/>
          <w:divBdr>
            <w:top w:val="none" w:sz="0" w:space="0" w:color="auto"/>
            <w:left w:val="none" w:sz="0" w:space="0" w:color="auto"/>
            <w:bottom w:val="none" w:sz="0" w:space="0" w:color="auto"/>
            <w:right w:val="none" w:sz="0" w:space="0" w:color="auto"/>
          </w:divBdr>
        </w:div>
        <w:div w:id="670908408">
          <w:marLeft w:val="0"/>
          <w:marRight w:val="0"/>
          <w:marTop w:val="240"/>
          <w:marBottom w:val="0"/>
          <w:divBdr>
            <w:top w:val="none" w:sz="0" w:space="0" w:color="auto"/>
            <w:left w:val="none" w:sz="0" w:space="0" w:color="auto"/>
            <w:bottom w:val="none" w:sz="0" w:space="0" w:color="auto"/>
            <w:right w:val="none" w:sz="0" w:space="0" w:color="auto"/>
          </w:divBdr>
          <w:divsChild>
            <w:div w:id="1426923306">
              <w:marLeft w:val="0"/>
              <w:marRight w:val="0"/>
              <w:marTop w:val="0"/>
              <w:marBottom w:val="0"/>
              <w:divBdr>
                <w:top w:val="none" w:sz="0" w:space="0" w:color="auto"/>
                <w:left w:val="none" w:sz="0" w:space="0" w:color="auto"/>
                <w:bottom w:val="none" w:sz="0" w:space="0" w:color="auto"/>
                <w:right w:val="none" w:sz="0" w:space="0" w:color="auto"/>
              </w:divBdr>
              <w:divsChild>
                <w:div w:id="1987857232">
                  <w:marLeft w:val="0"/>
                  <w:marRight w:val="0"/>
                  <w:marTop w:val="0"/>
                  <w:marBottom w:val="0"/>
                  <w:divBdr>
                    <w:top w:val="none" w:sz="0" w:space="0" w:color="auto"/>
                    <w:left w:val="none" w:sz="0" w:space="0" w:color="auto"/>
                    <w:bottom w:val="none" w:sz="0" w:space="0" w:color="auto"/>
                    <w:right w:val="none" w:sz="0" w:space="0" w:color="auto"/>
                  </w:divBdr>
                  <w:divsChild>
                    <w:div w:id="1576933671">
                      <w:marLeft w:val="0"/>
                      <w:marRight w:val="0"/>
                      <w:marTop w:val="0"/>
                      <w:marBottom w:val="0"/>
                      <w:divBdr>
                        <w:top w:val="none" w:sz="0" w:space="0" w:color="auto"/>
                        <w:left w:val="none" w:sz="0" w:space="0" w:color="auto"/>
                        <w:bottom w:val="none" w:sz="0" w:space="0" w:color="auto"/>
                        <w:right w:val="none" w:sz="0" w:space="0" w:color="auto"/>
                      </w:divBdr>
                      <w:divsChild>
                        <w:div w:id="2091350374">
                          <w:marLeft w:val="0"/>
                          <w:marRight w:val="0"/>
                          <w:marTop w:val="0"/>
                          <w:marBottom w:val="0"/>
                          <w:divBdr>
                            <w:top w:val="none" w:sz="0" w:space="0" w:color="auto"/>
                            <w:left w:val="none" w:sz="0" w:space="0" w:color="auto"/>
                            <w:bottom w:val="none" w:sz="0" w:space="0" w:color="auto"/>
                            <w:right w:val="none" w:sz="0" w:space="0" w:color="auto"/>
                          </w:divBdr>
                        </w:div>
                      </w:divsChild>
                    </w:div>
                    <w:div w:id="440956039">
                      <w:marLeft w:val="0"/>
                      <w:marRight w:val="0"/>
                      <w:marTop w:val="0"/>
                      <w:marBottom w:val="0"/>
                      <w:divBdr>
                        <w:top w:val="none" w:sz="0" w:space="0" w:color="auto"/>
                        <w:left w:val="none" w:sz="0" w:space="0" w:color="auto"/>
                        <w:bottom w:val="none" w:sz="0" w:space="0" w:color="auto"/>
                        <w:right w:val="none" w:sz="0" w:space="0" w:color="auto"/>
                      </w:divBdr>
                      <w:divsChild>
                        <w:div w:id="999694969">
                          <w:marLeft w:val="0"/>
                          <w:marRight w:val="0"/>
                          <w:marTop w:val="0"/>
                          <w:marBottom w:val="0"/>
                          <w:divBdr>
                            <w:top w:val="none" w:sz="0" w:space="0" w:color="auto"/>
                            <w:left w:val="none" w:sz="0" w:space="0" w:color="auto"/>
                            <w:bottom w:val="none" w:sz="0" w:space="0" w:color="auto"/>
                            <w:right w:val="none" w:sz="0" w:space="0" w:color="auto"/>
                          </w:divBdr>
                          <w:divsChild>
                            <w:div w:id="1793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58">
                      <w:marLeft w:val="0"/>
                      <w:marRight w:val="0"/>
                      <w:marTop w:val="0"/>
                      <w:marBottom w:val="0"/>
                      <w:divBdr>
                        <w:top w:val="none" w:sz="0" w:space="0" w:color="auto"/>
                        <w:left w:val="none" w:sz="0" w:space="0" w:color="auto"/>
                        <w:bottom w:val="none" w:sz="0" w:space="0" w:color="auto"/>
                        <w:right w:val="none" w:sz="0" w:space="0" w:color="auto"/>
                      </w:divBdr>
                      <w:divsChild>
                        <w:div w:id="873809904">
                          <w:marLeft w:val="0"/>
                          <w:marRight w:val="0"/>
                          <w:marTop w:val="0"/>
                          <w:marBottom w:val="0"/>
                          <w:divBdr>
                            <w:top w:val="none" w:sz="0" w:space="0" w:color="auto"/>
                            <w:left w:val="none" w:sz="0" w:space="0" w:color="auto"/>
                            <w:bottom w:val="none" w:sz="0" w:space="0" w:color="auto"/>
                            <w:right w:val="none" w:sz="0" w:space="0" w:color="auto"/>
                          </w:divBdr>
                          <w:divsChild>
                            <w:div w:id="486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3643">
                      <w:marLeft w:val="0"/>
                      <w:marRight w:val="0"/>
                      <w:marTop w:val="0"/>
                      <w:marBottom w:val="0"/>
                      <w:divBdr>
                        <w:top w:val="none" w:sz="0" w:space="0" w:color="auto"/>
                        <w:left w:val="none" w:sz="0" w:space="0" w:color="auto"/>
                        <w:bottom w:val="none" w:sz="0" w:space="0" w:color="auto"/>
                        <w:right w:val="none" w:sz="0" w:space="0" w:color="auto"/>
                      </w:divBdr>
                      <w:divsChild>
                        <w:div w:id="499122684">
                          <w:marLeft w:val="0"/>
                          <w:marRight w:val="0"/>
                          <w:marTop w:val="0"/>
                          <w:marBottom w:val="0"/>
                          <w:divBdr>
                            <w:top w:val="none" w:sz="0" w:space="0" w:color="auto"/>
                            <w:left w:val="none" w:sz="0" w:space="0" w:color="auto"/>
                            <w:bottom w:val="none" w:sz="0" w:space="0" w:color="auto"/>
                            <w:right w:val="none" w:sz="0" w:space="0" w:color="auto"/>
                          </w:divBdr>
                          <w:divsChild>
                            <w:div w:id="6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9281">
                  <w:marLeft w:val="0"/>
                  <w:marRight w:val="0"/>
                  <w:marTop w:val="0"/>
                  <w:marBottom w:val="0"/>
                  <w:divBdr>
                    <w:top w:val="none" w:sz="0" w:space="0" w:color="auto"/>
                    <w:left w:val="none" w:sz="0" w:space="0" w:color="auto"/>
                    <w:bottom w:val="none" w:sz="0" w:space="0" w:color="auto"/>
                    <w:right w:val="none" w:sz="0" w:space="0" w:color="auto"/>
                  </w:divBdr>
                  <w:divsChild>
                    <w:div w:id="33117078">
                      <w:marLeft w:val="0"/>
                      <w:marRight w:val="0"/>
                      <w:marTop w:val="0"/>
                      <w:marBottom w:val="0"/>
                      <w:divBdr>
                        <w:top w:val="none" w:sz="0" w:space="0" w:color="auto"/>
                        <w:left w:val="none" w:sz="0" w:space="0" w:color="auto"/>
                        <w:bottom w:val="none" w:sz="0" w:space="0" w:color="auto"/>
                        <w:right w:val="none" w:sz="0" w:space="0" w:color="auto"/>
                      </w:divBdr>
                      <w:divsChild>
                        <w:div w:id="127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47560">
      <w:bodyDiv w:val="1"/>
      <w:marLeft w:val="0"/>
      <w:marRight w:val="0"/>
      <w:marTop w:val="0"/>
      <w:marBottom w:val="0"/>
      <w:divBdr>
        <w:top w:val="none" w:sz="0" w:space="0" w:color="auto"/>
        <w:left w:val="none" w:sz="0" w:space="0" w:color="auto"/>
        <w:bottom w:val="none" w:sz="0" w:space="0" w:color="auto"/>
        <w:right w:val="none" w:sz="0" w:space="0" w:color="auto"/>
      </w:divBdr>
      <w:divsChild>
        <w:div w:id="754861461">
          <w:marLeft w:val="0"/>
          <w:marRight w:val="0"/>
          <w:marTop w:val="0"/>
          <w:marBottom w:val="0"/>
          <w:divBdr>
            <w:top w:val="none" w:sz="0" w:space="0" w:color="auto"/>
            <w:left w:val="none" w:sz="0" w:space="0" w:color="auto"/>
            <w:bottom w:val="none" w:sz="0" w:space="0" w:color="auto"/>
            <w:right w:val="none" w:sz="0" w:space="0" w:color="auto"/>
          </w:divBdr>
        </w:div>
        <w:div w:id="1604916967">
          <w:marLeft w:val="0"/>
          <w:marRight w:val="0"/>
          <w:marTop w:val="240"/>
          <w:marBottom w:val="0"/>
          <w:divBdr>
            <w:top w:val="none" w:sz="0" w:space="0" w:color="auto"/>
            <w:left w:val="none" w:sz="0" w:space="0" w:color="auto"/>
            <w:bottom w:val="none" w:sz="0" w:space="0" w:color="auto"/>
            <w:right w:val="none" w:sz="0" w:space="0" w:color="auto"/>
          </w:divBdr>
          <w:divsChild>
            <w:div w:id="1992437842">
              <w:marLeft w:val="0"/>
              <w:marRight w:val="0"/>
              <w:marTop w:val="0"/>
              <w:marBottom w:val="0"/>
              <w:divBdr>
                <w:top w:val="none" w:sz="0" w:space="0" w:color="auto"/>
                <w:left w:val="none" w:sz="0" w:space="0" w:color="auto"/>
                <w:bottom w:val="none" w:sz="0" w:space="0" w:color="auto"/>
                <w:right w:val="none" w:sz="0" w:space="0" w:color="auto"/>
              </w:divBdr>
              <w:divsChild>
                <w:div w:id="347678676">
                  <w:marLeft w:val="0"/>
                  <w:marRight w:val="0"/>
                  <w:marTop w:val="0"/>
                  <w:marBottom w:val="0"/>
                  <w:divBdr>
                    <w:top w:val="none" w:sz="0" w:space="0" w:color="auto"/>
                    <w:left w:val="none" w:sz="0" w:space="0" w:color="auto"/>
                    <w:bottom w:val="none" w:sz="0" w:space="0" w:color="auto"/>
                    <w:right w:val="none" w:sz="0" w:space="0" w:color="auto"/>
                  </w:divBdr>
                  <w:divsChild>
                    <w:div w:id="2791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9195">
      <w:bodyDiv w:val="1"/>
      <w:marLeft w:val="0"/>
      <w:marRight w:val="0"/>
      <w:marTop w:val="0"/>
      <w:marBottom w:val="0"/>
      <w:divBdr>
        <w:top w:val="none" w:sz="0" w:space="0" w:color="auto"/>
        <w:left w:val="none" w:sz="0" w:space="0" w:color="auto"/>
        <w:bottom w:val="none" w:sz="0" w:space="0" w:color="auto"/>
        <w:right w:val="none" w:sz="0" w:space="0" w:color="auto"/>
      </w:divBdr>
      <w:divsChild>
        <w:div w:id="682443027">
          <w:marLeft w:val="0"/>
          <w:marRight w:val="0"/>
          <w:marTop w:val="0"/>
          <w:marBottom w:val="0"/>
          <w:divBdr>
            <w:top w:val="none" w:sz="0" w:space="0" w:color="auto"/>
            <w:left w:val="none" w:sz="0" w:space="0" w:color="auto"/>
            <w:bottom w:val="none" w:sz="0" w:space="0" w:color="auto"/>
            <w:right w:val="none" w:sz="0" w:space="0" w:color="auto"/>
          </w:divBdr>
        </w:div>
        <w:div w:id="980384777">
          <w:marLeft w:val="0"/>
          <w:marRight w:val="0"/>
          <w:marTop w:val="240"/>
          <w:marBottom w:val="0"/>
          <w:divBdr>
            <w:top w:val="none" w:sz="0" w:space="0" w:color="auto"/>
            <w:left w:val="none" w:sz="0" w:space="0" w:color="auto"/>
            <w:bottom w:val="none" w:sz="0" w:space="0" w:color="auto"/>
            <w:right w:val="none" w:sz="0" w:space="0" w:color="auto"/>
          </w:divBdr>
          <w:divsChild>
            <w:div w:id="146678704">
              <w:marLeft w:val="0"/>
              <w:marRight w:val="0"/>
              <w:marTop w:val="0"/>
              <w:marBottom w:val="0"/>
              <w:divBdr>
                <w:top w:val="none" w:sz="0" w:space="0" w:color="auto"/>
                <w:left w:val="none" w:sz="0" w:space="0" w:color="auto"/>
                <w:bottom w:val="none" w:sz="0" w:space="0" w:color="auto"/>
                <w:right w:val="none" w:sz="0" w:space="0" w:color="auto"/>
              </w:divBdr>
              <w:divsChild>
                <w:div w:id="1350566537">
                  <w:marLeft w:val="0"/>
                  <w:marRight w:val="0"/>
                  <w:marTop w:val="0"/>
                  <w:marBottom w:val="0"/>
                  <w:divBdr>
                    <w:top w:val="none" w:sz="0" w:space="0" w:color="auto"/>
                    <w:left w:val="none" w:sz="0" w:space="0" w:color="auto"/>
                    <w:bottom w:val="none" w:sz="0" w:space="0" w:color="auto"/>
                    <w:right w:val="none" w:sz="0" w:space="0" w:color="auto"/>
                  </w:divBdr>
                  <w:divsChild>
                    <w:div w:id="1481730741">
                      <w:marLeft w:val="0"/>
                      <w:marRight w:val="0"/>
                      <w:marTop w:val="0"/>
                      <w:marBottom w:val="0"/>
                      <w:divBdr>
                        <w:top w:val="none" w:sz="0" w:space="0" w:color="auto"/>
                        <w:left w:val="none" w:sz="0" w:space="0" w:color="auto"/>
                        <w:bottom w:val="none" w:sz="0" w:space="0" w:color="auto"/>
                        <w:right w:val="none" w:sz="0" w:space="0" w:color="auto"/>
                      </w:divBdr>
                      <w:divsChild>
                        <w:div w:id="455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098">
                  <w:marLeft w:val="0"/>
                  <w:marRight w:val="0"/>
                  <w:marTop w:val="0"/>
                  <w:marBottom w:val="0"/>
                  <w:divBdr>
                    <w:top w:val="none" w:sz="0" w:space="0" w:color="auto"/>
                    <w:left w:val="none" w:sz="0" w:space="0" w:color="auto"/>
                    <w:bottom w:val="none" w:sz="0" w:space="0" w:color="auto"/>
                    <w:right w:val="none" w:sz="0" w:space="0" w:color="auto"/>
                  </w:divBdr>
                  <w:divsChild>
                    <w:div w:id="725615043">
                      <w:marLeft w:val="0"/>
                      <w:marRight w:val="0"/>
                      <w:marTop w:val="0"/>
                      <w:marBottom w:val="0"/>
                      <w:divBdr>
                        <w:top w:val="none" w:sz="0" w:space="0" w:color="auto"/>
                        <w:left w:val="none" w:sz="0" w:space="0" w:color="auto"/>
                        <w:bottom w:val="none" w:sz="0" w:space="0" w:color="auto"/>
                        <w:right w:val="none" w:sz="0" w:space="0" w:color="auto"/>
                      </w:divBdr>
                      <w:divsChild>
                        <w:div w:id="946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414">
                  <w:marLeft w:val="0"/>
                  <w:marRight w:val="0"/>
                  <w:marTop w:val="0"/>
                  <w:marBottom w:val="0"/>
                  <w:divBdr>
                    <w:top w:val="none" w:sz="0" w:space="0" w:color="auto"/>
                    <w:left w:val="none" w:sz="0" w:space="0" w:color="auto"/>
                    <w:bottom w:val="none" w:sz="0" w:space="0" w:color="auto"/>
                    <w:right w:val="none" w:sz="0" w:space="0" w:color="auto"/>
                  </w:divBdr>
                  <w:divsChild>
                    <w:div w:id="1536582008">
                      <w:marLeft w:val="0"/>
                      <w:marRight w:val="0"/>
                      <w:marTop w:val="0"/>
                      <w:marBottom w:val="0"/>
                      <w:divBdr>
                        <w:top w:val="none" w:sz="0" w:space="0" w:color="auto"/>
                        <w:left w:val="none" w:sz="0" w:space="0" w:color="auto"/>
                        <w:bottom w:val="none" w:sz="0" w:space="0" w:color="auto"/>
                        <w:right w:val="none" w:sz="0" w:space="0" w:color="auto"/>
                      </w:divBdr>
                      <w:divsChild>
                        <w:div w:id="1356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2141">
                  <w:marLeft w:val="0"/>
                  <w:marRight w:val="0"/>
                  <w:marTop w:val="0"/>
                  <w:marBottom w:val="0"/>
                  <w:divBdr>
                    <w:top w:val="none" w:sz="0" w:space="0" w:color="auto"/>
                    <w:left w:val="none" w:sz="0" w:space="0" w:color="auto"/>
                    <w:bottom w:val="none" w:sz="0" w:space="0" w:color="auto"/>
                    <w:right w:val="none" w:sz="0" w:space="0" w:color="auto"/>
                  </w:divBdr>
                  <w:divsChild>
                    <w:div w:id="202209929">
                      <w:marLeft w:val="0"/>
                      <w:marRight w:val="0"/>
                      <w:marTop w:val="0"/>
                      <w:marBottom w:val="0"/>
                      <w:divBdr>
                        <w:top w:val="none" w:sz="0" w:space="0" w:color="auto"/>
                        <w:left w:val="none" w:sz="0" w:space="0" w:color="auto"/>
                        <w:bottom w:val="none" w:sz="0" w:space="0" w:color="auto"/>
                        <w:right w:val="none" w:sz="0" w:space="0" w:color="auto"/>
                      </w:divBdr>
                      <w:divsChild>
                        <w:div w:id="1662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47502">
      <w:bodyDiv w:val="1"/>
      <w:marLeft w:val="0"/>
      <w:marRight w:val="0"/>
      <w:marTop w:val="0"/>
      <w:marBottom w:val="0"/>
      <w:divBdr>
        <w:top w:val="none" w:sz="0" w:space="0" w:color="auto"/>
        <w:left w:val="none" w:sz="0" w:space="0" w:color="auto"/>
        <w:bottom w:val="none" w:sz="0" w:space="0" w:color="auto"/>
        <w:right w:val="none" w:sz="0" w:space="0" w:color="auto"/>
      </w:divBdr>
      <w:divsChild>
        <w:div w:id="1178891414">
          <w:marLeft w:val="0"/>
          <w:marRight w:val="0"/>
          <w:marTop w:val="0"/>
          <w:marBottom w:val="0"/>
          <w:divBdr>
            <w:top w:val="none" w:sz="0" w:space="0" w:color="auto"/>
            <w:left w:val="none" w:sz="0" w:space="0" w:color="auto"/>
            <w:bottom w:val="none" w:sz="0" w:space="0" w:color="auto"/>
            <w:right w:val="none" w:sz="0" w:space="0" w:color="auto"/>
          </w:divBdr>
        </w:div>
        <w:div w:id="1719939684">
          <w:marLeft w:val="0"/>
          <w:marRight w:val="0"/>
          <w:marTop w:val="240"/>
          <w:marBottom w:val="0"/>
          <w:divBdr>
            <w:top w:val="none" w:sz="0" w:space="0" w:color="auto"/>
            <w:left w:val="none" w:sz="0" w:space="0" w:color="auto"/>
            <w:bottom w:val="none" w:sz="0" w:space="0" w:color="auto"/>
            <w:right w:val="none" w:sz="0" w:space="0" w:color="auto"/>
          </w:divBdr>
          <w:divsChild>
            <w:div w:id="1900633084">
              <w:marLeft w:val="0"/>
              <w:marRight w:val="0"/>
              <w:marTop w:val="0"/>
              <w:marBottom w:val="0"/>
              <w:divBdr>
                <w:top w:val="none" w:sz="0" w:space="0" w:color="auto"/>
                <w:left w:val="none" w:sz="0" w:space="0" w:color="auto"/>
                <w:bottom w:val="none" w:sz="0" w:space="0" w:color="auto"/>
                <w:right w:val="none" w:sz="0" w:space="0" w:color="auto"/>
              </w:divBdr>
              <w:divsChild>
                <w:div w:id="1911232499">
                  <w:marLeft w:val="0"/>
                  <w:marRight w:val="0"/>
                  <w:marTop w:val="0"/>
                  <w:marBottom w:val="0"/>
                  <w:divBdr>
                    <w:top w:val="none" w:sz="0" w:space="0" w:color="auto"/>
                    <w:left w:val="none" w:sz="0" w:space="0" w:color="auto"/>
                    <w:bottom w:val="none" w:sz="0" w:space="0" w:color="auto"/>
                    <w:right w:val="none" w:sz="0" w:space="0" w:color="auto"/>
                  </w:divBdr>
                  <w:divsChild>
                    <w:div w:id="1004239994">
                      <w:marLeft w:val="0"/>
                      <w:marRight w:val="0"/>
                      <w:marTop w:val="0"/>
                      <w:marBottom w:val="0"/>
                      <w:divBdr>
                        <w:top w:val="none" w:sz="0" w:space="0" w:color="auto"/>
                        <w:left w:val="none" w:sz="0" w:space="0" w:color="auto"/>
                        <w:bottom w:val="none" w:sz="0" w:space="0" w:color="auto"/>
                        <w:right w:val="none" w:sz="0" w:space="0" w:color="auto"/>
                      </w:divBdr>
                      <w:divsChild>
                        <w:div w:id="1503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55">
                  <w:marLeft w:val="0"/>
                  <w:marRight w:val="0"/>
                  <w:marTop w:val="0"/>
                  <w:marBottom w:val="0"/>
                  <w:divBdr>
                    <w:top w:val="none" w:sz="0" w:space="0" w:color="auto"/>
                    <w:left w:val="none" w:sz="0" w:space="0" w:color="auto"/>
                    <w:bottom w:val="none" w:sz="0" w:space="0" w:color="auto"/>
                    <w:right w:val="none" w:sz="0" w:space="0" w:color="auto"/>
                  </w:divBdr>
                  <w:divsChild>
                    <w:div w:id="265431341">
                      <w:marLeft w:val="0"/>
                      <w:marRight w:val="0"/>
                      <w:marTop w:val="0"/>
                      <w:marBottom w:val="0"/>
                      <w:divBdr>
                        <w:top w:val="none" w:sz="0" w:space="0" w:color="auto"/>
                        <w:left w:val="none" w:sz="0" w:space="0" w:color="auto"/>
                        <w:bottom w:val="none" w:sz="0" w:space="0" w:color="auto"/>
                        <w:right w:val="none" w:sz="0" w:space="0" w:color="auto"/>
                      </w:divBdr>
                      <w:divsChild>
                        <w:div w:id="1517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72">
                  <w:marLeft w:val="0"/>
                  <w:marRight w:val="0"/>
                  <w:marTop w:val="0"/>
                  <w:marBottom w:val="0"/>
                  <w:divBdr>
                    <w:top w:val="none" w:sz="0" w:space="0" w:color="auto"/>
                    <w:left w:val="none" w:sz="0" w:space="0" w:color="auto"/>
                    <w:bottom w:val="none" w:sz="0" w:space="0" w:color="auto"/>
                    <w:right w:val="none" w:sz="0" w:space="0" w:color="auto"/>
                  </w:divBdr>
                  <w:divsChild>
                    <w:div w:id="2132552326">
                      <w:marLeft w:val="0"/>
                      <w:marRight w:val="0"/>
                      <w:marTop w:val="0"/>
                      <w:marBottom w:val="0"/>
                      <w:divBdr>
                        <w:top w:val="none" w:sz="0" w:space="0" w:color="auto"/>
                        <w:left w:val="none" w:sz="0" w:space="0" w:color="auto"/>
                        <w:bottom w:val="none" w:sz="0" w:space="0" w:color="auto"/>
                        <w:right w:val="none" w:sz="0" w:space="0" w:color="auto"/>
                      </w:divBdr>
                      <w:divsChild>
                        <w:div w:id="1217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852">
                  <w:marLeft w:val="0"/>
                  <w:marRight w:val="0"/>
                  <w:marTop w:val="0"/>
                  <w:marBottom w:val="0"/>
                  <w:divBdr>
                    <w:top w:val="none" w:sz="0" w:space="0" w:color="auto"/>
                    <w:left w:val="none" w:sz="0" w:space="0" w:color="auto"/>
                    <w:bottom w:val="none" w:sz="0" w:space="0" w:color="auto"/>
                    <w:right w:val="none" w:sz="0" w:space="0" w:color="auto"/>
                  </w:divBdr>
                  <w:divsChild>
                    <w:div w:id="1546213118">
                      <w:marLeft w:val="0"/>
                      <w:marRight w:val="0"/>
                      <w:marTop w:val="0"/>
                      <w:marBottom w:val="0"/>
                      <w:divBdr>
                        <w:top w:val="none" w:sz="0" w:space="0" w:color="auto"/>
                        <w:left w:val="none" w:sz="0" w:space="0" w:color="auto"/>
                        <w:bottom w:val="none" w:sz="0" w:space="0" w:color="auto"/>
                        <w:right w:val="none" w:sz="0" w:space="0" w:color="auto"/>
                      </w:divBdr>
                      <w:divsChild>
                        <w:div w:id="9491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3748">
      <w:bodyDiv w:val="1"/>
      <w:marLeft w:val="0"/>
      <w:marRight w:val="0"/>
      <w:marTop w:val="0"/>
      <w:marBottom w:val="0"/>
      <w:divBdr>
        <w:top w:val="none" w:sz="0" w:space="0" w:color="auto"/>
        <w:left w:val="none" w:sz="0" w:space="0" w:color="auto"/>
        <w:bottom w:val="none" w:sz="0" w:space="0" w:color="auto"/>
        <w:right w:val="none" w:sz="0" w:space="0" w:color="auto"/>
      </w:divBdr>
      <w:divsChild>
        <w:div w:id="2122215844">
          <w:marLeft w:val="0"/>
          <w:marRight w:val="0"/>
          <w:marTop w:val="0"/>
          <w:marBottom w:val="0"/>
          <w:divBdr>
            <w:top w:val="none" w:sz="0" w:space="0" w:color="auto"/>
            <w:left w:val="none" w:sz="0" w:space="0" w:color="auto"/>
            <w:bottom w:val="none" w:sz="0" w:space="0" w:color="auto"/>
            <w:right w:val="none" w:sz="0" w:space="0" w:color="auto"/>
          </w:divBdr>
        </w:div>
        <w:div w:id="1461146247">
          <w:marLeft w:val="0"/>
          <w:marRight w:val="0"/>
          <w:marTop w:val="240"/>
          <w:marBottom w:val="0"/>
          <w:divBdr>
            <w:top w:val="none" w:sz="0" w:space="0" w:color="auto"/>
            <w:left w:val="none" w:sz="0" w:space="0" w:color="auto"/>
            <w:bottom w:val="none" w:sz="0" w:space="0" w:color="auto"/>
            <w:right w:val="none" w:sz="0" w:space="0" w:color="auto"/>
          </w:divBdr>
          <w:divsChild>
            <w:div w:id="1559172230">
              <w:marLeft w:val="0"/>
              <w:marRight w:val="0"/>
              <w:marTop w:val="0"/>
              <w:marBottom w:val="0"/>
              <w:divBdr>
                <w:top w:val="none" w:sz="0" w:space="0" w:color="auto"/>
                <w:left w:val="none" w:sz="0" w:space="0" w:color="auto"/>
                <w:bottom w:val="none" w:sz="0" w:space="0" w:color="auto"/>
                <w:right w:val="none" w:sz="0" w:space="0" w:color="auto"/>
              </w:divBdr>
              <w:divsChild>
                <w:div w:id="187060616">
                  <w:marLeft w:val="0"/>
                  <w:marRight w:val="0"/>
                  <w:marTop w:val="0"/>
                  <w:marBottom w:val="0"/>
                  <w:divBdr>
                    <w:top w:val="none" w:sz="0" w:space="0" w:color="auto"/>
                    <w:left w:val="none" w:sz="0" w:space="0" w:color="auto"/>
                    <w:bottom w:val="none" w:sz="0" w:space="0" w:color="auto"/>
                    <w:right w:val="none" w:sz="0" w:space="0" w:color="auto"/>
                  </w:divBdr>
                  <w:divsChild>
                    <w:div w:id="109905080">
                      <w:marLeft w:val="0"/>
                      <w:marRight w:val="0"/>
                      <w:marTop w:val="0"/>
                      <w:marBottom w:val="0"/>
                      <w:divBdr>
                        <w:top w:val="none" w:sz="0" w:space="0" w:color="auto"/>
                        <w:left w:val="none" w:sz="0" w:space="0" w:color="auto"/>
                        <w:bottom w:val="none" w:sz="0" w:space="0" w:color="auto"/>
                        <w:right w:val="none" w:sz="0" w:space="0" w:color="auto"/>
                      </w:divBdr>
                      <w:divsChild>
                        <w:div w:id="977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81">
                  <w:marLeft w:val="0"/>
                  <w:marRight w:val="0"/>
                  <w:marTop w:val="0"/>
                  <w:marBottom w:val="0"/>
                  <w:divBdr>
                    <w:top w:val="none" w:sz="0" w:space="0" w:color="auto"/>
                    <w:left w:val="none" w:sz="0" w:space="0" w:color="auto"/>
                    <w:bottom w:val="none" w:sz="0" w:space="0" w:color="auto"/>
                    <w:right w:val="none" w:sz="0" w:space="0" w:color="auto"/>
                  </w:divBdr>
                  <w:divsChild>
                    <w:div w:id="1073700868">
                      <w:marLeft w:val="0"/>
                      <w:marRight w:val="0"/>
                      <w:marTop w:val="0"/>
                      <w:marBottom w:val="0"/>
                      <w:divBdr>
                        <w:top w:val="none" w:sz="0" w:space="0" w:color="auto"/>
                        <w:left w:val="none" w:sz="0" w:space="0" w:color="auto"/>
                        <w:bottom w:val="none" w:sz="0" w:space="0" w:color="auto"/>
                        <w:right w:val="none" w:sz="0" w:space="0" w:color="auto"/>
                      </w:divBdr>
                      <w:divsChild>
                        <w:div w:id="17391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136">
                  <w:marLeft w:val="0"/>
                  <w:marRight w:val="0"/>
                  <w:marTop w:val="0"/>
                  <w:marBottom w:val="0"/>
                  <w:divBdr>
                    <w:top w:val="none" w:sz="0" w:space="0" w:color="auto"/>
                    <w:left w:val="none" w:sz="0" w:space="0" w:color="auto"/>
                    <w:bottom w:val="none" w:sz="0" w:space="0" w:color="auto"/>
                    <w:right w:val="none" w:sz="0" w:space="0" w:color="auto"/>
                  </w:divBdr>
                  <w:divsChild>
                    <w:div w:id="79452535">
                      <w:marLeft w:val="0"/>
                      <w:marRight w:val="0"/>
                      <w:marTop w:val="0"/>
                      <w:marBottom w:val="0"/>
                      <w:divBdr>
                        <w:top w:val="none" w:sz="0" w:space="0" w:color="auto"/>
                        <w:left w:val="none" w:sz="0" w:space="0" w:color="auto"/>
                        <w:bottom w:val="none" w:sz="0" w:space="0" w:color="auto"/>
                        <w:right w:val="none" w:sz="0" w:space="0" w:color="auto"/>
                      </w:divBdr>
                      <w:divsChild>
                        <w:div w:id="1567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1918">
                  <w:marLeft w:val="0"/>
                  <w:marRight w:val="0"/>
                  <w:marTop w:val="0"/>
                  <w:marBottom w:val="0"/>
                  <w:divBdr>
                    <w:top w:val="none" w:sz="0" w:space="0" w:color="auto"/>
                    <w:left w:val="none" w:sz="0" w:space="0" w:color="auto"/>
                    <w:bottom w:val="none" w:sz="0" w:space="0" w:color="auto"/>
                    <w:right w:val="none" w:sz="0" w:space="0" w:color="auto"/>
                  </w:divBdr>
                  <w:divsChild>
                    <w:div w:id="1741053656">
                      <w:marLeft w:val="0"/>
                      <w:marRight w:val="0"/>
                      <w:marTop w:val="0"/>
                      <w:marBottom w:val="0"/>
                      <w:divBdr>
                        <w:top w:val="none" w:sz="0" w:space="0" w:color="auto"/>
                        <w:left w:val="none" w:sz="0" w:space="0" w:color="auto"/>
                        <w:bottom w:val="none" w:sz="0" w:space="0" w:color="auto"/>
                        <w:right w:val="none" w:sz="0" w:space="0" w:color="auto"/>
                      </w:divBdr>
                      <w:divsChild>
                        <w:div w:id="188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731">
                  <w:marLeft w:val="0"/>
                  <w:marRight w:val="0"/>
                  <w:marTop w:val="0"/>
                  <w:marBottom w:val="0"/>
                  <w:divBdr>
                    <w:top w:val="none" w:sz="0" w:space="0" w:color="auto"/>
                    <w:left w:val="none" w:sz="0" w:space="0" w:color="auto"/>
                    <w:bottom w:val="none" w:sz="0" w:space="0" w:color="auto"/>
                    <w:right w:val="none" w:sz="0" w:space="0" w:color="auto"/>
                  </w:divBdr>
                  <w:divsChild>
                    <w:div w:id="89548184">
                      <w:marLeft w:val="0"/>
                      <w:marRight w:val="0"/>
                      <w:marTop w:val="0"/>
                      <w:marBottom w:val="0"/>
                      <w:divBdr>
                        <w:top w:val="none" w:sz="0" w:space="0" w:color="auto"/>
                        <w:left w:val="none" w:sz="0" w:space="0" w:color="auto"/>
                        <w:bottom w:val="none" w:sz="0" w:space="0" w:color="auto"/>
                        <w:right w:val="none" w:sz="0" w:space="0" w:color="auto"/>
                      </w:divBdr>
                      <w:divsChild>
                        <w:div w:id="535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333">
                  <w:marLeft w:val="0"/>
                  <w:marRight w:val="0"/>
                  <w:marTop w:val="0"/>
                  <w:marBottom w:val="0"/>
                  <w:divBdr>
                    <w:top w:val="none" w:sz="0" w:space="0" w:color="auto"/>
                    <w:left w:val="none" w:sz="0" w:space="0" w:color="auto"/>
                    <w:bottom w:val="none" w:sz="0" w:space="0" w:color="auto"/>
                    <w:right w:val="none" w:sz="0" w:space="0" w:color="auto"/>
                  </w:divBdr>
                  <w:divsChild>
                    <w:div w:id="641227818">
                      <w:marLeft w:val="0"/>
                      <w:marRight w:val="0"/>
                      <w:marTop w:val="0"/>
                      <w:marBottom w:val="0"/>
                      <w:divBdr>
                        <w:top w:val="none" w:sz="0" w:space="0" w:color="auto"/>
                        <w:left w:val="none" w:sz="0" w:space="0" w:color="auto"/>
                        <w:bottom w:val="none" w:sz="0" w:space="0" w:color="auto"/>
                        <w:right w:val="none" w:sz="0" w:space="0" w:color="auto"/>
                      </w:divBdr>
                      <w:divsChild>
                        <w:div w:id="1783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274">
                  <w:marLeft w:val="0"/>
                  <w:marRight w:val="0"/>
                  <w:marTop w:val="0"/>
                  <w:marBottom w:val="0"/>
                  <w:divBdr>
                    <w:top w:val="none" w:sz="0" w:space="0" w:color="auto"/>
                    <w:left w:val="none" w:sz="0" w:space="0" w:color="auto"/>
                    <w:bottom w:val="none" w:sz="0" w:space="0" w:color="auto"/>
                    <w:right w:val="none" w:sz="0" w:space="0" w:color="auto"/>
                  </w:divBdr>
                  <w:divsChild>
                    <w:div w:id="1678341530">
                      <w:marLeft w:val="0"/>
                      <w:marRight w:val="0"/>
                      <w:marTop w:val="0"/>
                      <w:marBottom w:val="0"/>
                      <w:divBdr>
                        <w:top w:val="none" w:sz="0" w:space="0" w:color="auto"/>
                        <w:left w:val="none" w:sz="0" w:space="0" w:color="auto"/>
                        <w:bottom w:val="none" w:sz="0" w:space="0" w:color="auto"/>
                        <w:right w:val="none" w:sz="0" w:space="0" w:color="auto"/>
                      </w:divBdr>
                      <w:divsChild>
                        <w:div w:id="188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524">
                  <w:marLeft w:val="0"/>
                  <w:marRight w:val="0"/>
                  <w:marTop w:val="0"/>
                  <w:marBottom w:val="0"/>
                  <w:divBdr>
                    <w:top w:val="none" w:sz="0" w:space="0" w:color="auto"/>
                    <w:left w:val="none" w:sz="0" w:space="0" w:color="auto"/>
                    <w:bottom w:val="none" w:sz="0" w:space="0" w:color="auto"/>
                    <w:right w:val="none" w:sz="0" w:space="0" w:color="auto"/>
                  </w:divBdr>
                  <w:divsChild>
                    <w:div w:id="503790622">
                      <w:marLeft w:val="0"/>
                      <w:marRight w:val="0"/>
                      <w:marTop w:val="0"/>
                      <w:marBottom w:val="0"/>
                      <w:divBdr>
                        <w:top w:val="none" w:sz="0" w:space="0" w:color="auto"/>
                        <w:left w:val="none" w:sz="0" w:space="0" w:color="auto"/>
                        <w:bottom w:val="none" w:sz="0" w:space="0" w:color="auto"/>
                        <w:right w:val="none" w:sz="0" w:space="0" w:color="auto"/>
                      </w:divBdr>
                      <w:divsChild>
                        <w:div w:id="18782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04">
                  <w:marLeft w:val="0"/>
                  <w:marRight w:val="0"/>
                  <w:marTop w:val="0"/>
                  <w:marBottom w:val="0"/>
                  <w:divBdr>
                    <w:top w:val="none" w:sz="0" w:space="0" w:color="auto"/>
                    <w:left w:val="none" w:sz="0" w:space="0" w:color="auto"/>
                    <w:bottom w:val="none" w:sz="0" w:space="0" w:color="auto"/>
                    <w:right w:val="none" w:sz="0" w:space="0" w:color="auto"/>
                  </w:divBdr>
                  <w:divsChild>
                    <w:div w:id="92210972">
                      <w:marLeft w:val="0"/>
                      <w:marRight w:val="0"/>
                      <w:marTop w:val="0"/>
                      <w:marBottom w:val="0"/>
                      <w:divBdr>
                        <w:top w:val="none" w:sz="0" w:space="0" w:color="auto"/>
                        <w:left w:val="none" w:sz="0" w:space="0" w:color="auto"/>
                        <w:bottom w:val="none" w:sz="0" w:space="0" w:color="auto"/>
                        <w:right w:val="none" w:sz="0" w:space="0" w:color="auto"/>
                      </w:divBdr>
                      <w:divsChild>
                        <w:div w:id="968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735">
                  <w:marLeft w:val="0"/>
                  <w:marRight w:val="0"/>
                  <w:marTop w:val="0"/>
                  <w:marBottom w:val="0"/>
                  <w:divBdr>
                    <w:top w:val="none" w:sz="0" w:space="0" w:color="auto"/>
                    <w:left w:val="none" w:sz="0" w:space="0" w:color="auto"/>
                    <w:bottom w:val="none" w:sz="0" w:space="0" w:color="auto"/>
                    <w:right w:val="none" w:sz="0" w:space="0" w:color="auto"/>
                  </w:divBdr>
                  <w:divsChild>
                    <w:div w:id="94911884">
                      <w:marLeft w:val="0"/>
                      <w:marRight w:val="0"/>
                      <w:marTop w:val="0"/>
                      <w:marBottom w:val="0"/>
                      <w:divBdr>
                        <w:top w:val="none" w:sz="0" w:space="0" w:color="auto"/>
                        <w:left w:val="none" w:sz="0" w:space="0" w:color="auto"/>
                        <w:bottom w:val="none" w:sz="0" w:space="0" w:color="auto"/>
                        <w:right w:val="none" w:sz="0" w:space="0" w:color="auto"/>
                      </w:divBdr>
                      <w:divsChild>
                        <w:div w:id="1632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748">
      <w:bodyDiv w:val="1"/>
      <w:marLeft w:val="0"/>
      <w:marRight w:val="0"/>
      <w:marTop w:val="0"/>
      <w:marBottom w:val="0"/>
      <w:divBdr>
        <w:top w:val="none" w:sz="0" w:space="0" w:color="auto"/>
        <w:left w:val="none" w:sz="0" w:space="0" w:color="auto"/>
        <w:bottom w:val="none" w:sz="0" w:space="0" w:color="auto"/>
        <w:right w:val="none" w:sz="0" w:space="0" w:color="auto"/>
      </w:divBdr>
      <w:divsChild>
        <w:div w:id="1087113389">
          <w:marLeft w:val="0"/>
          <w:marRight w:val="0"/>
          <w:marTop w:val="0"/>
          <w:marBottom w:val="0"/>
          <w:divBdr>
            <w:top w:val="none" w:sz="0" w:space="0" w:color="auto"/>
            <w:left w:val="none" w:sz="0" w:space="0" w:color="auto"/>
            <w:bottom w:val="none" w:sz="0" w:space="0" w:color="auto"/>
            <w:right w:val="none" w:sz="0" w:space="0" w:color="auto"/>
          </w:divBdr>
        </w:div>
        <w:div w:id="1463425597">
          <w:marLeft w:val="0"/>
          <w:marRight w:val="0"/>
          <w:marTop w:val="240"/>
          <w:marBottom w:val="0"/>
          <w:divBdr>
            <w:top w:val="none" w:sz="0" w:space="0" w:color="auto"/>
            <w:left w:val="none" w:sz="0" w:space="0" w:color="auto"/>
            <w:bottom w:val="none" w:sz="0" w:space="0" w:color="auto"/>
            <w:right w:val="none" w:sz="0" w:space="0" w:color="auto"/>
          </w:divBdr>
          <w:divsChild>
            <w:div w:id="982152833">
              <w:marLeft w:val="0"/>
              <w:marRight w:val="0"/>
              <w:marTop w:val="0"/>
              <w:marBottom w:val="0"/>
              <w:divBdr>
                <w:top w:val="none" w:sz="0" w:space="0" w:color="auto"/>
                <w:left w:val="none" w:sz="0" w:space="0" w:color="auto"/>
                <w:bottom w:val="none" w:sz="0" w:space="0" w:color="auto"/>
                <w:right w:val="none" w:sz="0" w:space="0" w:color="auto"/>
              </w:divBdr>
              <w:divsChild>
                <w:div w:id="2068799796">
                  <w:marLeft w:val="0"/>
                  <w:marRight w:val="0"/>
                  <w:marTop w:val="0"/>
                  <w:marBottom w:val="0"/>
                  <w:divBdr>
                    <w:top w:val="none" w:sz="0" w:space="0" w:color="auto"/>
                    <w:left w:val="none" w:sz="0" w:space="0" w:color="auto"/>
                    <w:bottom w:val="none" w:sz="0" w:space="0" w:color="auto"/>
                    <w:right w:val="none" w:sz="0" w:space="0" w:color="auto"/>
                  </w:divBdr>
                  <w:divsChild>
                    <w:div w:id="1516378417">
                      <w:marLeft w:val="0"/>
                      <w:marRight w:val="0"/>
                      <w:marTop w:val="0"/>
                      <w:marBottom w:val="0"/>
                      <w:divBdr>
                        <w:top w:val="none" w:sz="0" w:space="0" w:color="auto"/>
                        <w:left w:val="none" w:sz="0" w:space="0" w:color="auto"/>
                        <w:bottom w:val="none" w:sz="0" w:space="0" w:color="auto"/>
                        <w:right w:val="none" w:sz="0" w:space="0" w:color="auto"/>
                      </w:divBdr>
                      <w:divsChild>
                        <w:div w:id="1436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768">
                  <w:marLeft w:val="0"/>
                  <w:marRight w:val="0"/>
                  <w:marTop w:val="0"/>
                  <w:marBottom w:val="0"/>
                  <w:divBdr>
                    <w:top w:val="none" w:sz="0" w:space="0" w:color="auto"/>
                    <w:left w:val="none" w:sz="0" w:space="0" w:color="auto"/>
                    <w:bottom w:val="none" w:sz="0" w:space="0" w:color="auto"/>
                    <w:right w:val="none" w:sz="0" w:space="0" w:color="auto"/>
                  </w:divBdr>
                  <w:divsChild>
                    <w:div w:id="709644742">
                      <w:marLeft w:val="0"/>
                      <w:marRight w:val="0"/>
                      <w:marTop w:val="0"/>
                      <w:marBottom w:val="0"/>
                      <w:divBdr>
                        <w:top w:val="none" w:sz="0" w:space="0" w:color="auto"/>
                        <w:left w:val="none" w:sz="0" w:space="0" w:color="auto"/>
                        <w:bottom w:val="none" w:sz="0" w:space="0" w:color="auto"/>
                        <w:right w:val="none" w:sz="0" w:space="0" w:color="auto"/>
                      </w:divBdr>
                      <w:divsChild>
                        <w:div w:id="994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556">
                  <w:marLeft w:val="0"/>
                  <w:marRight w:val="0"/>
                  <w:marTop w:val="0"/>
                  <w:marBottom w:val="0"/>
                  <w:divBdr>
                    <w:top w:val="none" w:sz="0" w:space="0" w:color="auto"/>
                    <w:left w:val="none" w:sz="0" w:space="0" w:color="auto"/>
                    <w:bottom w:val="none" w:sz="0" w:space="0" w:color="auto"/>
                    <w:right w:val="none" w:sz="0" w:space="0" w:color="auto"/>
                  </w:divBdr>
                  <w:divsChild>
                    <w:div w:id="763261249">
                      <w:marLeft w:val="0"/>
                      <w:marRight w:val="0"/>
                      <w:marTop w:val="0"/>
                      <w:marBottom w:val="0"/>
                      <w:divBdr>
                        <w:top w:val="none" w:sz="0" w:space="0" w:color="auto"/>
                        <w:left w:val="none" w:sz="0" w:space="0" w:color="auto"/>
                        <w:bottom w:val="none" w:sz="0" w:space="0" w:color="auto"/>
                        <w:right w:val="none" w:sz="0" w:space="0" w:color="auto"/>
                      </w:divBdr>
                      <w:divsChild>
                        <w:div w:id="9022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2234">
                  <w:marLeft w:val="0"/>
                  <w:marRight w:val="0"/>
                  <w:marTop w:val="0"/>
                  <w:marBottom w:val="0"/>
                  <w:divBdr>
                    <w:top w:val="none" w:sz="0" w:space="0" w:color="auto"/>
                    <w:left w:val="none" w:sz="0" w:space="0" w:color="auto"/>
                    <w:bottom w:val="none" w:sz="0" w:space="0" w:color="auto"/>
                    <w:right w:val="none" w:sz="0" w:space="0" w:color="auto"/>
                  </w:divBdr>
                  <w:divsChild>
                    <w:div w:id="58137856">
                      <w:marLeft w:val="0"/>
                      <w:marRight w:val="0"/>
                      <w:marTop w:val="0"/>
                      <w:marBottom w:val="0"/>
                      <w:divBdr>
                        <w:top w:val="none" w:sz="0" w:space="0" w:color="auto"/>
                        <w:left w:val="none" w:sz="0" w:space="0" w:color="auto"/>
                        <w:bottom w:val="none" w:sz="0" w:space="0" w:color="auto"/>
                        <w:right w:val="none" w:sz="0" w:space="0" w:color="auto"/>
                      </w:divBdr>
                      <w:divsChild>
                        <w:div w:id="1212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344">
                  <w:marLeft w:val="0"/>
                  <w:marRight w:val="0"/>
                  <w:marTop w:val="0"/>
                  <w:marBottom w:val="0"/>
                  <w:divBdr>
                    <w:top w:val="none" w:sz="0" w:space="0" w:color="auto"/>
                    <w:left w:val="none" w:sz="0" w:space="0" w:color="auto"/>
                    <w:bottom w:val="none" w:sz="0" w:space="0" w:color="auto"/>
                    <w:right w:val="none" w:sz="0" w:space="0" w:color="auto"/>
                  </w:divBdr>
                  <w:divsChild>
                    <w:div w:id="1651667060">
                      <w:marLeft w:val="0"/>
                      <w:marRight w:val="0"/>
                      <w:marTop w:val="0"/>
                      <w:marBottom w:val="0"/>
                      <w:divBdr>
                        <w:top w:val="none" w:sz="0" w:space="0" w:color="auto"/>
                        <w:left w:val="none" w:sz="0" w:space="0" w:color="auto"/>
                        <w:bottom w:val="none" w:sz="0" w:space="0" w:color="auto"/>
                        <w:right w:val="none" w:sz="0" w:space="0" w:color="auto"/>
                      </w:divBdr>
                      <w:divsChild>
                        <w:div w:id="4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7124">
      <w:bodyDiv w:val="1"/>
      <w:marLeft w:val="0"/>
      <w:marRight w:val="0"/>
      <w:marTop w:val="0"/>
      <w:marBottom w:val="0"/>
      <w:divBdr>
        <w:top w:val="none" w:sz="0" w:space="0" w:color="auto"/>
        <w:left w:val="none" w:sz="0" w:space="0" w:color="auto"/>
        <w:bottom w:val="none" w:sz="0" w:space="0" w:color="auto"/>
        <w:right w:val="none" w:sz="0" w:space="0" w:color="auto"/>
      </w:divBdr>
      <w:divsChild>
        <w:div w:id="333455348">
          <w:marLeft w:val="0"/>
          <w:marRight w:val="0"/>
          <w:marTop w:val="0"/>
          <w:marBottom w:val="0"/>
          <w:divBdr>
            <w:top w:val="none" w:sz="0" w:space="0" w:color="auto"/>
            <w:left w:val="none" w:sz="0" w:space="0" w:color="auto"/>
            <w:bottom w:val="none" w:sz="0" w:space="0" w:color="auto"/>
            <w:right w:val="none" w:sz="0" w:space="0" w:color="auto"/>
          </w:divBdr>
        </w:div>
        <w:div w:id="2068071850">
          <w:marLeft w:val="0"/>
          <w:marRight w:val="0"/>
          <w:marTop w:val="240"/>
          <w:marBottom w:val="0"/>
          <w:divBdr>
            <w:top w:val="none" w:sz="0" w:space="0" w:color="auto"/>
            <w:left w:val="none" w:sz="0" w:space="0" w:color="auto"/>
            <w:bottom w:val="none" w:sz="0" w:space="0" w:color="auto"/>
            <w:right w:val="none" w:sz="0" w:space="0" w:color="auto"/>
          </w:divBdr>
          <w:divsChild>
            <w:div w:id="2000499128">
              <w:marLeft w:val="0"/>
              <w:marRight w:val="0"/>
              <w:marTop w:val="0"/>
              <w:marBottom w:val="0"/>
              <w:divBdr>
                <w:top w:val="none" w:sz="0" w:space="0" w:color="auto"/>
                <w:left w:val="none" w:sz="0" w:space="0" w:color="auto"/>
                <w:bottom w:val="none" w:sz="0" w:space="0" w:color="auto"/>
                <w:right w:val="none" w:sz="0" w:space="0" w:color="auto"/>
              </w:divBdr>
              <w:divsChild>
                <w:div w:id="1227718478">
                  <w:marLeft w:val="0"/>
                  <w:marRight w:val="0"/>
                  <w:marTop w:val="0"/>
                  <w:marBottom w:val="0"/>
                  <w:divBdr>
                    <w:top w:val="none" w:sz="0" w:space="0" w:color="auto"/>
                    <w:left w:val="none" w:sz="0" w:space="0" w:color="auto"/>
                    <w:bottom w:val="none" w:sz="0" w:space="0" w:color="auto"/>
                    <w:right w:val="none" w:sz="0" w:space="0" w:color="auto"/>
                  </w:divBdr>
                  <w:divsChild>
                    <w:div w:id="1366642182">
                      <w:marLeft w:val="0"/>
                      <w:marRight w:val="0"/>
                      <w:marTop w:val="0"/>
                      <w:marBottom w:val="0"/>
                      <w:divBdr>
                        <w:top w:val="none" w:sz="0" w:space="0" w:color="auto"/>
                        <w:left w:val="none" w:sz="0" w:space="0" w:color="auto"/>
                        <w:bottom w:val="none" w:sz="0" w:space="0" w:color="auto"/>
                        <w:right w:val="none" w:sz="0" w:space="0" w:color="auto"/>
                      </w:divBdr>
                      <w:divsChild>
                        <w:div w:id="164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241">
                  <w:marLeft w:val="0"/>
                  <w:marRight w:val="0"/>
                  <w:marTop w:val="0"/>
                  <w:marBottom w:val="0"/>
                  <w:divBdr>
                    <w:top w:val="none" w:sz="0" w:space="0" w:color="auto"/>
                    <w:left w:val="none" w:sz="0" w:space="0" w:color="auto"/>
                    <w:bottom w:val="none" w:sz="0" w:space="0" w:color="auto"/>
                    <w:right w:val="none" w:sz="0" w:space="0" w:color="auto"/>
                  </w:divBdr>
                  <w:divsChild>
                    <w:div w:id="248781027">
                      <w:marLeft w:val="0"/>
                      <w:marRight w:val="0"/>
                      <w:marTop w:val="0"/>
                      <w:marBottom w:val="0"/>
                      <w:divBdr>
                        <w:top w:val="none" w:sz="0" w:space="0" w:color="auto"/>
                        <w:left w:val="none" w:sz="0" w:space="0" w:color="auto"/>
                        <w:bottom w:val="none" w:sz="0" w:space="0" w:color="auto"/>
                        <w:right w:val="none" w:sz="0" w:space="0" w:color="auto"/>
                      </w:divBdr>
                      <w:divsChild>
                        <w:div w:id="20215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333">
                  <w:marLeft w:val="0"/>
                  <w:marRight w:val="0"/>
                  <w:marTop w:val="0"/>
                  <w:marBottom w:val="0"/>
                  <w:divBdr>
                    <w:top w:val="none" w:sz="0" w:space="0" w:color="auto"/>
                    <w:left w:val="none" w:sz="0" w:space="0" w:color="auto"/>
                    <w:bottom w:val="none" w:sz="0" w:space="0" w:color="auto"/>
                    <w:right w:val="none" w:sz="0" w:space="0" w:color="auto"/>
                  </w:divBdr>
                  <w:divsChild>
                    <w:div w:id="1144854939">
                      <w:marLeft w:val="0"/>
                      <w:marRight w:val="0"/>
                      <w:marTop w:val="0"/>
                      <w:marBottom w:val="0"/>
                      <w:divBdr>
                        <w:top w:val="none" w:sz="0" w:space="0" w:color="auto"/>
                        <w:left w:val="none" w:sz="0" w:space="0" w:color="auto"/>
                        <w:bottom w:val="none" w:sz="0" w:space="0" w:color="auto"/>
                        <w:right w:val="none" w:sz="0" w:space="0" w:color="auto"/>
                      </w:divBdr>
                      <w:divsChild>
                        <w:div w:id="445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799">
                  <w:marLeft w:val="0"/>
                  <w:marRight w:val="0"/>
                  <w:marTop w:val="0"/>
                  <w:marBottom w:val="0"/>
                  <w:divBdr>
                    <w:top w:val="none" w:sz="0" w:space="0" w:color="auto"/>
                    <w:left w:val="none" w:sz="0" w:space="0" w:color="auto"/>
                    <w:bottom w:val="none" w:sz="0" w:space="0" w:color="auto"/>
                    <w:right w:val="none" w:sz="0" w:space="0" w:color="auto"/>
                  </w:divBdr>
                  <w:divsChild>
                    <w:div w:id="439380260">
                      <w:marLeft w:val="0"/>
                      <w:marRight w:val="0"/>
                      <w:marTop w:val="0"/>
                      <w:marBottom w:val="0"/>
                      <w:divBdr>
                        <w:top w:val="none" w:sz="0" w:space="0" w:color="auto"/>
                        <w:left w:val="none" w:sz="0" w:space="0" w:color="auto"/>
                        <w:bottom w:val="none" w:sz="0" w:space="0" w:color="auto"/>
                        <w:right w:val="none" w:sz="0" w:space="0" w:color="auto"/>
                      </w:divBdr>
                      <w:divsChild>
                        <w:div w:id="1796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075">
                  <w:marLeft w:val="0"/>
                  <w:marRight w:val="0"/>
                  <w:marTop w:val="0"/>
                  <w:marBottom w:val="0"/>
                  <w:divBdr>
                    <w:top w:val="none" w:sz="0" w:space="0" w:color="auto"/>
                    <w:left w:val="none" w:sz="0" w:space="0" w:color="auto"/>
                    <w:bottom w:val="none" w:sz="0" w:space="0" w:color="auto"/>
                    <w:right w:val="none" w:sz="0" w:space="0" w:color="auto"/>
                  </w:divBdr>
                  <w:divsChild>
                    <w:div w:id="1717923390">
                      <w:marLeft w:val="0"/>
                      <w:marRight w:val="0"/>
                      <w:marTop w:val="0"/>
                      <w:marBottom w:val="0"/>
                      <w:divBdr>
                        <w:top w:val="none" w:sz="0" w:space="0" w:color="auto"/>
                        <w:left w:val="none" w:sz="0" w:space="0" w:color="auto"/>
                        <w:bottom w:val="none" w:sz="0" w:space="0" w:color="auto"/>
                        <w:right w:val="none" w:sz="0" w:space="0" w:color="auto"/>
                      </w:divBdr>
                      <w:divsChild>
                        <w:div w:id="305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794">
                  <w:marLeft w:val="0"/>
                  <w:marRight w:val="0"/>
                  <w:marTop w:val="0"/>
                  <w:marBottom w:val="0"/>
                  <w:divBdr>
                    <w:top w:val="none" w:sz="0" w:space="0" w:color="auto"/>
                    <w:left w:val="none" w:sz="0" w:space="0" w:color="auto"/>
                    <w:bottom w:val="none" w:sz="0" w:space="0" w:color="auto"/>
                    <w:right w:val="none" w:sz="0" w:space="0" w:color="auto"/>
                  </w:divBdr>
                  <w:divsChild>
                    <w:div w:id="1086264702">
                      <w:marLeft w:val="0"/>
                      <w:marRight w:val="0"/>
                      <w:marTop w:val="0"/>
                      <w:marBottom w:val="0"/>
                      <w:divBdr>
                        <w:top w:val="none" w:sz="0" w:space="0" w:color="auto"/>
                        <w:left w:val="none" w:sz="0" w:space="0" w:color="auto"/>
                        <w:bottom w:val="none" w:sz="0" w:space="0" w:color="auto"/>
                        <w:right w:val="none" w:sz="0" w:space="0" w:color="auto"/>
                      </w:divBdr>
                      <w:divsChild>
                        <w:div w:id="2936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33036">
      <w:bodyDiv w:val="1"/>
      <w:marLeft w:val="0"/>
      <w:marRight w:val="0"/>
      <w:marTop w:val="0"/>
      <w:marBottom w:val="0"/>
      <w:divBdr>
        <w:top w:val="none" w:sz="0" w:space="0" w:color="auto"/>
        <w:left w:val="none" w:sz="0" w:space="0" w:color="auto"/>
        <w:bottom w:val="none" w:sz="0" w:space="0" w:color="auto"/>
        <w:right w:val="none" w:sz="0" w:space="0" w:color="auto"/>
      </w:divBdr>
      <w:divsChild>
        <w:div w:id="1150556503">
          <w:marLeft w:val="0"/>
          <w:marRight w:val="0"/>
          <w:marTop w:val="0"/>
          <w:marBottom w:val="0"/>
          <w:divBdr>
            <w:top w:val="none" w:sz="0" w:space="0" w:color="auto"/>
            <w:left w:val="none" w:sz="0" w:space="0" w:color="auto"/>
            <w:bottom w:val="none" w:sz="0" w:space="0" w:color="auto"/>
            <w:right w:val="none" w:sz="0" w:space="0" w:color="auto"/>
          </w:divBdr>
        </w:div>
        <w:div w:id="2026864610">
          <w:marLeft w:val="0"/>
          <w:marRight w:val="0"/>
          <w:marTop w:val="240"/>
          <w:marBottom w:val="0"/>
          <w:divBdr>
            <w:top w:val="none" w:sz="0" w:space="0" w:color="auto"/>
            <w:left w:val="none" w:sz="0" w:space="0" w:color="auto"/>
            <w:bottom w:val="none" w:sz="0" w:space="0" w:color="auto"/>
            <w:right w:val="none" w:sz="0" w:space="0" w:color="auto"/>
          </w:divBdr>
          <w:divsChild>
            <w:div w:id="543636170">
              <w:marLeft w:val="0"/>
              <w:marRight w:val="0"/>
              <w:marTop w:val="0"/>
              <w:marBottom w:val="0"/>
              <w:divBdr>
                <w:top w:val="none" w:sz="0" w:space="0" w:color="auto"/>
                <w:left w:val="none" w:sz="0" w:space="0" w:color="auto"/>
                <w:bottom w:val="none" w:sz="0" w:space="0" w:color="auto"/>
                <w:right w:val="none" w:sz="0" w:space="0" w:color="auto"/>
              </w:divBdr>
              <w:divsChild>
                <w:div w:id="402879221">
                  <w:marLeft w:val="0"/>
                  <w:marRight w:val="0"/>
                  <w:marTop w:val="0"/>
                  <w:marBottom w:val="0"/>
                  <w:divBdr>
                    <w:top w:val="none" w:sz="0" w:space="0" w:color="auto"/>
                    <w:left w:val="none" w:sz="0" w:space="0" w:color="auto"/>
                    <w:bottom w:val="none" w:sz="0" w:space="0" w:color="auto"/>
                    <w:right w:val="none" w:sz="0" w:space="0" w:color="auto"/>
                  </w:divBdr>
                  <w:divsChild>
                    <w:div w:id="1980914328">
                      <w:marLeft w:val="0"/>
                      <w:marRight w:val="0"/>
                      <w:marTop w:val="0"/>
                      <w:marBottom w:val="0"/>
                      <w:divBdr>
                        <w:top w:val="none" w:sz="0" w:space="0" w:color="auto"/>
                        <w:left w:val="none" w:sz="0" w:space="0" w:color="auto"/>
                        <w:bottom w:val="none" w:sz="0" w:space="0" w:color="auto"/>
                        <w:right w:val="none" w:sz="0" w:space="0" w:color="auto"/>
                      </w:divBdr>
                      <w:divsChild>
                        <w:div w:id="9540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9298">
                  <w:marLeft w:val="0"/>
                  <w:marRight w:val="0"/>
                  <w:marTop w:val="0"/>
                  <w:marBottom w:val="0"/>
                  <w:divBdr>
                    <w:top w:val="none" w:sz="0" w:space="0" w:color="auto"/>
                    <w:left w:val="none" w:sz="0" w:space="0" w:color="auto"/>
                    <w:bottom w:val="none" w:sz="0" w:space="0" w:color="auto"/>
                    <w:right w:val="none" w:sz="0" w:space="0" w:color="auto"/>
                  </w:divBdr>
                  <w:divsChild>
                    <w:div w:id="271137017">
                      <w:marLeft w:val="0"/>
                      <w:marRight w:val="0"/>
                      <w:marTop w:val="0"/>
                      <w:marBottom w:val="0"/>
                      <w:divBdr>
                        <w:top w:val="none" w:sz="0" w:space="0" w:color="auto"/>
                        <w:left w:val="none" w:sz="0" w:space="0" w:color="auto"/>
                        <w:bottom w:val="none" w:sz="0" w:space="0" w:color="auto"/>
                        <w:right w:val="none" w:sz="0" w:space="0" w:color="auto"/>
                      </w:divBdr>
                      <w:divsChild>
                        <w:div w:id="1389112250">
                          <w:marLeft w:val="0"/>
                          <w:marRight w:val="0"/>
                          <w:marTop w:val="0"/>
                          <w:marBottom w:val="0"/>
                          <w:divBdr>
                            <w:top w:val="none" w:sz="0" w:space="0" w:color="auto"/>
                            <w:left w:val="none" w:sz="0" w:space="0" w:color="auto"/>
                            <w:bottom w:val="none" w:sz="0" w:space="0" w:color="auto"/>
                            <w:right w:val="none" w:sz="0" w:space="0" w:color="auto"/>
                          </w:divBdr>
                        </w:div>
                      </w:divsChild>
                    </w:div>
                    <w:div w:id="1525710736">
                      <w:marLeft w:val="0"/>
                      <w:marRight w:val="0"/>
                      <w:marTop w:val="0"/>
                      <w:marBottom w:val="0"/>
                      <w:divBdr>
                        <w:top w:val="none" w:sz="0" w:space="0" w:color="auto"/>
                        <w:left w:val="none" w:sz="0" w:space="0" w:color="auto"/>
                        <w:bottom w:val="none" w:sz="0" w:space="0" w:color="auto"/>
                        <w:right w:val="none" w:sz="0" w:space="0" w:color="auto"/>
                      </w:divBdr>
                      <w:divsChild>
                        <w:div w:id="938416826">
                          <w:marLeft w:val="0"/>
                          <w:marRight w:val="0"/>
                          <w:marTop w:val="0"/>
                          <w:marBottom w:val="0"/>
                          <w:divBdr>
                            <w:top w:val="none" w:sz="0" w:space="0" w:color="auto"/>
                            <w:left w:val="none" w:sz="0" w:space="0" w:color="auto"/>
                            <w:bottom w:val="none" w:sz="0" w:space="0" w:color="auto"/>
                            <w:right w:val="none" w:sz="0" w:space="0" w:color="auto"/>
                          </w:divBdr>
                          <w:divsChild>
                            <w:div w:id="8125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547">
                      <w:marLeft w:val="0"/>
                      <w:marRight w:val="0"/>
                      <w:marTop w:val="0"/>
                      <w:marBottom w:val="0"/>
                      <w:divBdr>
                        <w:top w:val="none" w:sz="0" w:space="0" w:color="auto"/>
                        <w:left w:val="none" w:sz="0" w:space="0" w:color="auto"/>
                        <w:bottom w:val="none" w:sz="0" w:space="0" w:color="auto"/>
                        <w:right w:val="none" w:sz="0" w:space="0" w:color="auto"/>
                      </w:divBdr>
                      <w:divsChild>
                        <w:div w:id="929004113">
                          <w:marLeft w:val="0"/>
                          <w:marRight w:val="0"/>
                          <w:marTop w:val="0"/>
                          <w:marBottom w:val="0"/>
                          <w:divBdr>
                            <w:top w:val="none" w:sz="0" w:space="0" w:color="auto"/>
                            <w:left w:val="none" w:sz="0" w:space="0" w:color="auto"/>
                            <w:bottom w:val="none" w:sz="0" w:space="0" w:color="auto"/>
                            <w:right w:val="none" w:sz="0" w:space="0" w:color="auto"/>
                          </w:divBdr>
                          <w:divsChild>
                            <w:div w:id="14780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00347">
                  <w:marLeft w:val="0"/>
                  <w:marRight w:val="0"/>
                  <w:marTop w:val="0"/>
                  <w:marBottom w:val="0"/>
                  <w:divBdr>
                    <w:top w:val="none" w:sz="0" w:space="0" w:color="auto"/>
                    <w:left w:val="none" w:sz="0" w:space="0" w:color="auto"/>
                    <w:bottom w:val="none" w:sz="0" w:space="0" w:color="auto"/>
                    <w:right w:val="none" w:sz="0" w:space="0" w:color="auto"/>
                  </w:divBdr>
                  <w:divsChild>
                    <w:div w:id="1365524668">
                      <w:marLeft w:val="0"/>
                      <w:marRight w:val="0"/>
                      <w:marTop w:val="0"/>
                      <w:marBottom w:val="0"/>
                      <w:divBdr>
                        <w:top w:val="none" w:sz="0" w:space="0" w:color="auto"/>
                        <w:left w:val="none" w:sz="0" w:space="0" w:color="auto"/>
                        <w:bottom w:val="none" w:sz="0" w:space="0" w:color="auto"/>
                        <w:right w:val="none" w:sz="0" w:space="0" w:color="auto"/>
                      </w:divBdr>
                      <w:divsChild>
                        <w:div w:id="9672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7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818">
          <w:marLeft w:val="0"/>
          <w:marRight w:val="0"/>
          <w:marTop w:val="0"/>
          <w:marBottom w:val="0"/>
          <w:divBdr>
            <w:top w:val="none" w:sz="0" w:space="0" w:color="auto"/>
            <w:left w:val="none" w:sz="0" w:space="0" w:color="auto"/>
            <w:bottom w:val="none" w:sz="0" w:space="0" w:color="auto"/>
            <w:right w:val="none" w:sz="0" w:space="0" w:color="auto"/>
          </w:divBdr>
        </w:div>
        <w:div w:id="79716060">
          <w:marLeft w:val="0"/>
          <w:marRight w:val="0"/>
          <w:marTop w:val="240"/>
          <w:marBottom w:val="0"/>
          <w:divBdr>
            <w:top w:val="none" w:sz="0" w:space="0" w:color="auto"/>
            <w:left w:val="none" w:sz="0" w:space="0" w:color="auto"/>
            <w:bottom w:val="none" w:sz="0" w:space="0" w:color="auto"/>
            <w:right w:val="none" w:sz="0" w:space="0" w:color="auto"/>
          </w:divBdr>
          <w:divsChild>
            <w:div w:id="365642516">
              <w:marLeft w:val="0"/>
              <w:marRight w:val="0"/>
              <w:marTop w:val="0"/>
              <w:marBottom w:val="0"/>
              <w:divBdr>
                <w:top w:val="none" w:sz="0" w:space="0" w:color="auto"/>
                <w:left w:val="none" w:sz="0" w:space="0" w:color="auto"/>
                <w:bottom w:val="none" w:sz="0" w:space="0" w:color="auto"/>
                <w:right w:val="none" w:sz="0" w:space="0" w:color="auto"/>
              </w:divBdr>
              <w:divsChild>
                <w:div w:id="1604612827">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473371484">
                          <w:marLeft w:val="0"/>
                          <w:marRight w:val="0"/>
                          <w:marTop w:val="0"/>
                          <w:marBottom w:val="0"/>
                          <w:divBdr>
                            <w:top w:val="none" w:sz="0" w:space="0" w:color="auto"/>
                            <w:left w:val="none" w:sz="0" w:space="0" w:color="auto"/>
                            <w:bottom w:val="none" w:sz="0" w:space="0" w:color="auto"/>
                            <w:right w:val="none" w:sz="0" w:space="0" w:color="auto"/>
                          </w:divBdr>
                        </w:div>
                      </w:divsChild>
                    </w:div>
                    <w:div w:id="1288045001">
                      <w:marLeft w:val="0"/>
                      <w:marRight w:val="0"/>
                      <w:marTop w:val="0"/>
                      <w:marBottom w:val="0"/>
                      <w:divBdr>
                        <w:top w:val="none" w:sz="0" w:space="0" w:color="auto"/>
                        <w:left w:val="none" w:sz="0" w:space="0" w:color="auto"/>
                        <w:bottom w:val="none" w:sz="0" w:space="0" w:color="auto"/>
                        <w:right w:val="none" w:sz="0" w:space="0" w:color="auto"/>
                      </w:divBdr>
                      <w:divsChild>
                        <w:div w:id="225070494">
                          <w:marLeft w:val="0"/>
                          <w:marRight w:val="0"/>
                          <w:marTop w:val="0"/>
                          <w:marBottom w:val="0"/>
                          <w:divBdr>
                            <w:top w:val="none" w:sz="0" w:space="0" w:color="auto"/>
                            <w:left w:val="none" w:sz="0" w:space="0" w:color="auto"/>
                            <w:bottom w:val="none" w:sz="0" w:space="0" w:color="auto"/>
                            <w:right w:val="none" w:sz="0" w:space="0" w:color="auto"/>
                          </w:divBdr>
                          <w:divsChild>
                            <w:div w:id="1240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851">
                      <w:marLeft w:val="0"/>
                      <w:marRight w:val="0"/>
                      <w:marTop w:val="0"/>
                      <w:marBottom w:val="0"/>
                      <w:divBdr>
                        <w:top w:val="none" w:sz="0" w:space="0" w:color="auto"/>
                        <w:left w:val="none" w:sz="0" w:space="0" w:color="auto"/>
                        <w:bottom w:val="none" w:sz="0" w:space="0" w:color="auto"/>
                        <w:right w:val="none" w:sz="0" w:space="0" w:color="auto"/>
                      </w:divBdr>
                      <w:divsChild>
                        <w:div w:id="1594245118">
                          <w:marLeft w:val="0"/>
                          <w:marRight w:val="0"/>
                          <w:marTop w:val="0"/>
                          <w:marBottom w:val="0"/>
                          <w:divBdr>
                            <w:top w:val="none" w:sz="0" w:space="0" w:color="auto"/>
                            <w:left w:val="none" w:sz="0" w:space="0" w:color="auto"/>
                            <w:bottom w:val="none" w:sz="0" w:space="0" w:color="auto"/>
                            <w:right w:val="none" w:sz="0" w:space="0" w:color="auto"/>
                          </w:divBdr>
                          <w:divsChild>
                            <w:div w:id="276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7440">
                      <w:marLeft w:val="0"/>
                      <w:marRight w:val="0"/>
                      <w:marTop w:val="0"/>
                      <w:marBottom w:val="0"/>
                      <w:divBdr>
                        <w:top w:val="none" w:sz="0" w:space="0" w:color="auto"/>
                        <w:left w:val="none" w:sz="0" w:space="0" w:color="auto"/>
                        <w:bottom w:val="none" w:sz="0" w:space="0" w:color="auto"/>
                        <w:right w:val="none" w:sz="0" w:space="0" w:color="auto"/>
                      </w:divBdr>
                      <w:divsChild>
                        <w:div w:id="1069570081">
                          <w:marLeft w:val="0"/>
                          <w:marRight w:val="0"/>
                          <w:marTop w:val="0"/>
                          <w:marBottom w:val="0"/>
                          <w:divBdr>
                            <w:top w:val="none" w:sz="0" w:space="0" w:color="auto"/>
                            <w:left w:val="none" w:sz="0" w:space="0" w:color="auto"/>
                            <w:bottom w:val="none" w:sz="0" w:space="0" w:color="auto"/>
                            <w:right w:val="none" w:sz="0" w:space="0" w:color="auto"/>
                          </w:divBdr>
                          <w:divsChild>
                            <w:div w:id="1241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540">
                      <w:marLeft w:val="0"/>
                      <w:marRight w:val="0"/>
                      <w:marTop w:val="0"/>
                      <w:marBottom w:val="0"/>
                      <w:divBdr>
                        <w:top w:val="none" w:sz="0" w:space="0" w:color="auto"/>
                        <w:left w:val="none" w:sz="0" w:space="0" w:color="auto"/>
                        <w:bottom w:val="none" w:sz="0" w:space="0" w:color="auto"/>
                        <w:right w:val="none" w:sz="0" w:space="0" w:color="auto"/>
                      </w:divBdr>
                      <w:divsChild>
                        <w:div w:id="1093434123">
                          <w:marLeft w:val="0"/>
                          <w:marRight w:val="0"/>
                          <w:marTop w:val="0"/>
                          <w:marBottom w:val="0"/>
                          <w:divBdr>
                            <w:top w:val="none" w:sz="0" w:space="0" w:color="auto"/>
                            <w:left w:val="none" w:sz="0" w:space="0" w:color="auto"/>
                            <w:bottom w:val="none" w:sz="0" w:space="0" w:color="auto"/>
                            <w:right w:val="none" w:sz="0" w:space="0" w:color="auto"/>
                          </w:divBdr>
                          <w:divsChild>
                            <w:div w:id="12700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751">
                  <w:marLeft w:val="0"/>
                  <w:marRight w:val="0"/>
                  <w:marTop w:val="0"/>
                  <w:marBottom w:val="0"/>
                  <w:divBdr>
                    <w:top w:val="none" w:sz="0" w:space="0" w:color="auto"/>
                    <w:left w:val="none" w:sz="0" w:space="0" w:color="auto"/>
                    <w:bottom w:val="none" w:sz="0" w:space="0" w:color="auto"/>
                    <w:right w:val="none" w:sz="0" w:space="0" w:color="auto"/>
                  </w:divBdr>
                  <w:divsChild>
                    <w:div w:id="1993100833">
                      <w:marLeft w:val="0"/>
                      <w:marRight w:val="0"/>
                      <w:marTop w:val="0"/>
                      <w:marBottom w:val="0"/>
                      <w:divBdr>
                        <w:top w:val="none" w:sz="0" w:space="0" w:color="auto"/>
                        <w:left w:val="none" w:sz="0" w:space="0" w:color="auto"/>
                        <w:bottom w:val="none" w:sz="0" w:space="0" w:color="auto"/>
                        <w:right w:val="none" w:sz="0" w:space="0" w:color="auto"/>
                      </w:divBdr>
                      <w:divsChild>
                        <w:div w:id="19761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165">
                  <w:marLeft w:val="0"/>
                  <w:marRight w:val="0"/>
                  <w:marTop w:val="0"/>
                  <w:marBottom w:val="0"/>
                  <w:divBdr>
                    <w:top w:val="none" w:sz="0" w:space="0" w:color="auto"/>
                    <w:left w:val="none" w:sz="0" w:space="0" w:color="auto"/>
                    <w:bottom w:val="none" w:sz="0" w:space="0" w:color="auto"/>
                    <w:right w:val="none" w:sz="0" w:space="0" w:color="auto"/>
                  </w:divBdr>
                  <w:divsChild>
                    <w:div w:id="2068332453">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009">
                  <w:marLeft w:val="0"/>
                  <w:marRight w:val="0"/>
                  <w:marTop w:val="0"/>
                  <w:marBottom w:val="0"/>
                  <w:divBdr>
                    <w:top w:val="none" w:sz="0" w:space="0" w:color="auto"/>
                    <w:left w:val="none" w:sz="0" w:space="0" w:color="auto"/>
                    <w:bottom w:val="none" w:sz="0" w:space="0" w:color="auto"/>
                    <w:right w:val="none" w:sz="0" w:space="0" w:color="auto"/>
                  </w:divBdr>
                  <w:divsChild>
                    <w:div w:id="739059620">
                      <w:marLeft w:val="0"/>
                      <w:marRight w:val="0"/>
                      <w:marTop w:val="0"/>
                      <w:marBottom w:val="0"/>
                      <w:divBdr>
                        <w:top w:val="none" w:sz="0" w:space="0" w:color="auto"/>
                        <w:left w:val="none" w:sz="0" w:space="0" w:color="auto"/>
                        <w:bottom w:val="none" w:sz="0" w:space="0" w:color="auto"/>
                        <w:right w:val="none" w:sz="0" w:space="0" w:color="auto"/>
                      </w:divBdr>
                      <w:divsChild>
                        <w:div w:id="530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512">
                  <w:marLeft w:val="0"/>
                  <w:marRight w:val="0"/>
                  <w:marTop w:val="0"/>
                  <w:marBottom w:val="0"/>
                  <w:divBdr>
                    <w:top w:val="none" w:sz="0" w:space="0" w:color="auto"/>
                    <w:left w:val="none" w:sz="0" w:space="0" w:color="auto"/>
                    <w:bottom w:val="none" w:sz="0" w:space="0" w:color="auto"/>
                    <w:right w:val="none" w:sz="0" w:space="0" w:color="auto"/>
                  </w:divBdr>
                  <w:divsChild>
                    <w:div w:id="485973740">
                      <w:marLeft w:val="0"/>
                      <w:marRight w:val="0"/>
                      <w:marTop w:val="0"/>
                      <w:marBottom w:val="0"/>
                      <w:divBdr>
                        <w:top w:val="none" w:sz="0" w:space="0" w:color="auto"/>
                        <w:left w:val="none" w:sz="0" w:space="0" w:color="auto"/>
                        <w:bottom w:val="none" w:sz="0" w:space="0" w:color="auto"/>
                        <w:right w:val="none" w:sz="0" w:space="0" w:color="auto"/>
                      </w:divBdr>
                      <w:divsChild>
                        <w:div w:id="1983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9647">
      <w:bodyDiv w:val="1"/>
      <w:marLeft w:val="0"/>
      <w:marRight w:val="0"/>
      <w:marTop w:val="0"/>
      <w:marBottom w:val="0"/>
      <w:divBdr>
        <w:top w:val="none" w:sz="0" w:space="0" w:color="auto"/>
        <w:left w:val="none" w:sz="0" w:space="0" w:color="auto"/>
        <w:bottom w:val="none" w:sz="0" w:space="0" w:color="auto"/>
        <w:right w:val="none" w:sz="0" w:space="0" w:color="auto"/>
      </w:divBdr>
      <w:divsChild>
        <w:div w:id="586883222">
          <w:marLeft w:val="0"/>
          <w:marRight w:val="0"/>
          <w:marTop w:val="0"/>
          <w:marBottom w:val="0"/>
          <w:divBdr>
            <w:top w:val="none" w:sz="0" w:space="0" w:color="auto"/>
            <w:left w:val="none" w:sz="0" w:space="0" w:color="auto"/>
            <w:bottom w:val="none" w:sz="0" w:space="0" w:color="auto"/>
            <w:right w:val="none" w:sz="0" w:space="0" w:color="auto"/>
          </w:divBdr>
        </w:div>
        <w:div w:id="1043871776">
          <w:marLeft w:val="0"/>
          <w:marRight w:val="0"/>
          <w:marTop w:val="240"/>
          <w:marBottom w:val="0"/>
          <w:divBdr>
            <w:top w:val="none" w:sz="0" w:space="0" w:color="auto"/>
            <w:left w:val="none" w:sz="0" w:space="0" w:color="auto"/>
            <w:bottom w:val="none" w:sz="0" w:space="0" w:color="auto"/>
            <w:right w:val="none" w:sz="0" w:space="0" w:color="auto"/>
          </w:divBdr>
          <w:divsChild>
            <w:div w:id="1253706751">
              <w:marLeft w:val="0"/>
              <w:marRight w:val="0"/>
              <w:marTop w:val="0"/>
              <w:marBottom w:val="0"/>
              <w:divBdr>
                <w:top w:val="none" w:sz="0" w:space="0" w:color="auto"/>
                <w:left w:val="none" w:sz="0" w:space="0" w:color="auto"/>
                <w:bottom w:val="none" w:sz="0" w:space="0" w:color="auto"/>
                <w:right w:val="none" w:sz="0" w:space="0" w:color="auto"/>
              </w:divBdr>
              <w:divsChild>
                <w:div w:id="1475833676">
                  <w:marLeft w:val="0"/>
                  <w:marRight w:val="0"/>
                  <w:marTop w:val="0"/>
                  <w:marBottom w:val="0"/>
                  <w:divBdr>
                    <w:top w:val="none" w:sz="0" w:space="0" w:color="auto"/>
                    <w:left w:val="none" w:sz="0" w:space="0" w:color="auto"/>
                    <w:bottom w:val="none" w:sz="0" w:space="0" w:color="auto"/>
                    <w:right w:val="none" w:sz="0" w:space="0" w:color="auto"/>
                  </w:divBdr>
                  <w:divsChild>
                    <w:div w:id="995651577">
                      <w:marLeft w:val="0"/>
                      <w:marRight w:val="0"/>
                      <w:marTop w:val="0"/>
                      <w:marBottom w:val="0"/>
                      <w:divBdr>
                        <w:top w:val="none" w:sz="0" w:space="0" w:color="auto"/>
                        <w:left w:val="none" w:sz="0" w:space="0" w:color="auto"/>
                        <w:bottom w:val="none" w:sz="0" w:space="0" w:color="auto"/>
                        <w:right w:val="none" w:sz="0" w:space="0" w:color="auto"/>
                      </w:divBdr>
                      <w:divsChild>
                        <w:div w:id="512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119">
                  <w:marLeft w:val="0"/>
                  <w:marRight w:val="0"/>
                  <w:marTop w:val="0"/>
                  <w:marBottom w:val="0"/>
                  <w:divBdr>
                    <w:top w:val="none" w:sz="0" w:space="0" w:color="auto"/>
                    <w:left w:val="none" w:sz="0" w:space="0" w:color="auto"/>
                    <w:bottom w:val="none" w:sz="0" w:space="0" w:color="auto"/>
                    <w:right w:val="none" w:sz="0" w:space="0" w:color="auto"/>
                  </w:divBdr>
                  <w:divsChild>
                    <w:div w:id="2005744639">
                      <w:marLeft w:val="0"/>
                      <w:marRight w:val="0"/>
                      <w:marTop w:val="0"/>
                      <w:marBottom w:val="0"/>
                      <w:divBdr>
                        <w:top w:val="none" w:sz="0" w:space="0" w:color="auto"/>
                        <w:left w:val="none" w:sz="0" w:space="0" w:color="auto"/>
                        <w:bottom w:val="none" w:sz="0" w:space="0" w:color="auto"/>
                        <w:right w:val="none" w:sz="0" w:space="0" w:color="auto"/>
                      </w:divBdr>
                      <w:divsChild>
                        <w:div w:id="1623531315">
                          <w:marLeft w:val="0"/>
                          <w:marRight w:val="0"/>
                          <w:marTop w:val="0"/>
                          <w:marBottom w:val="0"/>
                          <w:divBdr>
                            <w:top w:val="none" w:sz="0" w:space="0" w:color="auto"/>
                            <w:left w:val="none" w:sz="0" w:space="0" w:color="auto"/>
                            <w:bottom w:val="none" w:sz="0" w:space="0" w:color="auto"/>
                            <w:right w:val="none" w:sz="0" w:space="0" w:color="auto"/>
                          </w:divBdr>
                        </w:div>
                      </w:divsChild>
                    </w:div>
                    <w:div w:id="1789935697">
                      <w:marLeft w:val="0"/>
                      <w:marRight w:val="0"/>
                      <w:marTop w:val="0"/>
                      <w:marBottom w:val="0"/>
                      <w:divBdr>
                        <w:top w:val="none" w:sz="0" w:space="0" w:color="auto"/>
                        <w:left w:val="none" w:sz="0" w:space="0" w:color="auto"/>
                        <w:bottom w:val="none" w:sz="0" w:space="0" w:color="auto"/>
                        <w:right w:val="none" w:sz="0" w:space="0" w:color="auto"/>
                      </w:divBdr>
                      <w:divsChild>
                        <w:div w:id="523636099">
                          <w:marLeft w:val="0"/>
                          <w:marRight w:val="0"/>
                          <w:marTop w:val="0"/>
                          <w:marBottom w:val="0"/>
                          <w:divBdr>
                            <w:top w:val="none" w:sz="0" w:space="0" w:color="auto"/>
                            <w:left w:val="none" w:sz="0" w:space="0" w:color="auto"/>
                            <w:bottom w:val="none" w:sz="0" w:space="0" w:color="auto"/>
                            <w:right w:val="none" w:sz="0" w:space="0" w:color="auto"/>
                          </w:divBdr>
                          <w:divsChild>
                            <w:div w:id="1169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929">
                      <w:marLeft w:val="0"/>
                      <w:marRight w:val="0"/>
                      <w:marTop w:val="0"/>
                      <w:marBottom w:val="0"/>
                      <w:divBdr>
                        <w:top w:val="none" w:sz="0" w:space="0" w:color="auto"/>
                        <w:left w:val="none" w:sz="0" w:space="0" w:color="auto"/>
                        <w:bottom w:val="none" w:sz="0" w:space="0" w:color="auto"/>
                        <w:right w:val="none" w:sz="0" w:space="0" w:color="auto"/>
                      </w:divBdr>
                      <w:divsChild>
                        <w:div w:id="508256603">
                          <w:marLeft w:val="0"/>
                          <w:marRight w:val="0"/>
                          <w:marTop w:val="0"/>
                          <w:marBottom w:val="0"/>
                          <w:divBdr>
                            <w:top w:val="none" w:sz="0" w:space="0" w:color="auto"/>
                            <w:left w:val="none" w:sz="0" w:space="0" w:color="auto"/>
                            <w:bottom w:val="none" w:sz="0" w:space="0" w:color="auto"/>
                            <w:right w:val="none" w:sz="0" w:space="0" w:color="auto"/>
                          </w:divBdr>
                          <w:divsChild>
                            <w:div w:id="18159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479">
                      <w:marLeft w:val="0"/>
                      <w:marRight w:val="0"/>
                      <w:marTop w:val="0"/>
                      <w:marBottom w:val="0"/>
                      <w:divBdr>
                        <w:top w:val="none" w:sz="0" w:space="0" w:color="auto"/>
                        <w:left w:val="none" w:sz="0" w:space="0" w:color="auto"/>
                        <w:bottom w:val="none" w:sz="0" w:space="0" w:color="auto"/>
                        <w:right w:val="none" w:sz="0" w:space="0" w:color="auto"/>
                      </w:divBdr>
                      <w:divsChild>
                        <w:div w:id="574322030">
                          <w:marLeft w:val="0"/>
                          <w:marRight w:val="0"/>
                          <w:marTop w:val="0"/>
                          <w:marBottom w:val="0"/>
                          <w:divBdr>
                            <w:top w:val="none" w:sz="0" w:space="0" w:color="auto"/>
                            <w:left w:val="none" w:sz="0" w:space="0" w:color="auto"/>
                            <w:bottom w:val="none" w:sz="0" w:space="0" w:color="auto"/>
                            <w:right w:val="none" w:sz="0" w:space="0" w:color="auto"/>
                          </w:divBdr>
                          <w:divsChild>
                            <w:div w:id="15254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5376">
                      <w:marLeft w:val="0"/>
                      <w:marRight w:val="0"/>
                      <w:marTop w:val="0"/>
                      <w:marBottom w:val="0"/>
                      <w:divBdr>
                        <w:top w:val="none" w:sz="0" w:space="0" w:color="auto"/>
                        <w:left w:val="none" w:sz="0" w:space="0" w:color="auto"/>
                        <w:bottom w:val="none" w:sz="0" w:space="0" w:color="auto"/>
                        <w:right w:val="none" w:sz="0" w:space="0" w:color="auto"/>
                      </w:divBdr>
                      <w:divsChild>
                        <w:div w:id="147482641">
                          <w:marLeft w:val="0"/>
                          <w:marRight w:val="0"/>
                          <w:marTop w:val="0"/>
                          <w:marBottom w:val="0"/>
                          <w:divBdr>
                            <w:top w:val="none" w:sz="0" w:space="0" w:color="auto"/>
                            <w:left w:val="none" w:sz="0" w:space="0" w:color="auto"/>
                            <w:bottom w:val="none" w:sz="0" w:space="0" w:color="auto"/>
                            <w:right w:val="none" w:sz="0" w:space="0" w:color="auto"/>
                          </w:divBdr>
                          <w:divsChild>
                            <w:div w:id="211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494">
                      <w:marLeft w:val="0"/>
                      <w:marRight w:val="0"/>
                      <w:marTop w:val="0"/>
                      <w:marBottom w:val="0"/>
                      <w:divBdr>
                        <w:top w:val="none" w:sz="0" w:space="0" w:color="auto"/>
                        <w:left w:val="none" w:sz="0" w:space="0" w:color="auto"/>
                        <w:bottom w:val="none" w:sz="0" w:space="0" w:color="auto"/>
                        <w:right w:val="none" w:sz="0" w:space="0" w:color="auto"/>
                      </w:divBdr>
                      <w:divsChild>
                        <w:div w:id="1234393737">
                          <w:marLeft w:val="0"/>
                          <w:marRight w:val="0"/>
                          <w:marTop w:val="0"/>
                          <w:marBottom w:val="0"/>
                          <w:divBdr>
                            <w:top w:val="none" w:sz="0" w:space="0" w:color="auto"/>
                            <w:left w:val="none" w:sz="0" w:space="0" w:color="auto"/>
                            <w:bottom w:val="none" w:sz="0" w:space="0" w:color="auto"/>
                            <w:right w:val="none" w:sz="0" w:space="0" w:color="auto"/>
                          </w:divBdr>
                          <w:divsChild>
                            <w:div w:id="8592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0989">
                  <w:marLeft w:val="0"/>
                  <w:marRight w:val="0"/>
                  <w:marTop w:val="0"/>
                  <w:marBottom w:val="0"/>
                  <w:divBdr>
                    <w:top w:val="none" w:sz="0" w:space="0" w:color="auto"/>
                    <w:left w:val="none" w:sz="0" w:space="0" w:color="auto"/>
                    <w:bottom w:val="none" w:sz="0" w:space="0" w:color="auto"/>
                    <w:right w:val="none" w:sz="0" w:space="0" w:color="auto"/>
                  </w:divBdr>
                  <w:divsChild>
                    <w:div w:id="886380052">
                      <w:marLeft w:val="0"/>
                      <w:marRight w:val="0"/>
                      <w:marTop w:val="0"/>
                      <w:marBottom w:val="0"/>
                      <w:divBdr>
                        <w:top w:val="none" w:sz="0" w:space="0" w:color="auto"/>
                        <w:left w:val="none" w:sz="0" w:space="0" w:color="auto"/>
                        <w:bottom w:val="none" w:sz="0" w:space="0" w:color="auto"/>
                        <w:right w:val="none" w:sz="0" w:space="0" w:color="auto"/>
                      </w:divBdr>
                      <w:divsChild>
                        <w:div w:id="399985747">
                          <w:marLeft w:val="0"/>
                          <w:marRight w:val="0"/>
                          <w:marTop w:val="0"/>
                          <w:marBottom w:val="0"/>
                          <w:divBdr>
                            <w:top w:val="none" w:sz="0" w:space="0" w:color="auto"/>
                            <w:left w:val="none" w:sz="0" w:space="0" w:color="auto"/>
                            <w:bottom w:val="none" w:sz="0" w:space="0" w:color="auto"/>
                            <w:right w:val="none" w:sz="0" w:space="0" w:color="auto"/>
                          </w:divBdr>
                        </w:div>
                      </w:divsChild>
                    </w:div>
                    <w:div w:id="804198705">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sChild>
                            <w:div w:id="2089764967">
                              <w:marLeft w:val="0"/>
                              <w:marRight w:val="0"/>
                              <w:marTop w:val="0"/>
                              <w:marBottom w:val="0"/>
                              <w:divBdr>
                                <w:top w:val="none" w:sz="0" w:space="0" w:color="auto"/>
                                <w:left w:val="none" w:sz="0" w:space="0" w:color="auto"/>
                                <w:bottom w:val="none" w:sz="0" w:space="0" w:color="auto"/>
                                <w:right w:val="none" w:sz="0" w:space="0" w:color="auto"/>
                              </w:divBdr>
                            </w:div>
                          </w:divsChild>
                        </w:div>
                        <w:div w:id="664628096">
                          <w:marLeft w:val="0"/>
                          <w:marRight w:val="0"/>
                          <w:marTop w:val="0"/>
                          <w:marBottom w:val="0"/>
                          <w:divBdr>
                            <w:top w:val="none" w:sz="0" w:space="0" w:color="auto"/>
                            <w:left w:val="none" w:sz="0" w:space="0" w:color="auto"/>
                            <w:bottom w:val="none" w:sz="0" w:space="0" w:color="auto"/>
                            <w:right w:val="none" w:sz="0" w:space="0" w:color="auto"/>
                          </w:divBdr>
                          <w:divsChild>
                            <w:div w:id="186449944">
                              <w:marLeft w:val="0"/>
                              <w:marRight w:val="0"/>
                              <w:marTop w:val="0"/>
                              <w:marBottom w:val="0"/>
                              <w:divBdr>
                                <w:top w:val="none" w:sz="0" w:space="0" w:color="auto"/>
                                <w:left w:val="none" w:sz="0" w:space="0" w:color="auto"/>
                                <w:bottom w:val="none" w:sz="0" w:space="0" w:color="auto"/>
                                <w:right w:val="none" w:sz="0" w:space="0" w:color="auto"/>
                              </w:divBdr>
                              <w:divsChild>
                                <w:div w:id="1463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693">
                          <w:marLeft w:val="0"/>
                          <w:marRight w:val="0"/>
                          <w:marTop w:val="0"/>
                          <w:marBottom w:val="0"/>
                          <w:divBdr>
                            <w:top w:val="none" w:sz="0" w:space="0" w:color="auto"/>
                            <w:left w:val="none" w:sz="0" w:space="0" w:color="auto"/>
                            <w:bottom w:val="none" w:sz="0" w:space="0" w:color="auto"/>
                            <w:right w:val="none" w:sz="0" w:space="0" w:color="auto"/>
                          </w:divBdr>
                          <w:divsChild>
                            <w:div w:id="827474974">
                              <w:marLeft w:val="0"/>
                              <w:marRight w:val="0"/>
                              <w:marTop w:val="0"/>
                              <w:marBottom w:val="0"/>
                              <w:divBdr>
                                <w:top w:val="none" w:sz="0" w:space="0" w:color="auto"/>
                                <w:left w:val="none" w:sz="0" w:space="0" w:color="auto"/>
                                <w:bottom w:val="none" w:sz="0" w:space="0" w:color="auto"/>
                                <w:right w:val="none" w:sz="0" w:space="0" w:color="auto"/>
                              </w:divBdr>
                              <w:divsChild>
                                <w:div w:id="1189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0576">
                      <w:marLeft w:val="0"/>
                      <w:marRight w:val="0"/>
                      <w:marTop w:val="0"/>
                      <w:marBottom w:val="0"/>
                      <w:divBdr>
                        <w:top w:val="none" w:sz="0" w:space="0" w:color="auto"/>
                        <w:left w:val="none" w:sz="0" w:space="0" w:color="auto"/>
                        <w:bottom w:val="none" w:sz="0" w:space="0" w:color="auto"/>
                        <w:right w:val="none" w:sz="0" w:space="0" w:color="auto"/>
                      </w:divBdr>
                      <w:divsChild>
                        <w:div w:id="249436406">
                          <w:marLeft w:val="0"/>
                          <w:marRight w:val="0"/>
                          <w:marTop w:val="0"/>
                          <w:marBottom w:val="0"/>
                          <w:divBdr>
                            <w:top w:val="none" w:sz="0" w:space="0" w:color="auto"/>
                            <w:left w:val="none" w:sz="0" w:space="0" w:color="auto"/>
                            <w:bottom w:val="none" w:sz="0" w:space="0" w:color="auto"/>
                            <w:right w:val="none" w:sz="0" w:space="0" w:color="auto"/>
                          </w:divBdr>
                          <w:divsChild>
                            <w:div w:id="1992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50">
                      <w:marLeft w:val="0"/>
                      <w:marRight w:val="0"/>
                      <w:marTop w:val="0"/>
                      <w:marBottom w:val="0"/>
                      <w:divBdr>
                        <w:top w:val="none" w:sz="0" w:space="0" w:color="auto"/>
                        <w:left w:val="none" w:sz="0" w:space="0" w:color="auto"/>
                        <w:bottom w:val="none" w:sz="0" w:space="0" w:color="auto"/>
                        <w:right w:val="none" w:sz="0" w:space="0" w:color="auto"/>
                      </w:divBdr>
                      <w:divsChild>
                        <w:div w:id="1238900860">
                          <w:marLeft w:val="0"/>
                          <w:marRight w:val="0"/>
                          <w:marTop w:val="0"/>
                          <w:marBottom w:val="0"/>
                          <w:divBdr>
                            <w:top w:val="none" w:sz="0" w:space="0" w:color="auto"/>
                            <w:left w:val="none" w:sz="0" w:space="0" w:color="auto"/>
                            <w:bottom w:val="none" w:sz="0" w:space="0" w:color="auto"/>
                            <w:right w:val="none" w:sz="0" w:space="0" w:color="auto"/>
                          </w:divBdr>
                          <w:divsChild>
                            <w:div w:id="42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429">
                      <w:marLeft w:val="0"/>
                      <w:marRight w:val="0"/>
                      <w:marTop w:val="0"/>
                      <w:marBottom w:val="0"/>
                      <w:divBdr>
                        <w:top w:val="none" w:sz="0" w:space="0" w:color="auto"/>
                        <w:left w:val="none" w:sz="0" w:space="0" w:color="auto"/>
                        <w:bottom w:val="none" w:sz="0" w:space="0" w:color="auto"/>
                        <w:right w:val="none" w:sz="0" w:space="0" w:color="auto"/>
                      </w:divBdr>
                      <w:divsChild>
                        <w:div w:id="604583299">
                          <w:marLeft w:val="0"/>
                          <w:marRight w:val="0"/>
                          <w:marTop w:val="0"/>
                          <w:marBottom w:val="0"/>
                          <w:divBdr>
                            <w:top w:val="none" w:sz="0" w:space="0" w:color="auto"/>
                            <w:left w:val="none" w:sz="0" w:space="0" w:color="auto"/>
                            <w:bottom w:val="none" w:sz="0" w:space="0" w:color="auto"/>
                            <w:right w:val="none" w:sz="0" w:space="0" w:color="auto"/>
                          </w:divBdr>
                          <w:divsChild>
                            <w:div w:id="1789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444">
                      <w:marLeft w:val="0"/>
                      <w:marRight w:val="0"/>
                      <w:marTop w:val="0"/>
                      <w:marBottom w:val="0"/>
                      <w:divBdr>
                        <w:top w:val="none" w:sz="0" w:space="0" w:color="auto"/>
                        <w:left w:val="none" w:sz="0" w:space="0" w:color="auto"/>
                        <w:bottom w:val="none" w:sz="0" w:space="0" w:color="auto"/>
                        <w:right w:val="none" w:sz="0" w:space="0" w:color="auto"/>
                      </w:divBdr>
                      <w:divsChild>
                        <w:div w:id="621303368">
                          <w:marLeft w:val="0"/>
                          <w:marRight w:val="0"/>
                          <w:marTop w:val="0"/>
                          <w:marBottom w:val="0"/>
                          <w:divBdr>
                            <w:top w:val="none" w:sz="0" w:space="0" w:color="auto"/>
                            <w:left w:val="none" w:sz="0" w:space="0" w:color="auto"/>
                            <w:bottom w:val="none" w:sz="0" w:space="0" w:color="auto"/>
                            <w:right w:val="none" w:sz="0" w:space="0" w:color="auto"/>
                          </w:divBdr>
                          <w:divsChild>
                            <w:div w:id="487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061">
                      <w:marLeft w:val="0"/>
                      <w:marRight w:val="0"/>
                      <w:marTop w:val="0"/>
                      <w:marBottom w:val="0"/>
                      <w:divBdr>
                        <w:top w:val="none" w:sz="0" w:space="0" w:color="auto"/>
                        <w:left w:val="none" w:sz="0" w:space="0" w:color="auto"/>
                        <w:bottom w:val="none" w:sz="0" w:space="0" w:color="auto"/>
                        <w:right w:val="none" w:sz="0" w:space="0" w:color="auto"/>
                      </w:divBdr>
                      <w:divsChild>
                        <w:div w:id="1818565508">
                          <w:marLeft w:val="0"/>
                          <w:marRight w:val="0"/>
                          <w:marTop w:val="0"/>
                          <w:marBottom w:val="0"/>
                          <w:divBdr>
                            <w:top w:val="none" w:sz="0" w:space="0" w:color="auto"/>
                            <w:left w:val="none" w:sz="0" w:space="0" w:color="auto"/>
                            <w:bottom w:val="none" w:sz="0" w:space="0" w:color="auto"/>
                            <w:right w:val="none" w:sz="0" w:space="0" w:color="auto"/>
                          </w:divBdr>
                          <w:divsChild>
                            <w:div w:id="1332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9350">
                  <w:marLeft w:val="0"/>
                  <w:marRight w:val="0"/>
                  <w:marTop w:val="0"/>
                  <w:marBottom w:val="0"/>
                  <w:divBdr>
                    <w:top w:val="none" w:sz="0" w:space="0" w:color="auto"/>
                    <w:left w:val="none" w:sz="0" w:space="0" w:color="auto"/>
                    <w:bottom w:val="none" w:sz="0" w:space="0" w:color="auto"/>
                    <w:right w:val="none" w:sz="0" w:space="0" w:color="auto"/>
                  </w:divBdr>
                  <w:divsChild>
                    <w:div w:id="424350633">
                      <w:marLeft w:val="0"/>
                      <w:marRight w:val="0"/>
                      <w:marTop w:val="0"/>
                      <w:marBottom w:val="0"/>
                      <w:divBdr>
                        <w:top w:val="none" w:sz="0" w:space="0" w:color="auto"/>
                        <w:left w:val="none" w:sz="0" w:space="0" w:color="auto"/>
                        <w:bottom w:val="none" w:sz="0" w:space="0" w:color="auto"/>
                        <w:right w:val="none" w:sz="0" w:space="0" w:color="auto"/>
                      </w:divBdr>
                      <w:divsChild>
                        <w:div w:id="244535999">
                          <w:marLeft w:val="0"/>
                          <w:marRight w:val="0"/>
                          <w:marTop w:val="0"/>
                          <w:marBottom w:val="0"/>
                          <w:divBdr>
                            <w:top w:val="none" w:sz="0" w:space="0" w:color="auto"/>
                            <w:left w:val="none" w:sz="0" w:space="0" w:color="auto"/>
                            <w:bottom w:val="none" w:sz="0" w:space="0" w:color="auto"/>
                            <w:right w:val="none" w:sz="0" w:space="0" w:color="auto"/>
                          </w:divBdr>
                        </w:div>
                      </w:divsChild>
                    </w:div>
                    <w:div w:id="1069965443">
                      <w:marLeft w:val="0"/>
                      <w:marRight w:val="0"/>
                      <w:marTop w:val="0"/>
                      <w:marBottom w:val="0"/>
                      <w:divBdr>
                        <w:top w:val="none" w:sz="0" w:space="0" w:color="auto"/>
                        <w:left w:val="none" w:sz="0" w:space="0" w:color="auto"/>
                        <w:bottom w:val="none" w:sz="0" w:space="0" w:color="auto"/>
                        <w:right w:val="none" w:sz="0" w:space="0" w:color="auto"/>
                      </w:divBdr>
                      <w:divsChild>
                        <w:div w:id="1829441702">
                          <w:marLeft w:val="0"/>
                          <w:marRight w:val="0"/>
                          <w:marTop w:val="0"/>
                          <w:marBottom w:val="0"/>
                          <w:divBdr>
                            <w:top w:val="none" w:sz="0" w:space="0" w:color="auto"/>
                            <w:left w:val="none" w:sz="0" w:space="0" w:color="auto"/>
                            <w:bottom w:val="none" w:sz="0" w:space="0" w:color="auto"/>
                            <w:right w:val="none" w:sz="0" w:space="0" w:color="auto"/>
                          </w:divBdr>
                          <w:divsChild>
                            <w:div w:id="1062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218">
                      <w:marLeft w:val="0"/>
                      <w:marRight w:val="0"/>
                      <w:marTop w:val="0"/>
                      <w:marBottom w:val="0"/>
                      <w:divBdr>
                        <w:top w:val="none" w:sz="0" w:space="0" w:color="auto"/>
                        <w:left w:val="none" w:sz="0" w:space="0" w:color="auto"/>
                        <w:bottom w:val="none" w:sz="0" w:space="0" w:color="auto"/>
                        <w:right w:val="none" w:sz="0" w:space="0" w:color="auto"/>
                      </w:divBdr>
                      <w:divsChild>
                        <w:div w:id="1656956284">
                          <w:marLeft w:val="0"/>
                          <w:marRight w:val="0"/>
                          <w:marTop w:val="0"/>
                          <w:marBottom w:val="0"/>
                          <w:divBdr>
                            <w:top w:val="none" w:sz="0" w:space="0" w:color="auto"/>
                            <w:left w:val="none" w:sz="0" w:space="0" w:color="auto"/>
                            <w:bottom w:val="none" w:sz="0" w:space="0" w:color="auto"/>
                            <w:right w:val="none" w:sz="0" w:space="0" w:color="auto"/>
                          </w:divBdr>
                          <w:divsChild>
                            <w:div w:id="792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185">
                      <w:marLeft w:val="0"/>
                      <w:marRight w:val="0"/>
                      <w:marTop w:val="0"/>
                      <w:marBottom w:val="0"/>
                      <w:divBdr>
                        <w:top w:val="none" w:sz="0" w:space="0" w:color="auto"/>
                        <w:left w:val="none" w:sz="0" w:space="0" w:color="auto"/>
                        <w:bottom w:val="none" w:sz="0" w:space="0" w:color="auto"/>
                        <w:right w:val="none" w:sz="0" w:space="0" w:color="auto"/>
                      </w:divBdr>
                      <w:divsChild>
                        <w:div w:id="1958676106">
                          <w:marLeft w:val="0"/>
                          <w:marRight w:val="0"/>
                          <w:marTop w:val="0"/>
                          <w:marBottom w:val="0"/>
                          <w:divBdr>
                            <w:top w:val="none" w:sz="0" w:space="0" w:color="auto"/>
                            <w:left w:val="none" w:sz="0" w:space="0" w:color="auto"/>
                            <w:bottom w:val="none" w:sz="0" w:space="0" w:color="auto"/>
                            <w:right w:val="none" w:sz="0" w:space="0" w:color="auto"/>
                          </w:divBdr>
                          <w:divsChild>
                            <w:div w:id="623462168">
                              <w:marLeft w:val="0"/>
                              <w:marRight w:val="0"/>
                              <w:marTop w:val="0"/>
                              <w:marBottom w:val="0"/>
                              <w:divBdr>
                                <w:top w:val="none" w:sz="0" w:space="0" w:color="auto"/>
                                <w:left w:val="none" w:sz="0" w:space="0" w:color="auto"/>
                                <w:bottom w:val="none" w:sz="0" w:space="0" w:color="auto"/>
                                <w:right w:val="none" w:sz="0" w:space="0" w:color="auto"/>
                              </w:divBdr>
                            </w:div>
                          </w:divsChild>
                        </w:div>
                        <w:div w:id="669868210">
                          <w:marLeft w:val="0"/>
                          <w:marRight w:val="0"/>
                          <w:marTop w:val="0"/>
                          <w:marBottom w:val="0"/>
                          <w:divBdr>
                            <w:top w:val="none" w:sz="0" w:space="0" w:color="auto"/>
                            <w:left w:val="none" w:sz="0" w:space="0" w:color="auto"/>
                            <w:bottom w:val="none" w:sz="0" w:space="0" w:color="auto"/>
                            <w:right w:val="none" w:sz="0" w:space="0" w:color="auto"/>
                          </w:divBdr>
                          <w:divsChild>
                            <w:div w:id="1372345037">
                              <w:marLeft w:val="0"/>
                              <w:marRight w:val="0"/>
                              <w:marTop w:val="0"/>
                              <w:marBottom w:val="0"/>
                              <w:divBdr>
                                <w:top w:val="none" w:sz="0" w:space="0" w:color="auto"/>
                                <w:left w:val="none" w:sz="0" w:space="0" w:color="auto"/>
                                <w:bottom w:val="none" w:sz="0" w:space="0" w:color="auto"/>
                                <w:right w:val="none" w:sz="0" w:space="0" w:color="auto"/>
                              </w:divBdr>
                              <w:divsChild>
                                <w:div w:id="1492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970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sChild>
                                <w:div w:id="520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940">
                          <w:marLeft w:val="0"/>
                          <w:marRight w:val="0"/>
                          <w:marTop w:val="0"/>
                          <w:marBottom w:val="0"/>
                          <w:divBdr>
                            <w:top w:val="none" w:sz="0" w:space="0" w:color="auto"/>
                            <w:left w:val="none" w:sz="0" w:space="0" w:color="auto"/>
                            <w:bottom w:val="none" w:sz="0" w:space="0" w:color="auto"/>
                            <w:right w:val="none" w:sz="0" w:space="0" w:color="auto"/>
                          </w:divBdr>
                          <w:divsChild>
                            <w:div w:id="317002204">
                              <w:marLeft w:val="0"/>
                              <w:marRight w:val="0"/>
                              <w:marTop w:val="0"/>
                              <w:marBottom w:val="0"/>
                              <w:divBdr>
                                <w:top w:val="none" w:sz="0" w:space="0" w:color="auto"/>
                                <w:left w:val="none" w:sz="0" w:space="0" w:color="auto"/>
                                <w:bottom w:val="none" w:sz="0" w:space="0" w:color="auto"/>
                                <w:right w:val="none" w:sz="0" w:space="0" w:color="auto"/>
                              </w:divBdr>
                              <w:divsChild>
                                <w:div w:id="18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371">
                      <w:marLeft w:val="0"/>
                      <w:marRight w:val="0"/>
                      <w:marTop w:val="0"/>
                      <w:marBottom w:val="0"/>
                      <w:divBdr>
                        <w:top w:val="none" w:sz="0" w:space="0" w:color="auto"/>
                        <w:left w:val="none" w:sz="0" w:space="0" w:color="auto"/>
                        <w:bottom w:val="none" w:sz="0" w:space="0" w:color="auto"/>
                        <w:right w:val="none" w:sz="0" w:space="0" w:color="auto"/>
                      </w:divBdr>
                      <w:divsChild>
                        <w:div w:id="126170091">
                          <w:marLeft w:val="0"/>
                          <w:marRight w:val="0"/>
                          <w:marTop w:val="0"/>
                          <w:marBottom w:val="0"/>
                          <w:divBdr>
                            <w:top w:val="none" w:sz="0" w:space="0" w:color="auto"/>
                            <w:left w:val="none" w:sz="0" w:space="0" w:color="auto"/>
                            <w:bottom w:val="none" w:sz="0" w:space="0" w:color="auto"/>
                            <w:right w:val="none" w:sz="0" w:space="0" w:color="auto"/>
                          </w:divBdr>
                          <w:divsChild>
                            <w:div w:id="597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832">
                      <w:marLeft w:val="0"/>
                      <w:marRight w:val="0"/>
                      <w:marTop w:val="0"/>
                      <w:marBottom w:val="0"/>
                      <w:divBdr>
                        <w:top w:val="none" w:sz="0" w:space="0" w:color="auto"/>
                        <w:left w:val="none" w:sz="0" w:space="0" w:color="auto"/>
                        <w:bottom w:val="none" w:sz="0" w:space="0" w:color="auto"/>
                        <w:right w:val="none" w:sz="0" w:space="0" w:color="auto"/>
                      </w:divBdr>
                      <w:divsChild>
                        <w:div w:id="1572807897">
                          <w:marLeft w:val="0"/>
                          <w:marRight w:val="0"/>
                          <w:marTop w:val="0"/>
                          <w:marBottom w:val="0"/>
                          <w:divBdr>
                            <w:top w:val="none" w:sz="0" w:space="0" w:color="auto"/>
                            <w:left w:val="none" w:sz="0" w:space="0" w:color="auto"/>
                            <w:bottom w:val="none" w:sz="0" w:space="0" w:color="auto"/>
                            <w:right w:val="none" w:sz="0" w:space="0" w:color="auto"/>
                          </w:divBdr>
                          <w:divsChild>
                            <w:div w:id="3670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410">
                      <w:marLeft w:val="0"/>
                      <w:marRight w:val="0"/>
                      <w:marTop w:val="0"/>
                      <w:marBottom w:val="0"/>
                      <w:divBdr>
                        <w:top w:val="none" w:sz="0" w:space="0" w:color="auto"/>
                        <w:left w:val="none" w:sz="0" w:space="0" w:color="auto"/>
                        <w:bottom w:val="none" w:sz="0" w:space="0" w:color="auto"/>
                        <w:right w:val="none" w:sz="0" w:space="0" w:color="auto"/>
                      </w:divBdr>
                      <w:divsChild>
                        <w:div w:id="1757359234">
                          <w:marLeft w:val="0"/>
                          <w:marRight w:val="0"/>
                          <w:marTop w:val="0"/>
                          <w:marBottom w:val="0"/>
                          <w:divBdr>
                            <w:top w:val="none" w:sz="0" w:space="0" w:color="auto"/>
                            <w:left w:val="none" w:sz="0" w:space="0" w:color="auto"/>
                            <w:bottom w:val="none" w:sz="0" w:space="0" w:color="auto"/>
                            <w:right w:val="none" w:sz="0" w:space="0" w:color="auto"/>
                          </w:divBdr>
                          <w:divsChild>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452">
                      <w:marLeft w:val="0"/>
                      <w:marRight w:val="0"/>
                      <w:marTop w:val="0"/>
                      <w:marBottom w:val="0"/>
                      <w:divBdr>
                        <w:top w:val="none" w:sz="0" w:space="0" w:color="auto"/>
                        <w:left w:val="none" w:sz="0" w:space="0" w:color="auto"/>
                        <w:bottom w:val="none" w:sz="0" w:space="0" w:color="auto"/>
                        <w:right w:val="none" w:sz="0" w:space="0" w:color="auto"/>
                      </w:divBdr>
                      <w:divsChild>
                        <w:div w:id="1160805426">
                          <w:marLeft w:val="0"/>
                          <w:marRight w:val="0"/>
                          <w:marTop w:val="0"/>
                          <w:marBottom w:val="0"/>
                          <w:divBdr>
                            <w:top w:val="none" w:sz="0" w:space="0" w:color="auto"/>
                            <w:left w:val="none" w:sz="0" w:space="0" w:color="auto"/>
                            <w:bottom w:val="none" w:sz="0" w:space="0" w:color="auto"/>
                            <w:right w:val="none" w:sz="0" w:space="0" w:color="auto"/>
                          </w:divBdr>
                          <w:divsChild>
                            <w:div w:id="654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274">
                      <w:marLeft w:val="0"/>
                      <w:marRight w:val="0"/>
                      <w:marTop w:val="0"/>
                      <w:marBottom w:val="0"/>
                      <w:divBdr>
                        <w:top w:val="none" w:sz="0" w:space="0" w:color="auto"/>
                        <w:left w:val="none" w:sz="0" w:space="0" w:color="auto"/>
                        <w:bottom w:val="none" w:sz="0" w:space="0" w:color="auto"/>
                        <w:right w:val="none" w:sz="0" w:space="0" w:color="auto"/>
                      </w:divBdr>
                      <w:divsChild>
                        <w:div w:id="1129855164">
                          <w:marLeft w:val="0"/>
                          <w:marRight w:val="0"/>
                          <w:marTop w:val="0"/>
                          <w:marBottom w:val="0"/>
                          <w:divBdr>
                            <w:top w:val="none" w:sz="0" w:space="0" w:color="auto"/>
                            <w:left w:val="none" w:sz="0" w:space="0" w:color="auto"/>
                            <w:bottom w:val="none" w:sz="0" w:space="0" w:color="auto"/>
                            <w:right w:val="none" w:sz="0" w:space="0" w:color="auto"/>
                          </w:divBdr>
                          <w:divsChild>
                            <w:div w:id="9700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430">
                      <w:marLeft w:val="0"/>
                      <w:marRight w:val="0"/>
                      <w:marTop w:val="0"/>
                      <w:marBottom w:val="0"/>
                      <w:divBdr>
                        <w:top w:val="none" w:sz="0" w:space="0" w:color="auto"/>
                        <w:left w:val="none" w:sz="0" w:space="0" w:color="auto"/>
                        <w:bottom w:val="none" w:sz="0" w:space="0" w:color="auto"/>
                        <w:right w:val="none" w:sz="0" w:space="0" w:color="auto"/>
                      </w:divBdr>
                      <w:divsChild>
                        <w:div w:id="2132282737">
                          <w:marLeft w:val="0"/>
                          <w:marRight w:val="0"/>
                          <w:marTop w:val="0"/>
                          <w:marBottom w:val="0"/>
                          <w:divBdr>
                            <w:top w:val="none" w:sz="0" w:space="0" w:color="auto"/>
                            <w:left w:val="none" w:sz="0" w:space="0" w:color="auto"/>
                            <w:bottom w:val="none" w:sz="0" w:space="0" w:color="auto"/>
                            <w:right w:val="none" w:sz="0" w:space="0" w:color="auto"/>
                          </w:divBdr>
                          <w:divsChild>
                            <w:div w:id="9369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806">
                      <w:marLeft w:val="0"/>
                      <w:marRight w:val="0"/>
                      <w:marTop w:val="0"/>
                      <w:marBottom w:val="0"/>
                      <w:divBdr>
                        <w:top w:val="none" w:sz="0" w:space="0" w:color="auto"/>
                        <w:left w:val="none" w:sz="0" w:space="0" w:color="auto"/>
                        <w:bottom w:val="none" w:sz="0" w:space="0" w:color="auto"/>
                        <w:right w:val="none" w:sz="0" w:space="0" w:color="auto"/>
                      </w:divBdr>
                      <w:divsChild>
                        <w:div w:id="1984196860">
                          <w:marLeft w:val="0"/>
                          <w:marRight w:val="0"/>
                          <w:marTop w:val="0"/>
                          <w:marBottom w:val="0"/>
                          <w:divBdr>
                            <w:top w:val="none" w:sz="0" w:space="0" w:color="auto"/>
                            <w:left w:val="none" w:sz="0" w:space="0" w:color="auto"/>
                            <w:bottom w:val="none" w:sz="0" w:space="0" w:color="auto"/>
                            <w:right w:val="none" w:sz="0" w:space="0" w:color="auto"/>
                          </w:divBdr>
                          <w:divsChild>
                            <w:div w:id="1324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6636">
                  <w:marLeft w:val="0"/>
                  <w:marRight w:val="0"/>
                  <w:marTop w:val="0"/>
                  <w:marBottom w:val="0"/>
                  <w:divBdr>
                    <w:top w:val="none" w:sz="0" w:space="0" w:color="auto"/>
                    <w:left w:val="none" w:sz="0" w:space="0" w:color="auto"/>
                    <w:bottom w:val="none" w:sz="0" w:space="0" w:color="auto"/>
                    <w:right w:val="none" w:sz="0" w:space="0" w:color="auto"/>
                  </w:divBdr>
                  <w:divsChild>
                    <w:div w:id="431634384">
                      <w:marLeft w:val="0"/>
                      <w:marRight w:val="0"/>
                      <w:marTop w:val="0"/>
                      <w:marBottom w:val="0"/>
                      <w:divBdr>
                        <w:top w:val="none" w:sz="0" w:space="0" w:color="auto"/>
                        <w:left w:val="none" w:sz="0" w:space="0" w:color="auto"/>
                        <w:bottom w:val="none" w:sz="0" w:space="0" w:color="auto"/>
                        <w:right w:val="none" w:sz="0" w:space="0" w:color="auto"/>
                      </w:divBdr>
                      <w:divsChild>
                        <w:div w:id="1609896531">
                          <w:marLeft w:val="0"/>
                          <w:marRight w:val="0"/>
                          <w:marTop w:val="0"/>
                          <w:marBottom w:val="0"/>
                          <w:divBdr>
                            <w:top w:val="none" w:sz="0" w:space="0" w:color="auto"/>
                            <w:left w:val="none" w:sz="0" w:space="0" w:color="auto"/>
                            <w:bottom w:val="none" w:sz="0" w:space="0" w:color="auto"/>
                            <w:right w:val="none" w:sz="0" w:space="0" w:color="auto"/>
                          </w:divBdr>
                        </w:div>
                      </w:divsChild>
                    </w:div>
                    <w:div w:id="1893539698">
                      <w:marLeft w:val="0"/>
                      <w:marRight w:val="0"/>
                      <w:marTop w:val="0"/>
                      <w:marBottom w:val="0"/>
                      <w:divBdr>
                        <w:top w:val="none" w:sz="0" w:space="0" w:color="auto"/>
                        <w:left w:val="none" w:sz="0" w:space="0" w:color="auto"/>
                        <w:bottom w:val="none" w:sz="0" w:space="0" w:color="auto"/>
                        <w:right w:val="none" w:sz="0" w:space="0" w:color="auto"/>
                      </w:divBdr>
                      <w:divsChild>
                        <w:div w:id="704521550">
                          <w:marLeft w:val="0"/>
                          <w:marRight w:val="0"/>
                          <w:marTop w:val="0"/>
                          <w:marBottom w:val="0"/>
                          <w:divBdr>
                            <w:top w:val="none" w:sz="0" w:space="0" w:color="auto"/>
                            <w:left w:val="none" w:sz="0" w:space="0" w:color="auto"/>
                            <w:bottom w:val="none" w:sz="0" w:space="0" w:color="auto"/>
                            <w:right w:val="none" w:sz="0" w:space="0" w:color="auto"/>
                          </w:divBdr>
                          <w:divsChild>
                            <w:div w:id="1166439026">
                              <w:marLeft w:val="0"/>
                              <w:marRight w:val="0"/>
                              <w:marTop w:val="0"/>
                              <w:marBottom w:val="0"/>
                              <w:divBdr>
                                <w:top w:val="none" w:sz="0" w:space="0" w:color="auto"/>
                                <w:left w:val="none" w:sz="0" w:space="0" w:color="auto"/>
                                <w:bottom w:val="none" w:sz="0" w:space="0" w:color="auto"/>
                                <w:right w:val="none" w:sz="0" w:space="0" w:color="auto"/>
                              </w:divBdr>
                            </w:div>
                          </w:divsChild>
                        </w:div>
                        <w:div w:id="1792750017">
                          <w:marLeft w:val="0"/>
                          <w:marRight w:val="0"/>
                          <w:marTop w:val="0"/>
                          <w:marBottom w:val="0"/>
                          <w:divBdr>
                            <w:top w:val="none" w:sz="0" w:space="0" w:color="auto"/>
                            <w:left w:val="none" w:sz="0" w:space="0" w:color="auto"/>
                            <w:bottom w:val="none" w:sz="0" w:space="0" w:color="auto"/>
                            <w:right w:val="none" w:sz="0" w:space="0" w:color="auto"/>
                          </w:divBdr>
                          <w:divsChild>
                            <w:div w:id="1472673825">
                              <w:marLeft w:val="0"/>
                              <w:marRight w:val="0"/>
                              <w:marTop w:val="0"/>
                              <w:marBottom w:val="0"/>
                              <w:divBdr>
                                <w:top w:val="none" w:sz="0" w:space="0" w:color="auto"/>
                                <w:left w:val="none" w:sz="0" w:space="0" w:color="auto"/>
                                <w:bottom w:val="none" w:sz="0" w:space="0" w:color="auto"/>
                                <w:right w:val="none" w:sz="0" w:space="0" w:color="auto"/>
                              </w:divBdr>
                              <w:divsChild>
                                <w:div w:id="587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56">
                          <w:marLeft w:val="0"/>
                          <w:marRight w:val="0"/>
                          <w:marTop w:val="0"/>
                          <w:marBottom w:val="0"/>
                          <w:divBdr>
                            <w:top w:val="none" w:sz="0" w:space="0" w:color="auto"/>
                            <w:left w:val="none" w:sz="0" w:space="0" w:color="auto"/>
                            <w:bottom w:val="none" w:sz="0" w:space="0" w:color="auto"/>
                            <w:right w:val="none" w:sz="0" w:space="0" w:color="auto"/>
                          </w:divBdr>
                          <w:divsChild>
                            <w:div w:id="1537888752">
                              <w:marLeft w:val="0"/>
                              <w:marRight w:val="0"/>
                              <w:marTop w:val="0"/>
                              <w:marBottom w:val="0"/>
                              <w:divBdr>
                                <w:top w:val="none" w:sz="0" w:space="0" w:color="auto"/>
                                <w:left w:val="none" w:sz="0" w:space="0" w:color="auto"/>
                                <w:bottom w:val="none" w:sz="0" w:space="0" w:color="auto"/>
                                <w:right w:val="none" w:sz="0" w:space="0" w:color="auto"/>
                              </w:divBdr>
                              <w:divsChild>
                                <w:div w:id="1225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794">
                      <w:marLeft w:val="0"/>
                      <w:marRight w:val="0"/>
                      <w:marTop w:val="0"/>
                      <w:marBottom w:val="0"/>
                      <w:divBdr>
                        <w:top w:val="none" w:sz="0" w:space="0" w:color="auto"/>
                        <w:left w:val="none" w:sz="0" w:space="0" w:color="auto"/>
                        <w:bottom w:val="none" w:sz="0" w:space="0" w:color="auto"/>
                        <w:right w:val="none" w:sz="0" w:space="0" w:color="auto"/>
                      </w:divBdr>
                      <w:divsChild>
                        <w:div w:id="52580172">
                          <w:marLeft w:val="0"/>
                          <w:marRight w:val="0"/>
                          <w:marTop w:val="0"/>
                          <w:marBottom w:val="0"/>
                          <w:divBdr>
                            <w:top w:val="none" w:sz="0" w:space="0" w:color="auto"/>
                            <w:left w:val="none" w:sz="0" w:space="0" w:color="auto"/>
                            <w:bottom w:val="none" w:sz="0" w:space="0" w:color="auto"/>
                            <w:right w:val="none" w:sz="0" w:space="0" w:color="auto"/>
                          </w:divBdr>
                          <w:divsChild>
                            <w:div w:id="2003509263">
                              <w:marLeft w:val="0"/>
                              <w:marRight w:val="0"/>
                              <w:marTop w:val="0"/>
                              <w:marBottom w:val="0"/>
                              <w:divBdr>
                                <w:top w:val="none" w:sz="0" w:space="0" w:color="auto"/>
                                <w:left w:val="none" w:sz="0" w:space="0" w:color="auto"/>
                                <w:bottom w:val="none" w:sz="0" w:space="0" w:color="auto"/>
                                <w:right w:val="none" w:sz="0" w:space="0" w:color="auto"/>
                              </w:divBdr>
                            </w:div>
                          </w:divsChild>
                        </w:div>
                        <w:div w:id="964434992">
                          <w:marLeft w:val="0"/>
                          <w:marRight w:val="0"/>
                          <w:marTop w:val="0"/>
                          <w:marBottom w:val="0"/>
                          <w:divBdr>
                            <w:top w:val="none" w:sz="0" w:space="0" w:color="auto"/>
                            <w:left w:val="none" w:sz="0" w:space="0" w:color="auto"/>
                            <w:bottom w:val="none" w:sz="0" w:space="0" w:color="auto"/>
                            <w:right w:val="none" w:sz="0" w:space="0" w:color="auto"/>
                          </w:divBdr>
                          <w:divsChild>
                            <w:div w:id="1340080690">
                              <w:marLeft w:val="0"/>
                              <w:marRight w:val="0"/>
                              <w:marTop w:val="0"/>
                              <w:marBottom w:val="0"/>
                              <w:divBdr>
                                <w:top w:val="none" w:sz="0" w:space="0" w:color="auto"/>
                                <w:left w:val="none" w:sz="0" w:space="0" w:color="auto"/>
                                <w:bottom w:val="none" w:sz="0" w:space="0" w:color="auto"/>
                                <w:right w:val="none" w:sz="0" w:space="0" w:color="auto"/>
                              </w:divBdr>
                              <w:divsChild>
                                <w:div w:id="796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806">
                          <w:marLeft w:val="0"/>
                          <w:marRight w:val="0"/>
                          <w:marTop w:val="0"/>
                          <w:marBottom w:val="0"/>
                          <w:divBdr>
                            <w:top w:val="none" w:sz="0" w:space="0" w:color="auto"/>
                            <w:left w:val="none" w:sz="0" w:space="0" w:color="auto"/>
                            <w:bottom w:val="none" w:sz="0" w:space="0" w:color="auto"/>
                            <w:right w:val="none" w:sz="0" w:space="0" w:color="auto"/>
                          </w:divBdr>
                          <w:divsChild>
                            <w:div w:id="1820342263">
                              <w:marLeft w:val="0"/>
                              <w:marRight w:val="0"/>
                              <w:marTop w:val="0"/>
                              <w:marBottom w:val="0"/>
                              <w:divBdr>
                                <w:top w:val="none" w:sz="0" w:space="0" w:color="auto"/>
                                <w:left w:val="none" w:sz="0" w:space="0" w:color="auto"/>
                                <w:bottom w:val="none" w:sz="0" w:space="0" w:color="auto"/>
                                <w:right w:val="none" w:sz="0" w:space="0" w:color="auto"/>
                              </w:divBdr>
                              <w:divsChild>
                                <w:div w:id="1790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137">
                          <w:marLeft w:val="0"/>
                          <w:marRight w:val="0"/>
                          <w:marTop w:val="0"/>
                          <w:marBottom w:val="0"/>
                          <w:divBdr>
                            <w:top w:val="none" w:sz="0" w:space="0" w:color="auto"/>
                            <w:left w:val="none" w:sz="0" w:space="0" w:color="auto"/>
                            <w:bottom w:val="none" w:sz="0" w:space="0" w:color="auto"/>
                            <w:right w:val="none" w:sz="0" w:space="0" w:color="auto"/>
                          </w:divBdr>
                          <w:divsChild>
                            <w:div w:id="457333955">
                              <w:marLeft w:val="0"/>
                              <w:marRight w:val="0"/>
                              <w:marTop w:val="0"/>
                              <w:marBottom w:val="0"/>
                              <w:divBdr>
                                <w:top w:val="none" w:sz="0" w:space="0" w:color="auto"/>
                                <w:left w:val="none" w:sz="0" w:space="0" w:color="auto"/>
                                <w:bottom w:val="none" w:sz="0" w:space="0" w:color="auto"/>
                                <w:right w:val="none" w:sz="0" w:space="0" w:color="auto"/>
                              </w:divBdr>
                              <w:divsChild>
                                <w:div w:id="349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801">
                          <w:marLeft w:val="0"/>
                          <w:marRight w:val="0"/>
                          <w:marTop w:val="0"/>
                          <w:marBottom w:val="0"/>
                          <w:divBdr>
                            <w:top w:val="none" w:sz="0" w:space="0" w:color="auto"/>
                            <w:left w:val="none" w:sz="0" w:space="0" w:color="auto"/>
                            <w:bottom w:val="none" w:sz="0" w:space="0" w:color="auto"/>
                            <w:right w:val="none" w:sz="0" w:space="0" w:color="auto"/>
                          </w:divBdr>
                          <w:divsChild>
                            <w:div w:id="1484809655">
                              <w:marLeft w:val="0"/>
                              <w:marRight w:val="0"/>
                              <w:marTop w:val="0"/>
                              <w:marBottom w:val="0"/>
                              <w:divBdr>
                                <w:top w:val="none" w:sz="0" w:space="0" w:color="auto"/>
                                <w:left w:val="none" w:sz="0" w:space="0" w:color="auto"/>
                                <w:bottom w:val="none" w:sz="0" w:space="0" w:color="auto"/>
                                <w:right w:val="none" w:sz="0" w:space="0" w:color="auto"/>
                              </w:divBdr>
                              <w:divsChild>
                                <w:div w:id="18739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4091">
                          <w:marLeft w:val="0"/>
                          <w:marRight w:val="0"/>
                          <w:marTop w:val="0"/>
                          <w:marBottom w:val="0"/>
                          <w:divBdr>
                            <w:top w:val="none" w:sz="0" w:space="0" w:color="auto"/>
                            <w:left w:val="none" w:sz="0" w:space="0" w:color="auto"/>
                            <w:bottom w:val="none" w:sz="0" w:space="0" w:color="auto"/>
                            <w:right w:val="none" w:sz="0" w:space="0" w:color="auto"/>
                          </w:divBdr>
                          <w:divsChild>
                            <w:div w:id="1237394406">
                              <w:marLeft w:val="0"/>
                              <w:marRight w:val="0"/>
                              <w:marTop w:val="0"/>
                              <w:marBottom w:val="0"/>
                              <w:divBdr>
                                <w:top w:val="none" w:sz="0" w:space="0" w:color="auto"/>
                                <w:left w:val="none" w:sz="0" w:space="0" w:color="auto"/>
                                <w:bottom w:val="none" w:sz="0" w:space="0" w:color="auto"/>
                                <w:right w:val="none" w:sz="0" w:space="0" w:color="auto"/>
                              </w:divBdr>
                              <w:divsChild>
                                <w:div w:id="1042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5556">
                      <w:marLeft w:val="0"/>
                      <w:marRight w:val="0"/>
                      <w:marTop w:val="0"/>
                      <w:marBottom w:val="0"/>
                      <w:divBdr>
                        <w:top w:val="none" w:sz="0" w:space="0" w:color="auto"/>
                        <w:left w:val="none" w:sz="0" w:space="0" w:color="auto"/>
                        <w:bottom w:val="none" w:sz="0" w:space="0" w:color="auto"/>
                        <w:right w:val="none" w:sz="0" w:space="0" w:color="auto"/>
                      </w:divBdr>
                      <w:divsChild>
                        <w:div w:id="1440565391">
                          <w:marLeft w:val="0"/>
                          <w:marRight w:val="0"/>
                          <w:marTop w:val="0"/>
                          <w:marBottom w:val="0"/>
                          <w:divBdr>
                            <w:top w:val="none" w:sz="0" w:space="0" w:color="auto"/>
                            <w:left w:val="none" w:sz="0" w:space="0" w:color="auto"/>
                            <w:bottom w:val="none" w:sz="0" w:space="0" w:color="auto"/>
                            <w:right w:val="none" w:sz="0" w:space="0" w:color="auto"/>
                          </w:divBdr>
                          <w:divsChild>
                            <w:div w:id="1888641053">
                              <w:marLeft w:val="0"/>
                              <w:marRight w:val="0"/>
                              <w:marTop w:val="0"/>
                              <w:marBottom w:val="0"/>
                              <w:divBdr>
                                <w:top w:val="none" w:sz="0" w:space="0" w:color="auto"/>
                                <w:left w:val="none" w:sz="0" w:space="0" w:color="auto"/>
                                <w:bottom w:val="none" w:sz="0" w:space="0" w:color="auto"/>
                                <w:right w:val="none" w:sz="0" w:space="0" w:color="auto"/>
                              </w:divBdr>
                            </w:div>
                          </w:divsChild>
                        </w:div>
                        <w:div w:id="98377883">
                          <w:marLeft w:val="0"/>
                          <w:marRight w:val="0"/>
                          <w:marTop w:val="0"/>
                          <w:marBottom w:val="0"/>
                          <w:divBdr>
                            <w:top w:val="none" w:sz="0" w:space="0" w:color="auto"/>
                            <w:left w:val="none" w:sz="0" w:space="0" w:color="auto"/>
                            <w:bottom w:val="none" w:sz="0" w:space="0" w:color="auto"/>
                            <w:right w:val="none" w:sz="0" w:space="0" w:color="auto"/>
                          </w:divBdr>
                          <w:divsChild>
                            <w:div w:id="1857815172">
                              <w:marLeft w:val="0"/>
                              <w:marRight w:val="0"/>
                              <w:marTop w:val="0"/>
                              <w:marBottom w:val="0"/>
                              <w:divBdr>
                                <w:top w:val="none" w:sz="0" w:space="0" w:color="auto"/>
                                <w:left w:val="none" w:sz="0" w:space="0" w:color="auto"/>
                                <w:bottom w:val="none" w:sz="0" w:space="0" w:color="auto"/>
                                <w:right w:val="none" w:sz="0" w:space="0" w:color="auto"/>
                              </w:divBdr>
                              <w:divsChild>
                                <w:div w:id="1000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758">
                          <w:marLeft w:val="0"/>
                          <w:marRight w:val="0"/>
                          <w:marTop w:val="0"/>
                          <w:marBottom w:val="0"/>
                          <w:divBdr>
                            <w:top w:val="none" w:sz="0" w:space="0" w:color="auto"/>
                            <w:left w:val="none" w:sz="0" w:space="0" w:color="auto"/>
                            <w:bottom w:val="none" w:sz="0" w:space="0" w:color="auto"/>
                            <w:right w:val="none" w:sz="0" w:space="0" w:color="auto"/>
                          </w:divBdr>
                          <w:divsChild>
                            <w:div w:id="1442528592">
                              <w:marLeft w:val="0"/>
                              <w:marRight w:val="0"/>
                              <w:marTop w:val="0"/>
                              <w:marBottom w:val="0"/>
                              <w:divBdr>
                                <w:top w:val="none" w:sz="0" w:space="0" w:color="auto"/>
                                <w:left w:val="none" w:sz="0" w:space="0" w:color="auto"/>
                                <w:bottom w:val="none" w:sz="0" w:space="0" w:color="auto"/>
                                <w:right w:val="none" w:sz="0" w:space="0" w:color="auto"/>
                              </w:divBdr>
                              <w:divsChild>
                                <w:div w:id="1587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8208">
                      <w:marLeft w:val="0"/>
                      <w:marRight w:val="0"/>
                      <w:marTop w:val="0"/>
                      <w:marBottom w:val="0"/>
                      <w:divBdr>
                        <w:top w:val="none" w:sz="0" w:space="0" w:color="auto"/>
                        <w:left w:val="none" w:sz="0" w:space="0" w:color="auto"/>
                        <w:bottom w:val="none" w:sz="0" w:space="0" w:color="auto"/>
                        <w:right w:val="none" w:sz="0" w:space="0" w:color="auto"/>
                      </w:divBdr>
                      <w:divsChild>
                        <w:div w:id="580875115">
                          <w:marLeft w:val="0"/>
                          <w:marRight w:val="0"/>
                          <w:marTop w:val="0"/>
                          <w:marBottom w:val="0"/>
                          <w:divBdr>
                            <w:top w:val="none" w:sz="0" w:space="0" w:color="auto"/>
                            <w:left w:val="none" w:sz="0" w:space="0" w:color="auto"/>
                            <w:bottom w:val="none" w:sz="0" w:space="0" w:color="auto"/>
                            <w:right w:val="none" w:sz="0" w:space="0" w:color="auto"/>
                          </w:divBdr>
                          <w:divsChild>
                            <w:div w:id="361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491">
                  <w:marLeft w:val="0"/>
                  <w:marRight w:val="0"/>
                  <w:marTop w:val="0"/>
                  <w:marBottom w:val="0"/>
                  <w:divBdr>
                    <w:top w:val="none" w:sz="0" w:space="0" w:color="auto"/>
                    <w:left w:val="none" w:sz="0" w:space="0" w:color="auto"/>
                    <w:bottom w:val="none" w:sz="0" w:space="0" w:color="auto"/>
                    <w:right w:val="none" w:sz="0" w:space="0" w:color="auto"/>
                  </w:divBdr>
                  <w:divsChild>
                    <w:div w:id="2087989649">
                      <w:marLeft w:val="0"/>
                      <w:marRight w:val="0"/>
                      <w:marTop w:val="0"/>
                      <w:marBottom w:val="0"/>
                      <w:divBdr>
                        <w:top w:val="none" w:sz="0" w:space="0" w:color="auto"/>
                        <w:left w:val="none" w:sz="0" w:space="0" w:color="auto"/>
                        <w:bottom w:val="none" w:sz="0" w:space="0" w:color="auto"/>
                        <w:right w:val="none" w:sz="0" w:space="0" w:color="auto"/>
                      </w:divBdr>
                      <w:divsChild>
                        <w:div w:id="92671570">
                          <w:marLeft w:val="0"/>
                          <w:marRight w:val="0"/>
                          <w:marTop w:val="0"/>
                          <w:marBottom w:val="0"/>
                          <w:divBdr>
                            <w:top w:val="none" w:sz="0" w:space="0" w:color="auto"/>
                            <w:left w:val="none" w:sz="0" w:space="0" w:color="auto"/>
                            <w:bottom w:val="none" w:sz="0" w:space="0" w:color="auto"/>
                            <w:right w:val="none" w:sz="0" w:space="0" w:color="auto"/>
                          </w:divBdr>
                        </w:div>
                      </w:divsChild>
                    </w:div>
                    <w:div w:id="2061782609">
                      <w:marLeft w:val="0"/>
                      <w:marRight w:val="0"/>
                      <w:marTop w:val="0"/>
                      <w:marBottom w:val="0"/>
                      <w:divBdr>
                        <w:top w:val="none" w:sz="0" w:space="0" w:color="auto"/>
                        <w:left w:val="none" w:sz="0" w:space="0" w:color="auto"/>
                        <w:bottom w:val="none" w:sz="0" w:space="0" w:color="auto"/>
                        <w:right w:val="none" w:sz="0" w:space="0" w:color="auto"/>
                      </w:divBdr>
                      <w:divsChild>
                        <w:div w:id="339821219">
                          <w:marLeft w:val="0"/>
                          <w:marRight w:val="0"/>
                          <w:marTop w:val="0"/>
                          <w:marBottom w:val="0"/>
                          <w:divBdr>
                            <w:top w:val="none" w:sz="0" w:space="0" w:color="auto"/>
                            <w:left w:val="none" w:sz="0" w:space="0" w:color="auto"/>
                            <w:bottom w:val="none" w:sz="0" w:space="0" w:color="auto"/>
                            <w:right w:val="none" w:sz="0" w:space="0" w:color="auto"/>
                          </w:divBdr>
                          <w:divsChild>
                            <w:div w:id="47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279">
                      <w:marLeft w:val="0"/>
                      <w:marRight w:val="0"/>
                      <w:marTop w:val="0"/>
                      <w:marBottom w:val="0"/>
                      <w:divBdr>
                        <w:top w:val="none" w:sz="0" w:space="0" w:color="auto"/>
                        <w:left w:val="none" w:sz="0" w:space="0" w:color="auto"/>
                        <w:bottom w:val="none" w:sz="0" w:space="0" w:color="auto"/>
                        <w:right w:val="none" w:sz="0" w:space="0" w:color="auto"/>
                      </w:divBdr>
                      <w:divsChild>
                        <w:div w:id="1689059564">
                          <w:marLeft w:val="0"/>
                          <w:marRight w:val="0"/>
                          <w:marTop w:val="0"/>
                          <w:marBottom w:val="0"/>
                          <w:divBdr>
                            <w:top w:val="none" w:sz="0" w:space="0" w:color="auto"/>
                            <w:left w:val="none" w:sz="0" w:space="0" w:color="auto"/>
                            <w:bottom w:val="none" w:sz="0" w:space="0" w:color="auto"/>
                            <w:right w:val="none" w:sz="0" w:space="0" w:color="auto"/>
                          </w:divBdr>
                          <w:divsChild>
                            <w:div w:id="24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884">
                      <w:marLeft w:val="0"/>
                      <w:marRight w:val="0"/>
                      <w:marTop w:val="0"/>
                      <w:marBottom w:val="0"/>
                      <w:divBdr>
                        <w:top w:val="none" w:sz="0" w:space="0" w:color="auto"/>
                        <w:left w:val="none" w:sz="0" w:space="0" w:color="auto"/>
                        <w:bottom w:val="none" w:sz="0" w:space="0" w:color="auto"/>
                        <w:right w:val="none" w:sz="0" w:space="0" w:color="auto"/>
                      </w:divBdr>
                      <w:divsChild>
                        <w:div w:id="1228685801">
                          <w:marLeft w:val="0"/>
                          <w:marRight w:val="0"/>
                          <w:marTop w:val="0"/>
                          <w:marBottom w:val="0"/>
                          <w:divBdr>
                            <w:top w:val="none" w:sz="0" w:space="0" w:color="auto"/>
                            <w:left w:val="none" w:sz="0" w:space="0" w:color="auto"/>
                            <w:bottom w:val="none" w:sz="0" w:space="0" w:color="auto"/>
                            <w:right w:val="none" w:sz="0" w:space="0" w:color="auto"/>
                          </w:divBdr>
                          <w:divsChild>
                            <w:div w:id="1125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01">
                  <w:marLeft w:val="0"/>
                  <w:marRight w:val="0"/>
                  <w:marTop w:val="0"/>
                  <w:marBottom w:val="0"/>
                  <w:divBdr>
                    <w:top w:val="none" w:sz="0" w:space="0" w:color="auto"/>
                    <w:left w:val="none" w:sz="0" w:space="0" w:color="auto"/>
                    <w:bottom w:val="none" w:sz="0" w:space="0" w:color="auto"/>
                    <w:right w:val="none" w:sz="0" w:space="0" w:color="auto"/>
                  </w:divBdr>
                  <w:divsChild>
                    <w:div w:id="1588032574">
                      <w:marLeft w:val="0"/>
                      <w:marRight w:val="0"/>
                      <w:marTop w:val="0"/>
                      <w:marBottom w:val="0"/>
                      <w:divBdr>
                        <w:top w:val="none" w:sz="0" w:space="0" w:color="auto"/>
                        <w:left w:val="none" w:sz="0" w:space="0" w:color="auto"/>
                        <w:bottom w:val="none" w:sz="0" w:space="0" w:color="auto"/>
                        <w:right w:val="none" w:sz="0" w:space="0" w:color="auto"/>
                      </w:divBdr>
                      <w:divsChild>
                        <w:div w:id="303703859">
                          <w:marLeft w:val="0"/>
                          <w:marRight w:val="0"/>
                          <w:marTop w:val="0"/>
                          <w:marBottom w:val="0"/>
                          <w:divBdr>
                            <w:top w:val="none" w:sz="0" w:space="0" w:color="auto"/>
                            <w:left w:val="none" w:sz="0" w:space="0" w:color="auto"/>
                            <w:bottom w:val="none" w:sz="0" w:space="0" w:color="auto"/>
                            <w:right w:val="none" w:sz="0" w:space="0" w:color="auto"/>
                          </w:divBdr>
                        </w:div>
                      </w:divsChild>
                    </w:div>
                    <w:div w:id="697898524">
                      <w:marLeft w:val="0"/>
                      <w:marRight w:val="0"/>
                      <w:marTop w:val="0"/>
                      <w:marBottom w:val="0"/>
                      <w:divBdr>
                        <w:top w:val="none" w:sz="0" w:space="0" w:color="auto"/>
                        <w:left w:val="none" w:sz="0" w:space="0" w:color="auto"/>
                        <w:bottom w:val="none" w:sz="0" w:space="0" w:color="auto"/>
                        <w:right w:val="none" w:sz="0" w:space="0" w:color="auto"/>
                      </w:divBdr>
                      <w:divsChild>
                        <w:div w:id="441732619">
                          <w:marLeft w:val="0"/>
                          <w:marRight w:val="0"/>
                          <w:marTop w:val="0"/>
                          <w:marBottom w:val="0"/>
                          <w:divBdr>
                            <w:top w:val="none" w:sz="0" w:space="0" w:color="auto"/>
                            <w:left w:val="none" w:sz="0" w:space="0" w:color="auto"/>
                            <w:bottom w:val="none" w:sz="0" w:space="0" w:color="auto"/>
                            <w:right w:val="none" w:sz="0" w:space="0" w:color="auto"/>
                          </w:divBdr>
                          <w:divsChild>
                            <w:div w:id="690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80099">
                      <w:marLeft w:val="0"/>
                      <w:marRight w:val="0"/>
                      <w:marTop w:val="0"/>
                      <w:marBottom w:val="0"/>
                      <w:divBdr>
                        <w:top w:val="none" w:sz="0" w:space="0" w:color="auto"/>
                        <w:left w:val="none" w:sz="0" w:space="0" w:color="auto"/>
                        <w:bottom w:val="none" w:sz="0" w:space="0" w:color="auto"/>
                        <w:right w:val="none" w:sz="0" w:space="0" w:color="auto"/>
                      </w:divBdr>
                      <w:divsChild>
                        <w:div w:id="1423182925">
                          <w:marLeft w:val="0"/>
                          <w:marRight w:val="0"/>
                          <w:marTop w:val="0"/>
                          <w:marBottom w:val="0"/>
                          <w:divBdr>
                            <w:top w:val="none" w:sz="0" w:space="0" w:color="auto"/>
                            <w:left w:val="none" w:sz="0" w:space="0" w:color="auto"/>
                            <w:bottom w:val="none" w:sz="0" w:space="0" w:color="auto"/>
                            <w:right w:val="none" w:sz="0" w:space="0" w:color="auto"/>
                          </w:divBdr>
                          <w:divsChild>
                            <w:div w:id="885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102">
                      <w:marLeft w:val="0"/>
                      <w:marRight w:val="0"/>
                      <w:marTop w:val="0"/>
                      <w:marBottom w:val="0"/>
                      <w:divBdr>
                        <w:top w:val="none" w:sz="0" w:space="0" w:color="auto"/>
                        <w:left w:val="none" w:sz="0" w:space="0" w:color="auto"/>
                        <w:bottom w:val="none" w:sz="0" w:space="0" w:color="auto"/>
                        <w:right w:val="none" w:sz="0" w:space="0" w:color="auto"/>
                      </w:divBdr>
                      <w:divsChild>
                        <w:div w:id="1248920762">
                          <w:marLeft w:val="0"/>
                          <w:marRight w:val="0"/>
                          <w:marTop w:val="0"/>
                          <w:marBottom w:val="0"/>
                          <w:divBdr>
                            <w:top w:val="none" w:sz="0" w:space="0" w:color="auto"/>
                            <w:left w:val="none" w:sz="0" w:space="0" w:color="auto"/>
                            <w:bottom w:val="none" w:sz="0" w:space="0" w:color="auto"/>
                            <w:right w:val="none" w:sz="0" w:space="0" w:color="auto"/>
                          </w:divBdr>
                          <w:divsChild>
                            <w:div w:id="1662544051">
                              <w:marLeft w:val="0"/>
                              <w:marRight w:val="0"/>
                              <w:marTop w:val="0"/>
                              <w:marBottom w:val="0"/>
                              <w:divBdr>
                                <w:top w:val="none" w:sz="0" w:space="0" w:color="auto"/>
                                <w:left w:val="none" w:sz="0" w:space="0" w:color="auto"/>
                                <w:bottom w:val="none" w:sz="0" w:space="0" w:color="auto"/>
                                <w:right w:val="none" w:sz="0" w:space="0" w:color="auto"/>
                              </w:divBdr>
                            </w:div>
                          </w:divsChild>
                        </w:div>
                        <w:div w:id="373312264">
                          <w:marLeft w:val="0"/>
                          <w:marRight w:val="0"/>
                          <w:marTop w:val="0"/>
                          <w:marBottom w:val="0"/>
                          <w:divBdr>
                            <w:top w:val="none" w:sz="0" w:space="0" w:color="auto"/>
                            <w:left w:val="none" w:sz="0" w:space="0" w:color="auto"/>
                            <w:bottom w:val="none" w:sz="0" w:space="0" w:color="auto"/>
                            <w:right w:val="none" w:sz="0" w:space="0" w:color="auto"/>
                          </w:divBdr>
                          <w:divsChild>
                            <w:div w:id="357857609">
                              <w:marLeft w:val="0"/>
                              <w:marRight w:val="0"/>
                              <w:marTop w:val="0"/>
                              <w:marBottom w:val="0"/>
                              <w:divBdr>
                                <w:top w:val="none" w:sz="0" w:space="0" w:color="auto"/>
                                <w:left w:val="none" w:sz="0" w:space="0" w:color="auto"/>
                                <w:bottom w:val="none" w:sz="0" w:space="0" w:color="auto"/>
                                <w:right w:val="none" w:sz="0" w:space="0" w:color="auto"/>
                              </w:divBdr>
                              <w:divsChild>
                                <w:div w:id="1785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6242">
                          <w:marLeft w:val="0"/>
                          <w:marRight w:val="0"/>
                          <w:marTop w:val="0"/>
                          <w:marBottom w:val="0"/>
                          <w:divBdr>
                            <w:top w:val="none" w:sz="0" w:space="0" w:color="auto"/>
                            <w:left w:val="none" w:sz="0" w:space="0" w:color="auto"/>
                            <w:bottom w:val="none" w:sz="0" w:space="0" w:color="auto"/>
                            <w:right w:val="none" w:sz="0" w:space="0" w:color="auto"/>
                          </w:divBdr>
                          <w:divsChild>
                            <w:div w:id="313022382">
                              <w:marLeft w:val="0"/>
                              <w:marRight w:val="0"/>
                              <w:marTop w:val="0"/>
                              <w:marBottom w:val="0"/>
                              <w:divBdr>
                                <w:top w:val="none" w:sz="0" w:space="0" w:color="auto"/>
                                <w:left w:val="none" w:sz="0" w:space="0" w:color="auto"/>
                                <w:bottom w:val="none" w:sz="0" w:space="0" w:color="auto"/>
                                <w:right w:val="none" w:sz="0" w:space="0" w:color="auto"/>
                              </w:divBdr>
                              <w:divsChild>
                                <w:div w:id="466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467">
                  <w:marLeft w:val="0"/>
                  <w:marRight w:val="0"/>
                  <w:marTop w:val="0"/>
                  <w:marBottom w:val="0"/>
                  <w:divBdr>
                    <w:top w:val="none" w:sz="0" w:space="0" w:color="auto"/>
                    <w:left w:val="none" w:sz="0" w:space="0" w:color="auto"/>
                    <w:bottom w:val="none" w:sz="0" w:space="0" w:color="auto"/>
                    <w:right w:val="none" w:sz="0" w:space="0" w:color="auto"/>
                  </w:divBdr>
                  <w:divsChild>
                    <w:div w:id="1084495278">
                      <w:marLeft w:val="0"/>
                      <w:marRight w:val="0"/>
                      <w:marTop w:val="0"/>
                      <w:marBottom w:val="0"/>
                      <w:divBdr>
                        <w:top w:val="none" w:sz="0" w:space="0" w:color="auto"/>
                        <w:left w:val="none" w:sz="0" w:space="0" w:color="auto"/>
                        <w:bottom w:val="none" w:sz="0" w:space="0" w:color="auto"/>
                        <w:right w:val="none" w:sz="0" w:space="0" w:color="auto"/>
                      </w:divBdr>
                      <w:divsChild>
                        <w:div w:id="1303660991">
                          <w:marLeft w:val="0"/>
                          <w:marRight w:val="0"/>
                          <w:marTop w:val="0"/>
                          <w:marBottom w:val="0"/>
                          <w:divBdr>
                            <w:top w:val="none" w:sz="0" w:space="0" w:color="auto"/>
                            <w:left w:val="none" w:sz="0" w:space="0" w:color="auto"/>
                            <w:bottom w:val="none" w:sz="0" w:space="0" w:color="auto"/>
                            <w:right w:val="none" w:sz="0" w:space="0" w:color="auto"/>
                          </w:divBdr>
                        </w:div>
                      </w:divsChild>
                    </w:div>
                    <w:div w:id="1476294800">
                      <w:marLeft w:val="0"/>
                      <w:marRight w:val="0"/>
                      <w:marTop w:val="0"/>
                      <w:marBottom w:val="0"/>
                      <w:divBdr>
                        <w:top w:val="none" w:sz="0" w:space="0" w:color="auto"/>
                        <w:left w:val="none" w:sz="0" w:space="0" w:color="auto"/>
                        <w:bottom w:val="none" w:sz="0" w:space="0" w:color="auto"/>
                        <w:right w:val="none" w:sz="0" w:space="0" w:color="auto"/>
                      </w:divBdr>
                      <w:divsChild>
                        <w:div w:id="745766640">
                          <w:marLeft w:val="0"/>
                          <w:marRight w:val="0"/>
                          <w:marTop w:val="0"/>
                          <w:marBottom w:val="0"/>
                          <w:divBdr>
                            <w:top w:val="none" w:sz="0" w:space="0" w:color="auto"/>
                            <w:left w:val="none" w:sz="0" w:space="0" w:color="auto"/>
                            <w:bottom w:val="none" w:sz="0" w:space="0" w:color="auto"/>
                            <w:right w:val="none" w:sz="0" w:space="0" w:color="auto"/>
                          </w:divBdr>
                          <w:divsChild>
                            <w:div w:id="11684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8438">
                      <w:marLeft w:val="0"/>
                      <w:marRight w:val="0"/>
                      <w:marTop w:val="0"/>
                      <w:marBottom w:val="0"/>
                      <w:divBdr>
                        <w:top w:val="none" w:sz="0" w:space="0" w:color="auto"/>
                        <w:left w:val="none" w:sz="0" w:space="0" w:color="auto"/>
                        <w:bottom w:val="none" w:sz="0" w:space="0" w:color="auto"/>
                        <w:right w:val="none" w:sz="0" w:space="0" w:color="auto"/>
                      </w:divBdr>
                      <w:divsChild>
                        <w:div w:id="1788355714">
                          <w:marLeft w:val="0"/>
                          <w:marRight w:val="0"/>
                          <w:marTop w:val="0"/>
                          <w:marBottom w:val="0"/>
                          <w:divBdr>
                            <w:top w:val="none" w:sz="0" w:space="0" w:color="auto"/>
                            <w:left w:val="none" w:sz="0" w:space="0" w:color="auto"/>
                            <w:bottom w:val="none" w:sz="0" w:space="0" w:color="auto"/>
                            <w:right w:val="none" w:sz="0" w:space="0" w:color="auto"/>
                          </w:divBdr>
                          <w:divsChild>
                            <w:div w:id="1738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3235">
                      <w:marLeft w:val="0"/>
                      <w:marRight w:val="0"/>
                      <w:marTop w:val="0"/>
                      <w:marBottom w:val="0"/>
                      <w:divBdr>
                        <w:top w:val="none" w:sz="0" w:space="0" w:color="auto"/>
                        <w:left w:val="none" w:sz="0" w:space="0" w:color="auto"/>
                        <w:bottom w:val="none" w:sz="0" w:space="0" w:color="auto"/>
                        <w:right w:val="none" w:sz="0" w:space="0" w:color="auto"/>
                      </w:divBdr>
                      <w:divsChild>
                        <w:div w:id="623999500">
                          <w:marLeft w:val="0"/>
                          <w:marRight w:val="0"/>
                          <w:marTop w:val="0"/>
                          <w:marBottom w:val="0"/>
                          <w:divBdr>
                            <w:top w:val="none" w:sz="0" w:space="0" w:color="auto"/>
                            <w:left w:val="none" w:sz="0" w:space="0" w:color="auto"/>
                            <w:bottom w:val="none" w:sz="0" w:space="0" w:color="auto"/>
                            <w:right w:val="none" w:sz="0" w:space="0" w:color="auto"/>
                          </w:divBdr>
                          <w:divsChild>
                            <w:div w:id="9352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4439">
                  <w:marLeft w:val="0"/>
                  <w:marRight w:val="0"/>
                  <w:marTop w:val="0"/>
                  <w:marBottom w:val="0"/>
                  <w:divBdr>
                    <w:top w:val="none" w:sz="0" w:space="0" w:color="auto"/>
                    <w:left w:val="none" w:sz="0" w:space="0" w:color="auto"/>
                    <w:bottom w:val="none" w:sz="0" w:space="0" w:color="auto"/>
                    <w:right w:val="none" w:sz="0" w:space="0" w:color="auto"/>
                  </w:divBdr>
                  <w:divsChild>
                    <w:div w:id="645545216">
                      <w:marLeft w:val="0"/>
                      <w:marRight w:val="0"/>
                      <w:marTop w:val="0"/>
                      <w:marBottom w:val="0"/>
                      <w:divBdr>
                        <w:top w:val="none" w:sz="0" w:space="0" w:color="auto"/>
                        <w:left w:val="none" w:sz="0" w:space="0" w:color="auto"/>
                        <w:bottom w:val="none" w:sz="0" w:space="0" w:color="auto"/>
                        <w:right w:val="none" w:sz="0" w:space="0" w:color="auto"/>
                      </w:divBdr>
                      <w:divsChild>
                        <w:div w:id="656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sChild>
        <w:div w:id="2127384563">
          <w:marLeft w:val="0"/>
          <w:marRight w:val="0"/>
          <w:marTop w:val="0"/>
          <w:marBottom w:val="0"/>
          <w:divBdr>
            <w:top w:val="none" w:sz="0" w:space="0" w:color="auto"/>
            <w:left w:val="none" w:sz="0" w:space="0" w:color="auto"/>
            <w:bottom w:val="none" w:sz="0" w:space="0" w:color="auto"/>
            <w:right w:val="none" w:sz="0" w:space="0" w:color="auto"/>
          </w:divBdr>
        </w:div>
        <w:div w:id="1362635444">
          <w:marLeft w:val="0"/>
          <w:marRight w:val="0"/>
          <w:marTop w:val="240"/>
          <w:marBottom w:val="0"/>
          <w:divBdr>
            <w:top w:val="none" w:sz="0" w:space="0" w:color="auto"/>
            <w:left w:val="none" w:sz="0" w:space="0" w:color="auto"/>
            <w:bottom w:val="none" w:sz="0" w:space="0" w:color="auto"/>
            <w:right w:val="none" w:sz="0" w:space="0" w:color="auto"/>
          </w:divBdr>
          <w:divsChild>
            <w:div w:id="264387837">
              <w:marLeft w:val="0"/>
              <w:marRight w:val="0"/>
              <w:marTop w:val="0"/>
              <w:marBottom w:val="0"/>
              <w:divBdr>
                <w:top w:val="none" w:sz="0" w:space="0" w:color="auto"/>
                <w:left w:val="none" w:sz="0" w:space="0" w:color="auto"/>
                <w:bottom w:val="none" w:sz="0" w:space="0" w:color="auto"/>
                <w:right w:val="none" w:sz="0" w:space="0" w:color="auto"/>
              </w:divBdr>
              <w:divsChild>
                <w:div w:id="387192594">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sChild>
                        <w:div w:id="983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759">
                  <w:marLeft w:val="0"/>
                  <w:marRight w:val="0"/>
                  <w:marTop w:val="0"/>
                  <w:marBottom w:val="0"/>
                  <w:divBdr>
                    <w:top w:val="none" w:sz="0" w:space="0" w:color="auto"/>
                    <w:left w:val="none" w:sz="0" w:space="0" w:color="auto"/>
                    <w:bottom w:val="none" w:sz="0" w:space="0" w:color="auto"/>
                    <w:right w:val="none" w:sz="0" w:space="0" w:color="auto"/>
                  </w:divBdr>
                  <w:divsChild>
                    <w:div w:id="1612393200">
                      <w:marLeft w:val="0"/>
                      <w:marRight w:val="0"/>
                      <w:marTop w:val="0"/>
                      <w:marBottom w:val="0"/>
                      <w:divBdr>
                        <w:top w:val="none" w:sz="0" w:space="0" w:color="auto"/>
                        <w:left w:val="none" w:sz="0" w:space="0" w:color="auto"/>
                        <w:bottom w:val="none" w:sz="0" w:space="0" w:color="auto"/>
                        <w:right w:val="none" w:sz="0" w:space="0" w:color="auto"/>
                      </w:divBdr>
                      <w:divsChild>
                        <w:div w:id="4834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626">
                  <w:marLeft w:val="0"/>
                  <w:marRight w:val="0"/>
                  <w:marTop w:val="0"/>
                  <w:marBottom w:val="0"/>
                  <w:divBdr>
                    <w:top w:val="none" w:sz="0" w:space="0" w:color="auto"/>
                    <w:left w:val="none" w:sz="0" w:space="0" w:color="auto"/>
                    <w:bottom w:val="none" w:sz="0" w:space="0" w:color="auto"/>
                    <w:right w:val="none" w:sz="0" w:space="0" w:color="auto"/>
                  </w:divBdr>
                  <w:divsChild>
                    <w:div w:id="579142948">
                      <w:marLeft w:val="0"/>
                      <w:marRight w:val="0"/>
                      <w:marTop w:val="0"/>
                      <w:marBottom w:val="0"/>
                      <w:divBdr>
                        <w:top w:val="none" w:sz="0" w:space="0" w:color="auto"/>
                        <w:left w:val="none" w:sz="0" w:space="0" w:color="auto"/>
                        <w:bottom w:val="none" w:sz="0" w:space="0" w:color="auto"/>
                        <w:right w:val="none" w:sz="0" w:space="0" w:color="auto"/>
                      </w:divBdr>
                      <w:divsChild>
                        <w:div w:id="1571161359">
                          <w:marLeft w:val="0"/>
                          <w:marRight w:val="0"/>
                          <w:marTop w:val="0"/>
                          <w:marBottom w:val="0"/>
                          <w:divBdr>
                            <w:top w:val="none" w:sz="0" w:space="0" w:color="auto"/>
                            <w:left w:val="none" w:sz="0" w:space="0" w:color="auto"/>
                            <w:bottom w:val="none" w:sz="0" w:space="0" w:color="auto"/>
                            <w:right w:val="none" w:sz="0" w:space="0" w:color="auto"/>
                          </w:divBdr>
                        </w:div>
                      </w:divsChild>
                    </w:div>
                    <w:div w:id="1778941741">
                      <w:marLeft w:val="0"/>
                      <w:marRight w:val="0"/>
                      <w:marTop w:val="0"/>
                      <w:marBottom w:val="0"/>
                      <w:divBdr>
                        <w:top w:val="none" w:sz="0" w:space="0" w:color="auto"/>
                        <w:left w:val="none" w:sz="0" w:space="0" w:color="auto"/>
                        <w:bottom w:val="none" w:sz="0" w:space="0" w:color="auto"/>
                        <w:right w:val="none" w:sz="0" w:space="0" w:color="auto"/>
                      </w:divBdr>
                      <w:divsChild>
                        <w:div w:id="1381369289">
                          <w:marLeft w:val="0"/>
                          <w:marRight w:val="0"/>
                          <w:marTop w:val="0"/>
                          <w:marBottom w:val="0"/>
                          <w:divBdr>
                            <w:top w:val="none" w:sz="0" w:space="0" w:color="auto"/>
                            <w:left w:val="none" w:sz="0" w:space="0" w:color="auto"/>
                            <w:bottom w:val="none" w:sz="0" w:space="0" w:color="auto"/>
                            <w:right w:val="none" w:sz="0" w:space="0" w:color="auto"/>
                          </w:divBdr>
                        </w:div>
                      </w:divsChild>
                    </w:div>
                    <w:div w:id="1446584374">
                      <w:marLeft w:val="0"/>
                      <w:marRight w:val="0"/>
                      <w:marTop w:val="0"/>
                      <w:marBottom w:val="0"/>
                      <w:divBdr>
                        <w:top w:val="none" w:sz="0" w:space="0" w:color="auto"/>
                        <w:left w:val="none" w:sz="0" w:space="0" w:color="auto"/>
                        <w:bottom w:val="none" w:sz="0" w:space="0" w:color="auto"/>
                        <w:right w:val="none" w:sz="0" w:space="0" w:color="auto"/>
                      </w:divBdr>
                      <w:divsChild>
                        <w:div w:id="153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2990">
                  <w:marLeft w:val="0"/>
                  <w:marRight w:val="0"/>
                  <w:marTop w:val="0"/>
                  <w:marBottom w:val="0"/>
                  <w:divBdr>
                    <w:top w:val="none" w:sz="0" w:space="0" w:color="auto"/>
                    <w:left w:val="none" w:sz="0" w:space="0" w:color="auto"/>
                    <w:bottom w:val="none" w:sz="0" w:space="0" w:color="auto"/>
                    <w:right w:val="none" w:sz="0" w:space="0" w:color="auto"/>
                  </w:divBdr>
                  <w:divsChild>
                    <w:div w:id="1823623087">
                      <w:marLeft w:val="0"/>
                      <w:marRight w:val="0"/>
                      <w:marTop w:val="0"/>
                      <w:marBottom w:val="0"/>
                      <w:divBdr>
                        <w:top w:val="none" w:sz="0" w:space="0" w:color="auto"/>
                        <w:left w:val="none" w:sz="0" w:space="0" w:color="auto"/>
                        <w:bottom w:val="none" w:sz="0" w:space="0" w:color="auto"/>
                        <w:right w:val="none" w:sz="0" w:space="0" w:color="auto"/>
                      </w:divBdr>
                      <w:divsChild>
                        <w:div w:id="1808861261">
                          <w:marLeft w:val="0"/>
                          <w:marRight w:val="0"/>
                          <w:marTop w:val="0"/>
                          <w:marBottom w:val="0"/>
                          <w:divBdr>
                            <w:top w:val="none" w:sz="0" w:space="0" w:color="auto"/>
                            <w:left w:val="none" w:sz="0" w:space="0" w:color="auto"/>
                            <w:bottom w:val="none" w:sz="0" w:space="0" w:color="auto"/>
                            <w:right w:val="none" w:sz="0" w:space="0" w:color="auto"/>
                          </w:divBdr>
                        </w:div>
                      </w:divsChild>
                    </w:div>
                    <w:div w:id="2064864352">
                      <w:marLeft w:val="0"/>
                      <w:marRight w:val="0"/>
                      <w:marTop w:val="0"/>
                      <w:marBottom w:val="0"/>
                      <w:divBdr>
                        <w:top w:val="none" w:sz="0" w:space="0" w:color="auto"/>
                        <w:left w:val="none" w:sz="0" w:space="0" w:color="auto"/>
                        <w:bottom w:val="none" w:sz="0" w:space="0" w:color="auto"/>
                        <w:right w:val="none" w:sz="0" w:space="0" w:color="auto"/>
                      </w:divBdr>
                      <w:divsChild>
                        <w:div w:id="300305053">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360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13">
      <w:bodyDiv w:val="1"/>
      <w:marLeft w:val="0"/>
      <w:marRight w:val="0"/>
      <w:marTop w:val="0"/>
      <w:marBottom w:val="0"/>
      <w:divBdr>
        <w:top w:val="none" w:sz="0" w:space="0" w:color="auto"/>
        <w:left w:val="none" w:sz="0" w:space="0" w:color="auto"/>
        <w:bottom w:val="none" w:sz="0" w:space="0" w:color="auto"/>
        <w:right w:val="none" w:sz="0" w:space="0" w:color="auto"/>
      </w:divBdr>
      <w:divsChild>
        <w:div w:id="675229493">
          <w:marLeft w:val="0"/>
          <w:marRight w:val="0"/>
          <w:marTop w:val="0"/>
          <w:marBottom w:val="0"/>
          <w:divBdr>
            <w:top w:val="none" w:sz="0" w:space="0" w:color="auto"/>
            <w:left w:val="none" w:sz="0" w:space="0" w:color="auto"/>
            <w:bottom w:val="none" w:sz="0" w:space="0" w:color="auto"/>
            <w:right w:val="none" w:sz="0" w:space="0" w:color="auto"/>
          </w:divBdr>
        </w:div>
        <w:div w:id="644702850">
          <w:marLeft w:val="0"/>
          <w:marRight w:val="0"/>
          <w:marTop w:val="240"/>
          <w:marBottom w:val="0"/>
          <w:divBdr>
            <w:top w:val="none" w:sz="0" w:space="0" w:color="auto"/>
            <w:left w:val="none" w:sz="0" w:space="0" w:color="auto"/>
            <w:bottom w:val="none" w:sz="0" w:space="0" w:color="auto"/>
            <w:right w:val="none" w:sz="0" w:space="0" w:color="auto"/>
          </w:divBdr>
          <w:divsChild>
            <w:div w:id="1855879841">
              <w:marLeft w:val="0"/>
              <w:marRight w:val="0"/>
              <w:marTop w:val="0"/>
              <w:marBottom w:val="0"/>
              <w:divBdr>
                <w:top w:val="none" w:sz="0" w:space="0" w:color="auto"/>
                <w:left w:val="none" w:sz="0" w:space="0" w:color="auto"/>
                <w:bottom w:val="none" w:sz="0" w:space="0" w:color="auto"/>
                <w:right w:val="none" w:sz="0" w:space="0" w:color="auto"/>
              </w:divBdr>
              <w:divsChild>
                <w:div w:id="285166070">
                  <w:marLeft w:val="0"/>
                  <w:marRight w:val="0"/>
                  <w:marTop w:val="0"/>
                  <w:marBottom w:val="0"/>
                  <w:divBdr>
                    <w:top w:val="none" w:sz="0" w:space="0" w:color="auto"/>
                    <w:left w:val="none" w:sz="0" w:space="0" w:color="auto"/>
                    <w:bottom w:val="none" w:sz="0" w:space="0" w:color="auto"/>
                    <w:right w:val="none" w:sz="0" w:space="0" w:color="auto"/>
                  </w:divBdr>
                  <w:divsChild>
                    <w:div w:id="796223526">
                      <w:marLeft w:val="0"/>
                      <w:marRight w:val="0"/>
                      <w:marTop w:val="0"/>
                      <w:marBottom w:val="0"/>
                      <w:divBdr>
                        <w:top w:val="none" w:sz="0" w:space="0" w:color="auto"/>
                        <w:left w:val="none" w:sz="0" w:space="0" w:color="auto"/>
                        <w:bottom w:val="none" w:sz="0" w:space="0" w:color="auto"/>
                        <w:right w:val="none" w:sz="0" w:space="0" w:color="auto"/>
                      </w:divBdr>
                      <w:divsChild>
                        <w:div w:id="6132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8995">
                  <w:marLeft w:val="0"/>
                  <w:marRight w:val="0"/>
                  <w:marTop w:val="0"/>
                  <w:marBottom w:val="0"/>
                  <w:divBdr>
                    <w:top w:val="none" w:sz="0" w:space="0" w:color="auto"/>
                    <w:left w:val="none" w:sz="0" w:space="0" w:color="auto"/>
                    <w:bottom w:val="none" w:sz="0" w:space="0" w:color="auto"/>
                    <w:right w:val="none" w:sz="0" w:space="0" w:color="auto"/>
                  </w:divBdr>
                  <w:divsChild>
                    <w:div w:id="1589078795">
                      <w:marLeft w:val="0"/>
                      <w:marRight w:val="0"/>
                      <w:marTop w:val="0"/>
                      <w:marBottom w:val="0"/>
                      <w:divBdr>
                        <w:top w:val="none" w:sz="0" w:space="0" w:color="auto"/>
                        <w:left w:val="none" w:sz="0" w:space="0" w:color="auto"/>
                        <w:bottom w:val="none" w:sz="0" w:space="0" w:color="auto"/>
                        <w:right w:val="none" w:sz="0" w:space="0" w:color="auto"/>
                      </w:divBdr>
                      <w:divsChild>
                        <w:div w:id="91362371">
                          <w:marLeft w:val="0"/>
                          <w:marRight w:val="0"/>
                          <w:marTop w:val="0"/>
                          <w:marBottom w:val="0"/>
                          <w:divBdr>
                            <w:top w:val="none" w:sz="0" w:space="0" w:color="auto"/>
                            <w:left w:val="none" w:sz="0" w:space="0" w:color="auto"/>
                            <w:bottom w:val="none" w:sz="0" w:space="0" w:color="auto"/>
                            <w:right w:val="none" w:sz="0" w:space="0" w:color="auto"/>
                          </w:divBdr>
                        </w:div>
                      </w:divsChild>
                    </w:div>
                    <w:div w:id="1659528395">
                      <w:marLeft w:val="0"/>
                      <w:marRight w:val="0"/>
                      <w:marTop w:val="0"/>
                      <w:marBottom w:val="0"/>
                      <w:divBdr>
                        <w:top w:val="none" w:sz="0" w:space="0" w:color="auto"/>
                        <w:left w:val="none" w:sz="0" w:space="0" w:color="auto"/>
                        <w:bottom w:val="none" w:sz="0" w:space="0" w:color="auto"/>
                        <w:right w:val="none" w:sz="0" w:space="0" w:color="auto"/>
                      </w:divBdr>
                      <w:divsChild>
                        <w:div w:id="1067804515">
                          <w:marLeft w:val="0"/>
                          <w:marRight w:val="0"/>
                          <w:marTop w:val="0"/>
                          <w:marBottom w:val="0"/>
                          <w:divBdr>
                            <w:top w:val="none" w:sz="0" w:space="0" w:color="auto"/>
                            <w:left w:val="none" w:sz="0" w:space="0" w:color="auto"/>
                            <w:bottom w:val="none" w:sz="0" w:space="0" w:color="auto"/>
                            <w:right w:val="none" w:sz="0" w:space="0" w:color="auto"/>
                          </w:divBdr>
                          <w:divsChild>
                            <w:div w:id="933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70">
                      <w:marLeft w:val="0"/>
                      <w:marRight w:val="0"/>
                      <w:marTop w:val="0"/>
                      <w:marBottom w:val="0"/>
                      <w:divBdr>
                        <w:top w:val="none" w:sz="0" w:space="0" w:color="auto"/>
                        <w:left w:val="none" w:sz="0" w:space="0" w:color="auto"/>
                        <w:bottom w:val="none" w:sz="0" w:space="0" w:color="auto"/>
                        <w:right w:val="none" w:sz="0" w:space="0" w:color="auto"/>
                      </w:divBdr>
                      <w:divsChild>
                        <w:div w:id="427121585">
                          <w:marLeft w:val="0"/>
                          <w:marRight w:val="0"/>
                          <w:marTop w:val="0"/>
                          <w:marBottom w:val="0"/>
                          <w:divBdr>
                            <w:top w:val="none" w:sz="0" w:space="0" w:color="auto"/>
                            <w:left w:val="none" w:sz="0" w:space="0" w:color="auto"/>
                            <w:bottom w:val="none" w:sz="0" w:space="0" w:color="auto"/>
                            <w:right w:val="none" w:sz="0" w:space="0" w:color="auto"/>
                          </w:divBdr>
                          <w:divsChild>
                            <w:div w:id="2004232462">
                              <w:marLeft w:val="0"/>
                              <w:marRight w:val="0"/>
                              <w:marTop w:val="0"/>
                              <w:marBottom w:val="0"/>
                              <w:divBdr>
                                <w:top w:val="none" w:sz="0" w:space="0" w:color="auto"/>
                                <w:left w:val="none" w:sz="0" w:space="0" w:color="auto"/>
                                <w:bottom w:val="none" w:sz="0" w:space="0" w:color="auto"/>
                                <w:right w:val="none" w:sz="0" w:space="0" w:color="auto"/>
                              </w:divBdr>
                            </w:div>
                          </w:divsChild>
                        </w:div>
                        <w:div w:id="1441488265">
                          <w:marLeft w:val="0"/>
                          <w:marRight w:val="0"/>
                          <w:marTop w:val="0"/>
                          <w:marBottom w:val="0"/>
                          <w:divBdr>
                            <w:top w:val="none" w:sz="0" w:space="0" w:color="auto"/>
                            <w:left w:val="none" w:sz="0" w:space="0" w:color="auto"/>
                            <w:bottom w:val="none" w:sz="0" w:space="0" w:color="auto"/>
                            <w:right w:val="none" w:sz="0" w:space="0" w:color="auto"/>
                          </w:divBdr>
                          <w:divsChild>
                            <w:div w:id="225605639">
                              <w:marLeft w:val="0"/>
                              <w:marRight w:val="0"/>
                              <w:marTop w:val="0"/>
                              <w:marBottom w:val="0"/>
                              <w:divBdr>
                                <w:top w:val="none" w:sz="0" w:space="0" w:color="auto"/>
                                <w:left w:val="none" w:sz="0" w:space="0" w:color="auto"/>
                                <w:bottom w:val="none" w:sz="0" w:space="0" w:color="auto"/>
                                <w:right w:val="none" w:sz="0" w:space="0" w:color="auto"/>
                              </w:divBdr>
                              <w:divsChild>
                                <w:div w:id="1133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125">
                          <w:marLeft w:val="0"/>
                          <w:marRight w:val="0"/>
                          <w:marTop w:val="0"/>
                          <w:marBottom w:val="0"/>
                          <w:divBdr>
                            <w:top w:val="none" w:sz="0" w:space="0" w:color="auto"/>
                            <w:left w:val="none" w:sz="0" w:space="0" w:color="auto"/>
                            <w:bottom w:val="none" w:sz="0" w:space="0" w:color="auto"/>
                            <w:right w:val="none" w:sz="0" w:space="0" w:color="auto"/>
                          </w:divBdr>
                          <w:divsChild>
                            <w:div w:id="471093355">
                              <w:marLeft w:val="0"/>
                              <w:marRight w:val="0"/>
                              <w:marTop w:val="0"/>
                              <w:marBottom w:val="0"/>
                              <w:divBdr>
                                <w:top w:val="none" w:sz="0" w:space="0" w:color="auto"/>
                                <w:left w:val="none" w:sz="0" w:space="0" w:color="auto"/>
                                <w:bottom w:val="none" w:sz="0" w:space="0" w:color="auto"/>
                                <w:right w:val="none" w:sz="0" w:space="0" w:color="auto"/>
                              </w:divBdr>
                              <w:divsChild>
                                <w:div w:id="1989361829">
                                  <w:marLeft w:val="0"/>
                                  <w:marRight w:val="0"/>
                                  <w:marTop w:val="0"/>
                                  <w:marBottom w:val="0"/>
                                  <w:divBdr>
                                    <w:top w:val="none" w:sz="0" w:space="0" w:color="auto"/>
                                    <w:left w:val="none" w:sz="0" w:space="0" w:color="auto"/>
                                    <w:bottom w:val="none" w:sz="0" w:space="0" w:color="auto"/>
                                    <w:right w:val="none" w:sz="0" w:space="0" w:color="auto"/>
                                  </w:divBdr>
                                </w:div>
                              </w:divsChild>
                            </w:div>
                            <w:div w:id="852495431">
                              <w:marLeft w:val="0"/>
                              <w:marRight w:val="0"/>
                              <w:marTop w:val="0"/>
                              <w:marBottom w:val="0"/>
                              <w:divBdr>
                                <w:top w:val="none" w:sz="0" w:space="0" w:color="auto"/>
                                <w:left w:val="none" w:sz="0" w:space="0" w:color="auto"/>
                                <w:bottom w:val="none" w:sz="0" w:space="0" w:color="auto"/>
                                <w:right w:val="none" w:sz="0" w:space="0" w:color="auto"/>
                              </w:divBdr>
                              <w:divsChild>
                                <w:div w:id="1205170919">
                                  <w:marLeft w:val="0"/>
                                  <w:marRight w:val="0"/>
                                  <w:marTop w:val="0"/>
                                  <w:marBottom w:val="0"/>
                                  <w:divBdr>
                                    <w:top w:val="none" w:sz="0" w:space="0" w:color="auto"/>
                                    <w:left w:val="none" w:sz="0" w:space="0" w:color="auto"/>
                                    <w:bottom w:val="none" w:sz="0" w:space="0" w:color="auto"/>
                                    <w:right w:val="none" w:sz="0" w:space="0" w:color="auto"/>
                                  </w:divBdr>
                                  <w:divsChild>
                                    <w:div w:id="840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59">
                              <w:marLeft w:val="0"/>
                              <w:marRight w:val="0"/>
                              <w:marTop w:val="0"/>
                              <w:marBottom w:val="0"/>
                              <w:divBdr>
                                <w:top w:val="none" w:sz="0" w:space="0" w:color="auto"/>
                                <w:left w:val="none" w:sz="0" w:space="0" w:color="auto"/>
                                <w:bottom w:val="none" w:sz="0" w:space="0" w:color="auto"/>
                                <w:right w:val="none" w:sz="0" w:space="0" w:color="auto"/>
                              </w:divBdr>
                              <w:divsChild>
                                <w:div w:id="17003865">
                                  <w:marLeft w:val="0"/>
                                  <w:marRight w:val="0"/>
                                  <w:marTop w:val="0"/>
                                  <w:marBottom w:val="0"/>
                                  <w:divBdr>
                                    <w:top w:val="none" w:sz="0" w:space="0" w:color="auto"/>
                                    <w:left w:val="none" w:sz="0" w:space="0" w:color="auto"/>
                                    <w:bottom w:val="none" w:sz="0" w:space="0" w:color="auto"/>
                                    <w:right w:val="none" w:sz="0" w:space="0" w:color="auto"/>
                                  </w:divBdr>
                                  <w:divsChild>
                                    <w:div w:id="277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014">
                          <w:marLeft w:val="0"/>
                          <w:marRight w:val="0"/>
                          <w:marTop w:val="0"/>
                          <w:marBottom w:val="0"/>
                          <w:divBdr>
                            <w:top w:val="none" w:sz="0" w:space="0" w:color="auto"/>
                            <w:left w:val="none" w:sz="0" w:space="0" w:color="auto"/>
                            <w:bottom w:val="none" w:sz="0" w:space="0" w:color="auto"/>
                            <w:right w:val="none" w:sz="0" w:space="0" w:color="auto"/>
                          </w:divBdr>
                          <w:divsChild>
                            <w:div w:id="12541379">
                              <w:marLeft w:val="0"/>
                              <w:marRight w:val="0"/>
                              <w:marTop w:val="0"/>
                              <w:marBottom w:val="0"/>
                              <w:divBdr>
                                <w:top w:val="none" w:sz="0" w:space="0" w:color="auto"/>
                                <w:left w:val="none" w:sz="0" w:space="0" w:color="auto"/>
                                <w:bottom w:val="none" w:sz="0" w:space="0" w:color="auto"/>
                                <w:right w:val="none" w:sz="0" w:space="0" w:color="auto"/>
                              </w:divBdr>
                              <w:divsChild>
                                <w:div w:id="691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025">
                          <w:marLeft w:val="0"/>
                          <w:marRight w:val="0"/>
                          <w:marTop w:val="0"/>
                          <w:marBottom w:val="0"/>
                          <w:divBdr>
                            <w:top w:val="none" w:sz="0" w:space="0" w:color="auto"/>
                            <w:left w:val="none" w:sz="0" w:space="0" w:color="auto"/>
                            <w:bottom w:val="none" w:sz="0" w:space="0" w:color="auto"/>
                            <w:right w:val="none" w:sz="0" w:space="0" w:color="auto"/>
                          </w:divBdr>
                          <w:divsChild>
                            <w:div w:id="1284311226">
                              <w:marLeft w:val="0"/>
                              <w:marRight w:val="0"/>
                              <w:marTop w:val="0"/>
                              <w:marBottom w:val="0"/>
                              <w:divBdr>
                                <w:top w:val="none" w:sz="0" w:space="0" w:color="auto"/>
                                <w:left w:val="none" w:sz="0" w:space="0" w:color="auto"/>
                                <w:bottom w:val="none" w:sz="0" w:space="0" w:color="auto"/>
                                <w:right w:val="none" w:sz="0" w:space="0" w:color="auto"/>
                              </w:divBdr>
                              <w:divsChild>
                                <w:div w:id="51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566">
                          <w:marLeft w:val="0"/>
                          <w:marRight w:val="0"/>
                          <w:marTop w:val="0"/>
                          <w:marBottom w:val="0"/>
                          <w:divBdr>
                            <w:top w:val="none" w:sz="0" w:space="0" w:color="auto"/>
                            <w:left w:val="none" w:sz="0" w:space="0" w:color="auto"/>
                            <w:bottom w:val="none" w:sz="0" w:space="0" w:color="auto"/>
                            <w:right w:val="none" w:sz="0" w:space="0" w:color="auto"/>
                          </w:divBdr>
                          <w:divsChild>
                            <w:div w:id="1897469775">
                              <w:marLeft w:val="0"/>
                              <w:marRight w:val="0"/>
                              <w:marTop w:val="0"/>
                              <w:marBottom w:val="0"/>
                              <w:divBdr>
                                <w:top w:val="none" w:sz="0" w:space="0" w:color="auto"/>
                                <w:left w:val="none" w:sz="0" w:space="0" w:color="auto"/>
                                <w:bottom w:val="none" w:sz="0" w:space="0" w:color="auto"/>
                                <w:right w:val="none" w:sz="0" w:space="0" w:color="auto"/>
                              </w:divBdr>
                              <w:divsChild>
                                <w:div w:id="15217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412">
                      <w:marLeft w:val="0"/>
                      <w:marRight w:val="0"/>
                      <w:marTop w:val="0"/>
                      <w:marBottom w:val="0"/>
                      <w:divBdr>
                        <w:top w:val="none" w:sz="0" w:space="0" w:color="auto"/>
                        <w:left w:val="none" w:sz="0" w:space="0" w:color="auto"/>
                        <w:bottom w:val="none" w:sz="0" w:space="0" w:color="auto"/>
                        <w:right w:val="none" w:sz="0" w:space="0" w:color="auto"/>
                      </w:divBdr>
                      <w:divsChild>
                        <w:div w:id="1047874926">
                          <w:marLeft w:val="0"/>
                          <w:marRight w:val="0"/>
                          <w:marTop w:val="0"/>
                          <w:marBottom w:val="0"/>
                          <w:divBdr>
                            <w:top w:val="none" w:sz="0" w:space="0" w:color="auto"/>
                            <w:left w:val="none" w:sz="0" w:space="0" w:color="auto"/>
                            <w:bottom w:val="none" w:sz="0" w:space="0" w:color="auto"/>
                            <w:right w:val="none" w:sz="0" w:space="0" w:color="auto"/>
                          </w:divBdr>
                          <w:divsChild>
                            <w:div w:id="374550162">
                              <w:marLeft w:val="0"/>
                              <w:marRight w:val="0"/>
                              <w:marTop w:val="0"/>
                              <w:marBottom w:val="0"/>
                              <w:divBdr>
                                <w:top w:val="none" w:sz="0" w:space="0" w:color="auto"/>
                                <w:left w:val="none" w:sz="0" w:space="0" w:color="auto"/>
                                <w:bottom w:val="none" w:sz="0" w:space="0" w:color="auto"/>
                                <w:right w:val="none" w:sz="0" w:space="0" w:color="auto"/>
                              </w:divBdr>
                            </w:div>
                          </w:divsChild>
                        </w:div>
                        <w:div w:id="1270773676">
                          <w:marLeft w:val="0"/>
                          <w:marRight w:val="0"/>
                          <w:marTop w:val="0"/>
                          <w:marBottom w:val="0"/>
                          <w:divBdr>
                            <w:top w:val="none" w:sz="0" w:space="0" w:color="auto"/>
                            <w:left w:val="none" w:sz="0" w:space="0" w:color="auto"/>
                            <w:bottom w:val="none" w:sz="0" w:space="0" w:color="auto"/>
                            <w:right w:val="none" w:sz="0" w:space="0" w:color="auto"/>
                          </w:divBdr>
                          <w:divsChild>
                            <w:div w:id="186647564">
                              <w:marLeft w:val="0"/>
                              <w:marRight w:val="0"/>
                              <w:marTop w:val="0"/>
                              <w:marBottom w:val="0"/>
                              <w:divBdr>
                                <w:top w:val="none" w:sz="0" w:space="0" w:color="auto"/>
                                <w:left w:val="none" w:sz="0" w:space="0" w:color="auto"/>
                                <w:bottom w:val="none" w:sz="0" w:space="0" w:color="auto"/>
                                <w:right w:val="none" w:sz="0" w:space="0" w:color="auto"/>
                              </w:divBdr>
                            </w:div>
                          </w:divsChild>
                        </w:div>
                        <w:div w:id="1274900216">
                          <w:marLeft w:val="0"/>
                          <w:marRight w:val="0"/>
                          <w:marTop w:val="0"/>
                          <w:marBottom w:val="0"/>
                          <w:divBdr>
                            <w:top w:val="none" w:sz="0" w:space="0" w:color="auto"/>
                            <w:left w:val="none" w:sz="0" w:space="0" w:color="auto"/>
                            <w:bottom w:val="none" w:sz="0" w:space="0" w:color="auto"/>
                            <w:right w:val="none" w:sz="0" w:space="0" w:color="auto"/>
                          </w:divBdr>
                          <w:divsChild>
                            <w:div w:id="998970114">
                              <w:marLeft w:val="0"/>
                              <w:marRight w:val="0"/>
                              <w:marTop w:val="0"/>
                              <w:marBottom w:val="0"/>
                              <w:divBdr>
                                <w:top w:val="none" w:sz="0" w:space="0" w:color="auto"/>
                                <w:left w:val="none" w:sz="0" w:space="0" w:color="auto"/>
                                <w:bottom w:val="none" w:sz="0" w:space="0" w:color="auto"/>
                                <w:right w:val="none" w:sz="0" w:space="0" w:color="auto"/>
                              </w:divBdr>
                            </w:div>
                          </w:divsChild>
                        </w:div>
                        <w:div w:id="1855994929">
                          <w:marLeft w:val="0"/>
                          <w:marRight w:val="0"/>
                          <w:marTop w:val="0"/>
                          <w:marBottom w:val="0"/>
                          <w:divBdr>
                            <w:top w:val="none" w:sz="0" w:space="0" w:color="auto"/>
                            <w:left w:val="none" w:sz="0" w:space="0" w:color="auto"/>
                            <w:bottom w:val="none" w:sz="0" w:space="0" w:color="auto"/>
                            <w:right w:val="none" w:sz="0" w:space="0" w:color="auto"/>
                          </w:divBdr>
                          <w:divsChild>
                            <w:div w:id="1097486131">
                              <w:marLeft w:val="0"/>
                              <w:marRight w:val="0"/>
                              <w:marTop w:val="0"/>
                              <w:marBottom w:val="0"/>
                              <w:divBdr>
                                <w:top w:val="none" w:sz="0" w:space="0" w:color="auto"/>
                                <w:left w:val="none" w:sz="0" w:space="0" w:color="auto"/>
                                <w:bottom w:val="none" w:sz="0" w:space="0" w:color="auto"/>
                                <w:right w:val="none" w:sz="0" w:space="0" w:color="auto"/>
                              </w:divBdr>
                            </w:div>
                          </w:divsChild>
                        </w:div>
                        <w:div w:id="1386099354">
                          <w:marLeft w:val="0"/>
                          <w:marRight w:val="0"/>
                          <w:marTop w:val="0"/>
                          <w:marBottom w:val="0"/>
                          <w:divBdr>
                            <w:top w:val="none" w:sz="0" w:space="0" w:color="auto"/>
                            <w:left w:val="none" w:sz="0" w:space="0" w:color="auto"/>
                            <w:bottom w:val="none" w:sz="0" w:space="0" w:color="auto"/>
                            <w:right w:val="none" w:sz="0" w:space="0" w:color="auto"/>
                          </w:divBdr>
                          <w:divsChild>
                            <w:div w:id="8870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161">
                  <w:marLeft w:val="0"/>
                  <w:marRight w:val="0"/>
                  <w:marTop w:val="0"/>
                  <w:marBottom w:val="0"/>
                  <w:divBdr>
                    <w:top w:val="none" w:sz="0" w:space="0" w:color="auto"/>
                    <w:left w:val="none" w:sz="0" w:space="0" w:color="auto"/>
                    <w:bottom w:val="none" w:sz="0" w:space="0" w:color="auto"/>
                    <w:right w:val="none" w:sz="0" w:space="0" w:color="auto"/>
                  </w:divBdr>
                  <w:divsChild>
                    <w:div w:id="1693529532">
                      <w:marLeft w:val="0"/>
                      <w:marRight w:val="0"/>
                      <w:marTop w:val="0"/>
                      <w:marBottom w:val="0"/>
                      <w:divBdr>
                        <w:top w:val="none" w:sz="0" w:space="0" w:color="auto"/>
                        <w:left w:val="none" w:sz="0" w:space="0" w:color="auto"/>
                        <w:bottom w:val="none" w:sz="0" w:space="0" w:color="auto"/>
                        <w:right w:val="none" w:sz="0" w:space="0" w:color="auto"/>
                      </w:divBdr>
                      <w:divsChild>
                        <w:div w:id="13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42798217">
      <w:bodyDiv w:val="1"/>
      <w:marLeft w:val="0"/>
      <w:marRight w:val="0"/>
      <w:marTop w:val="0"/>
      <w:marBottom w:val="0"/>
      <w:divBdr>
        <w:top w:val="none" w:sz="0" w:space="0" w:color="auto"/>
        <w:left w:val="none" w:sz="0" w:space="0" w:color="auto"/>
        <w:bottom w:val="none" w:sz="0" w:space="0" w:color="auto"/>
        <w:right w:val="none" w:sz="0" w:space="0" w:color="auto"/>
      </w:divBdr>
      <w:divsChild>
        <w:div w:id="878859505">
          <w:marLeft w:val="0"/>
          <w:marRight w:val="0"/>
          <w:marTop w:val="0"/>
          <w:marBottom w:val="0"/>
          <w:divBdr>
            <w:top w:val="none" w:sz="0" w:space="0" w:color="auto"/>
            <w:left w:val="none" w:sz="0" w:space="0" w:color="auto"/>
            <w:bottom w:val="none" w:sz="0" w:space="0" w:color="auto"/>
            <w:right w:val="none" w:sz="0" w:space="0" w:color="auto"/>
          </w:divBdr>
        </w:div>
        <w:div w:id="1437019014">
          <w:marLeft w:val="0"/>
          <w:marRight w:val="0"/>
          <w:marTop w:val="240"/>
          <w:marBottom w:val="0"/>
          <w:divBdr>
            <w:top w:val="none" w:sz="0" w:space="0" w:color="auto"/>
            <w:left w:val="none" w:sz="0" w:space="0" w:color="auto"/>
            <w:bottom w:val="none" w:sz="0" w:space="0" w:color="auto"/>
            <w:right w:val="none" w:sz="0" w:space="0" w:color="auto"/>
          </w:divBdr>
          <w:divsChild>
            <w:div w:id="257761771">
              <w:marLeft w:val="0"/>
              <w:marRight w:val="0"/>
              <w:marTop w:val="0"/>
              <w:marBottom w:val="0"/>
              <w:divBdr>
                <w:top w:val="none" w:sz="0" w:space="0" w:color="auto"/>
                <w:left w:val="none" w:sz="0" w:space="0" w:color="auto"/>
                <w:bottom w:val="none" w:sz="0" w:space="0" w:color="auto"/>
                <w:right w:val="none" w:sz="0" w:space="0" w:color="auto"/>
              </w:divBdr>
              <w:divsChild>
                <w:div w:id="1927179938">
                  <w:marLeft w:val="0"/>
                  <w:marRight w:val="0"/>
                  <w:marTop w:val="0"/>
                  <w:marBottom w:val="0"/>
                  <w:divBdr>
                    <w:top w:val="none" w:sz="0" w:space="0" w:color="auto"/>
                    <w:left w:val="none" w:sz="0" w:space="0" w:color="auto"/>
                    <w:bottom w:val="none" w:sz="0" w:space="0" w:color="auto"/>
                    <w:right w:val="none" w:sz="0" w:space="0" w:color="auto"/>
                  </w:divBdr>
                  <w:divsChild>
                    <w:div w:id="1270163892">
                      <w:marLeft w:val="0"/>
                      <w:marRight w:val="0"/>
                      <w:marTop w:val="0"/>
                      <w:marBottom w:val="0"/>
                      <w:divBdr>
                        <w:top w:val="none" w:sz="0" w:space="0" w:color="auto"/>
                        <w:left w:val="none" w:sz="0" w:space="0" w:color="auto"/>
                        <w:bottom w:val="none" w:sz="0" w:space="0" w:color="auto"/>
                        <w:right w:val="none" w:sz="0" w:space="0" w:color="auto"/>
                      </w:divBdr>
                      <w:divsChild>
                        <w:div w:id="1044721662">
                          <w:marLeft w:val="0"/>
                          <w:marRight w:val="0"/>
                          <w:marTop w:val="0"/>
                          <w:marBottom w:val="0"/>
                          <w:divBdr>
                            <w:top w:val="none" w:sz="0" w:space="0" w:color="auto"/>
                            <w:left w:val="none" w:sz="0" w:space="0" w:color="auto"/>
                            <w:bottom w:val="none" w:sz="0" w:space="0" w:color="auto"/>
                            <w:right w:val="none" w:sz="0" w:space="0" w:color="auto"/>
                          </w:divBdr>
                        </w:div>
                      </w:divsChild>
                    </w:div>
                    <w:div w:id="1010646327">
                      <w:marLeft w:val="0"/>
                      <w:marRight w:val="0"/>
                      <w:marTop w:val="0"/>
                      <w:marBottom w:val="0"/>
                      <w:divBdr>
                        <w:top w:val="none" w:sz="0" w:space="0" w:color="auto"/>
                        <w:left w:val="none" w:sz="0" w:space="0" w:color="auto"/>
                        <w:bottom w:val="none" w:sz="0" w:space="0" w:color="auto"/>
                        <w:right w:val="none" w:sz="0" w:space="0" w:color="auto"/>
                      </w:divBdr>
                      <w:divsChild>
                        <w:div w:id="878591063">
                          <w:marLeft w:val="0"/>
                          <w:marRight w:val="0"/>
                          <w:marTop w:val="0"/>
                          <w:marBottom w:val="0"/>
                          <w:divBdr>
                            <w:top w:val="none" w:sz="0" w:space="0" w:color="auto"/>
                            <w:left w:val="none" w:sz="0" w:space="0" w:color="auto"/>
                            <w:bottom w:val="none" w:sz="0" w:space="0" w:color="auto"/>
                            <w:right w:val="none" w:sz="0" w:space="0" w:color="auto"/>
                          </w:divBdr>
                          <w:divsChild>
                            <w:div w:id="17319785">
                              <w:marLeft w:val="0"/>
                              <w:marRight w:val="0"/>
                              <w:marTop w:val="0"/>
                              <w:marBottom w:val="0"/>
                              <w:divBdr>
                                <w:top w:val="none" w:sz="0" w:space="0" w:color="auto"/>
                                <w:left w:val="none" w:sz="0" w:space="0" w:color="auto"/>
                                <w:bottom w:val="none" w:sz="0" w:space="0" w:color="auto"/>
                                <w:right w:val="none" w:sz="0" w:space="0" w:color="auto"/>
                              </w:divBdr>
                            </w:div>
                          </w:divsChild>
                        </w:div>
                        <w:div w:id="1246307464">
                          <w:marLeft w:val="0"/>
                          <w:marRight w:val="0"/>
                          <w:marTop w:val="0"/>
                          <w:marBottom w:val="0"/>
                          <w:divBdr>
                            <w:top w:val="none" w:sz="0" w:space="0" w:color="auto"/>
                            <w:left w:val="none" w:sz="0" w:space="0" w:color="auto"/>
                            <w:bottom w:val="none" w:sz="0" w:space="0" w:color="auto"/>
                            <w:right w:val="none" w:sz="0" w:space="0" w:color="auto"/>
                          </w:divBdr>
                          <w:divsChild>
                            <w:div w:id="1415013522">
                              <w:marLeft w:val="0"/>
                              <w:marRight w:val="0"/>
                              <w:marTop w:val="0"/>
                              <w:marBottom w:val="0"/>
                              <w:divBdr>
                                <w:top w:val="none" w:sz="0" w:space="0" w:color="auto"/>
                                <w:left w:val="none" w:sz="0" w:space="0" w:color="auto"/>
                                <w:bottom w:val="none" w:sz="0" w:space="0" w:color="auto"/>
                                <w:right w:val="none" w:sz="0" w:space="0" w:color="auto"/>
                              </w:divBdr>
                              <w:divsChild>
                                <w:div w:id="1932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054">
                          <w:marLeft w:val="0"/>
                          <w:marRight w:val="0"/>
                          <w:marTop w:val="0"/>
                          <w:marBottom w:val="0"/>
                          <w:divBdr>
                            <w:top w:val="none" w:sz="0" w:space="0" w:color="auto"/>
                            <w:left w:val="none" w:sz="0" w:space="0" w:color="auto"/>
                            <w:bottom w:val="none" w:sz="0" w:space="0" w:color="auto"/>
                            <w:right w:val="none" w:sz="0" w:space="0" w:color="auto"/>
                          </w:divBdr>
                          <w:divsChild>
                            <w:div w:id="1243951816">
                              <w:marLeft w:val="0"/>
                              <w:marRight w:val="0"/>
                              <w:marTop w:val="0"/>
                              <w:marBottom w:val="0"/>
                              <w:divBdr>
                                <w:top w:val="none" w:sz="0" w:space="0" w:color="auto"/>
                                <w:left w:val="none" w:sz="0" w:space="0" w:color="auto"/>
                                <w:bottom w:val="none" w:sz="0" w:space="0" w:color="auto"/>
                                <w:right w:val="none" w:sz="0" w:space="0" w:color="auto"/>
                              </w:divBdr>
                              <w:divsChild>
                                <w:div w:id="256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83">
                      <w:marLeft w:val="0"/>
                      <w:marRight w:val="0"/>
                      <w:marTop w:val="0"/>
                      <w:marBottom w:val="0"/>
                      <w:divBdr>
                        <w:top w:val="none" w:sz="0" w:space="0" w:color="auto"/>
                        <w:left w:val="none" w:sz="0" w:space="0" w:color="auto"/>
                        <w:bottom w:val="none" w:sz="0" w:space="0" w:color="auto"/>
                        <w:right w:val="none" w:sz="0" w:space="0" w:color="auto"/>
                      </w:divBdr>
                      <w:divsChild>
                        <w:div w:id="284389122">
                          <w:marLeft w:val="0"/>
                          <w:marRight w:val="0"/>
                          <w:marTop w:val="0"/>
                          <w:marBottom w:val="0"/>
                          <w:divBdr>
                            <w:top w:val="none" w:sz="0" w:space="0" w:color="auto"/>
                            <w:left w:val="none" w:sz="0" w:space="0" w:color="auto"/>
                            <w:bottom w:val="none" w:sz="0" w:space="0" w:color="auto"/>
                            <w:right w:val="none" w:sz="0" w:space="0" w:color="auto"/>
                          </w:divBdr>
                          <w:divsChild>
                            <w:div w:id="196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7642">
                      <w:marLeft w:val="0"/>
                      <w:marRight w:val="0"/>
                      <w:marTop w:val="0"/>
                      <w:marBottom w:val="0"/>
                      <w:divBdr>
                        <w:top w:val="none" w:sz="0" w:space="0" w:color="auto"/>
                        <w:left w:val="none" w:sz="0" w:space="0" w:color="auto"/>
                        <w:bottom w:val="none" w:sz="0" w:space="0" w:color="auto"/>
                        <w:right w:val="none" w:sz="0" w:space="0" w:color="auto"/>
                      </w:divBdr>
                      <w:divsChild>
                        <w:div w:id="2134328882">
                          <w:marLeft w:val="0"/>
                          <w:marRight w:val="0"/>
                          <w:marTop w:val="0"/>
                          <w:marBottom w:val="0"/>
                          <w:divBdr>
                            <w:top w:val="none" w:sz="0" w:space="0" w:color="auto"/>
                            <w:left w:val="none" w:sz="0" w:space="0" w:color="auto"/>
                            <w:bottom w:val="none" w:sz="0" w:space="0" w:color="auto"/>
                            <w:right w:val="none" w:sz="0" w:space="0" w:color="auto"/>
                          </w:divBdr>
                          <w:divsChild>
                            <w:div w:id="8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981">
                      <w:marLeft w:val="0"/>
                      <w:marRight w:val="0"/>
                      <w:marTop w:val="0"/>
                      <w:marBottom w:val="0"/>
                      <w:divBdr>
                        <w:top w:val="none" w:sz="0" w:space="0" w:color="auto"/>
                        <w:left w:val="none" w:sz="0" w:space="0" w:color="auto"/>
                        <w:bottom w:val="none" w:sz="0" w:space="0" w:color="auto"/>
                        <w:right w:val="none" w:sz="0" w:space="0" w:color="auto"/>
                      </w:divBdr>
                      <w:divsChild>
                        <w:div w:id="84348507">
                          <w:marLeft w:val="0"/>
                          <w:marRight w:val="0"/>
                          <w:marTop w:val="0"/>
                          <w:marBottom w:val="0"/>
                          <w:divBdr>
                            <w:top w:val="none" w:sz="0" w:space="0" w:color="auto"/>
                            <w:left w:val="none" w:sz="0" w:space="0" w:color="auto"/>
                            <w:bottom w:val="none" w:sz="0" w:space="0" w:color="auto"/>
                            <w:right w:val="none" w:sz="0" w:space="0" w:color="auto"/>
                          </w:divBdr>
                          <w:divsChild>
                            <w:div w:id="1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645">
                      <w:marLeft w:val="0"/>
                      <w:marRight w:val="0"/>
                      <w:marTop w:val="0"/>
                      <w:marBottom w:val="0"/>
                      <w:divBdr>
                        <w:top w:val="none" w:sz="0" w:space="0" w:color="auto"/>
                        <w:left w:val="none" w:sz="0" w:space="0" w:color="auto"/>
                        <w:bottom w:val="none" w:sz="0" w:space="0" w:color="auto"/>
                        <w:right w:val="none" w:sz="0" w:space="0" w:color="auto"/>
                      </w:divBdr>
                      <w:divsChild>
                        <w:div w:id="721907683">
                          <w:marLeft w:val="0"/>
                          <w:marRight w:val="0"/>
                          <w:marTop w:val="0"/>
                          <w:marBottom w:val="0"/>
                          <w:divBdr>
                            <w:top w:val="none" w:sz="0" w:space="0" w:color="auto"/>
                            <w:left w:val="none" w:sz="0" w:space="0" w:color="auto"/>
                            <w:bottom w:val="none" w:sz="0" w:space="0" w:color="auto"/>
                            <w:right w:val="none" w:sz="0" w:space="0" w:color="auto"/>
                          </w:divBdr>
                          <w:divsChild>
                            <w:div w:id="6802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59">
                  <w:marLeft w:val="0"/>
                  <w:marRight w:val="0"/>
                  <w:marTop w:val="0"/>
                  <w:marBottom w:val="0"/>
                  <w:divBdr>
                    <w:top w:val="none" w:sz="0" w:space="0" w:color="auto"/>
                    <w:left w:val="none" w:sz="0" w:space="0" w:color="auto"/>
                    <w:bottom w:val="none" w:sz="0" w:space="0" w:color="auto"/>
                    <w:right w:val="none" w:sz="0" w:space="0" w:color="auto"/>
                  </w:divBdr>
                  <w:divsChild>
                    <w:div w:id="1377197098">
                      <w:marLeft w:val="0"/>
                      <w:marRight w:val="0"/>
                      <w:marTop w:val="0"/>
                      <w:marBottom w:val="0"/>
                      <w:divBdr>
                        <w:top w:val="none" w:sz="0" w:space="0" w:color="auto"/>
                        <w:left w:val="none" w:sz="0" w:space="0" w:color="auto"/>
                        <w:bottom w:val="none" w:sz="0" w:space="0" w:color="auto"/>
                        <w:right w:val="none" w:sz="0" w:space="0" w:color="auto"/>
                      </w:divBdr>
                      <w:divsChild>
                        <w:div w:id="1605112739">
                          <w:marLeft w:val="0"/>
                          <w:marRight w:val="0"/>
                          <w:marTop w:val="0"/>
                          <w:marBottom w:val="0"/>
                          <w:divBdr>
                            <w:top w:val="none" w:sz="0" w:space="0" w:color="auto"/>
                            <w:left w:val="none" w:sz="0" w:space="0" w:color="auto"/>
                            <w:bottom w:val="none" w:sz="0" w:space="0" w:color="auto"/>
                            <w:right w:val="none" w:sz="0" w:space="0" w:color="auto"/>
                          </w:divBdr>
                        </w:div>
                      </w:divsChild>
                    </w:div>
                    <w:div w:id="1324236628">
                      <w:marLeft w:val="0"/>
                      <w:marRight w:val="0"/>
                      <w:marTop w:val="0"/>
                      <w:marBottom w:val="0"/>
                      <w:divBdr>
                        <w:top w:val="none" w:sz="0" w:space="0" w:color="auto"/>
                        <w:left w:val="none" w:sz="0" w:space="0" w:color="auto"/>
                        <w:bottom w:val="none" w:sz="0" w:space="0" w:color="auto"/>
                        <w:right w:val="none" w:sz="0" w:space="0" w:color="auto"/>
                      </w:divBdr>
                      <w:divsChild>
                        <w:div w:id="2138376284">
                          <w:marLeft w:val="0"/>
                          <w:marRight w:val="0"/>
                          <w:marTop w:val="0"/>
                          <w:marBottom w:val="0"/>
                          <w:divBdr>
                            <w:top w:val="none" w:sz="0" w:space="0" w:color="auto"/>
                            <w:left w:val="none" w:sz="0" w:space="0" w:color="auto"/>
                            <w:bottom w:val="none" w:sz="0" w:space="0" w:color="auto"/>
                            <w:right w:val="none" w:sz="0" w:space="0" w:color="auto"/>
                          </w:divBdr>
                          <w:divsChild>
                            <w:div w:id="1208951203">
                              <w:marLeft w:val="0"/>
                              <w:marRight w:val="0"/>
                              <w:marTop w:val="0"/>
                              <w:marBottom w:val="0"/>
                              <w:divBdr>
                                <w:top w:val="none" w:sz="0" w:space="0" w:color="auto"/>
                                <w:left w:val="none" w:sz="0" w:space="0" w:color="auto"/>
                                <w:bottom w:val="none" w:sz="0" w:space="0" w:color="auto"/>
                                <w:right w:val="none" w:sz="0" w:space="0" w:color="auto"/>
                              </w:divBdr>
                            </w:div>
                          </w:divsChild>
                        </w:div>
                        <w:div w:id="167906984">
                          <w:marLeft w:val="0"/>
                          <w:marRight w:val="0"/>
                          <w:marTop w:val="0"/>
                          <w:marBottom w:val="0"/>
                          <w:divBdr>
                            <w:top w:val="none" w:sz="0" w:space="0" w:color="auto"/>
                            <w:left w:val="none" w:sz="0" w:space="0" w:color="auto"/>
                            <w:bottom w:val="none" w:sz="0" w:space="0" w:color="auto"/>
                            <w:right w:val="none" w:sz="0" w:space="0" w:color="auto"/>
                          </w:divBdr>
                          <w:divsChild>
                            <w:div w:id="1195004330">
                              <w:marLeft w:val="0"/>
                              <w:marRight w:val="0"/>
                              <w:marTop w:val="0"/>
                              <w:marBottom w:val="0"/>
                              <w:divBdr>
                                <w:top w:val="none" w:sz="0" w:space="0" w:color="auto"/>
                                <w:left w:val="none" w:sz="0" w:space="0" w:color="auto"/>
                                <w:bottom w:val="none" w:sz="0" w:space="0" w:color="auto"/>
                                <w:right w:val="none" w:sz="0" w:space="0" w:color="auto"/>
                              </w:divBdr>
                              <w:divsChild>
                                <w:div w:id="1014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568">
                          <w:marLeft w:val="0"/>
                          <w:marRight w:val="0"/>
                          <w:marTop w:val="0"/>
                          <w:marBottom w:val="0"/>
                          <w:divBdr>
                            <w:top w:val="none" w:sz="0" w:space="0" w:color="auto"/>
                            <w:left w:val="none" w:sz="0" w:space="0" w:color="auto"/>
                            <w:bottom w:val="none" w:sz="0" w:space="0" w:color="auto"/>
                            <w:right w:val="none" w:sz="0" w:space="0" w:color="auto"/>
                          </w:divBdr>
                          <w:divsChild>
                            <w:div w:id="1126197166">
                              <w:marLeft w:val="0"/>
                              <w:marRight w:val="0"/>
                              <w:marTop w:val="0"/>
                              <w:marBottom w:val="0"/>
                              <w:divBdr>
                                <w:top w:val="none" w:sz="0" w:space="0" w:color="auto"/>
                                <w:left w:val="none" w:sz="0" w:space="0" w:color="auto"/>
                                <w:bottom w:val="none" w:sz="0" w:space="0" w:color="auto"/>
                                <w:right w:val="none" w:sz="0" w:space="0" w:color="auto"/>
                              </w:divBdr>
                              <w:divsChild>
                                <w:div w:id="1597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479">
                          <w:marLeft w:val="0"/>
                          <w:marRight w:val="0"/>
                          <w:marTop w:val="0"/>
                          <w:marBottom w:val="0"/>
                          <w:divBdr>
                            <w:top w:val="none" w:sz="0" w:space="0" w:color="auto"/>
                            <w:left w:val="none" w:sz="0" w:space="0" w:color="auto"/>
                            <w:bottom w:val="none" w:sz="0" w:space="0" w:color="auto"/>
                            <w:right w:val="none" w:sz="0" w:space="0" w:color="auto"/>
                          </w:divBdr>
                          <w:divsChild>
                            <w:div w:id="253168719">
                              <w:marLeft w:val="0"/>
                              <w:marRight w:val="0"/>
                              <w:marTop w:val="0"/>
                              <w:marBottom w:val="0"/>
                              <w:divBdr>
                                <w:top w:val="none" w:sz="0" w:space="0" w:color="auto"/>
                                <w:left w:val="none" w:sz="0" w:space="0" w:color="auto"/>
                                <w:bottom w:val="none" w:sz="0" w:space="0" w:color="auto"/>
                                <w:right w:val="none" w:sz="0" w:space="0" w:color="auto"/>
                              </w:divBdr>
                              <w:divsChild>
                                <w:div w:id="606281200">
                                  <w:marLeft w:val="0"/>
                                  <w:marRight w:val="0"/>
                                  <w:marTop w:val="0"/>
                                  <w:marBottom w:val="0"/>
                                  <w:divBdr>
                                    <w:top w:val="none" w:sz="0" w:space="0" w:color="auto"/>
                                    <w:left w:val="none" w:sz="0" w:space="0" w:color="auto"/>
                                    <w:bottom w:val="none" w:sz="0" w:space="0" w:color="auto"/>
                                    <w:right w:val="none" w:sz="0" w:space="0" w:color="auto"/>
                                  </w:divBdr>
                                </w:div>
                              </w:divsChild>
                            </w:div>
                            <w:div w:id="95949222">
                              <w:marLeft w:val="0"/>
                              <w:marRight w:val="0"/>
                              <w:marTop w:val="0"/>
                              <w:marBottom w:val="0"/>
                              <w:divBdr>
                                <w:top w:val="none" w:sz="0" w:space="0" w:color="auto"/>
                                <w:left w:val="none" w:sz="0" w:space="0" w:color="auto"/>
                                <w:bottom w:val="none" w:sz="0" w:space="0" w:color="auto"/>
                                <w:right w:val="none" w:sz="0" w:space="0" w:color="auto"/>
                              </w:divBdr>
                              <w:divsChild>
                                <w:div w:id="1161920121">
                                  <w:marLeft w:val="0"/>
                                  <w:marRight w:val="0"/>
                                  <w:marTop w:val="0"/>
                                  <w:marBottom w:val="0"/>
                                  <w:divBdr>
                                    <w:top w:val="none" w:sz="0" w:space="0" w:color="auto"/>
                                    <w:left w:val="none" w:sz="0" w:space="0" w:color="auto"/>
                                    <w:bottom w:val="none" w:sz="0" w:space="0" w:color="auto"/>
                                    <w:right w:val="none" w:sz="0" w:space="0" w:color="auto"/>
                                  </w:divBdr>
                                  <w:divsChild>
                                    <w:div w:id="7720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1776">
                              <w:marLeft w:val="0"/>
                              <w:marRight w:val="0"/>
                              <w:marTop w:val="0"/>
                              <w:marBottom w:val="0"/>
                              <w:divBdr>
                                <w:top w:val="none" w:sz="0" w:space="0" w:color="auto"/>
                                <w:left w:val="none" w:sz="0" w:space="0" w:color="auto"/>
                                <w:bottom w:val="none" w:sz="0" w:space="0" w:color="auto"/>
                                <w:right w:val="none" w:sz="0" w:space="0" w:color="auto"/>
                              </w:divBdr>
                              <w:divsChild>
                                <w:div w:id="83235445">
                                  <w:marLeft w:val="0"/>
                                  <w:marRight w:val="0"/>
                                  <w:marTop w:val="0"/>
                                  <w:marBottom w:val="0"/>
                                  <w:divBdr>
                                    <w:top w:val="none" w:sz="0" w:space="0" w:color="auto"/>
                                    <w:left w:val="none" w:sz="0" w:space="0" w:color="auto"/>
                                    <w:bottom w:val="none" w:sz="0" w:space="0" w:color="auto"/>
                                    <w:right w:val="none" w:sz="0" w:space="0" w:color="auto"/>
                                  </w:divBdr>
                                  <w:divsChild>
                                    <w:div w:id="3093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124">
                              <w:marLeft w:val="0"/>
                              <w:marRight w:val="0"/>
                              <w:marTop w:val="0"/>
                              <w:marBottom w:val="0"/>
                              <w:divBdr>
                                <w:top w:val="none" w:sz="0" w:space="0" w:color="auto"/>
                                <w:left w:val="none" w:sz="0" w:space="0" w:color="auto"/>
                                <w:bottom w:val="none" w:sz="0" w:space="0" w:color="auto"/>
                                <w:right w:val="none" w:sz="0" w:space="0" w:color="auto"/>
                              </w:divBdr>
                              <w:divsChild>
                                <w:div w:id="1875457246">
                                  <w:marLeft w:val="0"/>
                                  <w:marRight w:val="0"/>
                                  <w:marTop w:val="0"/>
                                  <w:marBottom w:val="0"/>
                                  <w:divBdr>
                                    <w:top w:val="none" w:sz="0" w:space="0" w:color="auto"/>
                                    <w:left w:val="none" w:sz="0" w:space="0" w:color="auto"/>
                                    <w:bottom w:val="none" w:sz="0" w:space="0" w:color="auto"/>
                                    <w:right w:val="none" w:sz="0" w:space="0" w:color="auto"/>
                                  </w:divBdr>
                                  <w:divsChild>
                                    <w:div w:id="20858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229">
                          <w:marLeft w:val="0"/>
                          <w:marRight w:val="0"/>
                          <w:marTop w:val="0"/>
                          <w:marBottom w:val="0"/>
                          <w:divBdr>
                            <w:top w:val="none" w:sz="0" w:space="0" w:color="auto"/>
                            <w:left w:val="none" w:sz="0" w:space="0" w:color="auto"/>
                            <w:bottom w:val="none" w:sz="0" w:space="0" w:color="auto"/>
                            <w:right w:val="none" w:sz="0" w:space="0" w:color="auto"/>
                          </w:divBdr>
                          <w:divsChild>
                            <w:div w:id="518155222">
                              <w:marLeft w:val="0"/>
                              <w:marRight w:val="0"/>
                              <w:marTop w:val="0"/>
                              <w:marBottom w:val="0"/>
                              <w:divBdr>
                                <w:top w:val="none" w:sz="0" w:space="0" w:color="auto"/>
                                <w:left w:val="none" w:sz="0" w:space="0" w:color="auto"/>
                                <w:bottom w:val="none" w:sz="0" w:space="0" w:color="auto"/>
                                <w:right w:val="none" w:sz="0" w:space="0" w:color="auto"/>
                              </w:divBdr>
                              <w:divsChild>
                                <w:div w:id="171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70">
                          <w:marLeft w:val="0"/>
                          <w:marRight w:val="0"/>
                          <w:marTop w:val="0"/>
                          <w:marBottom w:val="0"/>
                          <w:divBdr>
                            <w:top w:val="none" w:sz="0" w:space="0" w:color="auto"/>
                            <w:left w:val="none" w:sz="0" w:space="0" w:color="auto"/>
                            <w:bottom w:val="none" w:sz="0" w:space="0" w:color="auto"/>
                            <w:right w:val="none" w:sz="0" w:space="0" w:color="auto"/>
                          </w:divBdr>
                          <w:divsChild>
                            <w:div w:id="1162545691">
                              <w:marLeft w:val="0"/>
                              <w:marRight w:val="0"/>
                              <w:marTop w:val="0"/>
                              <w:marBottom w:val="0"/>
                              <w:divBdr>
                                <w:top w:val="none" w:sz="0" w:space="0" w:color="auto"/>
                                <w:left w:val="none" w:sz="0" w:space="0" w:color="auto"/>
                                <w:bottom w:val="none" w:sz="0" w:space="0" w:color="auto"/>
                                <w:right w:val="none" w:sz="0" w:space="0" w:color="auto"/>
                              </w:divBdr>
                              <w:divsChild>
                                <w:div w:id="1788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285">
                          <w:marLeft w:val="0"/>
                          <w:marRight w:val="0"/>
                          <w:marTop w:val="0"/>
                          <w:marBottom w:val="0"/>
                          <w:divBdr>
                            <w:top w:val="none" w:sz="0" w:space="0" w:color="auto"/>
                            <w:left w:val="none" w:sz="0" w:space="0" w:color="auto"/>
                            <w:bottom w:val="none" w:sz="0" w:space="0" w:color="auto"/>
                            <w:right w:val="none" w:sz="0" w:space="0" w:color="auto"/>
                          </w:divBdr>
                          <w:divsChild>
                            <w:div w:id="2013874082">
                              <w:marLeft w:val="0"/>
                              <w:marRight w:val="0"/>
                              <w:marTop w:val="0"/>
                              <w:marBottom w:val="0"/>
                              <w:divBdr>
                                <w:top w:val="none" w:sz="0" w:space="0" w:color="auto"/>
                                <w:left w:val="none" w:sz="0" w:space="0" w:color="auto"/>
                                <w:bottom w:val="none" w:sz="0" w:space="0" w:color="auto"/>
                                <w:right w:val="none" w:sz="0" w:space="0" w:color="auto"/>
                              </w:divBdr>
                              <w:divsChild>
                                <w:div w:id="9054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773">
                          <w:marLeft w:val="0"/>
                          <w:marRight w:val="0"/>
                          <w:marTop w:val="0"/>
                          <w:marBottom w:val="0"/>
                          <w:divBdr>
                            <w:top w:val="none" w:sz="0" w:space="0" w:color="auto"/>
                            <w:left w:val="none" w:sz="0" w:space="0" w:color="auto"/>
                            <w:bottom w:val="none" w:sz="0" w:space="0" w:color="auto"/>
                            <w:right w:val="none" w:sz="0" w:space="0" w:color="auto"/>
                          </w:divBdr>
                          <w:divsChild>
                            <w:div w:id="1553156033">
                              <w:marLeft w:val="0"/>
                              <w:marRight w:val="0"/>
                              <w:marTop w:val="0"/>
                              <w:marBottom w:val="0"/>
                              <w:divBdr>
                                <w:top w:val="none" w:sz="0" w:space="0" w:color="auto"/>
                                <w:left w:val="none" w:sz="0" w:space="0" w:color="auto"/>
                                <w:bottom w:val="none" w:sz="0" w:space="0" w:color="auto"/>
                                <w:right w:val="none" w:sz="0" w:space="0" w:color="auto"/>
                              </w:divBdr>
                              <w:divsChild>
                                <w:div w:id="1273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529">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028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516">
                          <w:marLeft w:val="0"/>
                          <w:marRight w:val="0"/>
                          <w:marTop w:val="0"/>
                          <w:marBottom w:val="0"/>
                          <w:divBdr>
                            <w:top w:val="none" w:sz="0" w:space="0" w:color="auto"/>
                            <w:left w:val="none" w:sz="0" w:space="0" w:color="auto"/>
                            <w:bottom w:val="none" w:sz="0" w:space="0" w:color="auto"/>
                            <w:right w:val="none" w:sz="0" w:space="0" w:color="auto"/>
                          </w:divBdr>
                          <w:divsChild>
                            <w:div w:id="1346783210">
                              <w:marLeft w:val="0"/>
                              <w:marRight w:val="0"/>
                              <w:marTop w:val="0"/>
                              <w:marBottom w:val="0"/>
                              <w:divBdr>
                                <w:top w:val="none" w:sz="0" w:space="0" w:color="auto"/>
                                <w:left w:val="none" w:sz="0" w:space="0" w:color="auto"/>
                                <w:bottom w:val="none" w:sz="0" w:space="0" w:color="auto"/>
                                <w:right w:val="none" w:sz="0" w:space="0" w:color="auto"/>
                              </w:divBdr>
                              <w:divsChild>
                                <w:div w:id="607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6277">
                          <w:marLeft w:val="0"/>
                          <w:marRight w:val="0"/>
                          <w:marTop w:val="0"/>
                          <w:marBottom w:val="0"/>
                          <w:divBdr>
                            <w:top w:val="none" w:sz="0" w:space="0" w:color="auto"/>
                            <w:left w:val="none" w:sz="0" w:space="0" w:color="auto"/>
                            <w:bottom w:val="none" w:sz="0" w:space="0" w:color="auto"/>
                            <w:right w:val="none" w:sz="0" w:space="0" w:color="auto"/>
                          </w:divBdr>
                          <w:divsChild>
                            <w:div w:id="811287836">
                              <w:marLeft w:val="0"/>
                              <w:marRight w:val="0"/>
                              <w:marTop w:val="0"/>
                              <w:marBottom w:val="0"/>
                              <w:divBdr>
                                <w:top w:val="none" w:sz="0" w:space="0" w:color="auto"/>
                                <w:left w:val="none" w:sz="0" w:space="0" w:color="auto"/>
                                <w:bottom w:val="none" w:sz="0" w:space="0" w:color="auto"/>
                                <w:right w:val="none" w:sz="0" w:space="0" w:color="auto"/>
                              </w:divBdr>
                              <w:divsChild>
                                <w:div w:id="974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146">
                      <w:marLeft w:val="0"/>
                      <w:marRight w:val="0"/>
                      <w:marTop w:val="0"/>
                      <w:marBottom w:val="0"/>
                      <w:divBdr>
                        <w:top w:val="none" w:sz="0" w:space="0" w:color="auto"/>
                        <w:left w:val="none" w:sz="0" w:space="0" w:color="auto"/>
                        <w:bottom w:val="none" w:sz="0" w:space="0" w:color="auto"/>
                        <w:right w:val="none" w:sz="0" w:space="0" w:color="auto"/>
                      </w:divBdr>
                      <w:divsChild>
                        <w:div w:id="210046132">
                          <w:marLeft w:val="0"/>
                          <w:marRight w:val="0"/>
                          <w:marTop w:val="0"/>
                          <w:marBottom w:val="0"/>
                          <w:divBdr>
                            <w:top w:val="none" w:sz="0" w:space="0" w:color="auto"/>
                            <w:left w:val="none" w:sz="0" w:space="0" w:color="auto"/>
                            <w:bottom w:val="none" w:sz="0" w:space="0" w:color="auto"/>
                            <w:right w:val="none" w:sz="0" w:space="0" w:color="auto"/>
                          </w:divBdr>
                          <w:divsChild>
                            <w:div w:id="495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65">
                  <w:marLeft w:val="0"/>
                  <w:marRight w:val="0"/>
                  <w:marTop w:val="0"/>
                  <w:marBottom w:val="0"/>
                  <w:divBdr>
                    <w:top w:val="none" w:sz="0" w:space="0" w:color="auto"/>
                    <w:left w:val="none" w:sz="0" w:space="0" w:color="auto"/>
                    <w:bottom w:val="none" w:sz="0" w:space="0" w:color="auto"/>
                    <w:right w:val="none" w:sz="0" w:space="0" w:color="auto"/>
                  </w:divBdr>
                  <w:divsChild>
                    <w:div w:id="179198431">
                      <w:marLeft w:val="0"/>
                      <w:marRight w:val="0"/>
                      <w:marTop w:val="0"/>
                      <w:marBottom w:val="0"/>
                      <w:divBdr>
                        <w:top w:val="none" w:sz="0" w:space="0" w:color="auto"/>
                        <w:left w:val="none" w:sz="0" w:space="0" w:color="auto"/>
                        <w:bottom w:val="none" w:sz="0" w:space="0" w:color="auto"/>
                        <w:right w:val="none" w:sz="0" w:space="0" w:color="auto"/>
                      </w:divBdr>
                      <w:divsChild>
                        <w:div w:id="483398210">
                          <w:marLeft w:val="0"/>
                          <w:marRight w:val="0"/>
                          <w:marTop w:val="0"/>
                          <w:marBottom w:val="0"/>
                          <w:divBdr>
                            <w:top w:val="none" w:sz="0" w:space="0" w:color="auto"/>
                            <w:left w:val="none" w:sz="0" w:space="0" w:color="auto"/>
                            <w:bottom w:val="none" w:sz="0" w:space="0" w:color="auto"/>
                            <w:right w:val="none" w:sz="0" w:space="0" w:color="auto"/>
                          </w:divBdr>
                        </w:div>
                      </w:divsChild>
                    </w:div>
                    <w:div w:id="235671066">
                      <w:marLeft w:val="0"/>
                      <w:marRight w:val="0"/>
                      <w:marTop w:val="0"/>
                      <w:marBottom w:val="0"/>
                      <w:divBdr>
                        <w:top w:val="none" w:sz="0" w:space="0" w:color="auto"/>
                        <w:left w:val="none" w:sz="0" w:space="0" w:color="auto"/>
                        <w:bottom w:val="none" w:sz="0" w:space="0" w:color="auto"/>
                        <w:right w:val="none" w:sz="0" w:space="0" w:color="auto"/>
                      </w:divBdr>
                      <w:divsChild>
                        <w:div w:id="934361896">
                          <w:marLeft w:val="0"/>
                          <w:marRight w:val="0"/>
                          <w:marTop w:val="0"/>
                          <w:marBottom w:val="0"/>
                          <w:divBdr>
                            <w:top w:val="none" w:sz="0" w:space="0" w:color="auto"/>
                            <w:left w:val="none" w:sz="0" w:space="0" w:color="auto"/>
                            <w:bottom w:val="none" w:sz="0" w:space="0" w:color="auto"/>
                            <w:right w:val="none" w:sz="0" w:space="0" w:color="auto"/>
                          </w:divBdr>
                          <w:divsChild>
                            <w:div w:id="1340811405">
                              <w:marLeft w:val="0"/>
                              <w:marRight w:val="0"/>
                              <w:marTop w:val="0"/>
                              <w:marBottom w:val="0"/>
                              <w:divBdr>
                                <w:top w:val="none" w:sz="0" w:space="0" w:color="auto"/>
                                <w:left w:val="none" w:sz="0" w:space="0" w:color="auto"/>
                                <w:bottom w:val="none" w:sz="0" w:space="0" w:color="auto"/>
                                <w:right w:val="none" w:sz="0" w:space="0" w:color="auto"/>
                              </w:divBdr>
                            </w:div>
                          </w:divsChild>
                        </w:div>
                        <w:div w:id="15736671">
                          <w:marLeft w:val="0"/>
                          <w:marRight w:val="0"/>
                          <w:marTop w:val="0"/>
                          <w:marBottom w:val="0"/>
                          <w:divBdr>
                            <w:top w:val="none" w:sz="0" w:space="0" w:color="auto"/>
                            <w:left w:val="none" w:sz="0" w:space="0" w:color="auto"/>
                            <w:bottom w:val="none" w:sz="0" w:space="0" w:color="auto"/>
                            <w:right w:val="none" w:sz="0" w:space="0" w:color="auto"/>
                          </w:divBdr>
                          <w:divsChild>
                            <w:div w:id="997686447">
                              <w:marLeft w:val="0"/>
                              <w:marRight w:val="0"/>
                              <w:marTop w:val="0"/>
                              <w:marBottom w:val="0"/>
                              <w:divBdr>
                                <w:top w:val="none" w:sz="0" w:space="0" w:color="auto"/>
                                <w:left w:val="none" w:sz="0" w:space="0" w:color="auto"/>
                                <w:bottom w:val="none" w:sz="0" w:space="0" w:color="auto"/>
                                <w:right w:val="none" w:sz="0" w:space="0" w:color="auto"/>
                              </w:divBdr>
                              <w:divsChild>
                                <w:div w:id="42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89">
                          <w:marLeft w:val="0"/>
                          <w:marRight w:val="0"/>
                          <w:marTop w:val="0"/>
                          <w:marBottom w:val="0"/>
                          <w:divBdr>
                            <w:top w:val="none" w:sz="0" w:space="0" w:color="auto"/>
                            <w:left w:val="none" w:sz="0" w:space="0" w:color="auto"/>
                            <w:bottom w:val="none" w:sz="0" w:space="0" w:color="auto"/>
                            <w:right w:val="none" w:sz="0" w:space="0" w:color="auto"/>
                          </w:divBdr>
                          <w:divsChild>
                            <w:div w:id="489441055">
                              <w:marLeft w:val="0"/>
                              <w:marRight w:val="0"/>
                              <w:marTop w:val="0"/>
                              <w:marBottom w:val="0"/>
                              <w:divBdr>
                                <w:top w:val="none" w:sz="0" w:space="0" w:color="auto"/>
                                <w:left w:val="none" w:sz="0" w:space="0" w:color="auto"/>
                                <w:bottom w:val="none" w:sz="0" w:space="0" w:color="auto"/>
                                <w:right w:val="none" w:sz="0" w:space="0" w:color="auto"/>
                              </w:divBdr>
                              <w:divsChild>
                                <w:div w:id="422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104">
                      <w:marLeft w:val="0"/>
                      <w:marRight w:val="0"/>
                      <w:marTop w:val="0"/>
                      <w:marBottom w:val="0"/>
                      <w:divBdr>
                        <w:top w:val="none" w:sz="0" w:space="0" w:color="auto"/>
                        <w:left w:val="none" w:sz="0" w:space="0" w:color="auto"/>
                        <w:bottom w:val="none" w:sz="0" w:space="0" w:color="auto"/>
                        <w:right w:val="none" w:sz="0" w:space="0" w:color="auto"/>
                      </w:divBdr>
                      <w:divsChild>
                        <w:div w:id="1614172172">
                          <w:marLeft w:val="0"/>
                          <w:marRight w:val="0"/>
                          <w:marTop w:val="0"/>
                          <w:marBottom w:val="0"/>
                          <w:divBdr>
                            <w:top w:val="none" w:sz="0" w:space="0" w:color="auto"/>
                            <w:left w:val="none" w:sz="0" w:space="0" w:color="auto"/>
                            <w:bottom w:val="none" w:sz="0" w:space="0" w:color="auto"/>
                            <w:right w:val="none" w:sz="0" w:space="0" w:color="auto"/>
                          </w:divBdr>
                          <w:divsChild>
                            <w:div w:id="2070882039">
                              <w:marLeft w:val="0"/>
                              <w:marRight w:val="0"/>
                              <w:marTop w:val="0"/>
                              <w:marBottom w:val="0"/>
                              <w:divBdr>
                                <w:top w:val="none" w:sz="0" w:space="0" w:color="auto"/>
                                <w:left w:val="none" w:sz="0" w:space="0" w:color="auto"/>
                                <w:bottom w:val="none" w:sz="0" w:space="0" w:color="auto"/>
                                <w:right w:val="none" w:sz="0" w:space="0" w:color="auto"/>
                              </w:divBdr>
                            </w:div>
                          </w:divsChild>
                        </w:div>
                        <w:div w:id="1309090968">
                          <w:marLeft w:val="0"/>
                          <w:marRight w:val="0"/>
                          <w:marTop w:val="0"/>
                          <w:marBottom w:val="0"/>
                          <w:divBdr>
                            <w:top w:val="none" w:sz="0" w:space="0" w:color="auto"/>
                            <w:left w:val="none" w:sz="0" w:space="0" w:color="auto"/>
                            <w:bottom w:val="none" w:sz="0" w:space="0" w:color="auto"/>
                            <w:right w:val="none" w:sz="0" w:space="0" w:color="auto"/>
                          </w:divBdr>
                          <w:divsChild>
                            <w:div w:id="5987126">
                              <w:marLeft w:val="0"/>
                              <w:marRight w:val="0"/>
                              <w:marTop w:val="0"/>
                              <w:marBottom w:val="0"/>
                              <w:divBdr>
                                <w:top w:val="none" w:sz="0" w:space="0" w:color="auto"/>
                                <w:left w:val="none" w:sz="0" w:space="0" w:color="auto"/>
                                <w:bottom w:val="none" w:sz="0" w:space="0" w:color="auto"/>
                                <w:right w:val="none" w:sz="0" w:space="0" w:color="auto"/>
                              </w:divBdr>
                              <w:divsChild>
                                <w:div w:id="244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269">
                          <w:marLeft w:val="0"/>
                          <w:marRight w:val="0"/>
                          <w:marTop w:val="0"/>
                          <w:marBottom w:val="0"/>
                          <w:divBdr>
                            <w:top w:val="none" w:sz="0" w:space="0" w:color="auto"/>
                            <w:left w:val="none" w:sz="0" w:space="0" w:color="auto"/>
                            <w:bottom w:val="none" w:sz="0" w:space="0" w:color="auto"/>
                            <w:right w:val="none" w:sz="0" w:space="0" w:color="auto"/>
                          </w:divBdr>
                          <w:divsChild>
                            <w:div w:id="1348680159">
                              <w:marLeft w:val="0"/>
                              <w:marRight w:val="0"/>
                              <w:marTop w:val="0"/>
                              <w:marBottom w:val="0"/>
                              <w:divBdr>
                                <w:top w:val="none" w:sz="0" w:space="0" w:color="auto"/>
                                <w:left w:val="none" w:sz="0" w:space="0" w:color="auto"/>
                                <w:bottom w:val="none" w:sz="0" w:space="0" w:color="auto"/>
                                <w:right w:val="none" w:sz="0" w:space="0" w:color="auto"/>
                              </w:divBdr>
                              <w:divsChild>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680">
                          <w:marLeft w:val="0"/>
                          <w:marRight w:val="0"/>
                          <w:marTop w:val="0"/>
                          <w:marBottom w:val="0"/>
                          <w:divBdr>
                            <w:top w:val="none" w:sz="0" w:space="0" w:color="auto"/>
                            <w:left w:val="none" w:sz="0" w:space="0" w:color="auto"/>
                            <w:bottom w:val="none" w:sz="0" w:space="0" w:color="auto"/>
                            <w:right w:val="none" w:sz="0" w:space="0" w:color="auto"/>
                          </w:divBdr>
                          <w:divsChild>
                            <w:div w:id="1066878848">
                              <w:marLeft w:val="0"/>
                              <w:marRight w:val="0"/>
                              <w:marTop w:val="0"/>
                              <w:marBottom w:val="0"/>
                              <w:divBdr>
                                <w:top w:val="none" w:sz="0" w:space="0" w:color="auto"/>
                                <w:left w:val="none" w:sz="0" w:space="0" w:color="auto"/>
                                <w:bottom w:val="none" w:sz="0" w:space="0" w:color="auto"/>
                                <w:right w:val="none" w:sz="0" w:space="0" w:color="auto"/>
                              </w:divBdr>
                              <w:divsChild>
                                <w:div w:id="1897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3748">
                          <w:marLeft w:val="0"/>
                          <w:marRight w:val="0"/>
                          <w:marTop w:val="0"/>
                          <w:marBottom w:val="0"/>
                          <w:divBdr>
                            <w:top w:val="none" w:sz="0" w:space="0" w:color="auto"/>
                            <w:left w:val="none" w:sz="0" w:space="0" w:color="auto"/>
                            <w:bottom w:val="none" w:sz="0" w:space="0" w:color="auto"/>
                            <w:right w:val="none" w:sz="0" w:space="0" w:color="auto"/>
                          </w:divBdr>
                          <w:divsChild>
                            <w:div w:id="521093759">
                              <w:marLeft w:val="0"/>
                              <w:marRight w:val="0"/>
                              <w:marTop w:val="0"/>
                              <w:marBottom w:val="0"/>
                              <w:divBdr>
                                <w:top w:val="none" w:sz="0" w:space="0" w:color="auto"/>
                                <w:left w:val="none" w:sz="0" w:space="0" w:color="auto"/>
                                <w:bottom w:val="none" w:sz="0" w:space="0" w:color="auto"/>
                                <w:right w:val="none" w:sz="0" w:space="0" w:color="auto"/>
                              </w:divBdr>
                              <w:divsChild>
                                <w:div w:id="128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453">
                          <w:marLeft w:val="0"/>
                          <w:marRight w:val="0"/>
                          <w:marTop w:val="0"/>
                          <w:marBottom w:val="0"/>
                          <w:divBdr>
                            <w:top w:val="none" w:sz="0" w:space="0" w:color="auto"/>
                            <w:left w:val="none" w:sz="0" w:space="0" w:color="auto"/>
                            <w:bottom w:val="none" w:sz="0" w:space="0" w:color="auto"/>
                            <w:right w:val="none" w:sz="0" w:space="0" w:color="auto"/>
                          </w:divBdr>
                          <w:divsChild>
                            <w:div w:id="1291980600">
                              <w:marLeft w:val="0"/>
                              <w:marRight w:val="0"/>
                              <w:marTop w:val="0"/>
                              <w:marBottom w:val="0"/>
                              <w:divBdr>
                                <w:top w:val="none" w:sz="0" w:space="0" w:color="auto"/>
                                <w:left w:val="none" w:sz="0" w:space="0" w:color="auto"/>
                                <w:bottom w:val="none" w:sz="0" w:space="0" w:color="auto"/>
                                <w:right w:val="none" w:sz="0" w:space="0" w:color="auto"/>
                              </w:divBdr>
                              <w:divsChild>
                                <w:div w:id="354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047">
                      <w:marLeft w:val="0"/>
                      <w:marRight w:val="0"/>
                      <w:marTop w:val="0"/>
                      <w:marBottom w:val="0"/>
                      <w:divBdr>
                        <w:top w:val="none" w:sz="0" w:space="0" w:color="auto"/>
                        <w:left w:val="none" w:sz="0" w:space="0" w:color="auto"/>
                        <w:bottom w:val="none" w:sz="0" w:space="0" w:color="auto"/>
                        <w:right w:val="none" w:sz="0" w:space="0" w:color="auto"/>
                      </w:divBdr>
                      <w:divsChild>
                        <w:div w:id="1348798866">
                          <w:marLeft w:val="0"/>
                          <w:marRight w:val="0"/>
                          <w:marTop w:val="0"/>
                          <w:marBottom w:val="0"/>
                          <w:divBdr>
                            <w:top w:val="none" w:sz="0" w:space="0" w:color="auto"/>
                            <w:left w:val="none" w:sz="0" w:space="0" w:color="auto"/>
                            <w:bottom w:val="none" w:sz="0" w:space="0" w:color="auto"/>
                            <w:right w:val="none" w:sz="0" w:space="0" w:color="auto"/>
                          </w:divBdr>
                          <w:divsChild>
                            <w:div w:id="721756511">
                              <w:marLeft w:val="0"/>
                              <w:marRight w:val="0"/>
                              <w:marTop w:val="0"/>
                              <w:marBottom w:val="0"/>
                              <w:divBdr>
                                <w:top w:val="none" w:sz="0" w:space="0" w:color="auto"/>
                                <w:left w:val="none" w:sz="0" w:space="0" w:color="auto"/>
                                <w:bottom w:val="none" w:sz="0" w:space="0" w:color="auto"/>
                                <w:right w:val="none" w:sz="0" w:space="0" w:color="auto"/>
                              </w:divBdr>
                            </w:div>
                          </w:divsChild>
                        </w:div>
                        <w:div w:id="1229221278">
                          <w:marLeft w:val="0"/>
                          <w:marRight w:val="0"/>
                          <w:marTop w:val="0"/>
                          <w:marBottom w:val="0"/>
                          <w:divBdr>
                            <w:top w:val="none" w:sz="0" w:space="0" w:color="auto"/>
                            <w:left w:val="none" w:sz="0" w:space="0" w:color="auto"/>
                            <w:bottom w:val="none" w:sz="0" w:space="0" w:color="auto"/>
                            <w:right w:val="none" w:sz="0" w:space="0" w:color="auto"/>
                          </w:divBdr>
                          <w:divsChild>
                            <w:div w:id="1358237402">
                              <w:marLeft w:val="0"/>
                              <w:marRight w:val="0"/>
                              <w:marTop w:val="0"/>
                              <w:marBottom w:val="0"/>
                              <w:divBdr>
                                <w:top w:val="none" w:sz="0" w:space="0" w:color="auto"/>
                                <w:left w:val="none" w:sz="0" w:space="0" w:color="auto"/>
                                <w:bottom w:val="none" w:sz="0" w:space="0" w:color="auto"/>
                                <w:right w:val="none" w:sz="0" w:space="0" w:color="auto"/>
                              </w:divBdr>
                              <w:divsChild>
                                <w:div w:id="1048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225">
                          <w:marLeft w:val="0"/>
                          <w:marRight w:val="0"/>
                          <w:marTop w:val="0"/>
                          <w:marBottom w:val="0"/>
                          <w:divBdr>
                            <w:top w:val="none" w:sz="0" w:space="0" w:color="auto"/>
                            <w:left w:val="none" w:sz="0" w:space="0" w:color="auto"/>
                            <w:bottom w:val="none" w:sz="0" w:space="0" w:color="auto"/>
                            <w:right w:val="none" w:sz="0" w:space="0" w:color="auto"/>
                          </w:divBdr>
                          <w:divsChild>
                            <w:div w:id="812523432">
                              <w:marLeft w:val="0"/>
                              <w:marRight w:val="0"/>
                              <w:marTop w:val="0"/>
                              <w:marBottom w:val="0"/>
                              <w:divBdr>
                                <w:top w:val="none" w:sz="0" w:space="0" w:color="auto"/>
                                <w:left w:val="none" w:sz="0" w:space="0" w:color="auto"/>
                                <w:bottom w:val="none" w:sz="0" w:space="0" w:color="auto"/>
                                <w:right w:val="none" w:sz="0" w:space="0" w:color="auto"/>
                              </w:divBdr>
                              <w:divsChild>
                                <w:div w:id="1989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1828">
                      <w:marLeft w:val="0"/>
                      <w:marRight w:val="0"/>
                      <w:marTop w:val="0"/>
                      <w:marBottom w:val="0"/>
                      <w:divBdr>
                        <w:top w:val="none" w:sz="0" w:space="0" w:color="auto"/>
                        <w:left w:val="none" w:sz="0" w:space="0" w:color="auto"/>
                        <w:bottom w:val="none" w:sz="0" w:space="0" w:color="auto"/>
                        <w:right w:val="none" w:sz="0" w:space="0" w:color="auto"/>
                      </w:divBdr>
                      <w:divsChild>
                        <w:div w:id="2111853701">
                          <w:marLeft w:val="0"/>
                          <w:marRight w:val="0"/>
                          <w:marTop w:val="0"/>
                          <w:marBottom w:val="0"/>
                          <w:divBdr>
                            <w:top w:val="none" w:sz="0" w:space="0" w:color="auto"/>
                            <w:left w:val="none" w:sz="0" w:space="0" w:color="auto"/>
                            <w:bottom w:val="none" w:sz="0" w:space="0" w:color="auto"/>
                            <w:right w:val="none" w:sz="0" w:space="0" w:color="auto"/>
                          </w:divBdr>
                          <w:divsChild>
                            <w:div w:id="10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730">
                      <w:marLeft w:val="0"/>
                      <w:marRight w:val="0"/>
                      <w:marTop w:val="0"/>
                      <w:marBottom w:val="0"/>
                      <w:divBdr>
                        <w:top w:val="none" w:sz="0" w:space="0" w:color="auto"/>
                        <w:left w:val="none" w:sz="0" w:space="0" w:color="auto"/>
                        <w:bottom w:val="none" w:sz="0" w:space="0" w:color="auto"/>
                        <w:right w:val="none" w:sz="0" w:space="0" w:color="auto"/>
                      </w:divBdr>
                      <w:divsChild>
                        <w:div w:id="1623225758">
                          <w:marLeft w:val="0"/>
                          <w:marRight w:val="0"/>
                          <w:marTop w:val="0"/>
                          <w:marBottom w:val="0"/>
                          <w:divBdr>
                            <w:top w:val="none" w:sz="0" w:space="0" w:color="auto"/>
                            <w:left w:val="none" w:sz="0" w:space="0" w:color="auto"/>
                            <w:bottom w:val="none" w:sz="0" w:space="0" w:color="auto"/>
                            <w:right w:val="none" w:sz="0" w:space="0" w:color="auto"/>
                          </w:divBdr>
                          <w:divsChild>
                            <w:div w:id="100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8478">
      <w:bodyDiv w:val="1"/>
      <w:marLeft w:val="0"/>
      <w:marRight w:val="0"/>
      <w:marTop w:val="0"/>
      <w:marBottom w:val="0"/>
      <w:divBdr>
        <w:top w:val="none" w:sz="0" w:space="0" w:color="auto"/>
        <w:left w:val="none" w:sz="0" w:space="0" w:color="auto"/>
        <w:bottom w:val="none" w:sz="0" w:space="0" w:color="auto"/>
        <w:right w:val="none" w:sz="0" w:space="0" w:color="auto"/>
      </w:divBdr>
      <w:divsChild>
        <w:div w:id="972907862">
          <w:marLeft w:val="0"/>
          <w:marRight w:val="0"/>
          <w:marTop w:val="0"/>
          <w:marBottom w:val="0"/>
          <w:divBdr>
            <w:top w:val="none" w:sz="0" w:space="0" w:color="auto"/>
            <w:left w:val="none" w:sz="0" w:space="0" w:color="auto"/>
            <w:bottom w:val="none" w:sz="0" w:space="0" w:color="auto"/>
            <w:right w:val="none" w:sz="0" w:space="0" w:color="auto"/>
          </w:divBdr>
        </w:div>
        <w:div w:id="1699770291">
          <w:marLeft w:val="0"/>
          <w:marRight w:val="0"/>
          <w:marTop w:val="240"/>
          <w:marBottom w:val="0"/>
          <w:divBdr>
            <w:top w:val="none" w:sz="0" w:space="0" w:color="auto"/>
            <w:left w:val="none" w:sz="0" w:space="0" w:color="auto"/>
            <w:bottom w:val="none" w:sz="0" w:space="0" w:color="auto"/>
            <w:right w:val="none" w:sz="0" w:space="0" w:color="auto"/>
          </w:divBdr>
          <w:divsChild>
            <w:div w:id="1798335168">
              <w:marLeft w:val="0"/>
              <w:marRight w:val="0"/>
              <w:marTop w:val="0"/>
              <w:marBottom w:val="0"/>
              <w:divBdr>
                <w:top w:val="none" w:sz="0" w:space="0" w:color="auto"/>
                <w:left w:val="none" w:sz="0" w:space="0" w:color="auto"/>
                <w:bottom w:val="none" w:sz="0" w:space="0" w:color="auto"/>
                <w:right w:val="none" w:sz="0" w:space="0" w:color="auto"/>
              </w:divBdr>
              <w:divsChild>
                <w:div w:id="579484949">
                  <w:marLeft w:val="0"/>
                  <w:marRight w:val="0"/>
                  <w:marTop w:val="0"/>
                  <w:marBottom w:val="0"/>
                  <w:divBdr>
                    <w:top w:val="none" w:sz="0" w:space="0" w:color="auto"/>
                    <w:left w:val="none" w:sz="0" w:space="0" w:color="auto"/>
                    <w:bottom w:val="none" w:sz="0" w:space="0" w:color="auto"/>
                    <w:right w:val="none" w:sz="0" w:space="0" w:color="auto"/>
                  </w:divBdr>
                  <w:divsChild>
                    <w:div w:id="977227479">
                      <w:marLeft w:val="0"/>
                      <w:marRight w:val="0"/>
                      <w:marTop w:val="0"/>
                      <w:marBottom w:val="0"/>
                      <w:divBdr>
                        <w:top w:val="none" w:sz="0" w:space="0" w:color="auto"/>
                        <w:left w:val="none" w:sz="0" w:space="0" w:color="auto"/>
                        <w:bottom w:val="none" w:sz="0" w:space="0" w:color="auto"/>
                        <w:right w:val="none" w:sz="0" w:space="0" w:color="auto"/>
                      </w:divBdr>
                      <w:divsChild>
                        <w:div w:id="8974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103">
                  <w:marLeft w:val="0"/>
                  <w:marRight w:val="0"/>
                  <w:marTop w:val="0"/>
                  <w:marBottom w:val="0"/>
                  <w:divBdr>
                    <w:top w:val="none" w:sz="0" w:space="0" w:color="auto"/>
                    <w:left w:val="none" w:sz="0" w:space="0" w:color="auto"/>
                    <w:bottom w:val="none" w:sz="0" w:space="0" w:color="auto"/>
                    <w:right w:val="none" w:sz="0" w:space="0" w:color="auto"/>
                  </w:divBdr>
                  <w:divsChild>
                    <w:div w:id="1249848682">
                      <w:marLeft w:val="0"/>
                      <w:marRight w:val="0"/>
                      <w:marTop w:val="0"/>
                      <w:marBottom w:val="0"/>
                      <w:divBdr>
                        <w:top w:val="none" w:sz="0" w:space="0" w:color="auto"/>
                        <w:left w:val="none" w:sz="0" w:space="0" w:color="auto"/>
                        <w:bottom w:val="none" w:sz="0" w:space="0" w:color="auto"/>
                        <w:right w:val="none" w:sz="0" w:space="0" w:color="auto"/>
                      </w:divBdr>
                      <w:divsChild>
                        <w:div w:id="2035962401">
                          <w:marLeft w:val="0"/>
                          <w:marRight w:val="0"/>
                          <w:marTop w:val="0"/>
                          <w:marBottom w:val="0"/>
                          <w:divBdr>
                            <w:top w:val="none" w:sz="0" w:space="0" w:color="auto"/>
                            <w:left w:val="none" w:sz="0" w:space="0" w:color="auto"/>
                            <w:bottom w:val="none" w:sz="0" w:space="0" w:color="auto"/>
                            <w:right w:val="none" w:sz="0" w:space="0" w:color="auto"/>
                          </w:divBdr>
                        </w:div>
                      </w:divsChild>
                    </w:div>
                    <w:div w:id="2018651924">
                      <w:marLeft w:val="0"/>
                      <w:marRight w:val="0"/>
                      <w:marTop w:val="0"/>
                      <w:marBottom w:val="0"/>
                      <w:divBdr>
                        <w:top w:val="none" w:sz="0" w:space="0" w:color="auto"/>
                        <w:left w:val="none" w:sz="0" w:space="0" w:color="auto"/>
                        <w:bottom w:val="none" w:sz="0" w:space="0" w:color="auto"/>
                        <w:right w:val="none" w:sz="0" w:space="0" w:color="auto"/>
                      </w:divBdr>
                      <w:divsChild>
                        <w:div w:id="1084494639">
                          <w:marLeft w:val="0"/>
                          <w:marRight w:val="0"/>
                          <w:marTop w:val="0"/>
                          <w:marBottom w:val="0"/>
                          <w:divBdr>
                            <w:top w:val="none" w:sz="0" w:space="0" w:color="auto"/>
                            <w:left w:val="none" w:sz="0" w:space="0" w:color="auto"/>
                            <w:bottom w:val="none" w:sz="0" w:space="0" w:color="auto"/>
                            <w:right w:val="none" w:sz="0" w:space="0" w:color="auto"/>
                          </w:divBdr>
                          <w:divsChild>
                            <w:div w:id="1113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011">
                      <w:marLeft w:val="0"/>
                      <w:marRight w:val="0"/>
                      <w:marTop w:val="0"/>
                      <w:marBottom w:val="0"/>
                      <w:divBdr>
                        <w:top w:val="none" w:sz="0" w:space="0" w:color="auto"/>
                        <w:left w:val="none" w:sz="0" w:space="0" w:color="auto"/>
                        <w:bottom w:val="none" w:sz="0" w:space="0" w:color="auto"/>
                        <w:right w:val="none" w:sz="0" w:space="0" w:color="auto"/>
                      </w:divBdr>
                      <w:divsChild>
                        <w:div w:id="1163206514">
                          <w:marLeft w:val="0"/>
                          <w:marRight w:val="0"/>
                          <w:marTop w:val="0"/>
                          <w:marBottom w:val="0"/>
                          <w:divBdr>
                            <w:top w:val="none" w:sz="0" w:space="0" w:color="auto"/>
                            <w:left w:val="none" w:sz="0" w:space="0" w:color="auto"/>
                            <w:bottom w:val="none" w:sz="0" w:space="0" w:color="auto"/>
                            <w:right w:val="none" w:sz="0" w:space="0" w:color="auto"/>
                          </w:divBdr>
                          <w:divsChild>
                            <w:div w:id="6017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6081">
                      <w:marLeft w:val="0"/>
                      <w:marRight w:val="0"/>
                      <w:marTop w:val="0"/>
                      <w:marBottom w:val="0"/>
                      <w:divBdr>
                        <w:top w:val="none" w:sz="0" w:space="0" w:color="auto"/>
                        <w:left w:val="none" w:sz="0" w:space="0" w:color="auto"/>
                        <w:bottom w:val="none" w:sz="0" w:space="0" w:color="auto"/>
                        <w:right w:val="none" w:sz="0" w:space="0" w:color="auto"/>
                      </w:divBdr>
                      <w:divsChild>
                        <w:div w:id="1765808396">
                          <w:marLeft w:val="0"/>
                          <w:marRight w:val="0"/>
                          <w:marTop w:val="0"/>
                          <w:marBottom w:val="0"/>
                          <w:divBdr>
                            <w:top w:val="none" w:sz="0" w:space="0" w:color="auto"/>
                            <w:left w:val="none" w:sz="0" w:space="0" w:color="auto"/>
                            <w:bottom w:val="none" w:sz="0" w:space="0" w:color="auto"/>
                            <w:right w:val="none" w:sz="0" w:space="0" w:color="auto"/>
                          </w:divBdr>
                          <w:divsChild>
                            <w:div w:id="1043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949">
                      <w:marLeft w:val="0"/>
                      <w:marRight w:val="0"/>
                      <w:marTop w:val="0"/>
                      <w:marBottom w:val="0"/>
                      <w:divBdr>
                        <w:top w:val="none" w:sz="0" w:space="0" w:color="auto"/>
                        <w:left w:val="none" w:sz="0" w:space="0" w:color="auto"/>
                        <w:bottom w:val="none" w:sz="0" w:space="0" w:color="auto"/>
                        <w:right w:val="none" w:sz="0" w:space="0" w:color="auto"/>
                      </w:divBdr>
                      <w:divsChild>
                        <w:div w:id="561215856">
                          <w:marLeft w:val="0"/>
                          <w:marRight w:val="0"/>
                          <w:marTop w:val="0"/>
                          <w:marBottom w:val="0"/>
                          <w:divBdr>
                            <w:top w:val="none" w:sz="0" w:space="0" w:color="auto"/>
                            <w:left w:val="none" w:sz="0" w:space="0" w:color="auto"/>
                            <w:bottom w:val="none" w:sz="0" w:space="0" w:color="auto"/>
                            <w:right w:val="none" w:sz="0" w:space="0" w:color="auto"/>
                          </w:divBdr>
                          <w:divsChild>
                            <w:div w:id="932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532">
                  <w:marLeft w:val="0"/>
                  <w:marRight w:val="0"/>
                  <w:marTop w:val="0"/>
                  <w:marBottom w:val="0"/>
                  <w:divBdr>
                    <w:top w:val="none" w:sz="0" w:space="0" w:color="auto"/>
                    <w:left w:val="none" w:sz="0" w:space="0" w:color="auto"/>
                    <w:bottom w:val="none" w:sz="0" w:space="0" w:color="auto"/>
                    <w:right w:val="none" w:sz="0" w:space="0" w:color="auto"/>
                  </w:divBdr>
                  <w:divsChild>
                    <w:div w:id="1744718410">
                      <w:marLeft w:val="0"/>
                      <w:marRight w:val="0"/>
                      <w:marTop w:val="0"/>
                      <w:marBottom w:val="0"/>
                      <w:divBdr>
                        <w:top w:val="none" w:sz="0" w:space="0" w:color="auto"/>
                        <w:left w:val="none" w:sz="0" w:space="0" w:color="auto"/>
                        <w:bottom w:val="none" w:sz="0" w:space="0" w:color="auto"/>
                        <w:right w:val="none" w:sz="0" w:space="0" w:color="auto"/>
                      </w:divBdr>
                      <w:divsChild>
                        <w:div w:id="1713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991">
                  <w:marLeft w:val="0"/>
                  <w:marRight w:val="0"/>
                  <w:marTop w:val="0"/>
                  <w:marBottom w:val="0"/>
                  <w:divBdr>
                    <w:top w:val="none" w:sz="0" w:space="0" w:color="auto"/>
                    <w:left w:val="none" w:sz="0" w:space="0" w:color="auto"/>
                    <w:bottom w:val="none" w:sz="0" w:space="0" w:color="auto"/>
                    <w:right w:val="none" w:sz="0" w:space="0" w:color="auto"/>
                  </w:divBdr>
                  <w:divsChild>
                    <w:div w:id="762918626">
                      <w:marLeft w:val="0"/>
                      <w:marRight w:val="0"/>
                      <w:marTop w:val="0"/>
                      <w:marBottom w:val="0"/>
                      <w:divBdr>
                        <w:top w:val="none" w:sz="0" w:space="0" w:color="auto"/>
                        <w:left w:val="none" w:sz="0" w:space="0" w:color="auto"/>
                        <w:bottom w:val="none" w:sz="0" w:space="0" w:color="auto"/>
                        <w:right w:val="none" w:sz="0" w:space="0" w:color="auto"/>
                      </w:divBdr>
                      <w:divsChild>
                        <w:div w:id="305403096">
                          <w:marLeft w:val="0"/>
                          <w:marRight w:val="0"/>
                          <w:marTop w:val="0"/>
                          <w:marBottom w:val="0"/>
                          <w:divBdr>
                            <w:top w:val="none" w:sz="0" w:space="0" w:color="auto"/>
                            <w:left w:val="none" w:sz="0" w:space="0" w:color="auto"/>
                            <w:bottom w:val="none" w:sz="0" w:space="0" w:color="auto"/>
                            <w:right w:val="none" w:sz="0" w:space="0" w:color="auto"/>
                          </w:divBdr>
                        </w:div>
                      </w:divsChild>
                    </w:div>
                    <w:div w:id="1535994738">
                      <w:marLeft w:val="0"/>
                      <w:marRight w:val="0"/>
                      <w:marTop w:val="0"/>
                      <w:marBottom w:val="0"/>
                      <w:divBdr>
                        <w:top w:val="none" w:sz="0" w:space="0" w:color="auto"/>
                        <w:left w:val="none" w:sz="0" w:space="0" w:color="auto"/>
                        <w:bottom w:val="none" w:sz="0" w:space="0" w:color="auto"/>
                        <w:right w:val="none" w:sz="0" w:space="0" w:color="auto"/>
                      </w:divBdr>
                      <w:divsChild>
                        <w:div w:id="1206018357">
                          <w:marLeft w:val="0"/>
                          <w:marRight w:val="0"/>
                          <w:marTop w:val="0"/>
                          <w:marBottom w:val="0"/>
                          <w:divBdr>
                            <w:top w:val="none" w:sz="0" w:space="0" w:color="auto"/>
                            <w:left w:val="none" w:sz="0" w:space="0" w:color="auto"/>
                            <w:bottom w:val="none" w:sz="0" w:space="0" w:color="auto"/>
                            <w:right w:val="none" w:sz="0" w:space="0" w:color="auto"/>
                          </w:divBdr>
                          <w:divsChild>
                            <w:div w:id="483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128">
                      <w:marLeft w:val="0"/>
                      <w:marRight w:val="0"/>
                      <w:marTop w:val="0"/>
                      <w:marBottom w:val="0"/>
                      <w:divBdr>
                        <w:top w:val="none" w:sz="0" w:space="0" w:color="auto"/>
                        <w:left w:val="none" w:sz="0" w:space="0" w:color="auto"/>
                        <w:bottom w:val="none" w:sz="0" w:space="0" w:color="auto"/>
                        <w:right w:val="none" w:sz="0" w:space="0" w:color="auto"/>
                      </w:divBdr>
                      <w:divsChild>
                        <w:div w:id="1128431239">
                          <w:marLeft w:val="0"/>
                          <w:marRight w:val="0"/>
                          <w:marTop w:val="0"/>
                          <w:marBottom w:val="0"/>
                          <w:divBdr>
                            <w:top w:val="none" w:sz="0" w:space="0" w:color="auto"/>
                            <w:left w:val="none" w:sz="0" w:space="0" w:color="auto"/>
                            <w:bottom w:val="none" w:sz="0" w:space="0" w:color="auto"/>
                            <w:right w:val="none" w:sz="0" w:space="0" w:color="auto"/>
                          </w:divBdr>
                          <w:divsChild>
                            <w:div w:id="688218878">
                              <w:marLeft w:val="0"/>
                              <w:marRight w:val="0"/>
                              <w:marTop w:val="0"/>
                              <w:marBottom w:val="0"/>
                              <w:divBdr>
                                <w:top w:val="none" w:sz="0" w:space="0" w:color="auto"/>
                                <w:left w:val="none" w:sz="0" w:space="0" w:color="auto"/>
                                <w:bottom w:val="none" w:sz="0" w:space="0" w:color="auto"/>
                                <w:right w:val="none" w:sz="0" w:space="0" w:color="auto"/>
                              </w:divBdr>
                            </w:div>
                          </w:divsChild>
                        </w:div>
                        <w:div w:id="1346787407">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sChild>
                                <w:div w:id="10937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948">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2018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226">
                          <w:marLeft w:val="0"/>
                          <w:marRight w:val="0"/>
                          <w:marTop w:val="0"/>
                          <w:marBottom w:val="0"/>
                          <w:divBdr>
                            <w:top w:val="none" w:sz="0" w:space="0" w:color="auto"/>
                            <w:left w:val="none" w:sz="0" w:space="0" w:color="auto"/>
                            <w:bottom w:val="none" w:sz="0" w:space="0" w:color="auto"/>
                            <w:right w:val="none" w:sz="0" w:space="0" w:color="auto"/>
                          </w:divBdr>
                          <w:divsChild>
                            <w:div w:id="1979188103">
                              <w:marLeft w:val="0"/>
                              <w:marRight w:val="0"/>
                              <w:marTop w:val="0"/>
                              <w:marBottom w:val="0"/>
                              <w:divBdr>
                                <w:top w:val="none" w:sz="0" w:space="0" w:color="auto"/>
                                <w:left w:val="none" w:sz="0" w:space="0" w:color="auto"/>
                                <w:bottom w:val="none" w:sz="0" w:space="0" w:color="auto"/>
                                <w:right w:val="none" w:sz="0" w:space="0" w:color="auto"/>
                              </w:divBdr>
                              <w:divsChild>
                                <w:div w:id="169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617">
                          <w:marLeft w:val="0"/>
                          <w:marRight w:val="0"/>
                          <w:marTop w:val="0"/>
                          <w:marBottom w:val="0"/>
                          <w:divBdr>
                            <w:top w:val="none" w:sz="0" w:space="0" w:color="auto"/>
                            <w:left w:val="none" w:sz="0" w:space="0" w:color="auto"/>
                            <w:bottom w:val="none" w:sz="0" w:space="0" w:color="auto"/>
                            <w:right w:val="none" w:sz="0" w:space="0" w:color="auto"/>
                          </w:divBdr>
                          <w:divsChild>
                            <w:div w:id="862786461">
                              <w:marLeft w:val="0"/>
                              <w:marRight w:val="0"/>
                              <w:marTop w:val="0"/>
                              <w:marBottom w:val="0"/>
                              <w:divBdr>
                                <w:top w:val="none" w:sz="0" w:space="0" w:color="auto"/>
                                <w:left w:val="none" w:sz="0" w:space="0" w:color="auto"/>
                                <w:bottom w:val="none" w:sz="0" w:space="0" w:color="auto"/>
                                <w:right w:val="none" w:sz="0" w:space="0" w:color="auto"/>
                              </w:divBdr>
                              <w:divsChild>
                                <w:div w:id="4593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678">
                      <w:marLeft w:val="0"/>
                      <w:marRight w:val="0"/>
                      <w:marTop w:val="0"/>
                      <w:marBottom w:val="0"/>
                      <w:divBdr>
                        <w:top w:val="none" w:sz="0" w:space="0" w:color="auto"/>
                        <w:left w:val="none" w:sz="0" w:space="0" w:color="auto"/>
                        <w:bottom w:val="none" w:sz="0" w:space="0" w:color="auto"/>
                        <w:right w:val="none" w:sz="0" w:space="0" w:color="auto"/>
                      </w:divBdr>
                      <w:divsChild>
                        <w:div w:id="686716623">
                          <w:marLeft w:val="0"/>
                          <w:marRight w:val="0"/>
                          <w:marTop w:val="0"/>
                          <w:marBottom w:val="0"/>
                          <w:divBdr>
                            <w:top w:val="none" w:sz="0" w:space="0" w:color="auto"/>
                            <w:left w:val="none" w:sz="0" w:space="0" w:color="auto"/>
                            <w:bottom w:val="none" w:sz="0" w:space="0" w:color="auto"/>
                            <w:right w:val="none" w:sz="0" w:space="0" w:color="auto"/>
                          </w:divBdr>
                          <w:divsChild>
                            <w:div w:id="857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001">
                      <w:marLeft w:val="0"/>
                      <w:marRight w:val="0"/>
                      <w:marTop w:val="0"/>
                      <w:marBottom w:val="0"/>
                      <w:divBdr>
                        <w:top w:val="none" w:sz="0" w:space="0" w:color="auto"/>
                        <w:left w:val="none" w:sz="0" w:space="0" w:color="auto"/>
                        <w:bottom w:val="none" w:sz="0" w:space="0" w:color="auto"/>
                        <w:right w:val="none" w:sz="0" w:space="0" w:color="auto"/>
                      </w:divBdr>
                      <w:divsChild>
                        <w:div w:id="794562286">
                          <w:marLeft w:val="0"/>
                          <w:marRight w:val="0"/>
                          <w:marTop w:val="0"/>
                          <w:marBottom w:val="0"/>
                          <w:divBdr>
                            <w:top w:val="none" w:sz="0" w:space="0" w:color="auto"/>
                            <w:left w:val="none" w:sz="0" w:space="0" w:color="auto"/>
                            <w:bottom w:val="none" w:sz="0" w:space="0" w:color="auto"/>
                            <w:right w:val="none" w:sz="0" w:space="0" w:color="auto"/>
                          </w:divBdr>
                          <w:divsChild>
                            <w:div w:id="1632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4545">
                  <w:marLeft w:val="0"/>
                  <w:marRight w:val="0"/>
                  <w:marTop w:val="0"/>
                  <w:marBottom w:val="0"/>
                  <w:divBdr>
                    <w:top w:val="none" w:sz="0" w:space="0" w:color="auto"/>
                    <w:left w:val="none" w:sz="0" w:space="0" w:color="auto"/>
                    <w:bottom w:val="none" w:sz="0" w:space="0" w:color="auto"/>
                    <w:right w:val="none" w:sz="0" w:space="0" w:color="auto"/>
                  </w:divBdr>
                  <w:divsChild>
                    <w:div w:id="44724523">
                      <w:marLeft w:val="0"/>
                      <w:marRight w:val="0"/>
                      <w:marTop w:val="0"/>
                      <w:marBottom w:val="0"/>
                      <w:divBdr>
                        <w:top w:val="none" w:sz="0" w:space="0" w:color="auto"/>
                        <w:left w:val="none" w:sz="0" w:space="0" w:color="auto"/>
                        <w:bottom w:val="none" w:sz="0" w:space="0" w:color="auto"/>
                        <w:right w:val="none" w:sz="0" w:space="0" w:color="auto"/>
                      </w:divBdr>
                      <w:divsChild>
                        <w:div w:id="735669819">
                          <w:marLeft w:val="0"/>
                          <w:marRight w:val="0"/>
                          <w:marTop w:val="0"/>
                          <w:marBottom w:val="0"/>
                          <w:divBdr>
                            <w:top w:val="none" w:sz="0" w:space="0" w:color="auto"/>
                            <w:left w:val="none" w:sz="0" w:space="0" w:color="auto"/>
                            <w:bottom w:val="none" w:sz="0" w:space="0" w:color="auto"/>
                            <w:right w:val="none" w:sz="0" w:space="0" w:color="auto"/>
                          </w:divBdr>
                        </w:div>
                      </w:divsChild>
                    </w:div>
                    <w:div w:id="1853176726">
                      <w:marLeft w:val="0"/>
                      <w:marRight w:val="0"/>
                      <w:marTop w:val="0"/>
                      <w:marBottom w:val="0"/>
                      <w:divBdr>
                        <w:top w:val="none" w:sz="0" w:space="0" w:color="auto"/>
                        <w:left w:val="none" w:sz="0" w:space="0" w:color="auto"/>
                        <w:bottom w:val="none" w:sz="0" w:space="0" w:color="auto"/>
                        <w:right w:val="none" w:sz="0" w:space="0" w:color="auto"/>
                      </w:divBdr>
                      <w:divsChild>
                        <w:div w:id="309870229">
                          <w:marLeft w:val="0"/>
                          <w:marRight w:val="0"/>
                          <w:marTop w:val="0"/>
                          <w:marBottom w:val="0"/>
                          <w:divBdr>
                            <w:top w:val="none" w:sz="0" w:space="0" w:color="auto"/>
                            <w:left w:val="none" w:sz="0" w:space="0" w:color="auto"/>
                            <w:bottom w:val="none" w:sz="0" w:space="0" w:color="auto"/>
                            <w:right w:val="none" w:sz="0" w:space="0" w:color="auto"/>
                          </w:divBdr>
                          <w:divsChild>
                            <w:div w:id="637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374">
                      <w:marLeft w:val="0"/>
                      <w:marRight w:val="0"/>
                      <w:marTop w:val="0"/>
                      <w:marBottom w:val="0"/>
                      <w:divBdr>
                        <w:top w:val="none" w:sz="0" w:space="0" w:color="auto"/>
                        <w:left w:val="none" w:sz="0" w:space="0" w:color="auto"/>
                        <w:bottom w:val="none" w:sz="0" w:space="0" w:color="auto"/>
                        <w:right w:val="none" w:sz="0" w:space="0" w:color="auto"/>
                      </w:divBdr>
                      <w:divsChild>
                        <w:div w:id="2086996537">
                          <w:marLeft w:val="0"/>
                          <w:marRight w:val="0"/>
                          <w:marTop w:val="0"/>
                          <w:marBottom w:val="0"/>
                          <w:divBdr>
                            <w:top w:val="none" w:sz="0" w:space="0" w:color="auto"/>
                            <w:left w:val="none" w:sz="0" w:space="0" w:color="auto"/>
                            <w:bottom w:val="none" w:sz="0" w:space="0" w:color="auto"/>
                            <w:right w:val="none" w:sz="0" w:space="0" w:color="auto"/>
                          </w:divBdr>
                          <w:divsChild>
                            <w:div w:id="169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621">
                      <w:marLeft w:val="0"/>
                      <w:marRight w:val="0"/>
                      <w:marTop w:val="0"/>
                      <w:marBottom w:val="0"/>
                      <w:divBdr>
                        <w:top w:val="none" w:sz="0" w:space="0" w:color="auto"/>
                        <w:left w:val="none" w:sz="0" w:space="0" w:color="auto"/>
                        <w:bottom w:val="none" w:sz="0" w:space="0" w:color="auto"/>
                        <w:right w:val="none" w:sz="0" w:space="0" w:color="auto"/>
                      </w:divBdr>
                      <w:divsChild>
                        <w:div w:id="834226597">
                          <w:marLeft w:val="0"/>
                          <w:marRight w:val="0"/>
                          <w:marTop w:val="0"/>
                          <w:marBottom w:val="0"/>
                          <w:divBdr>
                            <w:top w:val="none" w:sz="0" w:space="0" w:color="auto"/>
                            <w:left w:val="none" w:sz="0" w:space="0" w:color="auto"/>
                            <w:bottom w:val="none" w:sz="0" w:space="0" w:color="auto"/>
                            <w:right w:val="none" w:sz="0" w:space="0" w:color="auto"/>
                          </w:divBdr>
                          <w:divsChild>
                            <w:div w:id="1426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234">
                      <w:marLeft w:val="0"/>
                      <w:marRight w:val="0"/>
                      <w:marTop w:val="0"/>
                      <w:marBottom w:val="0"/>
                      <w:divBdr>
                        <w:top w:val="none" w:sz="0" w:space="0" w:color="auto"/>
                        <w:left w:val="none" w:sz="0" w:space="0" w:color="auto"/>
                        <w:bottom w:val="none" w:sz="0" w:space="0" w:color="auto"/>
                        <w:right w:val="none" w:sz="0" w:space="0" w:color="auto"/>
                      </w:divBdr>
                      <w:divsChild>
                        <w:div w:id="1204055538">
                          <w:marLeft w:val="0"/>
                          <w:marRight w:val="0"/>
                          <w:marTop w:val="0"/>
                          <w:marBottom w:val="0"/>
                          <w:divBdr>
                            <w:top w:val="none" w:sz="0" w:space="0" w:color="auto"/>
                            <w:left w:val="none" w:sz="0" w:space="0" w:color="auto"/>
                            <w:bottom w:val="none" w:sz="0" w:space="0" w:color="auto"/>
                            <w:right w:val="none" w:sz="0" w:space="0" w:color="auto"/>
                          </w:divBdr>
                          <w:divsChild>
                            <w:div w:id="1072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043">
                      <w:marLeft w:val="0"/>
                      <w:marRight w:val="0"/>
                      <w:marTop w:val="0"/>
                      <w:marBottom w:val="0"/>
                      <w:divBdr>
                        <w:top w:val="none" w:sz="0" w:space="0" w:color="auto"/>
                        <w:left w:val="none" w:sz="0" w:space="0" w:color="auto"/>
                        <w:bottom w:val="none" w:sz="0" w:space="0" w:color="auto"/>
                        <w:right w:val="none" w:sz="0" w:space="0" w:color="auto"/>
                      </w:divBdr>
                      <w:divsChild>
                        <w:div w:id="1985890078">
                          <w:marLeft w:val="0"/>
                          <w:marRight w:val="0"/>
                          <w:marTop w:val="0"/>
                          <w:marBottom w:val="0"/>
                          <w:divBdr>
                            <w:top w:val="none" w:sz="0" w:space="0" w:color="auto"/>
                            <w:left w:val="none" w:sz="0" w:space="0" w:color="auto"/>
                            <w:bottom w:val="none" w:sz="0" w:space="0" w:color="auto"/>
                            <w:right w:val="none" w:sz="0" w:space="0" w:color="auto"/>
                          </w:divBdr>
                          <w:divsChild>
                            <w:div w:id="934938971">
                              <w:marLeft w:val="0"/>
                              <w:marRight w:val="0"/>
                              <w:marTop w:val="0"/>
                              <w:marBottom w:val="0"/>
                              <w:divBdr>
                                <w:top w:val="none" w:sz="0" w:space="0" w:color="auto"/>
                                <w:left w:val="none" w:sz="0" w:space="0" w:color="auto"/>
                                <w:bottom w:val="none" w:sz="0" w:space="0" w:color="auto"/>
                                <w:right w:val="none" w:sz="0" w:space="0" w:color="auto"/>
                              </w:divBdr>
                            </w:div>
                          </w:divsChild>
                        </w:div>
                        <w:div w:id="655650816">
                          <w:marLeft w:val="0"/>
                          <w:marRight w:val="0"/>
                          <w:marTop w:val="0"/>
                          <w:marBottom w:val="0"/>
                          <w:divBdr>
                            <w:top w:val="none" w:sz="0" w:space="0" w:color="auto"/>
                            <w:left w:val="none" w:sz="0" w:space="0" w:color="auto"/>
                            <w:bottom w:val="none" w:sz="0" w:space="0" w:color="auto"/>
                            <w:right w:val="none" w:sz="0" w:space="0" w:color="auto"/>
                          </w:divBdr>
                          <w:divsChild>
                            <w:div w:id="183835944">
                              <w:marLeft w:val="0"/>
                              <w:marRight w:val="0"/>
                              <w:marTop w:val="0"/>
                              <w:marBottom w:val="0"/>
                              <w:divBdr>
                                <w:top w:val="none" w:sz="0" w:space="0" w:color="auto"/>
                                <w:left w:val="none" w:sz="0" w:space="0" w:color="auto"/>
                                <w:bottom w:val="none" w:sz="0" w:space="0" w:color="auto"/>
                                <w:right w:val="none" w:sz="0" w:space="0" w:color="auto"/>
                              </w:divBdr>
                              <w:divsChild>
                                <w:div w:id="16413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043">
                          <w:marLeft w:val="0"/>
                          <w:marRight w:val="0"/>
                          <w:marTop w:val="0"/>
                          <w:marBottom w:val="0"/>
                          <w:divBdr>
                            <w:top w:val="none" w:sz="0" w:space="0" w:color="auto"/>
                            <w:left w:val="none" w:sz="0" w:space="0" w:color="auto"/>
                            <w:bottom w:val="none" w:sz="0" w:space="0" w:color="auto"/>
                            <w:right w:val="none" w:sz="0" w:space="0" w:color="auto"/>
                          </w:divBdr>
                          <w:divsChild>
                            <w:div w:id="580143516">
                              <w:marLeft w:val="0"/>
                              <w:marRight w:val="0"/>
                              <w:marTop w:val="0"/>
                              <w:marBottom w:val="0"/>
                              <w:divBdr>
                                <w:top w:val="none" w:sz="0" w:space="0" w:color="auto"/>
                                <w:left w:val="none" w:sz="0" w:space="0" w:color="auto"/>
                                <w:bottom w:val="none" w:sz="0" w:space="0" w:color="auto"/>
                                <w:right w:val="none" w:sz="0" w:space="0" w:color="auto"/>
                              </w:divBdr>
                              <w:divsChild>
                                <w:div w:id="17879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199">
                  <w:marLeft w:val="0"/>
                  <w:marRight w:val="0"/>
                  <w:marTop w:val="0"/>
                  <w:marBottom w:val="0"/>
                  <w:divBdr>
                    <w:top w:val="none" w:sz="0" w:space="0" w:color="auto"/>
                    <w:left w:val="none" w:sz="0" w:space="0" w:color="auto"/>
                    <w:bottom w:val="none" w:sz="0" w:space="0" w:color="auto"/>
                    <w:right w:val="none" w:sz="0" w:space="0" w:color="auto"/>
                  </w:divBdr>
                  <w:divsChild>
                    <w:div w:id="403798295">
                      <w:marLeft w:val="0"/>
                      <w:marRight w:val="0"/>
                      <w:marTop w:val="0"/>
                      <w:marBottom w:val="0"/>
                      <w:divBdr>
                        <w:top w:val="none" w:sz="0" w:space="0" w:color="auto"/>
                        <w:left w:val="none" w:sz="0" w:space="0" w:color="auto"/>
                        <w:bottom w:val="none" w:sz="0" w:space="0" w:color="auto"/>
                        <w:right w:val="none" w:sz="0" w:space="0" w:color="auto"/>
                      </w:divBdr>
                      <w:divsChild>
                        <w:div w:id="1597206757">
                          <w:marLeft w:val="0"/>
                          <w:marRight w:val="0"/>
                          <w:marTop w:val="0"/>
                          <w:marBottom w:val="0"/>
                          <w:divBdr>
                            <w:top w:val="none" w:sz="0" w:space="0" w:color="auto"/>
                            <w:left w:val="none" w:sz="0" w:space="0" w:color="auto"/>
                            <w:bottom w:val="none" w:sz="0" w:space="0" w:color="auto"/>
                            <w:right w:val="none" w:sz="0" w:space="0" w:color="auto"/>
                          </w:divBdr>
                        </w:div>
                      </w:divsChild>
                    </w:div>
                    <w:div w:id="731386543">
                      <w:marLeft w:val="0"/>
                      <w:marRight w:val="0"/>
                      <w:marTop w:val="0"/>
                      <w:marBottom w:val="0"/>
                      <w:divBdr>
                        <w:top w:val="none" w:sz="0" w:space="0" w:color="auto"/>
                        <w:left w:val="none" w:sz="0" w:space="0" w:color="auto"/>
                        <w:bottom w:val="none" w:sz="0" w:space="0" w:color="auto"/>
                        <w:right w:val="none" w:sz="0" w:space="0" w:color="auto"/>
                      </w:divBdr>
                      <w:divsChild>
                        <w:div w:id="553396962">
                          <w:marLeft w:val="0"/>
                          <w:marRight w:val="0"/>
                          <w:marTop w:val="0"/>
                          <w:marBottom w:val="0"/>
                          <w:divBdr>
                            <w:top w:val="none" w:sz="0" w:space="0" w:color="auto"/>
                            <w:left w:val="none" w:sz="0" w:space="0" w:color="auto"/>
                            <w:bottom w:val="none" w:sz="0" w:space="0" w:color="auto"/>
                            <w:right w:val="none" w:sz="0" w:space="0" w:color="auto"/>
                          </w:divBdr>
                          <w:divsChild>
                            <w:div w:id="14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6015">
                      <w:marLeft w:val="0"/>
                      <w:marRight w:val="0"/>
                      <w:marTop w:val="0"/>
                      <w:marBottom w:val="0"/>
                      <w:divBdr>
                        <w:top w:val="none" w:sz="0" w:space="0" w:color="auto"/>
                        <w:left w:val="none" w:sz="0" w:space="0" w:color="auto"/>
                        <w:bottom w:val="none" w:sz="0" w:space="0" w:color="auto"/>
                        <w:right w:val="none" w:sz="0" w:space="0" w:color="auto"/>
                      </w:divBdr>
                      <w:divsChild>
                        <w:div w:id="391739605">
                          <w:marLeft w:val="0"/>
                          <w:marRight w:val="0"/>
                          <w:marTop w:val="0"/>
                          <w:marBottom w:val="0"/>
                          <w:divBdr>
                            <w:top w:val="none" w:sz="0" w:space="0" w:color="auto"/>
                            <w:left w:val="none" w:sz="0" w:space="0" w:color="auto"/>
                            <w:bottom w:val="none" w:sz="0" w:space="0" w:color="auto"/>
                            <w:right w:val="none" w:sz="0" w:space="0" w:color="auto"/>
                          </w:divBdr>
                          <w:divsChild>
                            <w:div w:id="1486968291">
                              <w:marLeft w:val="0"/>
                              <w:marRight w:val="0"/>
                              <w:marTop w:val="0"/>
                              <w:marBottom w:val="0"/>
                              <w:divBdr>
                                <w:top w:val="none" w:sz="0" w:space="0" w:color="auto"/>
                                <w:left w:val="none" w:sz="0" w:space="0" w:color="auto"/>
                                <w:bottom w:val="none" w:sz="0" w:space="0" w:color="auto"/>
                                <w:right w:val="none" w:sz="0" w:space="0" w:color="auto"/>
                              </w:divBdr>
                            </w:div>
                          </w:divsChild>
                        </w:div>
                        <w:div w:id="2108429589">
                          <w:marLeft w:val="0"/>
                          <w:marRight w:val="0"/>
                          <w:marTop w:val="0"/>
                          <w:marBottom w:val="0"/>
                          <w:divBdr>
                            <w:top w:val="none" w:sz="0" w:space="0" w:color="auto"/>
                            <w:left w:val="none" w:sz="0" w:space="0" w:color="auto"/>
                            <w:bottom w:val="none" w:sz="0" w:space="0" w:color="auto"/>
                            <w:right w:val="none" w:sz="0" w:space="0" w:color="auto"/>
                          </w:divBdr>
                          <w:divsChild>
                            <w:div w:id="1933204460">
                              <w:marLeft w:val="0"/>
                              <w:marRight w:val="0"/>
                              <w:marTop w:val="0"/>
                              <w:marBottom w:val="0"/>
                              <w:divBdr>
                                <w:top w:val="none" w:sz="0" w:space="0" w:color="auto"/>
                                <w:left w:val="none" w:sz="0" w:space="0" w:color="auto"/>
                                <w:bottom w:val="none" w:sz="0" w:space="0" w:color="auto"/>
                                <w:right w:val="none" w:sz="0" w:space="0" w:color="auto"/>
                              </w:divBdr>
                              <w:divsChild>
                                <w:div w:id="539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8726">
                          <w:marLeft w:val="0"/>
                          <w:marRight w:val="0"/>
                          <w:marTop w:val="0"/>
                          <w:marBottom w:val="0"/>
                          <w:divBdr>
                            <w:top w:val="none" w:sz="0" w:space="0" w:color="auto"/>
                            <w:left w:val="none" w:sz="0" w:space="0" w:color="auto"/>
                            <w:bottom w:val="none" w:sz="0" w:space="0" w:color="auto"/>
                            <w:right w:val="none" w:sz="0" w:space="0" w:color="auto"/>
                          </w:divBdr>
                          <w:divsChild>
                            <w:div w:id="1025208372">
                              <w:marLeft w:val="0"/>
                              <w:marRight w:val="0"/>
                              <w:marTop w:val="0"/>
                              <w:marBottom w:val="0"/>
                              <w:divBdr>
                                <w:top w:val="none" w:sz="0" w:space="0" w:color="auto"/>
                                <w:left w:val="none" w:sz="0" w:space="0" w:color="auto"/>
                                <w:bottom w:val="none" w:sz="0" w:space="0" w:color="auto"/>
                                <w:right w:val="none" w:sz="0" w:space="0" w:color="auto"/>
                              </w:divBdr>
                              <w:divsChild>
                                <w:div w:id="1388333092">
                                  <w:marLeft w:val="0"/>
                                  <w:marRight w:val="0"/>
                                  <w:marTop w:val="0"/>
                                  <w:marBottom w:val="0"/>
                                  <w:divBdr>
                                    <w:top w:val="none" w:sz="0" w:space="0" w:color="auto"/>
                                    <w:left w:val="none" w:sz="0" w:space="0" w:color="auto"/>
                                    <w:bottom w:val="none" w:sz="0" w:space="0" w:color="auto"/>
                                    <w:right w:val="none" w:sz="0" w:space="0" w:color="auto"/>
                                  </w:divBdr>
                                </w:div>
                              </w:divsChild>
                            </w:div>
                            <w:div w:id="1041712590">
                              <w:marLeft w:val="0"/>
                              <w:marRight w:val="0"/>
                              <w:marTop w:val="0"/>
                              <w:marBottom w:val="0"/>
                              <w:divBdr>
                                <w:top w:val="none" w:sz="0" w:space="0" w:color="auto"/>
                                <w:left w:val="none" w:sz="0" w:space="0" w:color="auto"/>
                                <w:bottom w:val="none" w:sz="0" w:space="0" w:color="auto"/>
                                <w:right w:val="none" w:sz="0" w:space="0" w:color="auto"/>
                              </w:divBdr>
                              <w:divsChild>
                                <w:div w:id="968707152">
                                  <w:marLeft w:val="0"/>
                                  <w:marRight w:val="0"/>
                                  <w:marTop w:val="0"/>
                                  <w:marBottom w:val="0"/>
                                  <w:divBdr>
                                    <w:top w:val="none" w:sz="0" w:space="0" w:color="auto"/>
                                    <w:left w:val="none" w:sz="0" w:space="0" w:color="auto"/>
                                    <w:bottom w:val="none" w:sz="0" w:space="0" w:color="auto"/>
                                    <w:right w:val="none" w:sz="0" w:space="0" w:color="auto"/>
                                  </w:divBdr>
                                  <w:divsChild>
                                    <w:div w:id="8911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162">
                              <w:marLeft w:val="0"/>
                              <w:marRight w:val="0"/>
                              <w:marTop w:val="0"/>
                              <w:marBottom w:val="0"/>
                              <w:divBdr>
                                <w:top w:val="none" w:sz="0" w:space="0" w:color="auto"/>
                                <w:left w:val="none" w:sz="0" w:space="0" w:color="auto"/>
                                <w:bottom w:val="none" w:sz="0" w:space="0" w:color="auto"/>
                                <w:right w:val="none" w:sz="0" w:space="0" w:color="auto"/>
                              </w:divBdr>
                              <w:divsChild>
                                <w:div w:id="1143931026">
                                  <w:marLeft w:val="0"/>
                                  <w:marRight w:val="0"/>
                                  <w:marTop w:val="0"/>
                                  <w:marBottom w:val="0"/>
                                  <w:divBdr>
                                    <w:top w:val="none" w:sz="0" w:space="0" w:color="auto"/>
                                    <w:left w:val="none" w:sz="0" w:space="0" w:color="auto"/>
                                    <w:bottom w:val="none" w:sz="0" w:space="0" w:color="auto"/>
                                    <w:right w:val="none" w:sz="0" w:space="0" w:color="auto"/>
                                  </w:divBdr>
                                  <w:divsChild>
                                    <w:div w:id="39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535">
                              <w:marLeft w:val="0"/>
                              <w:marRight w:val="0"/>
                              <w:marTop w:val="0"/>
                              <w:marBottom w:val="0"/>
                              <w:divBdr>
                                <w:top w:val="none" w:sz="0" w:space="0" w:color="auto"/>
                                <w:left w:val="none" w:sz="0" w:space="0" w:color="auto"/>
                                <w:bottom w:val="none" w:sz="0" w:space="0" w:color="auto"/>
                                <w:right w:val="none" w:sz="0" w:space="0" w:color="auto"/>
                              </w:divBdr>
                              <w:divsChild>
                                <w:div w:id="429400466">
                                  <w:marLeft w:val="0"/>
                                  <w:marRight w:val="0"/>
                                  <w:marTop w:val="0"/>
                                  <w:marBottom w:val="0"/>
                                  <w:divBdr>
                                    <w:top w:val="none" w:sz="0" w:space="0" w:color="auto"/>
                                    <w:left w:val="none" w:sz="0" w:space="0" w:color="auto"/>
                                    <w:bottom w:val="none" w:sz="0" w:space="0" w:color="auto"/>
                                    <w:right w:val="none" w:sz="0" w:space="0" w:color="auto"/>
                                  </w:divBdr>
                                  <w:divsChild>
                                    <w:div w:id="12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744">
                              <w:marLeft w:val="0"/>
                              <w:marRight w:val="0"/>
                              <w:marTop w:val="0"/>
                              <w:marBottom w:val="0"/>
                              <w:divBdr>
                                <w:top w:val="none" w:sz="0" w:space="0" w:color="auto"/>
                                <w:left w:val="none" w:sz="0" w:space="0" w:color="auto"/>
                                <w:bottom w:val="none" w:sz="0" w:space="0" w:color="auto"/>
                                <w:right w:val="none" w:sz="0" w:space="0" w:color="auto"/>
                              </w:divBdr>
                              <w:divsChild>
                                <w:div w:id="987438982">
                                  <w:marLeft w:val="0"/>
                                  <w:marRight w:val="0"/>
                                  <w:marTop w:val="0"/>
                                  <w:marBottom w:val="0"/>
                                  <w:divBdr>
                                    <w:top w:val="none" w:sz="0" w:space="0" w:color="auto"/>
                                    <w:left w:val="none" w:sz="0" w:space="0" w:color="auto"/>
                                    <w:bottom w:val="none" w:sz="0" w:space="0" w:color="auto"/>
                                    <w:right w:val="none" w:sz="0" w:space="0" w:color="auto"/>
                                  </w:divBdr>
                                  <w:divsChild>
                                    <w:div w:id="19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3714">
                          <w:marLeft w:val="0"/>
                          <w:marRight w:val="0"/>
                          <w:marTop w:val="0"/>
                          <w:marBottom w:val="0"/>
                          <w:divBdr>
                            <w:top w:val="none" w:sz="0" w:space="0" w:color="auto"/>
                            <w:left w:val="none" w:sz="0" w:space="0" w:color="auto"/>
                            <w:bottom w:val="none" w:sz="0" w:space="0" w:color="auto"/>
                            <w:right w:val="none" w:sz="0" w:space="0" w:color="auto"/>
                          </w:divBdr>
                          <w:divsChild>
                            <w:div w:id="2055613193">
                              <w:marLeft w:val="0"/>
                              <w:marRight w:val="0"/>
                              <w:marTop w:val="0"/>
                              <w:marBottom w:val="0"/>
                              <w:divBdr>
                                <w:top w:val="none" w:sz="0" w:space="0" w:color="auto"/>
                                <w:left w:val="none" w:sz="0" w:space="0" w:color="auto"/>
                                <w:bottom w:val="none" w:sz="0" w:space="0" w:color="auto"/>
                                <w:right w:val="none" w:sz="0" w:space="0" w:color="auto"/>
                              </w:divBdr>
                              <w:divsChild>
                                <w:div w:id="12219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5924">
                      <w:marLeft w:val="0"/>
                      <w:marRight w:val="0"/>
                      <w:marTop w:val="0"/>
                      <w:marBottom w:val="0"/>
                      <w:divBdr>
                        <w:top w:val="none" w:sz="0" w:space="0" w:color="auto"/>
                        <w:left w:val="none" w:sz="0" w:space="0" w:color="auto"/>
                        <w:bottom w:val="none" w:sz="0" w:space="0" w:color="auto"/>
                        <w:right w:val="none" w:sz="0" w:space="0" w:color="auto"/>
                      </w:divBdr>
                      <w:divsChild>
                        <w:div w:id="1632594776">
                          <w:marLeft w:val="0"/>
                          <w:marRight w:val="0"/>
                          <w:marTop w:val="0"/>
                          <w:marBottom w:val="0"/>
                          <w:divBdr>
                            <w:top w:val="none" w:sz="0" w:space="0" w:color="auto"/>
                            <w:left w:val="none" w:sz="0" w:space="0" w:color="auto"/>
                            <w:bottom w:val="none" w:sz="0" w:space="0" w:color="auto"/>
                            <w:right w:val="none" w:sz="0" w:space="0" w:color="auto"/>
                          </w:divBdr>
                          <w:divsChild>
                            <w:div w:id="176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64">
                      <w:marLeft w:val="0"/>
                      <w:marRight w:val="0"/>
                      <w:marTop w:val="0"/>
                      <w:marBottom w:val="0"/>
                      <w:divBdr>
                        <w:top w:val="none" w:sz="0" w:space="0" w:color="auto"/>
                        <w:left w:val="none" w:sz="0" w:space="0" w:color="auto"/>
                        <w:bottom w:val="none" w:sz="0" w:space="0" w:color="auto"/>
                        <w:right w:val="none" w:sz="0" w:space="0" w:color="auto"/>
                      </w:divBdr>
                      <w:divsChild>
                        <w:div w:id="278463424">
                          <w:marLeft w:val="0"/>
                          <w:marRight w:val="0"/>
                          <w:marTop w:val="0"/>
                          <w:marBottom w:val="0"/>
                          <w:divBdr>
                            <w:top w:val="none" w:sz="0" w:space="0" w:color="auto"/>
                            <w:left w:val="none" w:sz="0" w:space="0" w:color="auto"/>
                            <w:bottom w:val="none" w:sz="0" w:space="0" w:color="auto"/>
                            <w:right w:val="none" w:sz="0" w:space="0" w:color="auto"/>
                          </w:divBdr>
                          <w:divsChild>
                            <w:div w:id="866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033">
                      <w:marLeft w:val="0"/>
                      <w:marRight w:val="0"/>
                      <w:marTop w:val="0"/>
                      <w:marBottom w:val="0"/>
                      <w:divBdr>
                        <w:top w:val="none" w:sz="0" w:space="0" w:color="auto"/>
                        <w:left w:val="none" w:sz="0" w:space="0" w:color="auto"/>
                        <w:bottom w:val="none" w:sz="0" w:space="0" w:color="auto"/>
                        <w:right w:val="none" w:sz="0" w:space="0" w:color="auto"/>
                      </w:divBdr>
                      <w:divsChild>
                        <w:div w:id="534587240">
                          <w:marLeft w:val="0"/>
                          <w:marRight w:val="0"/>
                          <w:marTop w:val="0"/>
                          <w:marBottom w:val="0"/>
                          <w:divBdr>
                            <w:top w:val="none" w:sz="0" w:space="0" w:color="auto"/>
                            <w:left w:val="none" w:sz="0" w:space="0" w:color="auto"/>
                            <w:bottom w:val="none" w:sz="0" w:space="0" w:color="auto"/>
                            <w:right w:val="none" w:sz="0" w:space="0" w:color="auto"/>
                          </w:divBdr>
                          <w:divsChild>
                            <w:div w:id="1577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784">
                      <w:marLeft w:val="0"/>
                      <w:marRight w:val="0"/>
                      <w:marTop w:val="0"/>
                      <w:marBottom w:val="0"/>
                      <w:divBdr>
                        <w:top w:val="none" w:sz="0" w:space="0" w:color="auto"/>
                        <w:left w:val="none" w:sz="0" w:space="0" w:color="auto"/>
                        <w:bottom w:val="none" w:sz="0" w:space="0" w:color="auto"/>
                        <w:right w:val="none" w:sz="0" w:space="0" w:color="auto"/>
                      </w:divBdr>
                      <w:divsChild>
                        <w:div w:id="569386083">
                          <w:marLeft w:val="0"/>
                          <w:marRight w:val="0"/>
                          <w:marTop w:val="0"/>
                          <w:marBottom w:val="0"/>
                          <w:divBdr>
                            <w:top w:val="none" w:sz="0" w:space="0" w:color="auto"/>
                            <w:left w:val="none" w:sz="0" w:space="0" w:color="auto"/>
                            <w:bottom w:val="none" w:sz="0" w:space="0" w:color="auto"/>
                            <w:right w:val="none" w:sz="0" w:space="0" w:color="auto"/>
                          </w:divBdr>
                          <w:divsChild>
                            <w:div w:id="611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994">
                  <w:marLeft w:val="0"/>
                  <w:marRight w:val="0"/>
                  <w:marTop w:val="0"/>
                  <w:marBottom w:val="0"/>
                  <w:divBdr>
                    <w:top w:val="none" w:sz="0" w:space="0" w:color="auto"/>
                    <w:left w:val="none" w:sz="0" w:space="0" w:color="auto"/>
                    <w:bottom w:val="none" w:sz="0" w:space="0" w:color="auto"/>
                    <w:right w:val="none" w:sz="0" w:space="0" w:color="auto"/>
                  </w:divBdr>
                  <w:divsChild>
                    <w:div w:id="1882129507">
                      <w:marLeft w:val="0"/>
                      <w:marRight w:val="0"/>
                      <w:marTop w:val="0"/>
                      <w:marBottom w:val="0"/>
                      <w:divBdr>
                        <w:top w:val="none" w:sz="0" w:space="0" w:color="auto"/>
                        <w:left w:val="none" w:sz="0" w:space="0" w:color="auto"/>
                        <w:bottom w:val="none" w:sz="0" w:space="0" w:color="auto"/>
                        <w:right w:val="none" w:sz="0" w:space="0" w:color="auto"/>
                      </w:divBdr>
                      <w:divsChild>
                        <w:div w:id="66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063">
                  <w:marLeft w:val="0"/>
                  <w:marRight w:val="0"/>
                  <w:marTop w:val="0"/>
                  <w:marBottom w:val="0"/>
                  <w:divBdr>
                    <w:top w:val="none" w:sz="0" w:space="0" w:color="auto"/>
                    <w:left w:val="none" w:sz="0" w:space="0" w:color="auto"/>
                    <w:bottom w:val="none" w:sz="0" w:space="0" w:color="auto"/>
                    <w:right w:val="none" w:sz="0" w:space="0" w:color="auto"/>
                  </w:divBdr>
                  <w:divsChild>
                    <w:div w:id="226380790">
                      <w:marLeft w:val="0"/>
                      <w:marRight w:val="0"/>
                      <w:marTop w:val="0"/>
                      <w:marBottom w:val="0"/>
                      <w:divBdr>
                        <w:top w:val="none" w:sz="0" w:space="0" w:color="auto"/>
                        <w:left w:val="none" w:sz="0" w:space="0" w:color="auto"/>
                        <w:bottom w:val="none" w:sz="0" w:space="0" w:color="auto"/>
                        <w:right w:val="none" w:sz="0" w:space="0" w:color="auto"/>
                      </w:divBdr>
                      <w:divsChild>
                        <w:div w:id="1814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236">
                  <w:marLeft w:val="0"/>
                  <w:marRight w:val="0"/>
                  <w:marTop w:val="0"/>
                  <w:marBottom w:val="0"/>
                  <w:divBdr>
                    <w:top w:val="none" w:sz="0" w:space="0" w:color="auto"/>
                    <w:left w:val="none" w:sz="0" w:space="0" w:color="auto"/>
                    <w:bottom w:val="none" w:sz="0" w:space="0" w:color="auto"/>
                    <w:right w:val="none" w:sz="0" w:space="0" w:color="auto"/>
                  </w:divBdr>
                  <w:divsChild>
                    <w:div w:id="538661588">
                      <w:marLeft w:val="0"/>
                      <w:marRight w:val="0"/>
                      <w:marTop w:val="0"/>
                      <w:marBottom w:val="0"/>
                      <w:divBdr>
                        <w:top w:val="none" w:sz="0" w:space="0" w:color="auto"/>
                        <w:left w:val="none" w:sz="0" w:space="0" w:color="auto"/>
                        <w:bottom w:val="none" w:sz="0" w:space="0" w:color="auto"/>
                        <w:right w:val="none" w:sz="0" w:space="0" w:color="auto"/>
                      </w:divBdr>
                      <w:divsChild>
                        <w:div w:id="1693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247">
                  <w:marLeft w:val="0"/>
                  <w:marRight w:val="0"/>
                  <w:marTop w:val="0"/>
                  <w:marBottom w:val="0"/>
                  <w:divBdr>
                    <w:top w:val="none" w:sz="0" w:space="0" w:color="auto"/>
                    <w:left w:val="none" w:sz="0" w:space="0" w:color="auto"/>
                    <w:bottom w:val="none" w:sz="0" w:space="0" w:color="auto"/>
                    <w:right w:val="none" w:sz="0" w:space="0" w:color="auto"/>
                  </w:divBdr>
                  <w:divsChild>
                    <w:div w:id="271204725">
                      <w:marLeft w:val="0"/>
                      <w:marRight w:val="0"/>
                      <w:marTop w:val="0"/>
                      <w:marBottom w:val="0"/>
                      <w:divBdr>
                        <w:top w:val="none" w:sz="0" w:space="0" w:color="auto"/>
                        <w:left w:val="none" w:sz="0" w:space="0" w:color="auto"/>
                        <w:bottom w:val="none" w:sz="0" w:space="0" w:color="auto"/>
                        <w:right w:val="none" w:sz="0" w:space="0" w:color="auto"/>
                      </w:divBdr>
                      <w:divsChild>
                        <w:div w:id="135076703">
                          <w:marLeft w:val="0"/>
                          <w:marRight w:val="0"/>
                          <w:marTop w:val="0"/>
                          <w:marBottom w:val="0"/>
                          <w:divBdr>
                            <w:top w:val="none" w:sz="0" w:space="0" w:color="auto"/>
                            <w:left w:val="none" w:sz="0" w:space="0" w:color="auto"/>
                            <w:bottom w:val="none" w:sz="0" w:space="0" w:color="auto"/>
                            <w:right w:val="none" w:sz="0" w:space="0" w:color="auto"/>
                          </w:divBdr>
                        </w:div>
                      </w:divsChild>
                    </w:div>
                    <w:div w:id="2082216678">
                      <w:marLeft w:val="0"/>
                      <w:marRight w:val="0"/>
                      <w:marTop w:val="0"/>
                      <w:marBottom w:val="0"/>
                      <w:divBdr>
                        <w:top w:val="none" w:sz="0" w:space="0" w:color="auto"/>
                        <w:left w:val="none" w:sz="0" w:space="0" w:color="auto"/>
                        <w:bottom w:val="none" w:sz="0" w:space="0" w:color="auto"/>
                        <w:right w:val="none" w:sz="0" w:space="0" w:color="auto"/>
                      </w:divBdr>
                      <w:divsChild>
                        <w:div w:id="345795424">
                          <w:marLeft w:val="0"/>
                          <w:marRight w:val="0"/>
                          <w:marTop w:val="0"/>
                          <w:marBottom w:val="0"/>
                          <w:divBdr>
                            <w:top w:val="none" w:sz="0" w:space="0" w:color="auto"/>
                            <w:left w:val="none" w:sz="0" w:space="0" w:color="auto"/>
                            <w:bottom w:val="none" w:sz="0" w:space="0" w:color="auto"/>
                            <w:right w:val="none" w:sz="0" w:space="0" w:color="auto"/>
                          </w:divBdr>
                          <w:divsChild>
                            <w:div w:id="1384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799">
                      <w:marLeft w:val="0"/>
                      <w:marRight w:val="0"/>
                      <w:marTop w:val="0"/>
                      <w:marBottom w:val="0"/>
                      <w:divBdr>
                        <w:top w:val="none" w:sz="0" w:space="0" w:color="auto"/>
                        <w:left w:val="none" w:sz="0" w:space="0" w:color="auto"/>
                        <w:bottom w:val="none" w:sz="0" w:space="0" w:color="auto"/>
                        <w:right w:val="none" w:sz="0" w:space="0" w:color="auto"/>
                      </w:divBdr>
                      <w:divsChild>
                        <w:div w:id="1039432901">
                          <w:marLeft w:val="0"/>
                          <w:marRight w:val="0"/>
                          <w:marTop w:val="0"/>
                          <w:marBottom w:val="0"/>
                          <w:divBdr>
                            <w:top w:val="none" w:sz="0" w:space="0" w:color="auto"/>
                            <w:left w:val="none" w:sz="0" w:space="0" w:color="auto"/>
                            <w:bottom w:val="none" w:sz="0" w:space="0" w:color="auto"/>
                            <w:right w:val="none" w:sz="0" w:space="0" w:color="auto"/>
                          </w:divBdr>
                          <w:divsChild>
                            <w:div w:id="182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511793063">
      <w:bodyDiv w:val="1"/>
      <w:marLeft w:val="0"/>
      <w:marRight w:val="0"/>
      <w:marTop w:val="0"/>
      <w:marBottom w:val="0"/>
      <w:divBdr>
        <w:top w:val="none" w:sz="0" w:space="0" w:color="auto"/>
        <w:left w:val="none" w:sz="0" w:space="0" w:color="auto"/>
        <w:bottom w:val="none" w:sz="0" w:space="0" w:color="auto"/>
        <w:right w:val="none" w:sz="0" w:space="0" w:color="auto"/>
      </w:divBdr>
      <w:divsChild>
        <w:div w:id="824011678">
          <w:marLeft w:val="0"/>
          <w:marRight w:val="0"/>
          <w:marTop w:val="0"/>
          <w:marBottom w:val="0"/>
          <w:divBdr>
            <w:top w:val="none" w:sz="0" w:space="0" w:color="auto"/>
            <w:left w:val="none" w:sz="0" w:space="0" w:color="auto"/>
            <w:bottom w:val="none" w:sz="0" w:space="0" w:color="auto"/>
            <w:right w:val="none" w:sz="0" w:space="0" w:color="auto"/>
          </w:divBdr>
        </w:div>
        <w:div w:id="240913021">
          <w:marLeft w:val="0"/>
          <w:marRight w:val="0"/>
          <w:marTop w:val="240"/>
          <w:marBottom w:val="0"/>
          <w:divBdr>
            <w:top w:val="none" w:sz="0" w:space="0" w:color="auto"/>
            <w:left w:val="none" w:sz="0" w:space="0" w:color="auto"/>
            <w:bottom w:val="none" w:sz="0" w:space="0" w:color="auto"/>
            <w:right w:val="none" w:sz="0" w:space="0" w:color="auto"/>
          </w:divBdr>
          <w:divsChild>
            <w:div w:id="389773117">
              <w:marLeft w:val="0"/>
              <w:marRight w:val="0"/>
              <w:marTop w:val="0"/>
              <w:marBottom w:val="0"/>
              <w:divBdr>
                <w:top w:val="none" w:sz="0" w:space="0" w:color="auto"/>
                <w:left w:val="none" w:sz="0" w:space="0" w:color="auto"/>
                <w:bottom w:val="none" w:sz="0" w:space="0" w:color="auto"/>
                <w:right w:val="none" w:sz="0" w:space="0" w:color="auto"/>
              </w:divBdr>
              <w:divsChild>
                <w:div w:id="1684697681">
                  <w:marLeft w:val="0"/>
                  <w:marRight w:val="0"/>
                  <w:marTop w:val="0"/>
                  <w:marBottom w:val="0"/>
                  <w:divBdr>
                    <w:top w:val="none" w:sz="0" w:space="0" w:color="auto"/>
                    <w:left w:val="none" w:sz="0" w:space="0" w:color="auto"/>
                    <w:bottom w:val="none" w:sz="0" w:space="0" w:color="auto"/>
                    <w:right w:val="none" w:sz="0" w:space="0" w:color="auto"/>
                  </w:divBdr>
                  <w:divsChild>
                    <w:div w:id="2049452578">
                      <w:marLeft w:val="0"/>
                      <w:marRight w:val="0"/>
                      <w:marTop w:val="0"/>
                      <w:marBottom w:val="0"/>
                      <w:divBdr>
                        <w:top w:val="none" w:sz="0" w:space="0" w:color="auto"/>
                        <w:left w:val="none" w:sz="0" w:space="0" w:color="auto"/>
                        <w:bottom w:val="none" w:sz="0" w:space="0" w:color="auto"/>
                        <w:right w:val="none" w:sz="0" w:space="0" w:color="auto"/>
                      </w:divBdr>
                      <w:divsChild>
                        <w:div w:id="8988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1981">
                  <w:marLeft w:val="0"/>
                  <w:marRight w:val="0"/>
                  <w:marTop w:val="0"/>
                  <w:marBottom w:val="0"/>
                  <w:divBdr>
                    <w:top w:val="none" w:sz="0" w:space="0" w:color="auto"/>
                    <w:left w:val="none" w:sz="0" w:space="0" w:color="auto"/>
                    <w:bottom w:val="none" w:sz="0" w:space="0" w:color="auto"/>
                    <w:right w:val="none" w:sz="0" w:space="0" w:color="auto"/>
                  </w:divBdr>
                  <w:divsChild>
                    <w:div w:id="1234392387">
                      <w:marLeft w:val="0"/>
                      <w:marRight w:val="0"/>
                      <w:marTop w:val="0"/>
                      <w:marBottom w:val="0"/>
                      <w:divBdr>
                        <w:top w:val="none" w:sz="0" w:space="0" w:color="auto"/>
                        <w:left w:val="none" w:sz="0" w:space="0" w:color="auto"/>
                        <w:bottom w:val="none" w:sz="0" w:space="0" w:color="auto"/>
                        <w:right w:val="none" w:sz="0" w:space="0" w:color="auto"/>
                      </w:divBdr>
                      <w:divsChild>
                        <w:div w:id="9961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1132">
                  <w:marLeft w:val="0"/>
                  <w:marRight w:val="0"/>
                  <w:marTop w:val="0"/>
                  <w:marBottom w:val="0"/>
                  <w:divBdr>
                    <w:top w:val="none" w:sz="0" w:space="0" w:color="auto"/>
                    <w:left w:val="none" w:sz="0" w:space="0" w:color="auto"/>
                    <w:bottom w:val="none" w:sz="0" w:space="0" w:color="auto"/>
                    <w:right w:val="none" w:sz="0" w:space="0" w:color="auto"/>
                  </w:divBdr>
                  <w:divsChild>
                    <w:div w:id="860435613">
                      <w:marLeft w:val="0"/>
                      <w:marRight w:val="0"/>
                      <w:marTop w:val="0"/>
                      <w:marBottom w:val="0"/>
                      <w:divBdr>
                        <w:top w:val="none" w:sz="0" w:space="0" w:color="auto"/>
                        <w:left w:val="none" w:sz="0" w:space="0" w:color="auto"/>
                        <w:bottom w:val="none" w:sz="0" w:space="0" w:color="auto"/>
                        <w:right w:val="none" w:sz="0" w:space="0" w:color="auto"/>
                      </w:divBdr>
                      <w:divsChild>
                        <w:div w:id="1197700536">
                          <w:marLeft w:val="0"/>
                          <w:marRight w:val="0"/>
                          <w:marTop w:val="0"/>
                          <w:marBottom w:val="0"/>
                          <w:divBdr>
                            <w:top w:val="none" w:sz="0" w:space="0" w:color="auto"/>
                            <w:left w:val="none" w:sz="0" w:space="0" w:color="auto"/>
                            <w:bottom w:val="none" w:sz="0" w:space="0" w:color="auto"/>
                            <w:right w:val="none" w:sz="0" w:space="0" w:color="auto"/>
                          </w:divBdr>
                        </w:div>
                      </w:divsChild>
                    </w:div>
                    <w:div w:id="2101220148">
                      <w:marLeft w:val="0"/>
                      <w:marRight w:val="0"/>
                      <w:marTop w:val="0"/>
                      <w:marBottom w:val="0"/>
                      <w:divBdr>
                        <w:top w:val="none" w:sz="0" w:space="0" w:color="auto"/>
                        <w:left w:val="none" w:sz="0" w:space="0" w:color="auto"/>
                        <w:bottom w:val="none" w:sz="0" w:space="0" w:color="auto"/>
                        <w:right w:val="none" w:sz="0" w:space="0" w:color="auto"/>
                      </w:divBdr>
                      <w:divsChild>
                        <w:div w:id="1424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289">
                  <w:marLeft w:val="0"/>
                  <w:marRight w:val="0"/>
                  <w:marTop w:val="0"/>
                  <w:marBottom w:val="0"/>
                  <w:divBdr>
                    <w:top w:val="none" w:sz="0" w:space="0" w:color="auto"/>
                    <w:left w:val="none" w:sz="0" w:space="0" w:color="auto"/>
                    <w:bottom w:val="none" w:sz="0" w:space="0" w:color="auto"/>
                    <w:right w:val="none" w:sz="0" w:space="0" w:color="auto"/>
                  </w:divBdr>
                  <w:divsChild>
                    <w:div w:id="265386439">
                      <w:marLeft w:val="0"/>
                      <w:marRight w:val="0"/>
                      <w:marTop w:val="0"/>
                      <w:marBottom w:val="0"/>
                      <w:divBdr>
                        <w:top w:val="none" w:sz="0" w:space="0" w:color="auto"/>
                        <w:left w:val="none" w:sz="0" w:space="0" w:color="auto"/>
                        <w:bottom w:val="none" w:sz="0" w:space="0" w:color="auto"/>
                        <w:right w:val="none" w:sz="0" w:space="0" w:color="auto"/>
                      </w:divBdr>
                      <w:divsChild>
                        <w:div w:id="15689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0673">
                  <w:marLeft w:val="0"/>
                  <w:marRight w:val="0"/>
                  <w:marTop w:val="0"/>
                  <w:marBottom w:val="0"/>
                  <w:divBdr>
                    <w:top w:val="none" w:sz="0" w:space="0" w:color="auto"/>
                    <w:left w:val="none" w:sz="0" w:space="0" w:color="auto"/>
                    <w:bottom w:val="none" w:sz="0" w:space="0" w:color="auto"/>
                    <w:right w:val="none" w:sz="0" w:space="0" w:color="auto"/>
                  </w:divBdr>
                  <w:divsChild>
                    <w:div w:id="377047561">
                      <w:marLeft w:val="0"/>
                      <w:marRight w:val="0"/>
                      <w:marTop w:val="0"/>
                      <w:marBottom w:val="0"/>
                      <w:divBdr>
                        <w:top w:val="none" w:sz="0" w:space="0" w:color="auto"/>
                        <w:left w:val="none" w:sz="0" w:space="0" w:color="auto"/>
                        <w:bottom w:val="none" w:sz="0" w:space="0" w:color="auto"/>
                        <w:right w:val="none" w:sz="0" w:space="0" w:color="auto"/>
                      </w:divBdr>
                      <w:divsChild>
                        <w:div w:id="19168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3422">
                  <w:marLeft w:val="0"/>
                  <w:marRight w:val="0"/>
                  <w:marTop w:val="0"/>
                  <w:marBottom w:val="0"/>
                  <w:divBdr>
                    <w:top w:val="none" w:sz="0" w:space="0" w:color="auto"/>
                    <w:left w:val="none" w:sz="0" w:space="0" w:color="auto"/>
                    <w:bottom w:val="none" w:sz="0" w:space="0" w:color="auto"/>
                    <w:right w:val="none" w:sz="0" w:space="0" w:color="auto"/>
                  </w:divBdr>
                  <w:divsChild>
                    <w:div w:id="1418597517">
                      <w:marLeft w:val="0"/>
                      <w:marRight w:val="0"/>
                      <w:marTop w:val="0"/>
                      <w:marBottom w:val="0"/>
                      <w:divBdr>
                        <w:top w:val="none" w:sz="0" w:space="0" w:color="auto"/>
                        <w:left w:val="none" w:sz="0" w:space="0" w:color="auto"/>
                        <w:bottom w:val="none" w:sz="0" w:space="0" w:color="auto"/>
                        <w:right w:val="none" w:sz="0" w:space="0" w:color="auto"/>
                      </w:divBdr>
                      <w:divsChild>
                        <w:div w:id="17408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4886">
                  <w:marLeft w:val="0"/>
                  <w:marRight w:val="0"/>
                  <w:marTop w:val="0"/>
                  <w:marBottom w:val="0"/>
                  <w:divBdr>
                    <w:top w:val="none" w:sz="0" w:space="0" w:color="auto"/>
                    <w:left w:val="none" w:sz="0" w:space="0" w:color="auto"/>
                    <w:bottom w:val="none" w:sz="0" w:space="0" w:color="auto"/>
                    <w:right w:val="none" w:sz="0" w:space="0" w:color="auto"/>
                  </w:divBdr>
                  <w:divsChild>
                    <w:div w:id="500588383">
                      <w:marLeft w:val="0"/>
                      <w:marRight w:val="0"/>
                      <w:marTop w:val="0"/>
                      <w:marBottom w:val="0"/>
                      <w:divBdr>
                        <w:top w:val="none" w:sz="0" w:space="0" w:color="auto"/>
                        <w:left w:val="none" w:sz="0" w:space="0" w:color="auto"/>
                        <w:bottom w:val="none" w:sz="0" w:space="0" w:color="auto"/>
                        <w:right w:val="none" w:sz="0" w:space="0" w:color="auto"/>
                      </w:divBdr>
                      <w:divsChild>
                        <w:div w:id="8106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95520">
                  <w:marLeft w:val="0"/>
                  <w:marRight w:val="0"/>
                  <w:marTop w:val="0"/>
                  <w:marBottom w:val="0"/>
                  <w:divBdr>
                    <w:top w:val="none" w:sz="0" w:space="0" w:color="auto"/>
                    <w:left w:val="none" w:sz="0" w:space="0" w:color="auto"/>
                    <w:bottom w:val="none" w:sz="0" w:space="0" w:color="auto"/>
                    <w:right w:val="none" w:sz="0" w:space="0" w:color="auto"/>
                  </w:divBdr>
                  <w:divsChild>
                    <w:div w:id="1267154384">
                      <w:marLeft w:val="0"/>
                      <w:marRight w:val="0"/>
                      <w:marTop w:val="0"/>
                      <w:marBottom w:val="0"/>
                      <w:divBdr>
                        <w:top w:val="none" w:sz="0" w:space="0" w:color="auto"/>
                        <w:left w:val="none" w:sz="0" w:space="0" w:color="auto"/>
                        <w:bottom w:val="none" w:sz="0" w:space="0" w:color="auto"/>
                        <w:right w:val="none" w:sz="0" w:space="0" w:color="auto"/>
                      </w:divBdr>
                      <w:divsChild>
                        <w:div w:id="1113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543160">
      <w:bodyDiv w:val="1"/>
      <w:marLeft w:val="0"/>
      <w:marRight w:val="0"/>
      <w:marTop w:val="0"/>
      <w:marBottom w:val="0"/>
      <w:divBdr>
        <w:top w:val="none" w:sz="0" w:space="0" w:color="auto"/>
        <w:left w:val="none" w:sz="0" w:space="0" w:color="auto"/>
        <w:bottom w:val="none" w:sz="0" w:space="0" w:color="auto"/>
        <w:right w:val="none" w:sz="0" w:space="0" w:color="auto"/>
      </w:divBdr>
      <w:divsChild>
        <w:div w:id="1309095285">
          <w:marLeft w:val="0"/>
          <w:marRight w:val="0"/>
          <w:marTop w:val="0"/>
          <w:marBottom w:val="0"/>
          <w:divBdr>
            <w:top w:val="none" w:sz="0" w:space="0" w:color="auto"/>
            <w:left w:val="none" w:sz="0" w:space="0" w:color="auto"/>
            <w:bottom w:val="none" w:sz="0" w:space="0" w:color="auto"/>
            <w:right w:val="none" w:sz="0" w:space="0" w:color="auto"/>
          </w:divBdr>
          <w:divsChild>
            <w:div w:id="1957713608">
              <w:marLeft w:val="0"/>
              <w:marRight w:val="0"/>
              <w:marTop w:val="0"/>
              <w:marBottom w:val="0"/>
              <w:divBdr>
                <w:top w:val="none" w:sz="0" w:space="0" w:color="auto"/>
                <w:left w:val="none" w:sz="0" w:space="0" w:color="auto"/>
                <w:bottom w:val="none" w:sz="0" w:space="0" w:color="auto"/>
                <w:right w:val="none" w:sz="0" w:space="0" w:color="auto"/>
              </w:divBdr>
              <w:divsChild>
                <w:div w:id="2045517172">
                  <w:marLeft w:val="0"/>
                  <w:marRight w:val="0"/>
                  <w:marTop w:val="0"/>
                  <w:marBottom w:val="0"/>
                  <w:divBdr>
                    <w:top w:val="none" w:sz="0" w:space="0" w:color="auto"/>
                    <w:left w:val="none" w:sz="0" w:space="0" w:color="auto"/>
                    <w:bottom w:val="none" w:sz="0" w:space="0" w:color="auto"/>
                    <w:right w:val="none" w:sz="0" w:space="0" w:color="auto"/>
                  </w:divBdr>
                </w:div>
              </w:divsChild>
            </w:div>
            <w:div w:id="2140225477">
              <w:marLeft w:val="0"/>
              <w:marRight w:val="0"/>
              <w:marTop w:val="0"/>
              <w:marBottom w:val="0"/>
              <w:divBdr>
                <w:top w:val="none" w:sz="0" w:space="0" w:color="auto"/>
                <w:left w:val="none" w:sz="0" w:space="0" w:color="auto"/>
                <w:bottom w:val="none" w:sz="0" w:space="0" w:color="auto"/>
                <w:right w:val="none" w:sz="0" w:space="0" w:color="auto"/>
              </w:divBdr>
              <w:divsChild>
                <w:div w:id="1244752827">
                  <w:marLeft w:val="0"/>
                  <w:marRight w:val="0"/>
                  <w:marTop w:val="0"/>
                  <w:marBottom w:val="0"/>
                  <w:divBdr>
                    <w:top w:val="none" w:sz="0" w:space="0" w:color="auto"/>
                    <w:left w:val="none" w:sz="0" w:space="0" w:color="auto"/>
                    <w:bottom w:val="none" w:sz="0" w:space="0" w:color="auto"/>
                    <w:right w:val="none" w:sz="0" w:space="0" w:color="auto"/>
                  </w:divBdr>
                  <w:divsChild>
                    <w:div w:id="12341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26">
              <w:marLeft w:val="0"/>
              <w:marRight w:val="0"/>
              <w:marTop w:val="0"/>
              <w:marBottom w:val="0"/>
              <w:divBdr>
                <w:top w:val="none" w:sz="0" w:space="0" w:color="auto"/>
                <w:left w:val="none" w:sz="0" w:space="0" w:color="auto"/>
                <w:bottom w:val="none" w:sz="0" w:space="0" w:color="auto"/>
                <w:right w:val="none" w:sz="0" w:space="0" w:color="auto"/>
              </w:divBdr>
              <w:divsChild>
                <w:div w:id="1243486430">
                  <w:marLeft w:val="0"/>
                  <w:marRight w:val="0"/>
                  <w:marTop w:val="0"/>
                  <w:marBottom w:val="0"/>
                  <w:divBdr>
                    <w:top w:val="none" w:sz="0" w:space="0" w:color="auto"/>
                    <w:left w:val="none" w:sz="0" w:space="0" w:color="auto"/>
                    <w:bottom w:val="none" w:sz="0" w:space="0" w:color="auto"/>
                    <w:right w:val="none" w:sz="0" w:space="0" w:color="auto"/>
                  </w:divBdr>
                  <w:divsChild>
                    <w:div w:id="194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197">
              <w:marLeft w:val="0"/>
              <w:marRight w:val="0"/>
              <w:marTop w:val="0"/>
              <w:marBottom w:val="0"/>
              <w:divBdr>
                <w:top w:val="none" w:sz="0" w:space="0" w:color="auto"/>
                <w:left w:val="none" w:sz="0" w:space="0" w:color="auto"/>
                <w:bottom w:val="none" w:sz="0" w:space="0" w:color="auto"/>
                <w:right w:val="none" w:sz="0" w:space="0" w:color="auto"/>
              </w:divBdr>
              <w:divsChild>
                <w:div w:id="255092535">
                  <w:marLeft w:val="0"/>
                  <w:marRight w:val="0"/>
                  <w:marTop w:val="0"/>
                  <w:marBottom w:val="0"/>
                  <w:divBdr>
                    <w:top w:val="none" w:sz="0" w:space="0" w:color="auto"/>
                    <w:left w:val="none" w:sz="0" w:space="0" w:color="auto"/>
                    <w:bottom w:val="none" w:sz="0" w:space="0" w:color="auto"/>
                    <w:right w:val="none" w:sz="0" w:space="0" w:color="auto"/>
                  </w:divBdr>
                  <w:divsChild>
                    <w:div w:id="580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9902">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0"/>
              <w:marBottom w:val="0"/>
              <w:divBdr>
                <w:top w:val="none" w:sz="0" w:space="0" w:color="auto"/>
                <w:left w:val="none" w:sz="0" w:space="0" w:color="auto"/>
                <w:bottom w:val="none" w:sz="0" w:space="0" w:color="auto"/>
                <w:right w:val="none" w:sz="0" w:space="0" w:color="auto"/>
              </w:divBdr>
              <w:divsChild>
                <w:div w:id="1335648860">
                  <w:marLeft w:val="0"/>
                  <w:marRight w:val="0"/>
                  <w:marTop w:val="0"/>
                  <w:marBottom w:val="0"/>
                  <w:divBdr>
                    <w:top w:val="none" w:sz="0" w:space="0" w:color="auto"/>
                    <w:left w:val="none" w:sz="0" w:space="0" w:color="auto"/>
                    <w:bottom w:val="none" w:sz="0" w:space="0" w:color="auto"/>
                    <w:right w:val="none" w:sz="0" w:space="0" w:color="auto"/>
                  </w:divBdr>
                </w:div>
              </w:divsChild>
            </w:div>
            <w:div w:id="270817340">
              <w:marLeft w:val="0"/>
              <w:marRight w:val="0"/>
              <w:marTop w:val="0"/>
              <w:marBottom w:val="0"/>
              <w:divBdr>
                <w:top w:val="none" w:sz="0" w:space="0" w:color="auto"/>
                <w:left w:val="none" w:sz="0" w:space="0" w:color="auto"/>
                <w:bottom w:val="none" w:sz="0" w:space="0" w:color="auto"/>
                <w:right w:val="none" w:sz="0" w:space="0" w:color="auto"/>
              </w:divBdr>
              <w:divsChild>
                <w:div w:id="1089694808">
                  <w:marLeft w:val="0"/>
                  <w:marRight w:val="0"/>
                  <w:marTop w:val="0"/>
                  <w:marBottom w:val="0"/>
                  <w:divBdr>
                    <w:top w:val="none" w:sz="0" w:space="0" w:color="auto"/>
                    <w:left w:val="none" w:sz="0" w:space="0" w:color="auto"/>
                    <w:bottom w:val="none" w:sz="0" w:space="0" w:color="auto"/>
                    <w:right w:val="none" w:sz="0" w:space="0" w:color="auto"/>
                  </w:divBdr>
                  <w:divsChild>
                    <w:div w:id="45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1127">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sChild>
                    <w:div w:id="233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93">
              <w:marLeft w:val="0"/>
              <w:marRight w:val="0"/>
              <w:marTop w:val="0"/>
              <w:marBottom w:val="0"/>
              <w:divBdr>
                <w:top w:val="none" w:sz="0" w:space="0" w:color="auto"/>
                <w:left w:val="none" w:sz="0" w:space="0" w:color="auto"/>
                <w:bottom w:val="none" w:sz="0" w:space="0" w:color="auto"/>
                <w:right w:val="none" w:sz="0" w:space="0" w:color="auto"/>
              </w:divBdr>
              <w:divsChild>
                <w:div w:id="399712747">
                  <w:marLeft w:val="0"/>
                  <w:marRight w:val="0"/>
                  <w:marTop w:val="0"/>
                  <w:marBottom w:val="0"/>
                  <w:divBdr>
                    <w:top w:val="none" w:sz="0" w:space="0" w:color="auto"/>
                    <w:left w:val="none" w:sz="0" w:space="0" w:color="auto"/>
                    <w:bottom w:val="none" w:sz="0" w:space="0" w:color="auto"/>
                    <w:right w:val="none" w:sz="0" w:space="0" w:color="auto"/>
                  </w:divBdr>
                  <w:divsChild>
                    <w:div w:id="28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2957">
              <w:marLeft w:val="0"/>
              <w:marRight w:val="0"/>
              <w:marTop w:val="0"/>
              <w:marBottom w:val="0"/>
              <w:divBdr>
                <w:top w:val="none" w:sz="0" w:space="0" w:color="auto"/>
                <w:left w:val="none" w:sz="0" w:space="0" w:color="auto"/>
                <w:bottom w:val="none" w:sz="0" w:space="0" w:color="auto"/>
                <w:right w:val="none" w:sz="0" w:space="0" w:color="auto"/>
              </w:divBdr>
              <w:divsChild>
                <w:div w:id="509292498">
                  <w:marLeft w:val="0"/>
                  <w:marRight w:val="0"/>
                  <w:marTop w:val="0"/>
                  <w:marBottom w:val="0"/>
                  <w:divBdr>
                    <w:top w:val="none" w:sz="0" w:space="0" w:color="auto"/>
                    <w:left w:val="none" w:sz="0" w:space="0" w:color="auto"/>
                    <w:bottom w:val="none" w:sz="0" w:space="0" w:color="auto"/>
                    <w:right w:val="none" w:sz="0" w:space="0" w:color="auto"/>
                  </w:divBdr>
                  <w:divsChild>
                    <w:div w:id="179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063">
          <w:marLeft w:val="0"/>
          <w:marRight w:val="0"/>
          <w:marTop w:val="0"/>
          <w:marBottom w:val="0"/>
          <w:divBdr>
            <w:top w:val="none" w:sz="0" w:space="0" w:color="auto"/>
            <w:left w:val="none" w:sz="0" w:space="0" w:color="auto"/>
            <w:bottom w:val="none" w:sz="0" w:space="0" w:color="auto"/>
            <w:right w:val="none" w:sz="0" w:space="0" w:color="auto"/>
          </w:divBdr>
          <w:divsChild>
            <w:div w:id="407965294">
              <w:marLeft w:val="0"/>
              <w:marRight w:val="0"/>
              <w:marTop w:val="0"/>
              <w:marBottom w:val="0"/>
              <w:divBdr>
                <w:top w:val="none" w:sz="0" w:space="0" w:color="auto"/>
                <w:left w:val="none" w:sz="0" w:space="0" w:color="auto"/>
                <w:bottom w:val="none" w:sz="0" w:space="0" w:color="auto"/>
                <w:right w:val="none" w:sz="0" w:space="0" w:color="auto"/>
              </w:divBdr>
              <w:divsChild>
                <w:div w:id="1693993846">
                  <w:marLeft w:val="0"/>
                  <w:marRight w:val="0"/>
                  <w:marTop w:val="0"/>
                  <w:marBottom w:val="0"/>
                  <w:divBdr>
                    <w:top w:val="none" w:sz="0" w:space="0" w:color="auto"/>
                    <w:left w:val="none" w:sz="0" w:space="0" w:color="auto"/>
                    <w:bottom w:val="none" w:sz="0" w:space="0" w:color="auto"/>
                    <w:right w:val="none" w:sz="0" w:space="0" w:color="auto"/>
                  </w:divBdr>
                </w:div>
              </w:divsChild>
            </w:div>
            <w:div w:id="2101291415">
              <w:marLeft w:val="0"/>
              <w:marRight w:val="0"/>
              <w:marTop w:val="0"/>
              <w:marBottom w:val="0"/>
              <w:divBdr>
                <w:top w:val="none" w:sz="0" w:space="0" w:color="auto"/>
                <w:left w:val="none" w:sz="0" w:space="0" w:color="auto"/>
                <w:bottom w:val="none" w:sz="0" w:space="0" w:color="auto"/>
                <w:right w:val="none" w:sz="0" w:space="0" w:color="auto"/>
              </w:divBdr>
              <w:divsChild>
                <w:div w:id="1269384860">
                  <w:marLeft w:val="0"/>
                  <w:marRight w:val="0"/>
                  <w:marTop w:val="0"/>
                  <w:marBottom w:val="0"/>
                  <w:divBdr>
                    <w:top w:val="none" w:sz="0" w:space="0" w:color="auto"/>
                    <w:left w:val="none" w:sz="0" w:space="0" w:color="auto"/>
                    <w:bottom w:val="none" w:sz="0" w:space="0" w:color="auto"/>
                    <w:right w:val="none" w:sz="0" w:space="0" w:color="auto"/>
                  </w:divBdr>
                  <w:divsChild>
                    <w:div w:id="456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041">
              <w:marLeft w:val="0"/>
              <w:marRight w:val="0"/>
              <w:marTop w:val="0"/>
              <w:marBottom w:val="0"/>
              <w:divBdr>
                <w:top w:val="none" w:sz="0" w:space="0" w:color="auto"/>
                <w:left w:val="none" w:sz="0" w:space="0" w:color="auto"/>
                <w:bottom w:val="none" w:sz="0" w:space="0" w:color="auto"/>
                <w:right w:val="none" w:sz="0" w:space="0" w:color="auto"/>
              </w:divBdr>
              <w:divsChild>
                <w:div w:id="1793400735">
                  <w:marLeft w:val="0"/>
                  <w:marRight w:val="0"/>
                  <w:marTop w:val="0"/>
                  <w:marBottom w:val="0"/>
                  <w:divBdr>
                    <w:top w:val="none" w:sz="0" w:space="0" w:color="auto"/>
                    <w:left w:val="none" w:sz="0" w:space="0" w:color="auto"/>
                    <w:bottom w:val="none" w:sz="0" w:space="0" w:color="auto"/>
                    <w:right w:val="none" w:sz="0" w:space="0" w:color="auto"/>
                  </w:divBdr>
                  <w:divsChild>
                    <w:div w:id="451941670">
                      <w:marLeft w:val="0"/>
                      <w:marRight w:val="0"/>
                      <w:marTop w:val="0"/>
                      <w:marBottom w:val="0"/>
                      <w:divBdr>
                        <w:top w:val="none" w:sz="0" w:space="0" w:color="auto"/>
                        <w:left w:val="none" w:sz="0" w:space="0" w:color="auto"/>
                        <w:bottom w:val="none" w:sz="0" w:space="0" w:color="auto"/>
                        <w:right w:val="none" w:sz="0" w:space="0" w:color="auto"/>
                      </w:divBdr>
                    </w:div>
                  </w:divsChild>
                </w:div>
                <w:div w:id="784082788">
                  <w:marLeft w:val="0"/>
                  <w:marRight w:val="0"/>
                  <w:marTop w:val="0"/>
                  <w:marBottom w:val="0"/>
                  <w:divBdr>
                    <w:top w:val="none" w:sz="0" w:space="0" w:color="auto"/>
                    <w:left w:val="none" w:sz="0" w:space="0" w:color="auto"/>
                    <w:bottom w:val="none" w:sz="0" w:space="0" w:color="auto"/>
                    <w:right w:val="none" w:sz="0" w:space="0" w:color="auto"/>
                  </w:divBdr>
                  <w:divsChild>
                    <w:div w:id="376975414">
                      <w:marLeft w:val="0"/>
                      <w:marRight w:val="0"/>
                      <w:marTop w:val="0"/>
                      <w:marBottom w:val="0"/>
                      <w:divBdr>
                        <w:top w:val="none" w:sz="0" w:space="0" w:color="auto"/>
                        <w:left w:val="none" w:sz="0" w:space="0" w:color="auto"/>
                        <w:bottom w:val="none" w:sz="0" w:space="0" w:color="auto"/>
                        <w:right w:val="none" w:sz="0" w:space="0" w:color="auto"/>
                      </w:divBdr>
                      <w:divsChild>
                        <w:div w:id="961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4935">
                  <w:marLeft w:val="0"/>
                  <w:marRight w:val="0"/>
                  <w:marTop w:val="0"/>
                  <w:marBottom w:val="0"/>
                  <w:divBdr>
                    <w:top w:val="none" w:sz="0" w:space="0" w:color="auto"/>
                    <w:left w:val="none" w:sz="0" w:space="0" w:color="auto"/>
                    <w:bottom w:val="none" w:sz="0" w:space="0" w:color="auto"/>
                    <w:right w:val="none" w:sz="0" w:space="0" w:color="auto"/>
                  </w:divBdr>
                  <w:divsChild>
                    <w:div w:id="1798599494">
                      <w:marLeft w:val="0"/>
                      <w:marRight w:val="0"/>
                      <w:marTop w:val="0"/>
                      <w:marBottom w:val="0"/>
                      <w:divBdr>
                        <w:top w:val="none" w:sz="0" w:space="0" w:color="auto"/>
                        <w:left w:val="none" w:sz="0" w:space="0" w:color="auto"/>
                        <w:bottom w:val="none" w:sz="0" w:space="0" w:color="auto"/>
                        <w:right w:val="none" w:sz="0" w:space="0" w:color="auto"/>
                      </w:divBdr>
                      <w:divsChild>
                        <w:div w:id="87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353">
              <w:marLeft w:val="0"/>
              <w:marRight w:val="0"/>
              <w:marTop w:val="0"/>
              <w:marBottom w:val="0"/>
              <w:divBdr>
                <w:top w:val="none" w:sz="0" w:space="0" w:color="auto"/>
                <w:left w:val="none" w:sz="0" w:space="0" w:color="auto"/>
                <w:bottom w:val="none" w:sz="0" w:space="0" w:color="auto"/>
                <w:right w:val="none" w:sz="0" w:space="0" w:color="auto"/>
              </w:divBdr>
              <w:divsChild>
                <w:div w:id="1515223369">
                  <w:marLeft w:val="0"/>
                  <w:marRight w:val="0"/>
                  <w:marTop w:val="0"/>
                  <w:marBottom w:val="0"/>
                  <w:divBdr>
                    <w:top w:val="none" w:sz="0" w:space="0" w:color="auto"/>
                    <w:left w:val="none" w:sz="0" w:space="0" w:color="auto"/>
                    <w:bottom w:val="none" w:sz="0" w:space="0" w:color="auto"/>
                    <w:right w:val="none" w:sz="0" w:space="0" w:color="auto"/>
                  </w:divBdr>
                  <w:divsChild>
                    <w:div w:id="466971718">
                      <w:marLeft w:val="0"/>
                      <w:marRight w:val="0"/>
                      <w:marTop w:val="0"/>
                      <w:marBottom w:val="0"/>
                      <w:divBdr>
                        <w:top w:val="none" w:sz="0" w:space="0" w:color="auto"/>
                        <w:left w:val="none" w:sz="0" w:space="0" w:color="auto"/>
                        <w:bottom w:val="none" w:sz="0" w:space="0" w:color="auto"/>
                        <w:right w:val="none" w:sz="0" w:space="0" w:color="auto"/>
                      </w:divBdr>
                    </w:div>
                  </w:divsChild>
                </w:div>
                <w:div w:id="1450466777">
                  <w:marLeft w:val="0"/>
                  <w:marRight w:val="0"/>
                  <w:marTop w:val="0"/>
                  <w:marBottom w:val="0"/>
                  <w:divBdr>
                    <w:top w:val="none" w:sz="0" w:space="0" w:color="auto"/>
                    <w:left w:val="none" w:sz="0" w:space="0" w:color="auto"/>
                    <w:bottom w:val="none" w:sz="0" w:space="0" w:color="auto"/>
                    <w:right w:val="none" w:sz="0" w:space="0" w:color="auto"/>
                  </w:divBdr>
                  <w:divsChild>
                    <w:div w:id="861170898">
                      <w:marLeft w:val="0"/>
                      <w:marRight w:val="0"/>
                      <w:marTop w:val="0"/>
                      <w:marBottom w:val="0"/>
                      <w:divBdr>
                        <w:top w:val="none" w:sz="0" w:space="0" w:color="auto"/>
                        <w:left w:val="none" w:sz="0" w:space="0" w:color="auto"/>
                        <w:bottom w:val="none" w:sz="0" w:space="0" w:color="auto"/>
                        <w:right w:val="none" w:sz="0" w:space="0" w:color="auto"/>
                      </w:divBdr>
                      <w:divsChild>
                        <w:div w:id="463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08">
                  <w:marLeft w:val="0"/>
                  <w:marRight w:val="0"/>
                  <w:marTop w:val="0"/>
                  <w:marBottom w:val="0"/>
                  <w:divBdr>
                    <w:top w:val="none" w:sz="0" w:space="0" w:color="auto"/>
                    <w:left w:val="none" w:sz="0" w:space="0" w:color="auto"/>
                    <w:bottom w:val="none" w:sz="0" w:space="0" w:color="auto"/>
                    <w:right w:val="none" w:sz="0" w:space="0" w:color="auto"/>
                  </w:divBdr>
                  <w:divsChild>
                    <w:div w:id="329647709">
                      <w:marLeft w:val="0"/>
                      <w:marRight w:val="0"/>
                      <w:marTop w:val="0"/>
                      <w:marBottom w:val="0"/>
                      <w:divBdr>
                        <w:top w:val="none" w:sz="0" w:space="0" w:color="auto"/>
                        <w:left w:val="none" w:sz="0" w:space="0" w:color="auto"/>
                        <w:bottom w:val="none" w:sz="0" w:space="0" w:color="auto"/>
                        <w:right w:val="none" w:sz="0" w:space="0" w:color="auto"/>
                      </w:divBdr>
                      <w:divsChild>
                        <w:div w:id="168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740">
                  <w:marLeft w:val="0"/>
                  <w:marRight w:val="0"/>
                  <w:marTop w:val="0"/>
                  <w:marBottom w:val="0"/>
                  <w:divBdr>
                    <w:top w:val="none" w:sz="0" w:space="0" w:color="auto"/>
                    <w:left w:val="none" w:sz="0" w:space="0" w:color="auto"/>
                    <w:bottom w:val="none" w:sz="0" w:space="0" w:color="auto"/>
                    <w:right w:val="none" w:sz="0" w:space="0" w:color="auto"/>
                  </w:divBdr>
                  <w:divsChild>
                    <w:div w:id="2078239922">
                      <w:marLeft w:val="0"/>
                      <w:marRight w:val="0"/>
                      <w:marTop w:val="0"/>
                      <w:marBottom w:val="0"/>
                      <w:divBdr>
                        <w:top w:val="none" w:sz="0" w:space="0" w:color="auto"/>
                        <w:left w:val="none" w:sz="0" w:space="0" w:color="auto"/>
                        <w:bottom w:val="none" w:sz="0" w:space="0" w:color="auto"/>
                        <w:right w:val="none" w:sz="0" w:space="0" w:color="auto"/>
                      </w:divBdr>
                      <w:divsChild>
                        <w:div w:id="469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946">
                  <w:marLeft w:val="0"/>
                  <w:marRight w:val="0"/>
                  <w:marTop w:val="0"/>
                  <w:marBottom w:val="0"/>
                  <w:divBdr>
                    <w:top w:val="none" w:sz="0" w:space="0" w:color="auto"/>
                    <w:left w:val="none" w:sz="0" w:space="0" w:color="auto"/>
                    <w:bottom w:val="none" w:sz="0" w:space="0" w:color="auto"/>
                    <w:right w:val="none" w:sz="0" w:space="0" w:color="auto"/>
                  </w:divBdr>
                  <w:divsChild>
                    <w:div w:id="1395621615">
                      <w:marLeft w:val="0"/>
                      <w:marRight w:val="0"/>
                      <w:marTop w:val="0"/>
                      <w:marBottom w:val="0"/>
                      <w:divBdr>
                        <w:top w:val="none" w:sz="0" w:space="0" w:color="auto"/>
                        <w:left w:val="none" w:sz="0" w:space="0" w:color="auto"/>
                        <w:bottom w:val="none" w:sz="0" w:space="0" w:color="auto"/>
                        <w:right w:val="none" w:sz="0" w:space="0" w:color="auto"/>
                      </w:divBdr>
                      <w:divsChild>
                        <w:div w:id="1139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4353">
          <w:marLeft w:val="0"/>
          <w:marRight w:val="0"/>
          <w:marTop w:val="0"/>
          <w:marBottom w:val="0"/>
          <w:divBdr>
            <w:top w:val="none" w:sz="0" w:space="0" w:color="auto"/>
            <w:left w:val="none" w:sz="0" w:space="0" w:color="auto"/>
            <w:bottom w:val="none" w:sz="0" w:space="0" w:color="auto"/>
            <w:right w:val="none" w:sz="0" w:space="0" w:color="auto"/>
          </w:divBdr>
          <w:divsChild>
            <w:div w:id="887499124">
              <w:marLeft w:val="0"/>
              <w:marRight w:val="0"/>
              <w:marTop w:val="0"/>
              <w:marBottom w:val="0"/>
              <w:divBdr>
                <w:top w:val="none" w:sz="0" w:space="0" w:color="auto"/>
                <w:left w:val="none" w:sz="0" w:space="0" w:color="auto"/>
                <w:bottom w:val="none" w:sz="0" w:space="0" w:color="auto"/>
                <w:right w:val="none" w:sz="0" w:space="0" w:color="auto"/>
              </w:divBdr>
              <w:divsChild>
                <w:div w:id="1737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0223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25">
          <w:marLeft w:val="0"/>
          <w:marRight w:val="0"/>
          <w:marTop w:val="0"/>
          <w:marBottom w:val="0"/>
          <w:divBdr>
            <w:top w:val="none" w:sz="0" w:space="0" w:color="auto"/>
            <w:left w:val="none" w:sz="0" w:space="0" w:color="auto"/>
            <w:bottom w:val="none" w:sz="0" w:space="0" w:color="auto"/>
            <w:right w:val="none" w:sz="0" w:space="0" w:color="auto"/>
          </w:divBdr>
        </w:div>
        <w:div w:id="926115419">
          <w:marLeft w:val="0"/>
          <w:marRight w:val="0"/>
          <w:marTop w:val="240"/>
          <w:marBottom w:val="0"/>
          <w:divBdr>
            <w:top w:val="none" w:sz="0" w:space="0" w:color="auto"/>
            <w:left w:val="none" w:sz="0" w:space="0" w:color="auto"/>
            <w:bottom w:val="none" w:sz="0" w:space="0" w:color="auto"/>
            <w:right w:val="none" w:sz="0" w:space="0" w:color="auto"/>
          </w:divBdr>
          <w:divsChild>
            <w:div w:id="1835753834">
              <w:marLeft w:val="0"/>
              <w:marRight w:val="0"/>
              <w:marTop w:val="0"/>
              <w:marBottom w:val="0"/>
              <w:divBdr>
                <w:top w:val="none" w:sz="0" w:space="0" w:color="auto"/>
                <w:left w:val="none" w:sz="0" w:space="0" w:color="auto"/>
                <w:bottom w:val="none" w:sz="0" w:space="0" w:color="auto"/>
                <w:right w:val="none" w:sz="0" w:space="0" w:color="auto"/>
              </w:divBdr>
              <w:divsChild>
                <w:div w:id="906189357">
                  <w:marLeft w:val="0"/>
                  <w:marRight w:val="0"/>
                  <w:marTop w:val="0"/>
                  <w:marBottom w:val="0"/>
                  <w:divBdr>
                    <w:top w:val="none" w:sz="0" w:space="0" w:color="auto"/>
                    <w:left w:val="none" w:sz="0" w:space="0" w:color="auto"/>
                    <w:bottom w:val="none" w:sz="0" w:space="0" w:color="auto"/>
                    <w:right w:val="none" w:sz="0" w:space="0" w:color="auto"/>
                  </w:divBdr>
                  <w:divsChild>
                    <w:div w:id="1593975995">
                      <w:marLeft w:val="0"/>
                      <w:marRight w:val="0"/>
                      <w:marTop w:val="0"/>
                      <w:marBottom w:val="0"/>
                      <w:divBdr>
                        <w:top w:val="none" w:sz="0" w:space="0" w:color="auto"/>
                        <w:left w:val="none" w:sz="0" w:space="0" w:color="auto"/>
                        <w:bottom w:val="none" w:sz="0" w:space="0" w:color="auto"/>
                        <w:right w:val="none" w:sz="0" w:space="0" w:color="auto"/>
                      </w:divBdr>
                      <w:divsChild>
                        <w:div w:id="1754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825">
                  <w:marLeft w:val="0"/>
                  <w:marRight w:val="0"/>
                  <w:marTop w:val="0"/>
                  <w:marBottom w:val="0"/>
                  <w:divBdr>
                    <w:top w:val="none" w:sz="0" w:space="0" w:color="auto"/>
                    <w:left w:val="none" w:sz="0" w:space="0" w:color="auto"/>
                    <w:bottom w:val="none" w:sz="0" w:space="0" w:color="auto"/>
                    <w:right w:val="none" w:sz="0" w:space="0" w:color="auto"/>
                  </w:divBdr>
                  <w:divsChild>
                    <w:div w:id="1265191546">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1376390997">
                      <w:marLeft w:val="0"/>
                      <w:marRight w:val="0"/>
                      <w:marTop w:val="0"/>
                      <w:marBottom w:val="0"/>
                      <w:divBdr>
                        <w:top w:val="none" w:sz="0" w:space="0" w:color="auto"/>
                        <w:left w:val="none" w:sz="0" w:space="0" w:color="auto"/>
                        <w:bottom w:val="none" w:sz="0" w:space="0" w:color="auto"/>
                        <w:right w:val="none" w:sz="0" w:space="0" w:color="auto"/>
                      </w:divBdr>
                      <w:divsChild>
                        <w:div w:id="1607467764">
                          <w:marLeft w:val="0"/>
                          <w:marRight w:val="0"/>
                          <w:marTop w:val="0"/>
                          <w:marBottom w:val="0"/>
                          <w:divBdr>
                            <w:top w:val="none" w:sz="0" w:space="0" w:color="auto"/>
                            <w:left w:val="none" w:sz="0" w:space="0" w:color="auto"/>
                            <w:bottom w:val="none" w:sz="0" w:space="0" w:color="auto"/>
                            <w:right w:val="none" w:sz="0" w:space="0" w:color="auto"/>
                          </w:divBdr>
                          <w:divsChild>
                            <w:div w:id="1367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180">
                      <w:marLeft w:val="0"/>
                      <w:marRight w:val="0"/>
                      <w:marTop w:val="0"/>
                      <w:marBottom w:val="0"/>
                      <w:divBdr>
                        <w:top w:val="none" w:sz="0" w:space="0" w:color="auto"/>
                        <w:left w:val="none" w:sz="0" w:space="0" w:color="auto"/>
                        <w:bottom w:val="none" w:sz="0" w:space="0" w:color="auto"/>
                        <w:right w:val="none" w:sz="0" w:space="0" w:color="auto"/>
                      </w:divBdr>
                      <w:divsChild>
                        <w:div w:id="1581718810">
                          <w:marLeft w:val="0"/>
                          <w:marRight w:val="0"/>
                          <w:marTop w:val="0"/>
                          <w:marBottom w:val="0"/>
                          <w:divBdr>
                            <w:top w:val="none" w:sz="0" w:space="0" w:color="auto"/>
                            <w:left w:val="none" w:sz="0" w:space="0" w:color="auto"/>
                            <w:bottom w:val="none" w:sz="0" w:space="0" w:color="auto"/>
                            <w:right w:val="none" w:sz="0" w:space="0" w:color="auto"/>
                          </w:divBdr>
                          <w:divsChild>
                            <w:div w:id="8076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466">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sChild>
                            <w:div w:id="421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252">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0"/>
                      <w:marRight w:val="0"/>
                      <w:marTop w:val="0"/>
                      <w:marBottom w:val="0"/>
                      <w:divBdr>
                        <w:top w:val="none" w:sz="0" w:space="0" w:color="auto"/>
                        <w:left w:val="none" w:sz="0" w:space="0" w:color="auto"/>
                        <w:bottom w:val="none" w:sz="0" w:space="0" w:color="auto"/>
                        <w:right w:val="none" w:sz="0" w:space="0" w:color="auto"/>
                      </w:divBdr>
                      <w:divsChild>
                        <w:div w:id="187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68">
                  <w:marLeft w:val="0"/>
                  <w:marRight w:val="0"/>
                  <w:marTop w:val="0"/>
                  <w:marBottom w:val="0"/>
                  <w:divBdr>
                    <w:top w:val="none" w:sz="0" w:space="0" w:color="auto"/>
                    <w:left w:val="none" w:sz="0" w:space="0" w:color="auto"/>
                    <w:bottom w:val="none" w:sz="0" w:space="0" w:color="auto"/>
                    <w:right w:val="none" w:sz="0" w:space="0" w:color="auto"/>
                  </w:divBdr>
                  <w:divsChild>
                    <w:div w:id="1800949902">
                      <w:marLeft w:val="0"/>
                      <w:marRight w:val="0"/>
                      <w:marTop w:val="0"/>
                      <w:marBottom w:val="0"/>
                      <w:divBdr>
                        <w:top w:val="none" w:sz="0" w:space="0" w:color="auto"/>
                        <w:left w:val="none" w:sz="0" w:space="0" w:color="auto"/>
                        <w:bottom w:val="none" w:sz="0" w:space="0" w:color="auto"/>
                        <w:right w:val="none" w:sz="0" w:space="0" w:color="auto"/>
                      </w:divBdr>
                      <w:divsChild>
                        <w:div w:id="1284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717465488">
      <w:bodyDiv w:val="1"/>
      <w:marLeft w:val="0"/>
      <w:marRight w:val="0"/>
      <w:marTop w:val="0"/>
      <w:marBottom w:val="0"/>
      <w:divBdr>
        <w:top w:val="none" w:sz="0" w:space="0" w:color="auto"/>
        <w:left w:val="none" w:sz="0" w:space="0" w:color="auto"/>
        <w:bottom w:val="none" w:sz="0" w:space="0" w:color="auto"/>
        <w:right w:val="none" w:sz="0" w:space="0" w:color="auto"/>
      </w:divBdr>
      <w:divsChild>
        <w:div w:id="1866289966">
          <w:marLeft w:val="0"/>
          <w:marRight w:val="0"/>
          <w:marTop w:val="0"/>
          <w:marBottom w:val="0"/>
          <w:divBdr>
            <w:top w:val="none" w:sz="0" w:space="0" w:color="auto"/>
            <w:left w:val="none" w:sz="0" w:space="0" w:color="auto"/>
            <w:bottom w:val="none" w:sz="0" w:space="0" w:color="auto"/>
            <w:right w:val="none" w:sz="0" w:space="0" w:color="auto"/>
          </w:divBdr>
        </w:div>
        <w:div w:id="1004013301">
          <w:marLeft w:val="0"/>
          <w:marRight w:val="0"/>
          <w:marTop w:val="240"/>
          <w:marBottom w:val="0"/>
          <w:divBdr>
            <w:top w:val="none" w:sz="0" w:space="0" w:color="auto"/>
            <w:left w:val="none" w:sz="0" w:space="0" w:color="auto"/>
            <w:bottom w:val="none" w:sz="0" w:space="0" w:color="auto"/>
            <w:right w:val="none" w:sz="0" w:space="0" w:color="auto"/>
          </w:divBdr>
          <w:divsChild>
            <w:div w:id="1431392540">
              <w:marLeft w:val="0"/>
              <w:marRight w:val="0"/>
              <w:marTop w:val="0"/>
              <w:marBottom w:val="0"/>
              <w:divBdr>
                <w:top w:val="none" w:sz="0" w:space="0" w:color="auto"/>
                <w:left w:val="none" w:sz="0" w:space="0" w:color="auto"/>
                <w:bottom w:val="none" w:sz="0" w:space="0" w:color="auto"/>
                <w:right w:val="none" w:sz="0" w:space="0" w:color="auto"/>
              </w:divBdr>
              <w:divsChild>
                <w:div w:id="577056113">
                  <w:marLeft w:val="0"/>
                  <w:marRight w:val="0"/>
                  <w:marTop w:val="0"/>
                  <w:marBottom w:val="0"/>
                  <w:divBdr>
                    <w:top w:val="none" w:sz="0" w:space="0" w:color="auto"/>
                    <w:left w:val="none" w:sz="0" w:space="0" w:color="auto"/>
                    <w:bottom w:val="none" w:sz="0" w:space="0" w:color="auto"/>
                    <w:right w:val="none" w:sz="0" w:space="0" w:color="auto"/>
                  </w:divBdr>
                  <w:divsChild>
                    <w:div w:id="442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6628">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7">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240"/>
          <w:marBottom w:val="0"/>
          <w:divBdr>
            <w:top w:val="none" w:sz="0" w:space="0" w:color="auto"/>
            <w:left w:val="none" w:sz="0" w:space="0" w:color="auto"/>
            <w:bottom w:val="none" w:sz="0" w:space="0" w:color="auto"/>
            <w:right w:val="none" w:sz="0" w:space="0" w:color="auto"/>
          </w:divBdr>
          <w:divsChild>
            <w:div w:id="968784591">
              <w:marLeft w:val="0"/>
              <w:marRight w:val="0"/>
              <w:marTop w:val="0"/>
              <w:marBottom w:val="0"/>
              <w:divBdr>
                <w:top w:val="none" w:sz="0" w:space="0" w:color="auto"/>
                <w:left w:val="none" w:sz="0" w:space="0" w:color="auto"/>
                <w:bottom w:val="none" w:sz="0" w:space="0" w:color="auto"/>
                <w:right w:val="none" w:sz="0" w:space="0" w:color="auto"/>
              </w:divBdr>
              <w:divsChild>
                <w:div w:id="350228555">
                  <w:marLeft w:val="0"/>
                  <w:marRight w:val="0"/>
                  <w:marTop w:val="0"/>
                  <w:marBottom w:val="0"/>
                  <w:divBdr>
                    <w:top w:val="none" w:sz="0" w:space="0" w:color="auto"/>
                    <w:left w:val="none" w:sz="0" w:space="0" w:color="auto"/>
                    <w:bottom w:val="none" w:sz="0" w:space="0" w:color="auto"/>
                    <w:right w:val="none" w:sz="0" w:space="0" w:color="auto"/>
                  </w:divBdr>
                  <w:divsChild>
                    <w:div w:id="1071194045">
                      <w:marLeft w:val="0"/>
                      <w:marRight w:val="0"/>
                      <w:marTop w:val="0"/>
                      <w:marBottom w:val="0"/>
                      <w:divBdr>
                        <w:top w:val="none" w:sz="0" w:space="0" w:color="auto"/>
                        <w:left w:val="none" w:sz="0" w:space="0" w:color="auto"/>
                        <w:bottom w:val="none" w:sz="0" w:space="0" w:color="auto"/>
                        <w:right w:val="none" w:sz="0" w:space="0" w:color="auto"/>
                      </w:divBdr>
                      <w:divsChild>
                        <w:div w:id="1307780987">
                          <w:marLeft w:val="0"/>
                          <w:marRight w:val="0"/>
                          <w:marTop w:val="0"/>
                          <w:marBottom w:val="0"/>
                          <w:divBdr>
                            <w:top w:val="none" w:sz="0" w:space="0" w:color="auto"/>
                            <w:left w:val="none" w:sz="0" w:space="0" w:color="auto"/>
                            <w:bottom w:val="none" w:sz="0" w:space="0" w:color="auto"/>
                            <w:right w:val="none" w:sz="0" w:space="0" w:color="auto"/>
                          </w:divBdr>
                        </w:div>
                      </w:divsChild>
                    </w:div>
                    <w:div w:id="1264799230">
                      <w:marLeft w:val="0"/>
                      <w:marRight w:val="0"/>
                      <w:marTop w:val="0"/>
                      <w:marBottom w:val="0"/>
                      <w:divBdr>
                        <w:top w:val="none" w:sz="0" w:space="0" w:color="auto"/>
                        <w:left w:val="none" w:sz="0" w:space="0" w:color="auto"/>
                        <w:bottom w:val="none" w:sz="0" w:space="0" w:color="auto"/>
                        <w:right w:val="none" w:sz="0" w:space="0" w:color="auto"/>
                      </w:divBdr>
                      <w:divsChild>
                        <w:div w:id="1862236964">
                          <w:marLeft w:val="0"/>
                          <w:marRight w:val="0"/>
                          <w:marTop w:val="0"/>
                          <w:marBottom w:val="0"/>
                          <w:divBdr>
                            <w:top w:val="none" w:sz="0" w:space="0" w:color="auto"/>
                            <w:left w:val="none" w:sz="0" w:space="0" w:color="auto"/>
                            <w:bottom w:val="none" w:sz="0" w:space="0" w:color="auto"/>
                            <w:right w:val="none" w:sz="0" w:space="0" w:color="auto"/>
                          </w:divBdr>
                          <w:divsChild>
                            <w:div w:id="4845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511">
                      <w:marLeft w:val="0"/>
                      <w:marRight w:val="0"/>
                      <w:marTop w:val="0"/>
                      <w:marBottom w:val="0"/>
                      <w:divBdr>
                        <w:top w:val="none" w:sz="0" w:space="0" w:color="auto"/>
                        <w:left w:val="none" w:sz="0" w:space="0" w:color="auto"/>
                        <w:bottom w:val="none" w:sz="0" w:space="0" w:color="auto"/>
                        <w:right w:val="none" w:sz="0" w:space="0" w:color="auto"/>
                      </w:divBdr>
                      <w:divsChild>
                        <w:div w:id="731270003">
                          <w:marLeft w:val="0"/>
                          <w:marRight w:val="0"/>
                          <w:marTop w:val="0"/>
                          <w:marBottom w:val="0"/>
                          <w:divBdr>
                            <w:top w:val="none" w:sz="0" w:space="0" w:color="auto"/>
                            <w:left w:val="none" w:sz="0" w:space="0" w:color="auto"/>
                            <w:bottom w:val="none" w:sz="0" w:space="0" w:color="auto"/>
                            <w:right w:val="none" w:sz="0" w:space="0" w:color="auto"/>
                          </w:divBdr>
                          <w:divsChild>
                            <w:div w:id="7151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5017">
                      <w:marLeft w:val="0"/>
                      <w:marRight w:val="0"/>
                      <w:marTop w:val="0"/>
                      <w:marBottom w:val="0"/>
                      <w:divBdr>
                        <w:top w:val="none" w:sz="0" w:space="0" w:color="auto"/>
                        <w:left w:val="none" w:sz="0" w:space="0" w:color="auto"/>
                        <w:bottom w:val="none" w:sz="0" w:space="0" w:color="auto"/>
                        <w:right w:val="none" w:sz="0" w:space="0" w:color="auto"/>
                      </w:divBdr>
                      <w:divsChild>
                        <w:div w:id="458764115">
                          <w:marLeft w:val="0"/>
                          <w:marRight w:val="0"/>
                          <w:marTop w:val="0"/>
                          <w:marBottom w:val="0"/>
                          <w:divBdr>
                            <w:top w:val="none" w:sz="0" w:space="0" w:color="auto"/>
                            <w:left w:val="none" w:sz="0" w:space="0" w:color="auto"/>
                            <w:bottom w:val="none" w:sz="0" w:space="0" w:color="auto"/>
                            <w:right w:val="none" w:sz="0" w:space="0" w:color="auto"/>
                          </w:divBdr>
                          <w:divsChild>
                            <w:div w:id="719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454">
                  <w:marLeft w:val="0"/>
                  <w:marRight w:val="0"/>
                  <w:marTop w:val="0"/>
                  <w:marBottom w:val="0"/>
                  <w:divBdr>
                    <w:top w:val="none" w:sz="0" w:space="0" w:color="auto"/>
                    <w:left w:val="none" w:sz="0" w:space="0" w:color="auto"/>
                    <w:bottom w:val="none" w:sz="0" w:space="0" w:color="auto"/>
                    <w:right w:val="none" w:sz="0" w:space="0" w:color="auto"/>
                  </w:divBdr>
                  <w:divsChild>
                    <w:div w:id="1137912405">
                      <w:marLeft w:val="0"/>
                      <w:marRight w:val="0"/>
                      <w:marTop w:val="0"/>
                      <w:marBottom w:val="0"/>
                      <w:divBdr>
                        <w:top w:val="none" w:sz="0" w:space="0" w:color="auto"/>
                        <w:left w:val="none" w:sz="0" w:space="0" w:color="auto"/>
                        <w:bottom w:val="none" w:sz="0" w:space="0" w:color="auto"/>
                        <w:right w:val="none" w:sz="0" w:space="0" w:color="auto"/>
                      </w:divBdr>
                      <w:divsChild>
                        <w:div w:id="258410875">
                          <w:marLeft w:val="0"/>
                          <w:marRight w:val="0"/>
                          <w:marTop w:val="0"/>
                          <w:marBottom w:val="0"/>
                          <w:divBdr>
                            <w:top w:val="none" w:sz="0" w:space="0" w:color="auto"/>
                            <w:left w:val="none" w:sz="0" w:space="0" w:color="auto"/>
                            <w:bottom w:val="none" w:sz="0" w:space="0" w:color="auto"/>
                            <w:right w:val="none" w:sz="0" w:space="0" w:color="auto"/>
                          </w:divBdr>
                        </w:div>
                      </w:divsChild>
                    </w:div>
                    <w:div w:id="487870705">
                      <w:marLeft w:val="0"/>
                      <w:marRight w:val="0"/>
                      <w:marTop w:val="0"/>
                      <w:marBottom w:val="0"/>
                      <w:divBdr>
                        <w:top w:val="none" w:sz="0" w:space="0" w:color="auto"/>
                        <w:left w:val="none" w:sz="0" w:space="0" w:color="auto"/>
                        <w:bottom w:val="none" w:sz="0" w:space="0" w:color="auto"/>
                        <w:right w:val="none" w:sz="0" w:space="0" w:color="auto"/>
                      </w:divBdr>
                      <w:divsChild>
                        <w:div w:id="1884323279">
                          <w:marLeft w:val="0"/>
                          <w:marRight w:val="0"/>
                          <w:marTop w:val="0"/>
                          <w:marBottom w:val="0"/>
                          <w:divBdr>
                            <w:top w:val="none" w:sz="0" w:space="0" w:color="auto"/>
                            <w:left w:val="none" w:sz="0" w:space="0" w:color="auto"/>
                            <w:bottom w:val="none" w:sz="0" w:space="0" w:color="auto"/>
                            <w:right w:val="none" w:sz="0" w:space="0" w:color="auto"/>
                          </w:divBdr>
                          <w:divsChild>
                            <w:div w:id="2997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333">
                      <w:marLeft w:val="0"/>
                      <w:marRight w:val="0"/>
                      <w:marTop w:val="0"/>
                      <w:marBottom w:val="0"/>
                      <w:divBdr>
                        <w:top w:val="none" w:sz="0" w:space="0" w:color="auto"/>
                        <w:left w:val="none" w:sz="0" w:space="0" w:color="auto"/>
                        <w:bottom w:val="none" w:sz="0" w:space="0" w:color="auto"/>
                        <w:right w:val="none" w:sz="0" w:space="0" w:color="auto"/>
                      </w:divBdr>
                      <w:divsChild>
                        <w:div w:id="1576696458">
                          <w:marLeft w:val="0"/>
                          <w:marRight w:val="0"/>
                          <w:marTop w:val="0"/>
                          <w:marBottom w:val="0"/>
                          <w:divBdr>
                            <w:top w:val="none" w:sz="0" w:space="0" w:color="auto"/>
                            <w:left w:val="none" w:sz="0" w:space="0" w:color="auto"/>
                            <w:bottom w:val="none" w:sz="0" w:space="0" w:color="auto"/>
                            <w:right w:val="none" w:sz="0" w:space="0" w:color="auto"/>
                          </w:divBdr>
                          <w:divsChild>
                            <w:div w:id="115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218">
                      <w:marLeft w:val="0"/>
                      <w:marRight w:val="0"/>
                      <w:marTop w:val="0"/>
                      <w:marBottom w:val="0"/>
                      <w:divBdr>
                        <w:top w:val="none" w:sz="0" w:space="0" w:color="auto"/>
                        <w:left w:val="none" w:sz="0" w:space="0" w:color="auto"/>
                        <w:bottom w:val="none" w:sz="0" w:space="0" w:color="auto"/>
                        <w:right w:val="none" w:sz="0" w:space="0" w:color="auto"/>
                      </w:divBdr>
                      <w:divsChild>
                        <w:div w:id="287518849">
                          <w:marLeft w:val="0"/>
                          <w:marRight w:val="0"/>
                          <w:marTop w:val="0"/>
                          <w:marBottom w:val="0"/>
                          <w:divBdr>
                            <w:top w:val="none" w:sz="0" w:space="0" w:color="auto"/>
                            <w:left w:val="none" w:sz="0" w:space="0" w:color="auto"/>
                            <w:bottom w:val="none" w:sz="0" w:space="0" w:color="auto"/>
                            <w:right w:val="none" w:sz="0" w:space="0" w:color="auto"/>
                          </w:divBdr>
                          <w:divsChild>
                            <w:div w:id="1556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172">
                      <w:marLeft w:val="0"/>
                      <w:marRight w:val="0"/>
                      <w:marTop w:val="0"/>
                      <w:marBottom w:val="0"/>
                      <w:divBdr>
                        <w:top w:val="none" w:sz="0" w:space="0" w:color="auto"/>
                        <w:left w:val="none" w:sz="0" w:space="0" w:color="auto"/>
                        <w:bottom w:val="none" w:sz="0" w:space="0" w:color="auto"/>
                        <w:right w:val="none" w:sz="0" w:space="0" w:color="auto"/>
                      </w:divBdr>
                      <w:divsChild>
                        <w:div w:id="1129938943">
                          <w:marLeft w:val="0"/>
                          <w:marRight w:val="0"/>
                          <w:marTop w:val="0"/>
                          <w:marBottom w:val="0"/>
                          <w:divBdr>
                            <w:top w:val="none" w:sz="0" w:space="0" w:color="auto"/>
                            <w:left w:val="none" w:sz="0" w:space="0" w:color="auto"/>
                            <w:bottom w:val="none" w:sz="0" w:space="0" w:color="auto"/>
                            <w:right w:val="none" w:sz="0" w:space="0" w:color="auto"/>
                          </w:divBdr>
                          <w:divsChild>
                            <w:div w:id="1850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9463">
                  <w:marLeft w:val="0"/>
                  <w:marRight w:val="0"/>
                  <w:marTop w:val="0"/>
                  <w:marBottom w:val="0"/>
                  <w:divBdr>
                    <w:top w:val="none" w:sz="0" w:space="0" w:color="auto"/>
                    <w:left w:val="none" w:sz="0" w:space="0" w:color="auto"/>
                    <w:bottom w:val="none" w:sz="0" w:space="0" w:color="auto"/>
                    <w:right w:val="none" w:sz="0" w:space="0" w:color="auto"/>
                  </w:divBdr>
                  <w:divsChild>
                    <w:div w:id="168915551">
                      <w:marLeft w:val="0"/>
                      <w:marRight w:val="0"/>
                      <w:marTop w:val="0"/>
                      <w:marBottom w:val="0"/>
                      <w:divBdr>
                        <w:top w:val="none" w:sz="0" w:space="0" w:color="auto"/>
                        <w:left w:val="none" w:sz="0" w:space="0" w:color="auto"/>
                        <w:bottom w:val="none" w:sz="0" w:space="0" w:color="auto"/>
                        <w:right w:val="none" w:sz="0" w:space="0" w:color="auto"/>
                      </w:divBdr>
                      <w:divsChild>
                        <w:div w:id="354111033">
                          <w:marLeft w:val="0"/>
                          <w:marRight w:val="0"/>
                          <w:marTop w:val="0"/>
                          <w:marBottom w:val="0"/>
                          <w:divBdr>
                            <w:top w:val="none" w:sz="0" w:space="0" w:color="auto"/>
                            <w:left w:val="none" w:sz="0" w:space="0" w:color="auto"/>
                            <w:bottom w:val="none" w:sz="0" w:space="0" w:color="auto"/>
                            <w:right w:val="none" w:sz="0" w:space="0" w:color="auto"/>
                          </w:divBdr>
                        </w:div>
                      </w:divsChild>
                    </w:div>
                    <w:div w:id="2027903285">
                      <w:marLeft w:val="0"/>
                      <w:marRight w:val="0"/>
                      <w:marTop w:val="0"/>
                      <w:marBottom w:val="0"/>
                      <w:divBdr>
                        <w:top w:val="none" w:sz="0" w:space="0" w:color="auto"/>
                        <w:left w:val="none" w:sz="0" w:space="0" w:color="auto"/>
                        <w:bottom w:val="none" w:sz="0" w:space="0" w:color="auto"/>
                        <w:right w:val="none" w:sz="0" w:space="0" w:color="auto"/>
                      </w:divBdr>
                      <w:divsChild>
                        <w:div w:id="1646932899">
                          <w:marLeft w:val="0"/>
                          <w:marRight w:val="0"/>
                          <w:marTop w:val="0"/>
                          <w:marBottom w:val="0"/>
                          <w:divBdr>
                            <w:top w:val="none" w:sz="0" w:space="0" w:color="auto"/>
                            <w:left w:val="none" w:sz="0" w:space="0" w:color="auto"/>
                            <w:bottom w:val="none" w:sz="0" w:space="0" w:color="auto"/>
                            <w:right w:val="none" w:sz="0" w:space="0" w:color="auto"/>
                          </w:divBdr>
                          <w:divsChild>
                            <w:div w:id="16249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49862">
                      <w:marLeft w:val="0"/>
                      <w:marRight w:val="0"/>
                      <w:marTop w:val="0"/>
                      <w:marBottom w:val="0"/>
                      <w:divBdr>
                        <w:top w:val="none" w:sz="0" w:space="0" w:color="auto"/>
                        <w:left w:val="none" w:sz="0" w:space="0" w:color="auto"/>
                        <w:bottom w:val="none" w:sz="0" w:space="0" w:color="auto"/>
                        <w:right w:val="none" w:sz="0" w:space="0" w:color="auto"/>
                      </w:divBdr>
                      <w:divsChild>
                        <w:div w:id="201139597">
                          <w:marLeft w:val="0"/>
                          <w:marRight w:val="0"/>
                          <w:marTop w:val="0"/>
                          <w:marBottom w:val="0"/>
                          <w:divBdr>
                            <w:top w:val="none" w:sz="0" w:space="0" w:color="auto"/>
                            <w:left w:val="none" w:sz="0" w:space="0" w:color="auto"/>
                            <w:bottom w:val="none" w:sz="0" w:space="0" w:color="auto"/>
                            <w:right w:val="none" w:sz="0" w:space="0" w:color="auto"/>
                          </w:divBdr>
                          <w:divsChild>
                            <w:div w:id="1766340759">
                              <w:marLeft w:val="0"/>
                              <w:marRight w:val="0"/>
                              <w:marTop w:val="0"/>
                              <w:marBottom w:val="0"/>
                              <w:divBdr>
                                <w:top w:val="none" w:sz="0" w:space="0" w:color="auto"/>
                                <w:left w:val="none" w:sz="0" w:space="0" w:color="auto"/>
                                <w:bottom w:val="none" w:sz="0" w:space="0" w:color="auto"/>
                                <w:right w:val="none" w:sz="0" w:space="0" w:color="auto"/>
                              </w:divBdr>
                            </w:div>
                          </w:divsChild>
                        </w:div>
                        <w:div w:id="444811151">
                          <w:marLeft w:val="0"/>
                          <w:marRight w:val="0"/>
                          <w:marTop w:val="0"/>
                          <w:marBottom w:val="0"/>
                          <w:divBdr>
                            <w:top w:val="none" w:sz="0" w:space="0" w:color="auto"/>
                            <w:left w:val="none" w:sz="0" w:space="0" w:color="auto"/>
                            <w:bottom w:val="none" w:sz="0" w:space="0" w:color="auto"/>
                            <w:right w:val="none" w:sz="0" w:space="0" w:color="auto"/>
                          </w:divBdr>
                          <w:divsChild>
                            <w:div w:id="717123522">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2189">
                          <w:marLeft w:val="0"/>
                          <w:marRight w:val="0"/>
                          <w:marTop w:val="0"/>
                          <w:marBottom w:val="0"/>
                          <w:divBdr>
                            <w:top w:val="none" w:sz="0" w:space="0" w:color="auto"/>
                            <w:left w:val="none" w:sz="0" w:space="0" w:color="auto"/>
                            <w:bottom w:val="none" w:sz="0" w:space="0" w:color="auto"/>
                            <w:right w:val="none" w:sz="0" w:space="0" w:color="auto"/>
                          </w:divBdr>
                          <w:divsChild>
                            <w:div w:id="1136727873">
                              <w:marLeft w:val="0"/>
                              <w:marRight w:val="0"/>
                              <w:marTop w:val="0"/>
                              <w:marBottom w:val="0"/>
                              <w:divBdr>
                                <w:top w:val="none" w:sz="0" w:space="0" w:color="auto"/>
                                <w:left w:val="none" w:sz="0" w:space="0" w:color="auto"/>
                                <w:bottom w:val="none" w:sz="0" w:space="0" w:color="auto"/>
                                <w:right w:val="none" w:sz="0" w:space="0" w:color="auto"/>
                              </w:divBdr>
                              <w:divsChild>
                                <w:div w:id="1358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22">
                      <w:marLeft w:val="0"/>
                      <w:marRight w:val="0"/>
                      <w:marTop w:val="0"/>
                      <w:marBottom w:val="0"/>
                      <w:divBdr>
                        <w:top w:val="none" w:sz="0" w:space="0" w:color="auto"/>
                        <w:left w:val="none" w:sz="0" w:space="0" w:color="auto"/>
                        <w:bottom w:val="none" w:sz="0" w:space="0" w:color="auto"/>
                        <w:right w:val="none" w:sz="0" w:space="0" w:color="auto"/>
                      </w:divBdr>
                      <w:divsChild>
                        <w:div w:id="575558930">
                          <w:marLeft w:val="0"/>
                          <w:marRight w:val="0"/>
                          <w:marTop w:val="0"/>
                          <w:marBottom w:val="0"/>
                          <w:divBdr>
                            <w:top w:val="none" w:sz="0" w:space="0" w:color="auto"/>
                            <w:left w:val="none" w:sz="0" w:space="0" w:color="auto"/>
                            <w:bottom w:val="none" w:sz="0" w:space="0" w:color="auto"/>
                            <w:right w:val="none" w:sz="0" w:space="0" w:color="auto"/>
                          </w:divBdr>
                          <w:divsChild>
                            <w:div w:id="778522607">
                              <w:marLeft w:val="0"/>
                              <w:marRight w:val="0"/>
                              <w:marTop w:val="0"/>
                              <w:marBottom w:val="0"/>
                              <w:divBdr>
                                <w:top w:val="none" w:sz="0" w:space="0" w:color="auto"/>
                                <w:left w:val="none" w:sz="0" w:space="0" w:color="auto"/>
                                <w:bottom w:val="none" w:sz="0" w:space="0" w:color="auto"/>
                                <w:right w:val="none" w:sz="0" w:space="0" w:color="auto"/>
                              </w:divBdr>
                            </w:div>
                          </w:divsChild>
                        </w:div>
                        <w:div w:id="617415952">
                          <w:marLeft w:val="0"/>
                          <w:marRight w:val="0"/>
                          <w:marTop w:val="0"/>
                          <w:marBottom w:val="0"/>
                          <w:divBdr>
                            <w:top w:val="none" w:sz="0" w:space="0" w:color="auto"/>
                            <w:left w:val="none" w:sz="0" w:space="0" w:color="auto"/>
                            <w:bottom w:val="none" w:sz="0" w:space="0" w:color="auto"/>
                            <w:right w:val="none" w:sz="0" w:space="0" w:color="auto"/>
                          </w:divBdr>
                          <w:divsChild>
                            <w:div w:id="1068306147">
                              <w:marLeft w:val="0"/>
                              <w:marRight w:val="0"/>
                              <w:marTop w:val="0"/>
                              <w:marBottom w:val="0"/>
                              <w:divBdr>
                                <w:top w:val="none" w:sz="0" w:space="0" w:color="auto"/>
                                <w:left w:val="none" w:sz="0" w:space="0" w:color="auto"/>
                                <w:bottom w:val="none" w:sz="0" w:space="0" w:color="auto"/>
                                <w:right w:val="none" w:sz="0" w:space="0" w:color="auto"/>
                              </w:divBdr>
                              <w:divsChild>
                                <w:div w:id="568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5277">
                          <w:marLeft w:val="0"/>
                          <w:marRight w:val="0"/>
                          <w:marTop w:val="0"/>
                          <w:marBottom w:val="0"/>
                          <w:divBdr>
                            <w:top w:val="none" w:sz="0" w:space="0" w:color="auto"/>
                            <w:left w:val="none" w:sz="0" w:space="0" w:color="auto"/>
                            <w:bottom w:val="none" w:sz="0" w:space="0" w:color="auto"/>
                            <w:right w:val="none" w:sz="0" w:space="0" w:color="auto"/>
                          </w:divBdr>
                          <w:divsChild>
                            <w:div w:id="807363190">
                              <w:marLeft w:val="0"/>
                              <w:marRight w:val="0"/>
                              <w:marTop w:val="0"/>
                              <w:marBottom w:val="0"/>
                              <w:divBdr>
                                <w:top w:val="none" w:sz="0" w:space="0" w:color="auto"/>
                                <w:left w:val="none" w:sz="0" w:space="0" w:color="auto"/>
                                <w:bottom w:val="none" w:sz="0" w:space="0" w:color="auto"/>
                                <w:right w:val="none" w:sz="0" w:space="0" w:color="auto"/>
                              </w:divBdr>
                              <w:divsChild>
                                <w:div w:id="1014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9544">
                          <w:marLeft w:val="0"/>
                          <w:marRight w:val="0"/>
                          <w:marTop w:val="0"/>
                          <w:marBottom w:val="0"/>
                          <w:divBdr>
                            <w:top w:val="none" w:sz="0" w:space="0" w:color="auto"/>
                            <w:left w:val="none" w:sz="0" w:space="0" w:color="auto"/>
                            <w:bottom w:val="none" w:sz="0" w:space="0" w:color="auto"/>
                            <w:right w:val="none" w:sz="0" w:space="0" w:color="auto"/>
                          </w:divBdr>
                          <w:divsChild>
                            <w:div w:id="313220784">
                              <w:marLeft w:val="0"/>
                              <w:marRight w:val="0"/>
                              <w:marTop w:val="0"/>
                              <w:marBottom w:val="0"/>
                              <w:divBdr>
                                <w:top w:val="none" w:sz="0" w:space="0" w:color="auto"/>
                                <w:left w:val="none" w:sz="0" w:space="0" w:color="auto"/>
                                <w:bottom w:val="none" w:sz="0" w:space="0" w:color="auto"/>
                                <w:right w:val="none" w:sz="0" w:space="0" w:color="auto"/>
                              </w:divBdr>
                              <w:divsChild>
                                <w:div w:id="1820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058">
                          <w:marLeft w:val="0"/>
                          <w:marRight w:val="0"/>
                          <w:marTop w:val="0"/>
                          <w:marBottom w:val="0"/>
                          <w:divBdr>
                            <w:top w:val="none" w:sz="0" w:space="0" w:color="auto"/>
                            <w:left w:val="none" w:sz="0" w:space="0" w:color="auto"/>
                            <w:bottom w:val="none" w:sz="0" w:space="0" w:color="auto"/>
                            <w:right w:val="none" w:sz="0" w:space="0" w:color="auto"/>
                          </w:divBdr>
                          <w:divsChild>
                            <w:div w:id="128133685">
                              <w:marLeft w:val="0"/>
                              <w:marRight w:val="0"/>
                              <w:marTop w:val="0"/>
                              <w:marBottom w:val="0"/>
                              <w:divBdr>
                                <w:top w:val="none" w:sz="0" w:space="0" w:color="auto"/>
                                <w:left w:val="none" w:sz="0" w:space="0" w:color="auto"/>
                                <w:bottom w:val="none" w:sz="0" w:space="0" w:color="auto"/>
                                <w:right w:val="none" w:sz="0" w:space="0" w:color="auto"/>
                              </w:divBdr>
                              <w:divsChild>
                                <w:div w:id="8199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6574">
      <w:bodyDiv w:val="1"/>
      <w:marLeft w:val="0"/>
      <w:marRight w:val="0"/>
      <w:marTop w:val="0"/>
      <w:marBottom w:val="0"/>
      <w:divBdr>
        <w:top w:val="none" w:sz="0" w:space="0" w:color="auto"/>
        <w:left w:val="none" w:sz="0" w:space="0" w:color="auto"/>
        <w:bottom w:val="none" w:sz="0" w:space="0" w:color="auto"/>
        <w:right w:val="none" w:sz="0" w:space="0" w:color="auto"/>
      </w:divBdr>
      <w:divsChild>
        <w:div w:id="1923904832">
          <w:marLeft w:val="0"/>
          <w:marRight w:val="0"/>
          <w:marTop w:val="0"/>
          <w:marBottom w:val="0"/>
          <w:divBdr>
            <w:top w:val="none" w:sz="0" w:space="0" w:color="auto"/>
            <w:left w:val="none" w:sz="0" w:space="0" w:color="auto"/>
            <w:bottom w:val="none" w:sz="0" w:space="0" w:color="auto"/>
            <w:right w:val="none" w:sz="0" w:space="0" w:color="auto"/>
          </w:divBdr>
        </w:div>
        <w:div w:id="998268394">
          <w:marLeft w:val="0"/>
          <w:marRight w:val="0"/>
          <w:marTop w:val="240"/>
          <w:marBottom w:val="0"/>
          <w:divBdr>
            <w:top w:val="none" w:sz="0" w:space="0" w:color="auto"/>
            <w:left w:val="none" w:sz="0" w:space="0" w:color="auto"/>
            <w:bottom w:val="none" w:sz="0" w:space="0" w:color="auto"/>
            <w:right w:val="none" w:sz="0" w:space="0" w:color="auto"/>
          </w:divBdr>
          <w:divsChild>
            <w:div w:id="1458329244">
              <w:marLeft w:val="0"/>
              <w:marRight w:val="0"/>
              <w:marTop w:val="0"/>
              <w:marBottom w:val="0"/>
              <w:divBdr>
                <w:top w:val="none" w:sz="0" w:space="0" w:color="auto"/>
                <w:left w:val="none" w:sz="0" w:space="0" w:color="auto"/>
                <w:bottom w:val="none" w:sz="0" w:space="0" w:color="auto"/>
                <w:right w:val="none" w:sz="0" w:space="0" w:color="auto"/>
              </w:divBdr>
              <w:divsChild>
                <w:div w:id="576981210">
                  <w:marLeft w:val="0"/>
                  <w:marRight w:val="0"/>
                  <w:marTop w:val="0"/>
                  <w:marBottom w:val="0"/>
                  <w:divBdr>
                    <w:top w:val="none" w:sz="0" w:space="0" w:color="auto"/>
                    <w:left w:val="none" w:sz="0" w:space="0" w:color="auto"/>
                    <w:bottom w:val="none" w:sz="0" w:space="0" w:color="auto"/>
                    <w:right w:val="none" w:sz="0" w:space="0" w:color="auto"/>
                  </w:divBdr>
                  <w:divsChild>
                    <w:div w:id="729689332">
                      <w:marLeft w:val="0"/>
                      <w:marRight w:val="0"/>
                      <w:marTop w:val="0"/>
                      <w:marBottom w:val="0"/>
                      <w:divBdr>
                        <w:top w:val="none" w:sz="0" w:space="0" w:color="auto"/>
                        <w:left w:val="none" w:sz="0" w:space="0" w:color="auto"/>
                        <w:bottom w:val="none" w:sz="0" w:space="0" w:color="auto"/>
                        <w:right w:val="none" w:sz="0" w:space="0" w:color="auto"/>
                      </w:divBdr>
                      <w:divsChild>
                        <w:div w:id="1176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5969">
                  <w:marLeft w:val="0"/>
                  <w:marRight w:val="0"/>
                  <w:marTop w:val="0"/>
                  <w:marBottom w:val="0"/>
                  <w:divBdr>
                    <w:top w:val="none" w:sz="0" w:space="0" w:color="auto"/>
                    <w:left w:val="none" w:sz="0" w:space="0" w:color="auto"/>
                    <w:bottom w:val="none" w:sz="0" w:space="0" w:color="auto"/>
                    <w:right w:val="none" w:sz="0" w:space="0" w:color="auto"/>
                  </w:divBdr>
                  <w:divsChild>
                    <w:div w:id="950863352">
                      <w:marLeft w:val="0"/>
                      <w:marRight w:val="0"/>
                      <w:marTop w:val="0"/>
                      <w:marBottom w:val="0"/>
                      <w:divBdr>
                        <w:top w:val="none" w:sz="0" w:space="0" w:color="auto"/>
                        <w:left w:val="none" w:sz="0" w:space="0" w:color="auto"/>
                        <w:bottom w:val="none" w:sz="0" w:space="0" w:color="auto"/>
                        <w:right w:val="none" w:sz="0" w:space="0" w:color="auto"/>
                      </w:divBdr>
                      <w:divsChild>
                        <w:div w:id="523251093">
                          <w:marLeft w:val="0"/>
                          <w:marRight w:val="0"/>
                          <w:marTop w:val="0"/>
                          <w:marBottom w:val="0"/>
                          <w:divBdr>
                            <w:top w:val="none" w:sz="0" w:space="0" w:color="auto"/>
                            <w:left w:val="none" w:sz="0" w:space="0" w:color="auto"/>
                            <w:bottom w:val="none" w:sz="0" w:space="0" w:color="auto"/>
                            <w:right w:val="none" w:sz="0" w:space="0" w:color="auto"/>
                          </w:divBdr>
                        </w:div>
                      </w:divsChild>
                    </w:div>
                    <w:div w:id="673142728">
                      <w:marLeft w:val="0"/>
                      <w:marRight w:val="0"/>
                      <w:marTop w:val="0"/>
                      <w:marBottom w:val="0"/>
                      <w:divBdr>
                        <w:top w:val="none" w:sz="0" w:space="0" w:color="auto"/>
                        <w:left w:val="none" w:sz="0" w:space="0" w:color="auto"/>
                        <w:bottom w:val="none" w:sz="0" w:space="0" w:color="auto"/>
                        <w:right w:val="none" w:sz="0" w:space="0" w:color="auto"/>
                      </w:divBdr>
                      <w:divsChild>
                        <w:div w:id="592277046">
                          <w:marLeft w:val="0"/>
                          <w:marRight w:val="0"/>
                          <w:marTop w:val="0"/>
                          <w:marBottom w:val="0"/>
                          <w:divBdr>
                            <w:top w:val="none" w:sz="0" w:space="0" w:color="auto"/>
                            <w:left w:val="none" w:sz="0" w:space="0" w:color="auto"/>
                            <w:bottom w:val="none" w:sz="0" w:space="0" w:color="auto"/>
                            <w:right w:val="none" w:sz="0" w:space="0" w:color="auto"/>
                          </w:divBdr>
                          <w:divsChild>
                            <w:div w:id="21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761">
                      <w:marLeft w:val="0"/>
                      <w:marRight w:val="0"/>
                      <w:marTop w:val="0"/>
                      <w:marBottom w:val="0"/>
                      <w:divBdr>
                        <w:top w:val="none" w:sz="0" w:space="0" w:color="auto"/>
                        <w:left w:val="none" w:sz="0" w:space="0" w:color="auto"/>
                        <w:bottom w:val="none" w:sz="0" w:space="0" w:color="auto"/>
                        <w:right w:val="none" w:sz="0" w:space="0" w:color="auto"/>
                      </w:divBdr>
                      <w:divsChild>
                        <w:div w:id="496655137">
                          <w:marLeft w:val="0"/>
                          <w:marRight w:val="0"/>
                          <w:marTop w:val="0"/>
                          <w:marBottom w:val="0"/>
                          <w:divBdr>
                            <w:top w:val="none" w:sz="0" w:space="0" w:color="auto"/>
                            <w:left w:val="none" w:sz="0" w:space="0" w:color="auto"/>
                            <w:bottom w:val="none" w:sz="0" w:space="0" w:color="auto"/>
                            <w:right w:val="none" w:sz="0" w:space="0" w:color="auto"/>
                          </w:divBdr>
                          <w:divsChild>
                            <w:div w:id="900599850">
                              <w:marLeft w:val="0"/>
                              <w:marRight w:val="0"/>
                              <w:marTop w:val="0"/>
                              <w:marBottom w:val="0"/>
                              <w:divBdr>
                                <w:top w:val="none" w:sz="0" w:space="0" w:color="auto"/>
                                <w:left w:val="none" w:sz="0" w:space="0" w:color="auto"/>
                                <w:bottom w:val="none" w:sz="0" w:space="0" w:color="auto"/>
                                <w:right w:val="none" w:sz="0" w:space="0" w:color="auto"/>
                              </w:divBdr>
                            </w:div>
                          </w:divsChild>
                        </w:div>
                        <w:div w:id="178127119">
                          <w:marLeft w:val="0"/>
                          <w:marRight w:val="0"/>
                          <w:marTop w:val="0"/>
                          <w:marBottom w:val="0"/>
                          <w:divBdr>
                            <w:top w:val="none" w:sz="0" w:space="0" w:color="auto"/>
                            <w:left w:val="none" w:sz="0" w:space="0" w:color="auto"/>
                            <w:bottom w:val="none" w:sz="0" w:space="0" w:color="auto"/>
                            <w:right w:val="none" w:sz="0" w:space="0" w:color="auto"/>
                          </w:divBdr>
                          <w:divsChild>
                            <w:div w:id="839123361">
                              <w:marLeft w:val="0"/>
                              <w:marRight w:val="0"/>
                              <w:marTop w:val="0"/>
                              <w:marBottom w:val="0"/>
                              <w:divBdr>
                                <w:top w:val="none" w:sz="0" w:space="0" w:color="auto"/>
                                <w:left w:val="none" w:sz="0" w:space="0" w:color="auto"/>
                                <w:bottom w:val="none" w:sz="0" w:space="0" w:color="auto"/>
                                <w:right w:val="none" w:sz="0" w:space="0" w:color="auto"/>
                              </w:divBdr>
                              <w:divsChild>
                                <w:div w:id="3594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968">
                          <w:marLeft w:val="0"/>
                          <w:marRight w:val="0"/>
                          <w:marTop w:val="0"/>
                          <w:marBottom w:val="0"/>
                          <w:divBdr>
                            <w:top w:val="none" w:sz="0" w:space="0" w:color="auto"/>
                            <w:left w:val="none" w:sz="0" w:space="0" w:color="auto"/>
                            <w:bottom w:val="none" w:sz="0" w:space="0" w:color="auto"/>
                            <w:right w:val="none" w:sz="0" w:space="0" w:color="auto"/>
                          </w:divBdr>
                          <w:divsChild>
                            <w:div w:id="983854362">
                              <w:marLeft w:val="0"/>
                              <w:marRight w:val="0"/>
                              <w:marTop w:val="0"/>
                              <w:marBottom w:val="0"/>
                              <w:divBdr>
                                <w:top w:val="none" w:sz="0" w:space="0" w:color="auto"/>
                                <w:left w:val="none" w:sz="0" w:space="0" w:color="auto"/>
                                <w:bottom w:val="none" w:sz="0" w:space="0" w:color="auto"/>
                                <w:right w:val="none" w:sz="0" w:space="0" w:color="auto"/>
                              </w:divBdr>
                              <w:divsChild>
                                <w:div w:id="3957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9001">
                          <w:marLeft w:val="0"/>
                          <w:marRight w:val="0"/>
                          <w:marTop w:val="0"/>
                          <w:marBottom w:val="0"/>
                          <w:divBdr>
                            <w:top w:val="none" w:sz="0" w:space="0" w:color="auto"/>
                            <w:left w:val="none" w:sz="0" w:space="0" w:color="auto"/>
                            <w:bottom w:val="none" w:sz="0" w:space="0" w:color="auto"/>
                            <w:right w:val="none" w:sz="0" w:space="0" w:color="auto"/>
                          </w:divBdr>
                          <w:divsChild>
                            <w:div w:id="1785534206">
                              <w:marLeft w:val="0"/>
                              <w:marRight w:val="0"/>
                              <w:marTop w:val="0"/>
                              <w:marBottom w:val="0"/>
                              <w:divBdr>
                                <w:top w:val="none" w:sz="0" w:space="0" w:color="auto"/>
                                <w:left w:val="none" w:sz="0" w:space="0" w:color="auto"/>
                                <w:bottom w:val="none" w:sz="0" w:space="0" w:color="auto"/>
                                <w:right w:val="none" w:sz="0" w:space="0" w:color="auto"/>
                              </w:divBdr>
                              <w:divsChild>
                                <w:div w:id="350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559">
                          <w:marLeft w:val="0"/>
                          <w:marRight w:val="0"/>
                          <w:marTop w:val="0"/>
                          <w:marBottom w:val="0"/>
                          <w:divBdr>
                            <w:top w:val="none" w:sz="0" w:space="0" w:color="auto"/>
                            <w:left w:val="none" w:sz="0" w:space="0" w:color="auto"/>
                            <w:bottom w:val="none" w:sz="0" w:space="0" w:color="auto"/>
                            <w:right w:val="none" w:sz="0" w:space="0" w:color="auto"/>
                          </w:divBdr>
                          <w:divsChild>
                            <w:div w:id="202716787">
                              <w:marLeft w:val="0"/>
                              <w:marRight w:val="0"/>
                              <w:marTop w:val="0"/>
                              <w:marBottom w:val="0"/>
                              <w:divBdr>
                                <w:top w:val="none" w:sz="0" w:space="0" w:color="auto"/>
                                <w:left w:val="none" w:sz="0" w:space="0" w:color="auto"/>
                                <w:bottom w:val="none" w:sz="0" w:space="0" w:color="auto"/>
                                <w:right w:val="none" w:sz="0" w:space="0" w:color="auto"/>
                              </w:divBdr>
                              <w:divsChild>
                                <w:div w:id="2803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700">
                          <w:marLeft w:val="0"/>
                          <w:marRight w:val="0"/>
                          <w:marTop w:val="0"/>
                          <w:marBottom w:val="0"/>
                          <w:divBdr>
                            <w:top w:val="none" w:sz="0" w:space="0" w:color="auto"/>
                            <w:left w:val="none" w:sz="0" w:space="0" w:color="auto"/>
                            <w:bottom w:val="none" w:sz="0" w:space="0" w:color="auto"/>
                            <w:right w:val="none" w:sz="0" w:space="0" w:color="auto"/>
                          </w:divBdr>
                          <w:divsChild>
                            <w:div w:id="1559776754">
                              <w:marLeft w:val="0"/>
                              <w:marRight w:val="0"/>
                              <w:marTop w:val="0"/>
                              <w:marBottom w:val="0"/>
                              <w:divBdr>
                                <w:top w:val="none" w:sz="0" w:space="0" w:color="auto"/>
                                <w:left w:val="none" w:sz="0" w:space="0" w:color="auto"/>
                                <w:bottom w:val="none" w:sz="0" w:space="0" w:color="auto"/>
                                <w:right w:val="none" w:sz="0" w:space="0" w:color="auto"/>
                              </w:divBdr>
                              <w:divsChild>
                                <w:div w:id="1024551612">
                                  <w:marLeft w:val="0"/>
                                  <w:marRight w:val="0"/>
                                  <w:marTop w:val="0"/>
                                  <w:marBottom w:val="0"/>
                                  <w:divBdr>
                                    <w:top w:val="none" w:sz="0" w:space="0" w:color="auto"/>
                                    <w:left w:val="none" w:sz="0" w:space="0" w:color="auto"/>
                                    <w:bottom w:val="none" w:sz="0" w:space="0" w:color="auto"/>
                                    <w:right w:val="none" w:sz="0" w:space="0" w:color="auto"/>
                                  </w:divBdr>
                                </w:div>
                              </w:divsChild>
                            </w:div>
                            <w:div w:id="564339706">
                              <w:marLeft w:val="0"/>
                              <w:marRight w:val="0"/>
                              <w:marTop w:val="0"/>
                              <w:marBottom w:val="0"/>
                              <w:divBdr>
                                <w:top w:val="none" w:sz="0" w:space="0" w:color="auto"/>
                                <w:left w:val="none" w:sz="0" w:space="0" w:color="auto"/>
                                <w:bottom w:val="none" w:sz="0" w:space="0" w:color="auto"/>
                                <w:right w:val="none" w:sz="0" w:space="0" w:color="auto"/>
                              </w:divBdr>
                              <w:divsChild>
                                <w:div w:id="2060858045">
                                  <w:marLeft w:val="0"/>
                                  <w:marRight w:val="0"/>
                                  <w:marTop w:val="0"/>
                                  <w:marBottom w:val="0"/>
                                  <w:divBdr>
                                    <w:top w:val="none" w:sz="0" w:space="0" w:color="auto"/>
                                    <w:left w:val="none" w:sz="0" w:space="0" w:color="auto"/>
                                    <w:bottom w:val="none" w:sz="0" w:space="0" w:color="auto"/>
                                    <w:right w:val="none" w:sz="0" w:space="0" w:color="auto"/>
                                  </w:divBdr>
                                  <w:divsChild>
                                    <w:div w:id="1728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180">
                              <w:marLeft w:val="0"/>
                              <w:marRight w:val="0"/>
                              <w:marTop w:val="0"/>
                              <w:marBottom w:val="0"/>
                              <w:divBdr>
                                <w:top w:val="none" w:sz="0" w:space="0" w:color="auto"/>
                                <w:left w:val="none" w:sz="0" w:space="0" w:color="auto"/>
                                <w:bottom w:val="none" w:sz="0" w:space="0" w:color="auto"/>
                                <w:right w:val="none" w:sz="0" w:space="0" w:color="auto"/>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1368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731">
                  <w:marLeft w:val="0"/>
                  <w:marRight w:val="0"/>
                  <w:marTop w:val="0"/>
                  <w:marBottom w:val="0"/>
                  <w:divBdr>
                    <w:top w:val="none" w:sz="0" w:space="0" w:color="auto"/>
                    <w:left w:val="none" w:sz="0" w:space="0" w:color="auto"/>
                    <w:bottom w:val="none" w:sz="0" w:space="0" w:color="auto"/>
                    <w:right w:val="none" w:sz="0" w:space="0" w:color="auto"/>
                  </w:divBdr>
                  <w:divsChild>
                    <w:div w:id="1555001280">
                      <w:marLeft w:val="0"/>
                      <w:marRight w:val="0"/>
                      <w:marTop w:val="0"/>
                      <w:marBottom w:val="0"/>
                      <w:divBdr>
                        <w:top w:val="none" w:sz="0" w:space="0" w:color="auto"/>
                        <w:left w:val="none" w:sz="0" w:space="0" w:color="auto"/>
                        <w:bottom w:val="none" w:sz="0" w:space="0" w:color="auto"/>
                        <w:right w:val="none" w:sz="0" w:space="0" w:color="auto"/>
                      </w:divBdr>
                      <w:divsChild>
                        <w:div w:id="1890533256">
                          <w:marLeft w:val="0"/>
                          <w:marRight w:val="0"/>
                          <w:marTop w:val="0"/>
                          <w:marBottom w:val="0"/>
                          <w:divBdr>
                            <w:top w:val="none" w:sz="0" w:space="0" w:color="auto"/>
                            <w:left w:val="none" w:sz="0" w:space="0" w:color="auto"/>
                            <w:bottom w:val="none" w:sz="0" w:space="0" w:color="auto"/>
                            <w:right w:val="none" w:sz="0" w:space="0" w:color="auto"/>
                          </w:divBdr>
                        </w:div>
                      </w:divsChild>
                    </w:div>
                    <w:div w:id="1701777703">
                      <w:marLeft w:val="0"/>
                      <w:marRight w:val="0"/>
                      <w:marTop w:val="0"/>
                      <w:marBottom w:val="0"/>
                      <w:divBdr>
                        <w:top w:val="none" w:sz="0" w:space="0" w:color="auto"/>
                        <w:left w:val="none" w:sz="0" w:space="0" w:color="auto"/>
                        <w:bottom w:val="none" w:sz="0" w:space="0" w:color="auto"/>
                        <w:right w:val="none" w:sz="0" w:space="0" w:color="auto"/>
                      </w:divBdr>
                      <w:divsChild>
                        <w:div w:id="836459729">
                          <w:marLeft w:val="0"/>
                          <w:marRight w:val="0"/>
                          <w:marTop w:val="0"/>
                          <w:marBottom w:val="0"/>
                          <w:divBdr>
                            <w:top w:val="none" w:sz="0" w:space="0" w:color="auto"/>
                            <w:left w:val="none" w:sz="0" w:space="0" w:color="auto"/>
                            <w:bottom w:val="none" w:sz="0" w:space="0" w:color="auto"/>
                            <w:right w:val="none" w:sz="0" w:space="0" w:color="auto"/>
                          </w:divBdr>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363019895">
                          <w:marLeft w:val="0"/>
                          <w:marRight w:val="0"/>
                          <w:marTop w:val="0"/>
                          <w:marBottom w:val="0"/>
                          <w:divBdr>
                            <w:top w:val="none" w:sz="0" w:space="0" w:color="auto"/>
                            <w:left w:val="none" w:sz="0" w:space="0" w:color="auto"/>
                            <w:bottom w:val="none" w:sz="0" w:space="0" w:color="auto"/>
                            <w:right w:val="none" w:sz="0" w:space="0" w:color="auto"/>
                          </w:divBdr>
                        </w:div>
                      </w:divsChild>
                    </w:div>
                    <w:div w:id="1466191888">
                      <w:marLeft w:val="0"/>
                      <w:marRight w:val="0"/>
                      <w:marTop w:val="0"/>
                      <w:marBottom w:val="0"/>
                      <w:divBdr>
                        <w:top w:val="none" w:sz="0" w:space="0" w:color="auto"/>
                        <w:left w:val="none" w:sz="0" w:space="0" w:color="auto"/>
                        <w:bottom w:val="none" w:sz="0" w:space="0" w:color="auto"/>
                        <w:right w:val="none" w:sz="0" w:space="0" w:color="auto"/>
                      </w:divBdr>
                      <w:divsChild>
                        <w:div w:id="1835299430">
                          <w:marLeft w:val="0"/>
                          <w:marRight w:val="0"/>
                          <w:marTop w:val="0"/>
                          <w:marBottom w:val="0"/>
                          <w:divBdr>
                            <w:top w:val="none" w:sz="0" w:space="0" w:color="auto"/>
                            <w:left w:val="none" w:sz="0" w:space="0" w:color="auto"/>
                            <w:bottom w:val="none" w:sz="0" w:space="0" w:color="auto"/>
                            <w:right w:val="none" w:sz="0" w:space="0" w:color="auto"/>
                          </w:divBdr>
                        </w:div>
                      </w:divsChild>
                    </w:div>
                    <w:div w:id="873735850">
                      <w:marLeft w:val="0"/>
                      <w:marRight w:val="0"/>
                      <w:marTop w:val="0"/>
                      <w:marBottom w:val="0"/>
                      <w:divBdr>
                        <w:top w:val="none" w:sz="0" w:space="0" w:color="auto"/>
                        <w:left w:val="none" w:sz="0" w:space="0" w:color="auto"/>
                        <w:bottom w:val="none" w:sz="0" w:space="0" w:color="auto"/>
                        <w:right w:val="none" w:sz="0" w:space="0" w:color="auto"/>
                      </w:divBdr>
                      <w:divsChild>
                        <w:div w:id="33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7847">
                  <w:marLeft w:val="0"/>
                  <w:marRight w:val="0"/>
                  <w:marTop w:val="0"/>
                  <w:marBottom w:val="0"/>
                  <w:divBdr>
                    <w:top w:val="none" w:sz="0" w:space="0" w:color="auto"/>
                    <w:left w:val="none" w:sz="0" w:space="0" w:color="auto"/>
                    <w:bottom w:val="none" w:sz="0" w:space="0" w:color="auto"/>
                    <w:right w:val="none" w:sz="0" w:space="0" w:color="auto"/>
                  </w:divBdr>
                  <w:divsChild>
                    <w:div w:id="1948149233">
                      <w:marLeft w:val="0"/>
                      <w:marRight w:val="0"/>
                      <w:marTop w:val="0"/>
                      <w:marBottom w:val="0"/>
                      <w:divBdr>
                        <w:top w:val="none" w:sz="0" w:space="0" w:color="auto"/>
                        <w:left w:val="none" w:sz="0" w:space="0" w:color="auto"/>
                        <w:bottom w:val="none" w:sz="0" w:space="0" w:color="auto"/>
                        <w:right w:val="none" w:sz="0" w:space="0" w:color="auto"/>
                      </w:divBdr>
                      <w:divsChild>
                        <w:div w:id="1255478413">
                          <w:marLeft w:val="0"/>
                          <w:marRight w:val="0"/>
                          <w:marTop w:val="0"/>
                          <w:marBottom w:val="0"/>
                          <w:divBdr>
                            <w:top w:val="none" w:sz="0" w:space="0" w:color="auto"/>
                            <w:left w:val="none" w:sz="0" w:space="0" w:color="auto"/>
                            <w:bottom w:val="none" w:sz="0" w:space="0" w:color="auto"/>
                            <w:right w:val="none" w:sz="0" w:space="0" w:color="auto"/>
                          </w:divBdr>
                        </w:div>
                      </w:divsChild>
                    </w:div>
                    <w:div w:id="1915357335">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sChild>
                            <w:div w:id="97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531">
                      <w:marLeft w:val="0"/>
                      <w:marRight w:val="0"/>
                      <w:marTop w:val="0"/>
                      <w:marBottom w:val="0"/>
                      <w:divBdr>
                        <w:top w:val="none" w:sz="0" w:space="0" w:color="auto"/>
                        <w:left w:val="none" w:sz="0" w:space="0" w:color="auto"/>
                        <w:bottom w:val="none" w:sz="0" w:space="0" w:color="auto"/>
                        <w:right w:val="none" w:sz="0" w:space="0" w:color="auto"/>
                      </w:divBdr>
                      <w:divsChild>
                        <w:div w:id="1678003331">
                          <w:marLeft w:val="0"/>
                          <w:marRight w:val="0"/>
                          <w:marTop w:val="0"/>
                          <w:marBottom w:val="0"/>
                          <w:divBdr>
                            <w:top w:val="none" w:sz="0" w:space="0" w:color="auto"/>
                            <w:left w:val="none" w:sz="0" w:space="0" w:color="auto"/>
                            <w:bottom w:val="none" w:sz="0" w:space="0" w:color="auto"/>
                            <w:right w:val="none" w:sz="0" w:space="0" w:color="auto"/>
                          </w:divBdr>
                          <w:divsChild>
                            <w:div w:id="7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8732">
      <w:bodyDiv w:val="1"/>
      <w:marLeft w:val="0"/>
      <w:marRight w:val="0"/>
      <w:marTop w:val="0"/>
      <w:marBottom w:val="0"/>
      <w:divBdr>
        <w:top w:val="none" w:sz="0" w:space="0" w:color="auto"/>
        <w:left w:val="none" w:sz="0" w:space="0" w:color="auto"/>
        <w:bottom w:val="none" w:sz="0" w:space="0" w:color="auto"/>
        <w:right w:val="none" w:sz="0" w:space="0" w:color="auto"/>
      </w:divBdr>
      <w:divsChild>
        <w:div w:id="815949198">
          <w:marLeft w:val="0"/>
          <w:marRight w:val="0"/>
          <w:marTop w:val="0"/>
          <w:marBottom w:val="0"/>
          <w:divBdr>
            <w:top w:val="none" w:sz="0" w:space="0" w:color="auto"/>
            <w:left w:val="none" w:sz="0" w:space="0" w:color="auto"/>
            <w:bottom w:val="none" w:sz="0" w:space="0" w:color="auto"/>
            <w:right w:val="none" w:sz="0" w:space="0" w:color="auto"/>
          </w:divBdr>
        </w:div>
        <w:div w:id="967588074">
          <w:marLeft w:val="0"/>
          <w:marRight w:val="0"/>
          <w:marTop w:val="240"/>
          <w:marBottom w:val="0"/>
          <w:divBdr>
            <w:top w:val="none" w:sz="0" w:space="0" w:color="auto"/>
            <w:left w:val="none" w:sz="0" w:space="0" w:color="auto"/>
            <w:bottom w:val="none" w:sz="0" w:space="0" w:color="auto"/>
            <w:right w:val="none" w:sz="0" w:space="0" w:color="auto"/>
          </w:divBdr>
          <w:divsChild>
            <w:div w:id="413212672">
              <w:marLeft w:val="0"/>
              <w:marRight w:val="0"/>
              <w:marTop w:val="0"/>
              <w:marBottom w:val="0"/>
              <w:divBdr>
                <w:top w:val="none" w:sz="0" w:space="0" w:color="auto"/>
                <w:left w:val="none" w:sz="0" w:space="0" w:color="auto"/>
                <w:bottom w:val="none" w:sz="0" w:space="0" w:color="auto"/>
                <w:right w:val="none" w:sz="0" w:space="0" w:color="auto"/>
              </w:divBdr>
              <w:divsChild>
                <w:div w:id="1205946503">
                  <w:marLeft w:val="0"/>
                  <w:marRight w:val="0"/>
                  <w:marTop w:val="0"/>
                  <w:marBottom w:val="0"/>
                  <w:divBdr>
                    <w:top w:val="none" w:sz="0" w:space="0" w:color="auto"/>
                    <w:left w:val="none" w:sz="0" w:space="0" w:color="auto"/>
                    <w:bottom w:val="none" w:sz="0" w:space="0" w:color="auto"/>
                    <w:right w:val="none" w:sz="0" w:space="0" w:color="auto"/>
                  </w:divBdr>
                  <w:divsChild>
                    <w:div w:id="636374410">
                      <w:marLeft w:val="0"/>
                      <w:marRight w:val="0"/>
                      <w:marTop w:val="0"/>
                      <w:marBottom w:val="0"/>
                      <w:divBdr>
                        <w:top w:val="none" w:sz="0" w:space="0" w:color="auto"/>
                        <w:left w:val="none" w:sz="0" w:space="0" w:color="auto"/>
                        <w:bottom w:val="none" w:sz="0" w:space="0" w:color="auto"/>
                        <w:right w:val="none" w:sz="0" w:space="0" w:color="auto"/>
                      </w:divBdr>
                      <w:divsChild>
                        <w:div w:id="365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158">
                  <w:marLeft w:val="0"/>
                  <w:marRight w:val="0"/>
                  <w:marTop w:val="0"/>
                  <w:marBottom w:val="0"/>
                  <w:divBdr>
                    <w:top w:val="none" w:sz="0" w:space="0" w:color="auto"/>
                    <w:left w:val="none" w:sz="0" w:space="0" w:color="auto"/>
                    <w:bottom w:val="none" w:sz="0" w:space="0" w:color="auto"/>
                    <w:right w:val="none" w:sz="0" w:space="0" w:color="auto"/>
                  </w:divBdr>
                  <w:divsChild>
                    <w:div w:id="1164201275">
                      <w:marLeft w:val="0"/>
                      <w:marRight w:val="0"/>
                      <w:marTop w:val="0"/>
                      <w:marBottom w:val="0"/>
                      <w:divBdr>
                        <w:top w:val="none" w:sz="0" w:space="0" w:color="auto"/>
                        <w:left w:val="none" w:sz="0" w:space="0" w:color="auto"/>
                        <w:bottom w:val="none" w:sz="0" w:space="0" w:color="auto"/>
                        <w:right w:val="none" w:sz="0" w:space="0" w:color="auto"/>
                      </w:divBdr>
                      <w:divsChild>
                        <w:div w:id="170024274">
                          <w:marLeft w:val="0"/>
                          <w:marRight w:val="0"/>
                          <w:marTop w:val="0"/>
                          <w:marBottom w:val="0"/>
                          <w:divBdr>
                            <w:top w:val="none" w:sz="0" w:space="0" w:color="auto"/>
                            <w:left w:val="none" w:sz="0" w:space="0" w:color="auto"/>
                            <w:bottom w:val="none" w:sz="0" w:space="0" w:color="auto"/>
                            <w:right w:val="none" w:sz="0" w:space="0" w:color="auto"/>
                          </w:divBdr>
                        </w:div>
                      </w:divsChild>
                    </w:div>
                    <w:div w:id="2046055820">
                      <w:marLeft w:val="0"/>
                      <w:marRight w:val="0"/>
                      <w:marTop w:val="0"/>
                      <w:marBottom w:val="0"/>
                      <w:divBdr>
                        <w:top w:val="none" w:sz="0" w:space="0" w:color="auto"/>
                        <w:left w:val="none" w:sz="0" w:space="0" w:color="auto"/>
                        <w:bottom w:val="none" w:sz="0" w:space="0" w:color="auto"/>
                        <w:right w:val="none" w:sz="0" w:space="0" w:color="auto"/>
                      </w:divBdr>
                      <w:divsChild>
                        <w:div w:id="1257053262">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061">
                      <w:marLeft w:val="0"/>
                      <w:marRight w:val="0"/>
                      <w:marTop w:val="0"/>
                      <w:marBottom w:val="0"/>
                      <w:divBdr>
                        <w:top w:val="none" w:sz="0" w:space="0" w:color="auto"/>
                        <w:left w:val="none" w:sz="0" w:space="0" w:color="auto"/>
                        <w:bottom w:val="none" w:sz="0" w:space="0" w:color="auto"/>
                        <w:right w:val="none" w:sz="0" w:space="0" w:color="auto"/>
                      </w:divBdr>
                      <w:divsChild>
                        <w:div w:id="135150835">
                          <w:marLeft w:val="0"/>
                          <w:marRight w:val="0"/>
                          <w:marTop w:val="0"/>
                          <w:marBottom w:val="0"/>
                          <w:divBdr>
                            <w:top w:val="none" w:sz="0" w:space="0" w:color="auto"/>
                            <w:left w:val="none" w:sz="0" w:space="0" w:color="auto"/>
                            <w:bottom w:val="none" w:sz="0" w:space="0" w:color="auto"/>
                            <w:right w:val="none" w:sz="0" w:space="0" w:color="auto"/>
                          </w:divBdr>
                          <w:divsChild>
                            <w:div w:id="1918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733">
                      <w:marLeft w:val="0"/>
                      <w:marRight w:val="0"/>
                      <w:marTop w:val="0"/>
                      <w:marBottom w:val="0"/>
                      <w:divBdr>
                        <w:top w:val="none" w:sz="0" w:space="0" w:color="auto"/>
                        <w:left w:val="none" w:sz="0" w:space="0" w:color="auto"/>
                        <w:bottom w:val="none" w:sz="0" w:space="0" w:color="auto"/>
                        <w:right w:val="none" w:sz="0" w:space="0" w:color="auto"/>
                      </w:divBdr>
                      <w:divsChild>
                        <w:div w:id="1367370729">
                          <w:marLeft w:val="0"/>
                          <w:marRight w:val="0"/>
                          <w:marTop w:val="0"/>
                          <w:marBottom w:val="0"/>
                          <w:divBdr>
                            <w:top w:val="none" w:sz="0" w:space="0" w:color="auto"/>
                            <w:left w:val="none" w:sz="0" w:space="0" w:color="auto"/>
                            <w:bottom w:val="none" w:sz="0" w:space="0" w:color="auto"/>
                            <w:right w:val="none" w:sz="0" w:space="0" w:color="auto"/>
                          </w:divBdr>
                          <w:divsChild>
                            <w:div w:id="975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235">
                      <w:marLeft w:val="0"/>
                      <w:marRight w:val="0"/>
                      <w:marTop w:val="0"/>
                      <w:marBottom w:val="0"/>
                      <w:divBdr>
                        <w:top w:val="none" w:sz="0" w:space="0" w:color="auto"/>
                        <w:left w:val="none" w:sz="0" w:space="0" w:color="auto"/>
                        <w:bottom w:val="none" w:sz="0" w:space="0" w:color="auto"/>
                        <w:right w:val="none" w:sz="0" w:space="0" w:color="auto"/>
                      </w:divBdr>
                      <w:divsChild>
                        <w:div w:id="344525545">
                          <w:marLeft w:val="0"/>
                          <w:marRight w:val="0"/>
                          <w:marTop w:val="0"/>
                          <w:marBottom w:val="0"/>
                          <w:divBdr>
                            <w:top w:val="none" w:sz="0" w:space="0" w:color="auto"/>
                            <w:left w:val="none" w:sz="0" w:space="0" w:color="auto"/>
                            <w:bottom w:val="none" w:sz="0" w:space="0" w:color="auto"/>
                            <w:right w:val="none" w:sz="0" w:space="0" w:color="auto"/>
                          </w:divBdr>
                          <w:divsChild>
                            <w:div w:id="677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698">
                  <w:marLeft w:val="0"/>
                  <w:marRight w:val="0"/>
                  <w:marTop w:val="0"/>
                  <w:marBottom w:val="0"/>
                  <w:divBdr>
                    <w:top w:val="none" w:sz="0" w:space="0" w:color="auto"/>
                    <w:left w:val="none" w:sz="0" w:space="0" w:color="auto"/>
                    <w:bottom w:val="none" w:sz="0" w:space="0" w:color="auto"/>
                    <w:right w:val="none" w:sz="0" w:space="0" w:color="auto"/>
                  </w:divBdr>
                  <w:divsChild>
                    <w:div w:id="141167142">
                      <w:marLeft w:val="0"/>
                      <w:marRight w:val="0"/>
                      <w:marTop w:val="0"/>
                      <w:marBottom w:val="0"/>
                      <w:divBdr>
                        <w:top w:val="none" w:sz="0" w:space="0" w:color="auto"/>
                        <w:left w:val="none" w:sz="0" w:space="0" w:color="auto"/>
                        <w:bottom w:val="none" w:sz="0" w:space="0" w:color="auto"/>
                        <w:right w:val="none" w:sz="0" w:space="0" w:color="auto"/>
                      </w:divBdr>
                      <w:divsChild>
                        <w:div w:id="1710837626">
                          <w:marLeft w:val="0"/>
                          <w:marRight w:val="0"/>
                          <w:marTop w:val="0"/>
                          <w:marBottom w:val="0"/>
                          <w:divBdr>
                            <w:top w:val="none" w:sz="0" w:space="0" w:color="auto"/>
                            <w:left w:val="none" w:sz="0" w:space="0" w:color="auto"/>
                            <w:bottom w:val="none" w:sz="0" w:space="0" w:color="auto"/>
                            <w:right w:val="none" w:sz="0" w:space="0" w:color="auto"/>
                          </w:divBdr>
                        </w:div>
                      </w:divsChild>
                    </w:div>
                    <w:div w:id="814639050">
                      <w:marLeft w:val="0"/>
                      <w:marRight w:val="0"/>
                      <w:marTop w:val="0"/>
                      <w:marBottom w:val="0"/>
                      <w:divBdr>
                        <w:top w:val="none" w:sz="0" w:space="0" w:color="auto"/>
                        <w:left w:val="none" w:sz="0" w:space="0" w:color="auto"/>
                        <w:bottom w:val="none" w:sz="0" w:space="0" w:color="auto"/>
                        <w:right w:val="none" w:sz="0" w:space="0" w:color="auto"/>
                      </w:divBdr>
                      <w:divsChild>
                        <w:div w:id="542904756">
                          <w:marLeft w:val="0"/>
                          <w:marRight w:val="0"/>
                          <w:marTop w:val="0"/>
                          <w:marBottom w:val="0"/>
                          <w:divBdr>
                            <w:top w:val="none" w:sz="0" w:space="0" w:color="auto"/>
                            <w:left w:val="none" w:sz="0" w:space="0" w:color="auto"/>
                            <w:bottom w:val="none" w:sz="0" w:space="0" w:color="auto"/>
                            <w:right w:val="none" w:sz="0" w:space="0" w:color="auto"/>
                          </w:divBdr>
                          <w:divsChild>
                            <w:div w:id="19067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093">
                      <w:marLeft w:val="0"/>
                      <w:marRight w:val="0"/>
                      <w:marTop w:val="0"/>
                      <w:marBottom w:val="0"/>
                      <w:divBdr>
                        <w:top w:val="none" w:sz="0" w:space="0" w:color="auto"/>
                        <w:left w:val="none" w:sz="0" w:space="0" w:color="auto"/>
                        <w:bottom w:val="none" w:sz="0" w:space="0" w:color="auto"/>
                        <w:right w:val="none" w:sz="0" w:space="0" w:color="auto"/>
                      </w:divBdr>
                      <w:divsChild>
                        <w:div w:id="570577892">
                          <w:marLeft w:val="0"/>
                          <w:marRight w:val="0"/>
                          <w:marTop w:val="0"/>
                          <w:marBottom w:val="0"/>
                          <w:divBdr>
                            <w:top w:val="none" w:sz="0" w:space="0" w:color="auto"/>
                            <w:left w:val="none" w:sz="0" w:space="0" w:color="auto"/>
                            <w:bottom w:val="none" w:sz="0" w:space="0" w:color="auto"/>
                            <w:right w:val="none" w:sz="0" w:space="0" w:color="auto"/>
                          </w:divBdr>
                          <w:divsChild>
                            <w:div w:id="1515806444">
                              <w:marLeft w:val="0"/>
                              <w:marRight w:val="0"/>
                              <w:marTop w:val="0"/>
                              <w:marBottom w:val="0"/>
                              <w:divBdr>
                                <w:top w:val="none" w:sz="0" w:space="0" w:color="auto"/>
                                <w:left w:val="none" w:sz="0" w:space="0" w:color="auto"/>
                                <w:bottom w:val="none" w:sz="0" w:space="0" w:color="auto"/>
                                <w:right w:val="none" w:sz="0" w:space="0" w:color="auto"/>
                              </w:divBdr>
                            </w:div>
                          </w:divsChild>
                        </w:div>
                        <w:div w:id="1816949106">
                          <w:marLeft w:val="0"/>
                          <w:marRight w:val="0"/>
                          <w:marTop w:val="0"/>
                          <w:marBottom w:val="0"/>
                          <w:divBdr>
                            <w:top w:val="none" w:sz="0" w:space="0" w:color="auto"/>
                            <w:left w:val="none" w:sz="0" w:space="0" w:color="auto"/>
                            <w:bottom w:val="none" w:sz="0" w:space="0" w:color="auto"/>
                            <w:right w:val="none" w:sz="0" w:space="0" w:color="auto"/>
                          </w:divBdr>
                          <w:divsChild>
                            <w:div w:id="1166746596">
                              <w:marLeft w:val="0"/>
                              <w:marRight w:val="0"/>
                              <w:marTop w:val="0"/>
                              <w:marBottom w:val="0"/>
                              <w:divBdr>
                                <w:top w:val="none" w:sz="0" w:space="0" w:color="auto"/>
                                <w:left w:val="none" w:sz="0" w:space="0" w:color="auto"/>
                                <w:bottom w:val="none" w:sz="0" w:space="0" w:color="auto"/>
                                <w:right w:val="none" w:sz="0" w:space="0" w:color="auto"/>
                              </w:divBdr>
                              <w:divsChild>
                                <w:div w:id="66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287">
                          <w:marLeft w:val="0"/>
                          <w:marRight w:val="0"/>
                          <w:marTop w:val="0"/>
                          <w:marBottom w:val="0"/>
                          <w:divBdr>
                            <w:top w:val="none" w:sz="0" w:space="0" w:color="auto"/>
                            <w:left w:val="none" w:sz="0" w:space="0" w:color="auto"/>
                            <w:bottom w:val="none" w:sz="0" w:space="0" w:color="auto"/>
                            <w:right w:val="none" w:sz="0" w:space="0" w:color="auto"/>
                          </w:divBdr>
                          <w:divsChild>
                            <w:div w:id="635380096">
                              <w:marLeft w:val="0"/>
                              <w:marRight w:val="0"/>
                              <w:marTop w:val="0"/>
                              <w:marBottom w:val="0"/>
                              <w:divBdr>
                                <w:top w:val="none" w:sz="0" w:space="0" w:color="auto"/>
                                <w:left w:val="none" w:sz="0" w:space="0" w:color="auto"/>
                                <w:bottom w:val="none" w:sz="0" w:space="0" w:color="auto"/>
                                <w:right w:val="none" w:sz="0" w:space="0" w:color="auto"/>
                              </w:divBdr>
                              <w:divsChild>
                                <w:div w:id="1029991623">
                                  <w:marLeft w:val="0"/>
                                  <w:marRight w:val="0"/>
                                  <w:marTop w:val="0"/>
                                  <w:marBottom w:val="0"/>
                                  <w:divBdr>
                                    <w:top w:val="none" w:sz="0" w:space="0" w:color="auto"/>
                                    <w:left w:val="none" w:sz="0" w:space="0" w:color="auto"/>
                                    <w:bottom w:val="none" w:sz="0" w:space="0" w:color="auto"/>
                                    <w:right w:val="none" w:sz="0" w:space="0" w:color="auto"/>
                                  </w:divBdr>
                                </w:div>
                              </w:divsChild>
                            </w:div>
                            <w:div w:id="1833452057">
                              <w:marLeft w:val="0"/>
                              <w:marRight w:val="0"/>
                              <w:marTop w:val="0"/>
                              <w:marBottom w:val="0"/>
                              <w:divBdr>
                                <w:top w:val="none" w:sz="0" w:space="0" w:color="auto"/>
                                <w:left w:val="none" w:sz="0" w:space="0" w:color="auto"/>
                                <w:bottom w:val="none" w:sz="0" w:space="0" w:color="auto"/>
                                <w:right w:val="none" w:sz="0" w:space="0" w:color="auto"/>
                              </w:divBdr>
                              <w:divsChild>
                                <w:div w:id="487551777">
                                  <w:marLeft w:val="0"/>
                                  <w:marRight w:val="0"/>
                                  <w:marTop w:val="0"/>
                                  <w:marBottom w:val="0"/>
                                  <w:divBdr>
                                    <w:top w:val="none" w:sz="0" w:space="0" w:color="auto"/>
                                    <w:left w:val="none" w:sz="0" w:space="0" w:color="auto"/>
                                    <w:bottom w:val="none" w:sz="0" w:space="0" w:color="auto"/>
                                    <w:right w:val="none" w:sz="0" w:space="0" w:color="auto"/>
                                  </w:divBdr>
                                  <w:divsChild>
                                    <w:div w:id="1015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388">
                              <w:marLeft w:val="0"/>
                              <w:marRight w:val="0"/>
                              <w:marTop w:val="0"/>
                              <w:marBottom w:val="0"/>
                              <w:divBdr>
                                <w:top w:val="none" w:sz="0" w:space="0" w:color="auto"/>
                                <w:left w:val="none" w:sz="0" w:space="0" w:color="auto"/>
                                <w:bottom w:val="none" w:sz="0" w:space="0" w:color="auto"/>
                                <w:right w:val="none" w:sz="0" w:space="0" w:color="auto"/>
                              </w:divBdr>
                              <w:divsChild>
                                <w:div w:id="1949268008">
                                  <w:marLeft w:val="0"/>
                                  <w:marRight w:val="0"/>
                                  <w:marTop w:val="0"/>
                                  <w:marBottom w:val="0"/>
                                  <w:divBdr>
                                    <w:top w:val="none" w:sz="0" w:space="0" w:color="auto"/>
                                    <w:left w:val="none" w:sz="0" w:space="0" w:color="auto"/>
                                    <w:bottom w:val="none" w:sz="0" w:space="0" w:color="auto"/>
                                    <w:right w:val="none" w:sz="0" w:space="0" w:color="auto"/>
                                  </w:divBdr>
                                  <w:divsChild>
                                    <w:div w:id="12842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134">
                          <w:marLeft w:val="0"/>
                          <w:marRight w:val="0"/>
                          <w:marTop w:val="0"/>
                          <w:marBottom w:val="0"/>
                          <w:divBdr>
                            <w:top w:val="none" w:sz="0" w:space="0" w:color="auto"/>
                            <w:left w:val="none" w:sz="0" w:space="0" w:color="auto"/>
                            <w:bottom w:val="none" w:sz="0" w:space="0" w:color="auto"/>
                            <w:right w:val="none" w:sz="0" w:space="0" w:color="auto"/>
                          </w:divBdr>
                          <w:divsChild>
                            <w:div w:id="1170103914">
                              <w:marLeft w:val="0"/>
                              <w:marRight w:val="0"/>
                              <w:marTop w:val="0"/>
                              <w:marBottom w:val="0"/>
                              <w:divBdr>
                                <w:top w:val="none" w:sz="0" w:space="0" w:color="auto"/>
                                <w:left w:val="none" w:sz="0" w:space="0" w:color="auto"/>
                                <w:bottom w:val="none" w:sz="0" w:space="0" w:color="auto"/>
                                <w:right w:val="none" w:sz="0" w:space="0" w:color="auto"/>
                              </w:divBdr>
                              <w:divsChild>
                                <w:div w:id="16270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849">
                          <w:marLeft w:val="0"/>
                          <w:marRight w:val="0"/>
                          <w:marTop w:val="0"/>
                          <w:marBottom w:val="0"/>
                          <w:divBdr>
                            <w:top w:val="none" w:sz="0" w:space="0" w:color="auto"/>
                            <w:left w:val="none" w:sz="0" w:space="0" w:color="auto"/>
                            <w:bottom w:val="none" w:sz="0" w:space="0" w:color="auto"/>
                            <w:right w:val="none" w:sz="0" w:space="0" w:color="auto"/>
                          </w:divBdr>
                          <w:divsChild>
                            <w:div w:id="1174690234">
                              <w:marLeft w:val="0"/>
                              <w:marRight w:val="0"/>
                              <w:marTop w:val="0"/>
                              <w:marBottom w:val="0"/>
                              <w:divBdr>
                                <w:top w:val="none" w:sz="0" w:space="0" w:color="auto"/>
                                <w:left w:val="none" w:sz="0" w:space="0" w:color="auto"/>
                                <w:bottom w:val="none" w:sz="0" w:space="0" w:color="auto"/>
                                <w:right w:val="none" w:sz="0" w:space="0" w:color="auto"/>
                              </w:divBdr>
                              <w:divsChild>
                                <w:div w:id="1126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032">
                          <w:marLeft w:val="0"/>
                          <w:marRight w:val="0"/>
                          <w:marTop w:val="0"/>
                          <w:marBottom w:val="0"/>
                          <w:divBdr>
                            <w:top w:val="none" w:sz="0" w:space="0" w:color="auto"/>
                            <w:left w:val="none" w:sz="0" w:space="0" w:color="auto"/>
                            <w:bottom w:val="none" w:sz="0" w:space="0" w:color="auto"/>
                            <w:right w:val="none" w:sz="0" w:space="0" w:color="auto"/>
                          </w:divBdr>
                          <w:divsChild>
                            <w:div w:id="1271090413">
                              <w:marLeft w:val="0"/>
                              <w:marRight w:val="0"/>
                              <w:marTop w:val="0"/>
                              <w:marBottom w:val="0"/>
                              <w:divBdr>
                                <w:top w:val="none" w:sz="0" w:space="0" w:color="auto"/>
                                <w:left w:val="none" w:sz="0" w:space="0" w:color="auto"/>
                                <w:bottom w:val="none" w:sz="0" w:space="0" w:color="auto"/>
                                <w:right w:val="none" w:sz="0" w:space="0" w:color="auto"/>
                              </w:divBdr>
                              <w:divsChild>
                                <w:div w:id="271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322">
                      <w:marLeft w:val="0"/>
                      <w:marRight w:val="0"/>
                      <w:marTop w:val="0"/>
                      <w:marBottom w:val="0"/>
                      <w:divBdr>
                        <w:top w:val="none" w:sz="0" w:space="0" w:color="auto"/>
                        <w:left w:val="none" w:sz="0" w:space="0" w:color="auto"/>
                        <w:bottom w:val="none" w:sz="0" w:space="0" w:color="auto"/>
                        <w:right w:val="none" w:sz="0" w:space="0" w:color="auto"/>
                      </w:divBdr>
                      <w:divsChild>
                        <w:div w:id="548494186">
                          <w:marLeft w:val="0"/>
                          <w:marRight w:val="0"/>
                          <w:marTop w:val="0"/>
                          <w:marBottom w:val="0"/>
                          <w:divBdr>
                            <w:top w:val="none" w:sz="0" w:space="0" w:color="auto"/>
                            <w:left w:val="none" w:sz="0" w:space="0" w:color="auto"/>
                            <w:bottom w:val="none" w:sz="0" w:space="0" w:color="auto"/>
                            <w:right w:val="none" w:sz="0" w:space="0" w:color="auto"/>
                          </w:divBdr>
                          <w:divsChild>
                            <w:div w:id="1502769070">
                              <w:marLeft w:val="0"/>
                              <w:marRight w:val="0"/>
                              <w:marTop w:val="0"/>
                              <w:marBottom w:val="0"/>
                              <w:divBdr>
                                <w:top w:val="none" w:sz="0" w:space="0" w:color="auto"/>
                                <w:left w:val="none" w:sz="0" w:space="0" w:color="auto"/>
                                <w:bottom w:val="none" w:sz="0" w:space="0" w:color="auto"/>
                                <w:right w:val="none" w:sz="0" w:space="0" w:color="auto"/>
                              </w:divBdr>
                            </w:div>
                          </w:divsChild>
                        </w:div>
                        <w:div w:id="1288586334">
                          <w:marLeft w:val="0"/>
                          <w:marRight w:val="0"/>
                          <w:marTop w:val="0"/>
                          <w:marBottom w:val="0"/>
                          <w:divBdr>
                            <w:top w:val="none" w:sz="0" w:space="0" w:color="auto"/>
                            <w:left w:val="none" w:sz="0" w:space="0" w:color="auto"/>
                            <w:bottom w:val="none" w:sz="0" w:space="0" w:color="auto"/>
                            <w:right w:val="none" w:sz="0" w:space="0" w:color="auto"/>
                          </w:divBdr>
                          <w:divsChild>
                            <w:div w:id="504782743">
                              <w:marLeft w:val="0"/>
                              <w:marRight w:val="0"/>
                              <w:marTop w:val="0"/>
                              <w:marBottom w:val="0"/>
                              <w:divBdr>
                                <w:top w:val="none" w:sz="0" w:space="0" w:color="auto"/>
                                <w:left w:val="none" w:sz="0" w:space="0" w:color="auto"/>
                                <w:bottom w:val="none" w:sz="0" w:space="0" w:color="auto"/>
                                <w:right w:val="none" w:sz="0" w:space="0" w:color="auto"/>
                              </w:divBdr>
                            </w:div>
                          </w:divsChild>
                        </w:div>
                        <w:div w:id="1330446364">
                          <w:marLeft w:val="0"/>
                          <w:marRight w:val="0"/>
                          <w:marTop w:val="0"/>
                          <w:marBottom w:val="0"/>
                          <w:divBdr>
                            <w:top w:val="none" w:sz="0" w:space="0" w:color="auto"/>
                            <w:left w:val="none" w:sz="0" w:space="0" w:color="auto"/>
                            <w:bottom w:val="none" w:sz="0" w:space="0" w:color="auto"/>
                            <w:right w:val="none" w:sz="0" w:space="0" w:color="auto"/>
                          </w:divBdr>
                          <w:divsChild>
                            <w:div w:id="1894270883">
                              <w:marLeft w:val="0"/>
                              <w:marRight w:val="0"/>
                              <w:marTop w:val="0"/>
                              <w:marBottom w:val="0"/>
                              <w:divBdr>
                                <w:top w:val="none" w:sz="0" w:space="0" w:color="auto"/>
                                <w:left w:val="none" w:sz="0" w:space="0" w:color="auto"/>
                                <w:bottom w:val="none" w:sz="0" w:space="0" w:color="auto"/>
                                <w:right w:val="none" w:sz="0" w:space="0" w:color="auto"/>
                              </w:divBdr>
                            </w:div>
                          </w:divsChild>
                        </w:div>
                        <w:div w:id="714887265">
                          <w:marLeft w:val="0"/>
                          <w:marRight w:val="0"/>
                          <w:marTop w:val="0"/>
                          <w:marBottom w:val="0"/>
                          <w:divBdr>
                            <w:top w:val="none" w:sz="0" w:space="0" w:color="auto"/>
                            <w:left w:val="none" w:sz="0" w:space="0" w:color="auto"/>
                            <w:bottom w:val="none" w:sz="0" w:space="0" w:color="auto"/>
                            <w:right w:val="none" w:sz="0" w:space="0" w:color="auto"/>
                          </w:divBdr>
                          <w:divsChild>
                            <w:div w:id="1259874618">
                              <w:marLeft w:val="0"/>
                              <w:marRight w:val="0"/>
                              <w:marTop w:val="0"/>
                              <w:marBottom w:val="0"/>
                              <w:divBdr>
                                <w:top w:val="none" w:sz="0" w:space="0" w:color="auto"/>
                                <w:left w:val="none" w:sz="0" w:space="0" w:color="auto"/>
                                <w:bottom w:val="none" w:sz="0" w:space="0" w:color="auto"/>
                                <w:right w:val="none" w:sz="0" w:space="0" w:color="auto"/>
                              </w:divBdr>
                            </w:div>
                          </w:divsChild>
                        </w:div>
                        <w:div w:id="1863202984">
                          <w:marLeft w:val="0"/>
                          <w:marRight w:val="0"/>
                          <w:marTop w:val="0"/>
                          <w:marBottom w:val="0"/>
                          <w:divBdr>
                            <w:top w:val="none" w:sz="0" w:space="0" w:color="auto"/>
                            <w:left w:val="none" w:sz="0" w:space="0" w:color="auto"/>
                            <w:bottom w:val="none" w:sz="0" w:space="0" w:color="auto"/>
                            <w:right w:val="none" w:sz="0" w:space="0" w:color="auto"/>
                          </w:divBdr>
                          <w:divsChild>
                            <w:div w:id="7212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5764">
                  <w:marLeft w:val="0"/>
                  <w:marRight w:val="0"/>
                  <w:marTop w:val="0"/>
                  <w:marBottom w:val="0"/>
                  <w:divBdr>
                    <w:top w:val="none" w:sz="0" w:space="0" w:color="auto"/>
                    <w:left w:val="none" w:sz="0" w:space="0" w:color="auto"/>
                    <w:bottom w:val="none" w:sz="0" w:space="0" w:color="auto"/>
                    <w:right w:val="none" w:sz="0" w:space="0" w:color="auto"/>
                  </w:divBdr>
                  <w:divsChild>
                    <w:div w:id="1678650442">
                      <w:marLeft w:val="0"/>
                      <w:marRight w:val="0"/>
                      <w:marTop w:val="0"/>
                      <w:marBottom w:val="0"/>
                      <w:divBdr>
                        <w:top w:val="none" w:sz="0" w:space="0" w:color="auto"/>
                        <w:left w:val="none" w:sz="0" w:space="0" w:color="auto"/>
                        <w:bottom w:val="none" w:sz="0" w:space="0" w:color="auto"/>
                        <w:right w:val="none" w:sz="0" w:space="0" w:color="auto"/>
                      </w:divBdr>
                      <w:divsChild>
                        <w:div w:id="553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816">
                  <w:marLeft w:val="0"/>
                  <w:marRight w:val="0"/>
                  <w:marTop w:val="0"/>
                  <w:marBottom w:val="0"/>
                  <w:divBdr>
                    <w:top w:val="none" w:sz="0" w:space="0" w:color="auto"/>
                    <w:left w:val="none" w:sz="0" w:space="0" w:color="auto"/>
                    <w:bottom w:val="none" w:sz="0" w:space="0" w:color="auto"/>
                    <w:right w:val="none" w:sz="0" w:space="0" w:color="auto"/>
                  </w:divBdr>
                  <w:divsChild>
                    <w:div w:id="807016752">
                      <w:marLeft w:val="0"/>
                      <w:marRight w:val="0"/>
                      <w:marTop w:val="0"/>
                      <w:marBottom w:val="0"/>
                      <w:divBdr>
                        <w:top w:val="none" w:sz="0" w:space="0" w:color="auto"/>
                        <w:left w:val="none" w:sz="0" w:space="0" w:color="auto"/>
                        <w:bottom w:val="none" w:sz="0" w:space="0" w:color="auto"/>
                        <w:right w:val="none" w:sz="0" w:space="0" w:color="auto"/>
                      </w:divBdr>
                      <w:divsChild>
                        <w:div w:id="1651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13450">
      <w:bodyDiv w:val="1"/>
      <w:marLeft w:val="0"/>
      <w:marRight w:val="0"/>
      <w:marTop w:val="0"/>
      <w:marBottom w:val="0"/>
      <w:divBdr>
        <w:top w:val="none" w:sz="0" w:space="0" w:color="auto"/>
        <w:left w:val="none" w:sz="0" w:space="0" w:color="auto"/>
        <w:bottom w:val="none" w:sz="0" w:space="0" w:color="auto"/>
        <w:right w:val="none" w:sz="0" w:space="0" w:color="auto"/>
      </w:divBdr>
      <w:divsChild>
        <w:div w:id="1256867121">
          <w:marLeft w:val="0"/>
          <w:marRight w:val="0"/>
          <w:marTop w:val="0"/>
          <w:marBottom w:val="0"/>
          <w:divBdr>
            <w:top w:val="none" w:sz="0" w:space="0" w:color="auto"/>
            <w:left w:val="none" w:sz="0" w:space="0" w:color="auto"/>
            <w:bottom w:val="none" w:sz="0" w:space="0" w:color="auto"/>
            <w:right w:val="none" w:sz="0" w:space="0" w:color="auto"/>
          </w:divBdr>
        </w:div>
        <w:div w:id="975716753">
          <w:marLeft w:val="0"/>
          <w:marRight w:val="0"/>
          <w:marTop w:val="240"/>
          <w:marBottom w:val="0"/>
          <w:divBdr>
            <w:top w:val="none" w:sz="0" w:space="0" w:color="auto"/>
            <w:left w:val="none" w:sz="0" w:space="0" w:color="auto"/>
            <w:bottom w:val="none" w:sz="0" w:space="0" w:color="auto"/>
            <w:right w:val="none" w:sz="0" w:space="0" w:color="auto"/>
          </w:divBdr>
          <w:divsChild>
            <w:div w:id="506989857">
              <w:marLeft w:val="0"/>
              <w:marRight w:val="0"/>
              <w:marTop w:val="0"/>
              <w:marBottom w:val="0"/>
              <w:divBdr>
                <w:top w:val="none" w:sz="0" w:space="0" w:color="auto"/>
                <w:left w:val="none" w:sz="0" w:space="0" w:color="auto"/>
                <w:bottom w:val="none" w:sz="0" w:space="0" w:color="auto"/>
                <w:right w:val="none" w:sz="0" w:space="0" w:color="auto"/>
              </w:divBdr>
              <w:divsChild>
                <w:div w:id="214464973">
                  <w:marLeft w:val="0"/>
                  <w:marRight w:val="0"/>
                  <w:marTop w:val="0"/>
                  <w:marBottom w:val="0"/>
                  <w:divBdr>
                    <w:top w:val="none" w:sz="0" w:space="0" w:color="auto"/>
                    <w:left w:val="none" w:sz="0" w:space="0" w:color="auto"/>
                    <w:bottom w:val="none" w:sz="0" w:space="0" w:color="auto"/>
                    <w:right w:val="none" w:sz="0" w:space="0" w:color="auto"/>
                  </w:divBdr>
                </w:div>
                <w:div w:id="1801266737">
                  <w:marLeft w:val="0"/>
                  <w:marRight w:val="0"/>
                  <w:marTop w:val="0"/>
                  <w:marBottom w:val="0"/>
                  <w:divBdr>
                    <w:top w:val="none" w:sz="0" w:space="0" w:color="auto"/>
                    <w:left w:val="none" w:sz="0" w:space="0" w:color="auto"/>
                    <w:bottom w:val="none" w:sz="0" w:space="0" w:color="auto"/>
                    <w:right w:val="none" w:sz="0" w:space="0" w:color="auto"/>
                  </w:divBdr>
                </w:div>
                <w:div w:id="261651277">
                  <w:marLeft w:val="0"/>
                  <w:marRight w:val="0"/>
                  <w:marTop w:val="0"/>
                  <w:marBottom w:val="0"/>
                  <w:divBdr>
                    <w:top w:val="none" w:sz="0" w:space="0" w:color="auto"/>
                    <w:left w:val="none" w:sz="0" w:space="0" w:color="auto"/>
                    <w:bottom w:val="none" w:sz="0" w:space="0" w:color="auto"/>
                    <w:right w:val="none" w:sz="0" w:space="0" w:color="auto"/>
                  </w:divBdr>
                  <w:divsChild>
                    <w:div w:id="1004891584">
                      <w:marLeft w:val="0"/>
                      <w:marRight w:val="0"/>
                      <w:marTop w:val="0"/>
                      <w:marBottom w:val="0"/>
                      <w:divBdr>
                        <w:top w:val="none" w:sz="0" w:space="0" w:color="auto"/>
                        <w:left w:val="none" w:sz="0" w:space="0" w:color="auto"/>
                        <w:bottom w:val="none" w:sz="0" w:space="0" w:color="auto"/>
                        <w:right w:val="none" w:sz="0" w:space="0" w:color="auto"/>
                      </w:divBdr>
                    </w:div>
                  </w:divsChild>
                </w:div>
                <w:div w:id="1019040846">
                  <w:marLeft w:val="0"/>
                  <w:marRight w:val="0"/>
                  <w:marTop w:val="0"/>
                  <w:marBottom w:val="0"/>
                  <w:divBdr>
                    <w:top w:val="none" w:sz="0" w:space="0" w:color="auto"/>
                    <w:left w:val="none" w:sz="0" w:space="0" w:color="auto"/>
                    <w:bottom w:val="none" w:sz="0" w:space="0" w:color="auto"/>
                    <w:right w:val="none" w:sz="0" w:space="0" w:color="auto"/>
                  </w:divBdr>
                  <w:divsChild>
                    <w:div w:id="1940023348">
                      <w:marLeft w:val="0"/>
                      <w:marRight w:val="0"/>
                      <w:marTop w:val="0"/>
                      <w:marBottom w:val="0"/>
                      <w:divBdr>
                        <w:top w:val="none" w:sz="0" w:space="0" w:color="auto"/>
                        <w:left w:val="none" w:sz="0" w:space="0" w:color="auto"/>
                        <w:bottom w:val="none" w:sz="0" w:space="0" w:color="auto"/>
                        <w:right w:val="none" w:sz="0" w:space="0" w:color="auto"/>
                      </w:divBdr>
                    </w:div>
                  </w:divsChild>
                </w:div>
                <w:div w:id="1822230938">
                  <w:marLeft w:val="0"/>
                  <w:marRight w:val="0"/>
                  <w:marTop w:val="0"/>
                  <w:marBottom w:val="0"/>
                  <w:divBdr>
                    <w:top w:val="none" w:sz="0" w:space="0" w:color="auto"/>
                    <w:left w:val="none" w:sz="0" w:space="0" w:color="auto"/>
                    <w:bottom w:val="none" w:sz="0" w:space="0" w:color="auto"/>
                    <w:right w:val="none" w:sz="0" w:space="0" w:color="auto"/>
                  </w:divBdr>
                  <w:divsChild>
                    <w:div w:id="1554580296">
                      <w:marLeft w:val="0"/>
                      <w:marRight w:val="0"/>
                      <w:marTop w:val="0"/>
                      <w:marBottom w:val="0"/>
                      <w:divBdr>
                        <w:top w:val="none" w:sz="0" w:space="0" w:color="auto"/>
                        <w:left w:val="none" w:sz="0" w:space="0" w:color="auto"/>
                        <w:bottom w:val="none" w:sz="0" w:space="0" w:color="auto"/>
                        <w:right w:val="none" w:sz="0" w:space="0" w:color="auto"/>
                      </w:divBdr>
                    </w:div>
                  </w:divsChild>
                </w:div>
                <w:div w:id="158666753">
                  <w:marLeft w:val="0"/>
                  <w:marRight w:val="0"/>
                  <w:marTop w:val="0"/>
                  <w:marBottom w:val="0"/>
                  <w:divBdr>
                    <w:top w:val="none" w:sz="0" w:space="0" w:color="auto"/>
                    <w:left w:val="none" w:sz="0" w:space="0" w:color="auto"/>
                    <w:bottom w:val="none" w:sz="0" w:space="0" w:color="auto"/>
                    <w:right w:val="none" w:sz="0" w:space="0" w:color="auto"/>
                  </w:divBdr>
                  <w:divsChild>
                    <w:div w:id="1513839145">
                      <w:marLeft w:val="0"/>
                      <w:marRight w:val="0"/>
                      <w:marTop w:val="0"/>
                      <w:marBottom w:val="0"/>
                      <w:divBdr>
                        <w:top w:val="none" w:sz="0" w:space="0" w:color="auto"/>
                        <w:left w:val="none" w:sz="0" w:space="0" w:color="auto"/>
                        <w:bottom w:val="none" w:sz="0" w:space="0" w:color="auto"/>
                        <w:right w:val="none" w:sz="0" w:space="0" w:color="auto"/>
                      </w:divBdr>
                    </w:div>
                  </w:divsChild>
                </w:div>
                <w:div w:id="521359790">
                  <w:marLeft w:val="0"/>
                  <w:marRight w:val="0"/>
                  <w:marTop w:val="0"/>
                  <w:marBottom w:val="0"/>
                  <w:divBdr>
                    <w:top w:val="none" w:sz="0" w:space="0" w:color="auto"/>
                    <w:left w:val="none" w:sz="0" w:space="0" w:color="auto"/>
                    <w:bottom w:val="none" w:sz="0" w:space="0" w:color="auto"/>
                    <w:right w:val="none" w:sz="0" w:space="0" w:color="auto"/>
                  </w:divBdr>
                  <w:divsChild>
                    <w:div w:id="16856916">
                      <w:marLeft w:val="0"/>
                      <w:marRight w:val="0"/>
                      <w:marTop w:val="0"/>
                      <w:marBottom w:val="0"/>
                      <w:divBdr>
                        <w:top w:val="none" w:sz="0" w:space="0" w:color="auto"/>
                        <w:left w:val="none" w:sz="0" w:space="0" w:color="auto"/>
                        <w:bottom w:val="none" w:sz="0" w:space="0" w:color="auto"/>
                        <w:right w:val="none" w:sz="0" w:space="0" w:color="auto"/>
                      </w:divBdr>
                    </w:div>
                  </w:divsChild>
                </w:div>
                <w:div w:id="161816368">
                  <w:marLeft w:val="0"/>
                  <w:marRight w:val="0"/>
                  <w:marTop w:val="0"/>
                  <w:marBottom w:val="0"/>
                  <w:divBdr>
                    <w:top w:val="none" w:sz="0" w:space="0" w:color="auto"/>
                    <w:left w:val="none" w:sz="0" w:space="0" w:color="auto"/>
                    <w:bottom w:val="none" w:sz="0" w:space="0" w:color="auto"/>
                    <w:right w:val="none" w:sz="0" w:space="0" w:color="auto"/>
                  </w:divBdr>
                  <w:divsChild>
                    <w:div w:id="485052305">
                      <w:marLeft w:val="0"/>
                      <w:marRight w:val="0"/>
                      <w:marTop w:val="0"/>
                      <w:marBottom w:val="0"/>
                      <w:divBdr>
                        <w:top w:val="none" w:sz="0" w:space="0" w:color="auto"/>
                        <w:left w:val="none" w:sz="0" w:space="0" w:color="auto"/>
                        <w:bottom w:val="none" w:sz="0" w:space="0" w:color="auto"/>
                        <w:right w:val="none" w:sz="0" w:space="0" w:color="auto"/>
                      </w:divBdr>
                    </w:div>
                  </w:divsChild>
                </w:div>
                <w:div w:id="24327772">
                  <w:marLeft w:val="0"/>
                  <w:marRight w:val="0"/>
                  <w:marTop w:val="0"/>
                  <w:marBottom w:val="0"/>
                  <w:divBdr>
                    <w:top w:val="none" w:sz="0" w:space="0" w:color="auto"/>
                    <w:left w:val="none" w:sz="0" w:space="0" w:color="auto"/>
                    <w:bottom w:val="none" w:sz="0" w:space="0" w:color="auto"/>
                    <w:right w:val="none" w:sz="0" w:space="0" w:color="auto"/>
                  </w:divBdr>
                  <w:divsChild>
                    <w:div w:id="31541446">
                      <w:marLeft w:val="0"/>
                      <w:marRight w:val="0"/>
                      <w:marTop w:val="0"/>
                      <w:marBottom w:val="0"/>
                      <w:divBdr>
                        <w:top w:val="none" w:sz="0" w:space="0" w:color="auto"/>
                        <w:left w:val="none" w:sz="0" w:space="0" w:color="auto"/>
                        <w:bottom w:val="none" w:sz="0" w:space="0" w:color="auto"/>
                        <w:right w:val="none" w:sz="0" w:space="0" w:color="auto"/>
                      </w:divBdr>
                    </w:div>
                  </w:divsChild>
                </w:div>
                <w:div w:id="206264583">
                  <w:marLeft w:val="0"/>
                  <w:marRight w:val="0"/>
                  <w:marTop w:val="0"/>
                  <w:marBottom w:val="0"/>
                  <w:divBdr>
                    <w:top w:val="none" w:sz="0" w:space="0" w:color="auto"/>
                    <w:left w:val="none" w:sz="0" w:space="0" w:color="auto"/>
                    <w:bottom w:val="none" w:sz="0" w:space="0" w:color="auto"/>
                    <w:right w:val="none" w:sz="0" w:space="0" w:color="auto"/>
                  </w:divBdr>
                  <w:divsChild>
                    <w:div w:id="1840150113">
                      <w:marLeft w:val="0"/>
                      <w:marRight w:val="0"/>
                      <w:marTop w:val="0"/>
                      <w:marBottom w:val="0"/>
                      <w:divBdr>
                        <w:top w:val="none" w:sz="0" w:space="0" w:color="auto"/>
                        <w:left w:val="none" w:sz="0" w:space="0" w:color="auto"/>
                        <w:bottom w:val="none" w:sz="0" w:space="0" w:color="auto"/>
                        <w:right w:val="none" w:sz="0" w:space="0" w:color="auto"/>
                      </w:divBdr>
                    </w:div>
                  </w:divsChild>
                </w:div>
                <w:div w:id="1823503916">
                  <w:marLeft w:val="0"/>
                  <w:marRight w:val="0"/>
                  <w:marTop w:val="0"/>
                  <w:marBottom w:val="0"/>
                  <w:divBdr>
                    <w:top w:val="none" w:sz="0" w:space="0" w:color="auto"/>
                    <w:left w:val="none" w:sz="0" w:space="0" w:color="auto"/>
                    <w:bottom w:val="none" w:sz="0" w:space="0" w:color="auto"/>
                    <w:right w:val="none" w:sz="0" w:space="0" w:color="auto"/>
                  </w:divBdr>
                  <w:divsChild>
                    <w:div w:id="2049455601">
                      <w:marLeft w:val="0"/>
                      <w:marRight w:val="0"/>
                      <w:marTop w:val="0"/>
                      <w:marBottom w:val="0"/>
                      <w:divBdr>
                        <w:top w:val="none" w:sz="0" w:space="0" w:color="auto"/>
                        <w:left w:val="none" w:sz="0" w:space="0" w:color="auto"/>
                        <w:bottom w:val="none" w:sz="0" w:space="0" w:color="auto"/>
                        <w:right w:val="none" w:sz="0" w:space="0" w:color="auto"/>
                      </w:divBdr>
                    </w:div>
                  </w:divsChild>
                </w:div>
                <w:div w:id="1515610430">
                  <w:marLeft w:val="0"/>
                  <w:marRight w:val="0"/>
                  <w:marTop w:val="0"/>
                  <w:marBottom w:val="0"/>
                  <w:divBdr>
                    <w:top w:val="none" w:sz="0" w:space="0" w:color="auto"/>
                    <w:left w:val="none" w:sz="0" w:space="0" w:color="auto"/>
                    <w:bottom w:val="none" w:sz="0" w:space="0" w:color="auto"/>
                    <w:right w:val="none" w:sz="0" w:space="0" w:color="auto"/>
                  </w:divBdr>
                  <w:divsChild>
                    <w:div w:id="871841882">
                      <w:marLeft w:val="0"/>
                      <w:marRight w:val="0"/>
                      <w:marTop w:val="0"/>
                      <w:marBottom w:val="0"/>
                      <w:divBdr>
                        <w:top w:val="none" w:sz="0" w:space="0" w:color="auto"/>
                        <w:left w:val="none" w:sz="0" w:space="0" w:color="auto"/>
                        <w:bottom w:val="none" w:sz="0" w:space="0" w:color="auto"/>
                        <w:right w:val="none" w:sz="0" w:space="0" w:color="auto"/>
                      </w:divBdr>
                    </w:div>
                  </w:divsChild>
                </w:div>
                <w:div w:id="236794037">
                  <w:marLeft w:val="0"/>
                  <w:marRight w:val="0"/>
                  <w:marTop w:val="0"/>
                  <w:marBottom w:val="0"/>
                  <w:divBdr>
                    <w:top w:val="none" w:sz="0" w:space="0" w:color="auto"/>
                    <w:left w:val="none" w:sz="0" w:space="0" w:color="auto"/>
                    <w:bottom w:val="none" w:sz="0" w:space="0" w:color="auto"/>
                    <w:right w:val="none" w:sz="0" w:space="0" w:color="auto"/>
                  </w:divBdr>
                  <w:divsChild>
                    <w:div w:id="1030953709">
                      <w:marLeft w:val="0"/>
                      <w:marRight w:val="0"/>
                      <w:marTop w:val="0"/>
                      <w:marBottom w:val="0"/>
                      <w:divBdr>
                        <w:top w:val="none" w:sz="0" w:space="0" w:color="auto"/>
                        <w:left w:val="none" w:sz="0" w:space="0" w:color="auto"/>
                        <w:bottom w:val="none" w:sz="0" w:space="0" w:color="auto"/>
                        <w:right w:val="none" w:sz="0" w:space="0" w:color="auto"/>
                      </w:divBdr>
                    </w:div>
                  </w:divsChild>
                </w:div>
                <w:div w:id="1236355610">
                  <w:marLeft w:val="0"/>
                  <w:marRight w:val="0"/>
                  <w:marTop w:val="0"/>
                  <w:marBottom w:val="0"/>
                  <w:divBdr>
                    <w:top w:val="none" w:sz="0" w:space="0" w:color="auto"/>
                    <w:left w:val="none" w:sz="0" w:space="0" w:color="auto"/>
                    <w:bottom w:val="none" w:sz="0" w:space="0" w:color="auto"/>
                    <w:right w:val="none" w:sz="0" w:space="0" w:color="auto"/>
                  </w:divBdr>
                  <w:divsChild>
                    <w:div w:id="767119191">
                      <w:marLeft w:val="0"/>
                      <w:marRight w:val="0"/>
                      <w:marTop w:val="0"/>
                      <w:marBottom w:val="0"/>
                      <w:divBdr>
                        <w:top w:val="none" w:sz="0" w:space="0" w:color="auto"/>
                        <w:left w:val="none" w:sz="0" w:space="0" w:color="auto"/>
                        <w:bottom w:val="none" w:sz="0" w:space="0" w:color="auto"/>
                        <w:right w:val="none" w:sz="0" w:space="0" w:color="auto"/>
                      </w:divBdr>
                    </w:div>
                  </w:divsChild>
                </w:div>
                <w:div w:id="1874884304">
                  <w:marLeft w:val="0"/>
                  <w:marRight w:val="0"/>
                  <w:marTop w:val="0"/>
                  <w:marBottom w:val="0"/>
                  <w:divBdr>
                    <w:top w:val="none" w:sz="0" w:space="0" w:color="auto"/>
                    <w:left w:val="none" w:sz="0" w:space="0" w:color="auto"/>
                    <w:bottom w:val="none" w:sz="0" w:space="0" w:color="auto"/>
                    <w:right w:val="none" w:sz="0" w:space="0" w:color="auto"/>
                  </w:divBdr>
                  <w:divsChild>
                    <w:div w:id="1692797665">
                      <w:marLeft w:val="0"/>
                      <w:marRight w:val="0"/>
                      <w:marTop w:val="0"/>
                      <w:marBottom w:val="0"/>
                      <w:divBdr>
                        <w:top w:val="none" w:sz="0" w:space="0" w:color="auto"/>
                        <w:left w:val="none" w:sz="0" w:space="0" w:color="auto"/>
                        <w:bottom w:val="none" w:sz="0" w:space="0" w:color="auto"/>
                        <w:right w:val="none" w:sz="0" w:space="0" w:color="auto"/>
                      </w:divBdr>
                    </w:div>
                  </w:divsChild>
                </w:div>
                <w:div w:id="2116166044">
                  <w:marLeft w:val="0"/>
                  <w:marRight w:val="0"/>
                  <w:marTop w:val="0"/>
                  <w:marBottom w:val="0"/>
                  <w:divBdr>
                    <w:top w:val="none" w:sz="0" w:space="0" w:color="auto"/>
                    <w:left w:val="none" w:sz="0" w:space="0" w:color="auto"/>
                    <w:bottom w:val="none" w:sz="0" w:space="0" w:color="auto"/>
                    <w:right w:val="none" w:sz="0" w:space="0" w:color="auto"/>
                  </w:divBdr>
                  <w:divsChild>
                    <w:div w:id="779570048">
                      <w:marLeft w:val="0"/>
                      <w:marRight w:val="0"/>
                      <w:marTop w:val="0"/>
                      <w:marBottom w:val="0"/>
                      <w:divBdr>
                        <w:top w:val="none" w:sz="0" w:space="0" w:color="auto"/>
                        <w:left w:val="none" w:sz="0" w:space="0" w:color="auto"/>
                        <w:bottom w:val="none" w:sz="0" w:space="0" w:color="auto"/>
                        <w:right w:val="none" w:sz="0" w:space="0" w:color="auto"/>
                      </w:divBdr>
                    </w:div>
                  </w:divsChild>
                </w:div>
                <w:div w:id="1962030532">
                  <w:marLeft w:val="0"/>
                  <w:marRight w:val="0"/>
                  <w:marTop w:val="0"/>
                  <w:marBottom w:val="0"/>
                  <w:divBdr>
                    <w:top w:val="none" w:sz="0" w:space="0" w:color="auto"/>
                    <w:left w:val="none" w:sz="0" w:space="0" w:color="auto"/>
                    <w:bottom w:val="none" w:sz="0" w:space="0" w:color="auto"/>
                    <w:right w:val="none" w:sz="0" w:space="0" w:color="auto"/>
                  </w:divBdr>
                  <w:divsChild>
                    <w:div w:id="1966421903">
                      <w:marLeft w:val="0"/>
                      <w:marRight w:val="0"/>
                      <w:marTop w:val="0"/>
                      <w:marBottom w:val="0"/>
                      <w:divBdr>
                        <w:top w:val="none" w:sz="0" w:space="0" w:color="auto"/>
                        <w:left w:val="none" w:sz="0" w:space="0" w:color="auto"/>
                        <w:bottom w:val="none" w:sz="0" w:space="0" w:color="auto"/>
                        <w:right w:val="none" w:sz="0" w:space="0" w:color="auto"/>
                      </w:divBdr>
                    </w:div>
                  </w:divsChild>
                </w:div>
                <w:div w:id="1243218436">
                  <w:marLeft w:val="0"/>
                  <w:marRight w:val="0"/>
                  <w:marTop w:val="0"/>
                  <w:marBottom w:val="0"/>
                  <w:divBdr>
                    <w:top w:val="none" w:sz="0" w:space="0" w:color="auto"/>
                    <w:left w:val="none" w:sz="0" w:space="0" w:color="auto"/>
                    <w:bottom w:val="none" w:sz="0" w:space="0" w:color="auto"/>
                    <w:right w:val="none" w:sz="0" w:space="0" w:color="auto"/>
                  </w:divBdr>
                  <w:divsChild>
                    <w:div w:id="1195655695">
                      <w:marLeft w:val="0"/>
                      <w:marRight w:val="0"/>
                      <w:marTop w:val="0"/>
                      <w:marBottom w:val="0"/>
                      <w:divBdr>
                        <w:top w:val="none" w:sz="0" w:space="0" w:color="auto"/>
                        <w:left w:val="none" w:sz="0" w:space="0" w:color="auto"/>
                        <w:bottom w:val="none" w:sz="0" w:space="0" w:color="auto"/>
                        <w:right w:val="none" w:sz="0" w:space="0" w:color="auto"/>
                      </w:divBdr>
                    </w:div>
                  </w:divsChild>
                </w:div>
                <w:div w:id="298341536">
                  <w:marLeft w:val="0"/>
                  <w:marRight w:val="0"/>
                  <w:marTop w:val="0"/>
                  <w:marBottom w:val="0"/>
                  <w:divBdr>
                    <w:top w:val="none" w:sz="0" w:space="0" w:color="auto"/>
                    <w:left w:val="none" w:sz="0" w:space="0" w:color="auto"/>
                    <w:bottom w:val="none" w:sz="0" w:space="0" w:color="auto"/>
                    <w:right w:val="none" w:sz="0" w:space="0" w:color="auto"/>
                  </w:divBdr>
                  <w:divsChild>
                    <w:div w:id="12389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845">
          <w:marLeft w:val="0"/>
          <w:marRight w:val="0"/>
          <w:marTop w:val="0"/>
          <w:marBottom w:val="0"/>
          <w:divBdr>
            <w:top w:val="none" w:sz="0" w:space="0" w:color="auto"/>
            <w:left w:val="none" w:sz="0" w:space="0" w:color="auto"/>
            <w:bottom w:val="none" w:sz="0" w:space="0" w:color="auto"/>
            <w:right w:val="none" w:sz="0" w:space="0" w:color="auto"/>
          </w:divBdr>
        </w:div>
        <w:div w:id="1333414735">
          <w:marLeft w:val="0"/>
          <w:marRight w:val="0"/>
          <w:marTop w:val="0"/>
          <w:marBottom w:val="0"/>
          <w:divBdr>
            <w:top w:val="none" w:sz="0" w:space="0" w:color="auto"/>
            <w:left w:val="none" w:sz="0" w:space="0" w:color="auto"/>
            <w:bottom w:val="none" w:sz="0" w:space="0" w:color="auto"/>
            <w:right w:val="none" w:sz="0" w:space="0" w:color="auto"/>
          </w:divBdr>
        </w:div>
        <w:div w:id="1039162141">
          <w:marLeft w:val="0"/>
          <w:marRight w:val="0"/>
          <w:marTop w:val="0"/>
          <w:marBottom w:val="0"/>
          <w:divBdr>
            <w:top w:val="none" w:sz="0" w:space="0" w:color="auto"/>
            <w:left w:val="none" w:sz="0" w:space="0" w:color="auto"/>
            <w:bottom w:val="none" w:sz="0" w:space="0" w:color="auto"/>
            <w:right w:val="none" w:sz="0" w:space="0" w:color="auto"/>
          </w:divBdr>
        </w:div>
        <w:div w:id="264532719">
          <w:marLeft w:val="0"/>
          <w:marRight w:val="0"/>
          <w:marTop w:val="0"/>
          <w:marBottom w:val="0"/>
          <w:divBdr>
            <w:top w:val="none" w:sz="0" w:space="0" w:color="auto"/>
            <w:left w:val="none" w:sz="0" w:space="0" w:color="auto"/>
            <w:bottom w:val="none" w:sz="0" w:space="0" w:color="auto"/>
            <w:right w:val="none" w:sz="0" w:space="0" w:color="auto"/>
          </w:divBdr>
        </w:div>
        <w:div w:id="1906648510">
          <w:marLeft w:val="0"/>
          <w:marRight w:val="0"/>
          <w:marTop w:val="0"/>
          <w:marBottom w:val="0"/>
          <w:divBdr>
            <w:top w:val="none" w:sz="0" w:space="0" w:color="auto"/>
            <w:left w:val="none" w:sz="0" w:space="0" w:color="auto"/>
            <w:bottom w:val="none" w:sz="0" w:space="0" w:color="auto"/>
            <w:right w:val="none" w:sz="0" w:space="0" w:color="auto"/>
          </w:divBdr>
        </w:div>
        <w:div w:id="142815228">
          <w:marLeft w:val="0"/>
          <w:marRight w:val="0"/>
          <w:marTop w:val="0"/>
          <w:marBottom w:val="0"/>
          <w:divBdr>
            <w:top w:val="none" w:sz="0" w:space="0" w:color="auto"/>
            <w:left w:val="none" w:sz="0" w:space="0" w:color="auto"/>
            <w:bottom w:val="none" w:sz="0" w:space="0" w:color="auto"/>
            <w:right w:val="none" w:sz="0" w:space="0" w:color="auto"/>
          </w:divBdr>
        </w:div>
        <w:div w:id="2051610951">
          <w:marLeft w:val="0"/>
          <w:marRight w:val="0"/>
          <w:marTop w:val="0"/>
          <w:marBottom w:val="0"/>
          <w:divBdr>
            <w:top w:val="none" w:sz="0" w:space="0" w:color="auto"/>
            <w:left w:val="none" w:sz="0" w:space="0" w:color="auto"/>
            <w:bottom w:val="none" w:sz="0" w:space="0" w:color="auto"/>
            <w:right w:val="none" w:sz="0" w:space="0" w:color="auto"/>
          </w:divBdr>
        </w:div>
        <w:div w:id="1447191795">
          <w:marLeft w:val="0"/>
          <w:marRight w:val="0"/>
          <w:marTop w:val="0"/>
          <w:marBottom w:val="0"/>
          <w:divBdr>
            <w:top w:val="none" w:sz="0" w:space="0" w:color="auto"/>
            <w:left w:val="none" w:sz="0" w:space="0" w:color="auto"/>
            <w:bottom w:val="none" w:sz="0" w:space="0" w:color="auto"/>
            <w:right w:val="none" w:sz="0" w:space="0" w:color="auto"/>
          </w:divBdr>
        </w:div>
      </w:divsChild>
    </w:div>
    <w:div w:id="1949392317">
      <w:bodyDiv w:val="1"/>
      <w:marLeft w:val="0"/>
      <w:marRight w:val="0"/>
      <w:marTop w:val="0"/>
      <w:marBottom w:val="0"/>
      <w:divBdr>
        <w:top w:val="none" w:sz="0" w:space="0" w:color="auto"/>
        <w:left w:val="none" w:sz="0" w:space="0" w:color="auto"/>
        <w:bottom w:val="none" w:sz="0" w:space="0" w:color="auto"/>
        <w:right w:val="none" w:sz="0" w:space="0" w:color="auto"/>
      </w:divBdr>
      <w:divsChild>
        <w:div w:id="30881389">
          <w:marLeft w:val="0"/>
          <w:marRight w:val="0"/>
          <w:marTop w:val="0"/>
          <w:marBottom w:val="0"/>
          <w:divBdr>
            <w:top w:val="none" w:sz="0" w:space="0" w:color="auto"/>
            <w:left w:val="none" w:sz="0" w:space="0" w:color="auto"/>
            <w:bottom w:val="none" w:sz="0" w:space="0" w:color="auto"/>
            <w:right w:val="none" w:sz="0" w:space="0" w:color="auto"/>
          </w:divBdr>
        </w:div>
        <w:div w:id="316955023">
          <w:marLeft w:val="0"/>
          <w:marRight w:val="0"/>
          <w:marTop w:val="240"/>
          <w:marBottom w:val="0"/>
          <w:divBdr>
            <w:top w:val="none" w:sz="0" w:space="0" w:color="auto"/>
            <w:left w:val="none" w:sz="0" w:space="0" w:color="auto"/>
            <w:bottom w:val="none" w:sz="0" w:space="0" w:color="auto"/>
            <w:right w:val="none" w:sz="0" w:space="0" w:color="auto"/>
          </w:divBdr>
          <w:divsChild>
            <w:div w:id="343558630">
              <w:marLeft w:val="0"/>
              <w:marRight w:val="0"/>
              <w:marTop w:val="0"/>
              <w:marBottom w:val="0"/>
              <w:divBdr>
                <w:top w:val="none" w:sz="0" w:space="0" w:color="auto"/>
                <w:left w:val="none" w:sz="0" w:space="0" w:color="auto"/>
                <w:bottom w:val="none" w:sz="0" w:space="0" w:color="auto"/>
                <w:right w:val="none" w:sz="0" w:space="0" w:color="auto"/>
              </w:divBdr>
              <w:divsChild>
                <w:div w:id="1644777933">
                  <w:marLeft w:val="0"/>
                  <w:marRight w:val="0"/>
                  <w:marTop w:val="0"/>
                  <w:marBottom w:val="0"/>
                  <w:divBdr>
                    <w:top w:val="none" w:sz="0" w:space="0" w:color="auto"/>
                    <w:left w:val="none" w:sz="0" w:space="0" w:color="auto"/>
                    <w:bottom w:val="none" w:sz="0" w:space="0" w:color="auto"/>
                    <w:right w:val="none" w:sz="0" w:space="0" w:color="auto"/>
                  </w:divBdr>
                  <w:divsChild>
                    <w:div w:id="1544054110">
                      <w:marLeft w:val="0"/>
                      <w:marRight w:val="0"/>
                      <w:marTop w:val="0"/>
                      <w:marBottom w:val="0"/>
                      <w:divBdr>
                        <w:top w:val="none" w:sz="0" w:space="0" w:color="auto"/>
                        <w:left w:val="none" w:sz="0" w:space="0" w:color="auto"/>
                        <w:bottom w:val="none" w:sz="0" w:space="0" w:color="auto"/>
                        <w:right w:val="none" w:sz="0" w:space="0" w:color="auto"/>
                      </w:divBdr>
                      <w:divsChild>
                        <w:div w:id="2142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2105">
                  <w:marLeft w:val="0"/>
                  <w:marRight w:val="0"/>
                  <w:marTop w:val="0"/>
                  <w:marBottom w:val="0"/>
                  <w:divBdr>
                    <w:top w:val="none" w:sz="0" w:space="0" w:color="auto"/>
                    <w:left w:val="none" w:sz="0" w:space="0" w:color="auto"/>
                    <w:bottom w:val="none" w:sz="0" w:space="0" w:color="auto"/>
                    <w:right w:val="none" w:sz="0" w:space="0" w:color="auto"/>
                  </w:divBdr>
                  <w:divsChild>
                    <w:div w:id="1987541127">
                      <w:marLeft w:val="0"/>
                      <w:marRight w:val="0"/>
                      <w:marTop w:val="0"/>
                      <w:marBottom w:val="0"/>
                      <w:divBdr>
                        <w:top w:val="none" w:sz="0" w:space="0" w:color="auto"/>
                        <w:left w:val="none" w:sz="0" w:space="0" w:color="auto"/>
                        <w:bottom w:val="none" w:sz="0" w:space="0" w:color="auto"/>
                        <w:right w:val="none" w:sz="0" w:space="0" w:color="auto"/>
                      </w:divBdr>
                      <w:divsChild>
                        <w:div w:id="1287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8582">
                  <w:marLeft w:val="0"/>
                  <w:marRight w:val="0"/>
                  <w:marTop w:val="0"/>
                  <w:marBottom w:val="0"/>
                  <w:divBdr>
                    <w:top w:val="none" w:sz="0" w:space="0" w:color="auto"/>
                    <w:left w:val="none" w:sz="0" w:space="0" w:color="auto"/>
                    <w:bottom w:val="none" w:sz="0" w:space="0" w:color="auto"/>
                    <w:right w:val="none" w:sz="0" w:space="0" w:color="auto"/>
                  </w:divBdr>
                  <w:divsChild>
                    <w:div w:id="1671061308">
                      <w:marLeft w:val="0"/>
                      <w:marRight w:val="0"/>
                      <w:marTop w:val="0"/>
                      <w:marBottom w:val="0"/>
                      <w:divBdr>
                        <w:top w:val="none" w:sz="0" w:space="0" w:color="auto"/>
                        <w:left w:val="none" w:sz="0" w:space="0" w:color="auto"/>
                        <w:bottom w:val="none" w:sz="0" w:space="0" w:color="auto"/>
                        <w:right w:val="none" w:sz="0" w:space="0" w:color="auto"/>
                      </w:divBdr>
                      <w:divsChild>
                        <w:div w:id="303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192">
      <w:bodyDiv w:val="1"/>
      <w:marLeft w:val="0"/>
      <w:marRight w:val="0"/>
      <w:marTop w:val="0"/>
      <w:marBottom w:val="0"/>
      <w:divBdr>
        <w:top w:val="none" w:sz="0" w:space="0" w:color="auto"/>
        <w:left w:val="none" w:sz="0" w:space="0" w:color="auto"/>
        <w:bottom w:val="none" w:sz="0" w:space="0" w:color="auto"/>
        <w:right w:val="none" w:sz="0" w:space="0" w:color="auto"/>
      </w:divBdr>
      <w:divsChild>
        <w:div w:id="567616527">
          <w:marLeft w:val="0"/>
          <w:marRight w:val="0"/>
          <w:marTop w:val="0"/>
          <w:marBottom w:val="0"/>
          <w:divBdr>
            <w:top w:val="none" w:sz="0" w:space="0" w:color="auto"/>
            <w:left w:val="none" w:sz="0" w:space="0" w:color="auto"/>
            <w:bottom w:val="none" w:sz="0" w:space="0" w:color="auto"/>
            <w:right w:val="none" w:sz="0" w:space="0" w:color="auto"/>
          </w:divBdr>
        </w:div>
        <w:div w:id="1940332032">
          <w:marLeft w:val="0"/>
          <w:marRight w:val="0"/>
          <w:marTop w:val="240"/>
          <w:marBottom w:val="0"/>
          <w:divBdr>
            <w:top w:val="none" w:sz="0" w:space="0" w:color="auto"/>
            <w:left w:val="none" w:sz="0" w:space="0" w:color="auto"/>
            <w:bottom w:val="none" w:sz="0" w:space="0" w:color="auto"/>
            <w:right w:val="none" w:sz="0" w:space="0" w:color="auto"/>
          </w:divBdr>
          <w:divsChild>
            <w:div w:id="2111001028">
              <w:marLeft w:val="0"/>
              <w:marRight w:val="0"/>
              <w:marTop w:val="0"/>
              <w:marBottom w:val="0"/>
              <w:divBdr>
                <w:top w:val="none" w:sz="0" w:space="0" w:color="auto"/>
                <w:left w:val="none" w:sz="0" w:space="0" w:color="auto"/>
                <w:bottom w:val="none" w:sz="0" w:space="0" w:color="auto"/>
                <w:right w:val="none" w:sz="0" w:space="0" w:color="auto"/>
              </w:divBdr>
              <w:divsChild>
                <w:div w:id="674499494">
                  <w:marLeft w:val="0"/>
                  <w:marRight w:val="0"/>
                  <w:marTop w:val="0"/>
                  <w:marBottom w:val="0"/>
                  <w:divBdr>
                    <w:top w:val="none" w:sz="0" w:space="0" w:color="auto"/>
                    <w:left w:val="none" w:sz="0" w:space="0" w:color="auto"/>
                    <w:bottom w:val="none" w:sz="0" w:space="0" w:color="auto"/>
                    <w:right w:val="none" w:sz="0" w:space="0" w:color="auto"/>
                  </w:divBdr>
                  <w:divsChild>
                    <w:div w:id="1868323523">
                      <w:marLeft w:val="0"/>
                      <w:marRight w:val="0"/>
                      <w:marTop w:val="0"/>
                      <w:marBottom w:val="0"/>
                      <w:divBdr>
                        <w:top w:val="none" w:sz="0" w:space="0" w:color="auto"/>
                        <w:left w:val="none" w:sz="0" w:space="0" w:color="auto"/>
                        <w:bottom w:val="none" w:sz="0" w:space="0" w:color="auto"/>
                        <w:right w:val="none" w:sz="0" w:space="0" w:color="auto"/>
                      </w:divBdr>
                      <w:divsChild>
                        <w:div w:id="1776173414">
                          <w:marLeft w:val="0"/>
                          <w:marRight w:val="0"/>
                          <w:marTop w:val="0"/>
                          <w:marBottom w:val="0"/>
                          <w:divBdr>
                            <w:top w:val="none" w:sz="0" w:space="0" w:color="auto"/>
                            <w:left w:val="none" w:sz="0" w:space="0" w:color="auto"/>
                            <w:bottom w:val="none" w:sz="0" w:space="0" w:color="auto"/>
                            <w:right w:val="none" w:sz="0" w:space="0" w:color="auto"/>
                          </w:divBdr>
                        </w:div>
                      </w:divsChild>
                    </w:div>
                    <w:div w:id="1720670529">
                      <w:marLeft w:val="0"/>
                      <w:marRight w:val="0"/>
                      <w:marTop w:val="0"/>
                      <w:marBottom w:val="0"/>
                      <w:divBdr>
                        <w:top w:val="none" w:sz="0" w:space="0" w:color="auto"/>
                        <w:left w:val="none" w:sz="0" w:space="0" w:color="auto"/>
                        <w:bottom w:val="none" w:sz="0" w:space="0" w:color="auto"/>
                        <w:right w:val="none" w:sz="0" w:space="0" w:color="auto"/>
                      </w:divBdr>
                      <w:divsChild>
                        <w:div w:id="1953706183">
                          <w:marLeft w:val="0"/>
                          <w:marRight w:val="0"/>
                          <w:marTop w:val="0"/>
                          <w:marBottom w:val="0"/>
                          <w:divBdr>
                            <w:top w:val="none" w:sz="0" w:space="0" w:color="auto"/>
                            <w:left w:val="none" w:sz="0" w:space="0" w:color="auto"/>
                            <w:bottom w:val="none" w:sz="0" w:space="0" w:color="auto"/>
                            <w:right w:val="none" w:sz="0" w:space="0" w:color="auto"/>
                          </w:divBdr>
                          <w:divsChild>
                            <w:div w:id="482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819">
                      <w:marLeft w:val="0"/>
                      <w:marRight w:val="0"/>
                      <w:marTop w:val="0"/>
                      <w:marBottom w:val="0"/>
                      <w:divBdr>
                        <w:top w:val="none" w:sz="0" w:space="0" w:color="auto"/>
                        <w:left w:val="none" w:sz="0" w:space="0" w:color="auto"/>
                        <w:bottom w:val="none" w:sz="0" w:space="0" w:color="auto"/>
                        <w:right w:val="none" w:sz="0" w:space="0" w:color="auto"/>
                      </w:divBdr>
                      <w:divsChild>
                        <w:div w:id="804197953">
                          <w:marLeft w:val="0"/>
                          <w:marRight w:val="0"/>
                          <w:marTop w:val="0"/>
                          <w:marBottom w:val="0"/>
                          <w:divBdr>
                            <w:top w:val="none" w:sz="0" w:space="0" w:color="auto"/>
                            <w:left w:val="none" w:sz="0" w:space="0" w:color="auto"/>
                            <w:bottom w:val="none" w:sz="0" w:space="0" w:color="auto"/>
                            <w:right w:val="none" w:sz="0" w:space="0" w:color="auto"/>
                          </w:divBdr>
                          <w:divsChild>
                            <w:div w:id="611089628">
                              <w:marLeft w:val="0"/>
                              <w:marRight w:val="0"/>
                              <w:marTop w:val="0"/>
                              <w:marBottom w:val="0"/>
                              <w:divBdr>
                                <w:top w:val="none" w:sz="0" w:space="0" w:color="auto"/>
                                <w:left w:val="none" w:sz="0" w:space="0" w:color="auto"/>
                                <w:bottom w:val="none" w:sz="0" w:space="0" w:color="auto"/>
                                <w:right w:val="none" w:sz="0" w:space="0" w:color="auto"/>
                              </w:divBdr>
                            </w:div>
                          </w:divsChild>
                        </w:div>
                        <w:div w:id="1337221330">
                          <w:marLeft w:val="0"/>
                          <w:marRight w:val="0"/>
                          <w:marTop w:val="0"/>
                          <w:marBottom w:val="0"/>
                          <w:divBdr>
                            <w:top w:val="none" w:sz="0" w:space="0" w:color="auto"/>
                            <w:left w:val="none" w:sz="0" w:space="0" w:color="auto"/>
                            <w:bottom w:val="none" w:sz="0" w:space="0" w:color="auto"/>
                            <w:right w:val="none" w:sz="0" w:space="0" w:color="auto"/>
                          </w:divBdr>
                          <w:divsChild>
                            <w:div w:id="1367216044">
                              <w:marLeft w:val="0"/>
                              <w:marRight w:val="0"/>
                              <w:marTop w:val="0"/>
                              <w:marBottom w:val="0"/>
                              <w:divBdr>
                                <w:top w:val="none" w:sz="0" w:space="0" w:color="auto"/>
                                <w:left w:val="none" w:sz="0" w:space="0" w:color="auto"/>
                                <w:bottom w:val="none" w:sz="0" w:space="0" w:color="auto"/>
                                <w:right w:val="none" w:sz="0" w:space="0" w:color="auto"/>
                              </w:divBdr>
                              <w:divsChild>
                                <w:div w:id="115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6221">
                          <w:marLeft w:val="0"/>
                          <w:marRight w:val="0"/>
                          <w:marTop w:val="0"/>
                          <w:marBottom w:val="0"/>
                          <w:divBdr>
                            <w:top w:val="none" w:sz="0" w:space="0" w:color="auto"/>
                            <w:left w:val="none" w:sz="0" w:space="0" w:color="auto"/>
                            <w:bottom w:val="none" w:sz="0" w:space="0" w:color="auto"/>
                            <w:right w:val="none" w:sz="0" w:space="0" w:color="auto"/>
                          </w:divBdr>
                          <w:divsChild>
                            <w:div w:id="204291228">
                              <w:marLeft w:val="0"/>
                              <w:marRight w:val="0"/>
                              <w:marTop w:val="0"/>
                              <w:marBottom w:val="0"/>
                              <w:divBdr>
                                <w:top w:val="none" w:sz="0" w:space="0" w:color="auto"/>
                                <w:left w:val="none" w:sz="0" w:space="0" w:color="auto"/>
                                <w:bottom w:val="none" w:sz="0" w:space="0" w:color="auto"/>
                                <w:right w:val="none" w:sz="0" w:space="0" w:color="auto"/>
                              </w:divBdr>
                              <w:divsChild>
                                <w:div w:id="2032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839">
                          <w:marLeft w:val="0"/>
                          <w:marRight w:val="0"/>
                          <w:marTop w:val="0"/>
                          <w:marBottom w:val="0"/>
                          <w:divBdr>
                            <w:top w:val="none" w:sz="0" w:space="0" w:color="auto"/>
                            <w:left w:val="none" w:sz="0" w:space="0" w:color="auto"/>
                            <w:bottom w:val="none" w:sz="0" w:space="0" w:color="auto"/>
                            <w:right w:val="none" w:sz="0" w:space="0" w:color="auto"/>
                          </w:divBdr>
                          <w:divsChild>
                            <w:div w:id="1172716886">
                              <w:marLeft w:val="0"/>
                              <w:marRight w:val="0"/>
                              <w:marTop w:val="0"/>
                              <w:marBottom w:val="0"/>
                              <w:divBdr>
                                <w:top w:val="none" w:sz="0" w:space="0" w:color="auto"/>
                                <w:left w:val="none" w:sz="0" w:space="0" w:color="auto"/>
                                <w:bottom w:val="none" w:sz="0" w:space="0" w:color="auto"/>
                                <w:right w:val="none" w:sz="0" w:space="0" w:color="auto"/>
                              </w:divBdr>
                              <w:divsChild>
                                <w:div w:id="1428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437">
                          <w:marLeft w:val="0"/>
                          <w:marRight w:val="0"/>
                          <w:marTop w:val="0"/>
                          <w:marBottom w:val="0"/>
                          <w:divBdr>
                            <w:top w:val="none" w:sz="0" w:space="0" w:color="auto"/>
                            <w:left w:val="none" w:sz="0" w:space="0" w:color="auto"/>
                            <w:bottom w:val="none" w:sz="0" w:space="0" w:color="auto"/>
                            <w:right w:val="none" w:sz="0" w:space="0" w:color="auto"/>
                          </w:divBdr>
                          <w:divsChild>
                            <w:div w:id="1287396359">
                              <w:marLeft w:val="0"/>
                              <w:marRight w:val="0"/>
                              <w:marTop w:val="0"/>
                              <w:marBottom w:val="0"/>
                              <w:divBdr>
                                <w:top w:val="none" w:sz="0" w:space="0" w:color="auto"/>
                                <w:left w:val="none" w:sz="0" w:space="0" w:color="auto"/>
                                <w:bottom w:val="none" w:sz="0" w:space="0" w:color="auto"/>
                                <w:right w:val="none" w:sz="0" w:space="0" w:color="auto"/>
                              </w:divBdr>
                              <w:divsChild>
                                <w:div w:id="1218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2758">
                          <w:marLeft w:val="0"/>
                          <w:marRight w:val="0"/>
                          <w:marTop w:val="0"/>
                          <w:marBottom w:val="0"/>
                          <w:divBdr>
                            <w:top w:val="none" w:sz="0" w:space="0" w:color="auto"/>
                            <w:left w:val="none" w:sz="0" w:space="0" w:color="auto"/>
                            <w:bottom w:val="none" w:sz="0" w:space="0" w:color="auto"/>
                            <w:right w:val="none" w:sz="0" w:space="0" w:color="auto"/>
                          </w:divBdr>
                          <w:divsChild>
                            <w:div w:id="856429881">
                              <w:marLeft w:val="0"/>
                              <w:marRight w:val="0"/>
                              <w:marTop w:val="0"/>
                              <w:marBottom w:val="0"/>
                              <w:divBdr>
                                <w:top w:val="none" w:sz="0" w:space="0" w:color="auto"/>
                                <w:left w:val="none" w:sz="0" w:space="0" w:color="auto"/>
                                <w:bottom w:val="none" w:sz="0" w:space="0" w:color="auto"/>
                                <w:right w:val="none" w:sz="0" w:space="0" w:color="auto"/>
                              </w:divBdr>
                              <w:divsChild>
                                <w:div w:id="1723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62">
                      <w:marLeft w:val="0"/>
                      <w:marRight w:val="0"/>
                      <w:marTop w:val="0"/>
                      <w:marBottom w:val="0"/>
                      <w:divBdr>
                        <w:top w:val="none" w:sz="0" w:space="0" w:color="auto"/>
                        <w:left w:val="none" w:sz="0" w:space="0" w:color="auto"/>
                        <w:bottom w:val="none" w:sz="0" w:space="0" w:color="auto"/>
                        <w:right w:val="none" w:sz="0" w:space="0" w:color="auto"/>
                      </w:divBdr>
                      <w:divsChild>
                        <w:div w:id="74015823">
                          <w:marLeft w:val="0"/>
                          <w:marRight w:val="0"/>
                          <w:marTop w:val="0"/>
                          <w:marBottom w:val="0"/>
                          <w:divBdr>
                            <w:top w:val="none" w:sz="0" w:space="0" w:color="auto"/>
                            <w:left w:val="none" w:sz="0" w:space="0" w:color="auto"/>
                            <w:bottom w:val="none" w:sz="0" w:space="0" w:color="auto"/>
                            <w:right w:val="none" w:sz="0" w:space="0" w:color="auto"/>
                          </w:divBdr>
                          <w:divsChild>
                            <w:div w:id="171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497">
                      <w:marLeft w:val="0"/>
                      <w:marRight w:val="0"/>
                      <w:marTop w:val="0"/>
                      <w:marBottom w:val="0"/>
                      <w:divBdr>
                        <w:top w:val="none" w:sz="0" w:space="0" w:color="auto"/>
                        <w:left w:val="none" w:sz="0" w:space="0" w:color="auto"/>
                        <w:bottom w:val="none" w:sz="0" w:space="0" w:color="auto"/>
                        <w:right w:val="none" w:sz="0" w:space="0" w:color="auto"/>
                      </w:divBdr>
                      <w:divsChild>
                        <w:div w:id="1443646150">
                          <w:marLeft w:val="0"/>
                          <w:marRight w:val="0"/>
                          <w:marTop w:val="0"/>
                          <w:marBottom w:val="0"/>
                          <w:divBdr>
                            <w:top w:val="none" w:sz="0" w:space="0" w:color="auto"/>
                            <w:left w:val="none" w:sz="0" w:space="0" w:color="auto"/>
                            <w:bottom w:val="none" w:sz="0" w:space="0" w:color="auto"/>
                            <w:right w:val="none" w:sz="0" w:space="0" w:color="auto"/>
                          </w:divBdr>
                          <w:divsChild>
                            <w:div w:id="901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6661">
                  <w:marLeft w:val="0"/>
                  <w:marRight w:val="0"/>
                  <w:marTop w:val="0"/>
                  <w:marBottom w:val="0"/>
                  <w:divBdr>
                    <w:top w:val="none" w:sz="0" w:space="0" w:color="auto"/>
                    <w:left w:val="none" w:sz="0" w:space="0" w:color="auto"/>
                    <w:bottom w:val="none" w:sz="0" w:space="0" w:color="auto"/>
                    <w:right w:val="none" w:sz="0" w:space="0" w:color="auto"/>
                  </w:divBdr>
                  <w:divsChild>
                    <w:div w:id="1079138254">
                      <w:marLeft w:val="0"/>
                      <w:marRight w:val="0"/>
                      <w:marTop w:val="0"/>
                      <w:marBottom w:val="0"/>
                      <w:divBdr>
                        <w:top w:val="none" w:sz="0" w:space="0" w:color="auto"/>
                        <w:left w:val="none" w:sz="0" w:space="0" w:color="auto"/>
                        <w:bottom w:val="none" w:sz="0" w:space="0" w:color="auto"/>
                        <w:right w:val="none" w:sz="0" w:space="0" w:color="auto"/>
                      </w:divBdr>
                      <w:divsChild>
                        <w:div w:id="1791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425">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sChild>
                        <w:div w:id="128714077">
                          <w:marLeft w:val="0"/>
                          <w:marRight w:val="0"/>
                          <w:marTop w:val="0"/>
                          <w:marBottom w:val="0"/>
                          <w:divBdr>
                            <w:top w:val="none" w:sz="0" w:space="0" w:color="auto"/>
                            <w:left w:val="none" w:sz="0" w:space="0" w:color="auto"/>
                            <w:bottom w:val="none" w:sz="0" w:space="0" w:color="auto"/>
                            <w:right w:val="none" w:sz="0" w:space="0" w:color="auto"/>
                          </w:divBdr>
                        </w:div>
                      </w:divsChild>
                    </w:div>
                    <w:div w:id="1490637610">
                      <w:marLeft w:val="0"/>
                      <w:marRight w:val="0"/>
                      <w:marTop w:val="0"/>
                      <w:marBottom w:val="0"/>
                      <w:divBdr>
                        <w:top w:val="none" w:sz="0" w:space="0" w:color="auto"/>
                        <w:left w:val="none" w:sz="0" w:space="0" w:color="auto"/>
                        <w:bottom w:val="none" w:sz="0" w:space="0" w:color="auto"/>
                        <w:right w:val="none" w:sz="0" w:space="0" w:color="auto"/>
                      </w:divBdr>
                      <w:divsChild>
                        <w:div w:id="1291135538">
                          <w:marLeft w:val="0"/>
                          <w:marRight w:val="0"/>
                          <w:marTop w:val="0"/>
                          <w:marBottom w:val="0"/>
                          <w:divBdr>
                            <w:top w:val="none" w:sz="0" w:space="0" w:color="auto"/>
                            <w:left w:val="none" w:sz="0" w:space="0" w:color="auto"/>
                            <w:bottom w:val="none" w:sz="0" w:space="0" w:color="auto"/>
                            <w:right w:val="none" w:sz="0" w:space="0" w:color="auto"/>
                          </w:divBdr>
                          <w:divsChild>
                            <w:div w:id="891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029">
                      <w:marLeft w:val="0"/>
                      <w:marRight w:val="0"/>
                      <w:marTop w:val="0"/>
                      <w:marBottom w:val="0"/>
                      <w:divBdr>
                        <w:top w:val="none" w:sz="0" w:space="0" w:color="auto"/>
                        <w:left w:val="none" w:sz="0" w:space="0" w:color="auto"/>
                        <w:bottom w:val="none" w:sz="0" w:space="0" w:color="auto"/>
                        <w:right w:val="none" w:sz="0" w:space="0" w:color="auto"/>
                      </w:divBdr>
                      <w:divsChild>
                        <w:div w:id="162551821">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none" w:sz="0" w:space="0" w:color="auto"/>
                                <w:right w:val="none" w:sz="0" w:space="0" w:color="auto"/>
                              </w:divBdr>
                            </w:div>
                          </w:divsChild>
                        </w:div>
                        <w:div w:id="2035185295">
                          <w:marLeft w:val="0"/>
                          <w:marRight w:val="0"/>
                          <w:marTop w:val="0"/>
                          <w:marBottom w:val="0"/>
                          <w:divBdr>
                            <w:top w:val="none" w:sz="0" w:space="0" w:color="auto"/>
                            <w:left w:val="none" w:sz="0" w:space="0" w:color="auto"/>
                            <w:bottom w:val="none" w:sz="0" w:space="0" w:color="auto"/>
                            <w:right w:val="none" w:sz="0" w:space="0" w:color="auto"/>
                          </w:divBdr>
                          <w:divsChild>
                            <w:div w:id="1095633240">
                              <w:marLeft w:val="0"/>
                              <w:marRight w:val="0"/>
                              <w:marTop w:val="0"/>
                              <w:marBottom w:val="0"/>
                              <w:divBdr>
                                <w:top w:val="none" w:sz="0" w:space="0" w:color="auto"/>
                                <w:left w:val="none" w:sz="0" w:space="0" w:color="auto"/>
                                <w:bottom w:val="none" w:sz="0" w:space="0" w:color="auto"/>
                                <w:right w:val="none" w:sz="0" w:space="0" w:color="auto"/>
                              </w:divBdr>
                              <w:divsChild>
                                <w:div w:id="795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6042">
                          <w:marLeft w:val="0"/>
                          <w:marRight w:val="0"/>
                          <w:marTop w:val="0"/>
                          <w:marBottom w:val="0"/>
                          <w:divBdr>
                            <w:top w:val="none" w:sz="0" w:space="0" w:color="auto"/>
                            <w:left w:val="none" w:sz="0" w:space="0" w:color="auto"/>
                            <w:bottom w:val="none" w:sz="0" w:space="0" w:color="auto"/>
                            <w:right w:val="none" w:sz="0" w:space="0" w:color="auto"/>
                          </w:divBdr>
                          <w:divsChild>
                            <w:div w:id="2095859939">
                              <w:marLeft w:val="0"/>
                              <w:marRight w:val="0"/>
                              <w:marTop w:val="0"/>
                              <w:marBottom w:val="0"/>
                              <w:divBdr>
                                <w:top w:val="none" w:sz="0" w:space="0" w:color="auto"/>
                                <w:left w:val="none" w:sz="0" w:space="0" w:color="auto"/>
                                <w:bottom w:val="none" w:sz="0" w:space="0" w:color="auto"/>
                                <w:right w:val="none" w:sz="0" w:space="0" w:color="auto"/>
                              </w:divBdr>
                              <w:divsChild>
                                <w:div w:id="2026205348">
                                  <w:marLeft w:val="0"/>
                                  <w:marRight w:val="0"/>
                                  <w:marTop w:val="0"/>
                                  <w:marBottom w:val="0"/>
                                  <w:divBdr>
                                    <w:top w:val="none" w:sz="0" w:space="0" w:color="auto"/>
                                    <w:left w:val="none" w:sz="0" w:space="0" w:color="auto"/>
                                    <w:bottom w:val="none" w:sz="0" w:space="0" w:color="auto"/>
                                    <w:right w:val="none" w:sz="0" w:space="0" w:color="auto"/>
                                  </w:divBdr>
                                </w:div>
                              </w:divsChild>
                            </w:div>
                            <w:div w:id="321813826">
                              <w:marLeft w:val="0"/>
                              <w:marRight w:val="0"/>
                              <w:marTop w:val="0"/>
                              <w:marBottom w:val="0"/>
                              <w:divBdr>
                                <w:top w:val="none" w:sz="0" w:space="0" w:color="auto"/>
                                <w:left w:val="none" w:sz="0" w:space="0" w:color="auto"/>
                                <w:bottom w:val="none" w:sz="0" w:space="0" w:color="auto"/>
                                <w:right w:val="none" w:sz="0" w:space="0" w:color="auto"/>
                              </w:divBdr>
                              <w:divsChild>
                                <w:div w:id="1522353140">
                                  <w:marLeft w:val="0"/>
                                  <w:marRight w:val="0"/>
                                  <w:marTop w:val="0"/>
                                  <w:marBottom w:val="0"/>
                                  <w:divBdr>
                                    <w:top w:val="none" w:sz="0" w:space="0" w:color="auto"/>
                                    <w:left w:val="none" w:sz="0" w:space="0" w:color="auto"/>
                                    <w:bottom w:val="none" w:sz="0" w:space="0" w:color="auto"/>
                                    <w:right w:val="none" w:sz="0" w:space="0" w:color="auto"/>
                                  </w:divBdr>
                                  <w:divsChild>
                                    <w:div w:id="1010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805">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sChild>
                                    <w:div w:id="19379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412">
                          <w:marLeft w:val="0"/>
                          <w:marRight w:val="0"/>
                          <w:marTop w:val="0"/>
                          <w:marBottom w:val="0"/>
                          <w:divBdr>
                            <w:top w:val="none" w:sz="0" w:space="0" w:color="auto"/>
                            <w:left w:val="none" w:sz="0" w:space="0" w:color="auto"/>
                            <w:bottom w:val="none" w:sz="0" w:space="0" w:color="auto"/>
                            <w:right w:val="none" w:sz="0" w:space="0" w:color="auto"/>
                          </w:divBdr>
                          <w:divsChild>
                            <w:div w:id="261452643">
                              <w:marLeft w:val="0"/>
                              <w:marRight w:val="0"/>
                              <w:marTop w:val="0"/>
                              <w:marBottom w:val="0"/>
                              <w:divBdr>
                                <w:top w:val="none" w:sz="0" w:space="0" w:color="auto"/>
                                <w:left w:val="none" w:sz="0" w:space="0" w:color="auto"/>
                                <w:bottom w:val="none" w:sz="0" w:space="0" w:color="auto"/>
                                <w:right w:val="none" w:sz="0" w:space="0" w:color="auto"/>
                              </w:divBdr>
                              <w:divsChild>
                                <w:div w:id="10759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1296">
                          <w:marLeft w:val="0"/>
                          <w:marRight w:val="0"/>
                          <w:marTop w:val="0"/>
                          <w:marBottom w:val="0"/>
                          <w:divBdr>
                            <w:top w:val="none" w:sz="0" w:space="0" w:color="auto"/>
                            <w:left w:val="none" w:sz="0" w:space="0" w:color="auto"/>
                            <w:bottom w:val="none" w:sz="0" w:space="0" w:color="auto"/>
                            <w:right w:val="none" w:sz="0" w:space="0" w:color="auto"/>
                          </w:divBdr>
                          <w:divsChild>
                            <w:div w:id="1249458145">
                              <w:marLeft w:val="0"/>
                              <w:marRight w:val="0"/>
                              <w:marTop w:val="0"/>
                              <w:marBottom w:val="0"/>
                              <w:divBdr>
                                <w:top w:val="none" w:sz="0" w:space="0" w:color="auto"/>
                                <w:left w:val="none" w:sz="0" w:space="0" w:color="auto"/>
                                <w:bottom w:val="none" w:sz="0" w:space="0" w:color="auto"/>
                                <w:right w:val="none" w:sz="0" w:space="0" w:color="auto"/>
                              </w:divBdr>
                              <w:divsChild>
                                <w:div w:id="331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384">
                          <w:marLeft w:val="0"/>
                          <w:marRight w:val="0"/>
                          <w:marTop w:val="0"/>
                          <w:marBottom w:val="0"/>
                          <w:divBdr>
                            <w:top w:val="none" w:sz="0" w:space="0" w:color="auto"/>
                            <w:left w:val="none" w:sz="0" w:space="0" w:color="auto"/>
                            <w:bottom w:val="none" w:sz="0" w:space="0" w:color="auto"/>
                            <w:right w:val="none" w:sz="0" w:space="0" w:color="auto"/>
                          </w:divBdr>
                          <w:divsChild>
                            <w:div w:id="1740208445">
                              <w:marLeft w:val="0"/>
                              <w:marRight w:val="0"/>
                              <w:marTop w:val="0"/>
                              <w:marBottom w:val="0"/>
                              <w:divBdr>
                                <w:top w:val="none" w:sz="0" w:space="0" w:color="auto"/>
                                <w:left w:val="none" w:sz="0" w:space="0" w:color="auto"/>
                                <w:bottom w:val="none" w:sz="0" w:space="0" w:color="auto"/>
                                <w:right w:val="none" w:sz="0" w:space="0" w:color="auto"/>
                              </w:divBdr>
                              <w:divsChild>
                                <w:div w:id="1133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096">
                      <w:marLeft w:val="0"/>
                      <w:marRight w:val="0"/>
                      <w:marTop w:val="0"/>
                      <w:marBottom w:val="0"/>
                      <w:divBdr>
                        <w:top w:val="none" w:sz="0" w:space="0" w:color="auto"/>
                        <w:left w:val="none" w:sz="0" w:space="0" w:color="auto"/>
                        <w:bottom w:val="none" w:sz="0" w:space="0" w:color="auto"/>
                        <w:right w:val="none" w:sz="0" w:space="0" w:color="auto"/>
                      </w:divBdr>
                      <w:divsChild>
                        <w:div w:id="689768824">
                          <w:marLeft w:val="0"/>
                          <w:marRight w:val="0"/>
                          <w:marTop w:val="0"/>
                          <w:marBottom w:val="0"/>
                          <w:divBdr>
                            <w:top w:val="none" w:sz="0" w:space="0" w:color="auto"/>
                            <w:left w:val="none" w:sz="0" w:space="0" w:color="auto"/>
                            <w:bottom w:val="none" w:sz="0" w:space="0" w:color="auto"/>
                            <w:right w:val="none" w:sz="0" w:space="0" w:color="auto"/>
                          </w:divBdr>
                          <w:divsChild>
                            <w:div w:id="993024778">
                              <w:marLeft w:val="0"/>
                              <w:marRight w:val="0"/>
                              <w:marTop w:val="0"/>
                              <w:marBottom w:val="0"/>
                              <w:divBdr>
                                <w:top w:val="none" w:sz="0" w:space="0" w:color="auto"/>
                                <w:left w:val="none" w:sz="0" w:space="0" w:color="auto"/>
                                <w:bottom w:val="none" w:sz="0" w:space="0" w:color="auto"/>
                                <w:right w:val="none" w:sz="0" w:space="0" w:color="auto"/>
                              </w:divBdr>
                            </w:div>
                          </w:divsChild>
                        </w:div>
                        <w:div w:id="1294939767">
                          <w:marLeft w:val="0"/>
                          <w:marRight w:val="0"/>
                          <w:marTop w:val="0"/>
                          <w:marBottom w:val="0"/>
                          <w:divBdr>
                            <w:top w:val="none" w:sz="0" w:space="0" w:color="auto"/>
                            <w:left w:val="none" w:sz="0" w:space="0" w:color="auto"/>
                            <w:bottom w:val="none" w:sz="0" w:space="0" w:color="auto"/>
                            <w:right w:val="none" w:sz="0" w:space="0" w:color="auto"/>
                          </w:divBdr>
                          <w:divsChild>
                            <w:div w:id="1237521615">
                              <w:marLeft w:val="0"/>
                              <w:marRight w:val="0"/>
                              <w:marTop w:val="0"/>
                              <w:marBottom w:val="0"/>
                              <w:divBdr>
                                <w:top w:val="none" w:sz="0" w:space="0" w:color="auto"/>
                                <w:left w:val="none" w:sz="0" w:space="0" w:color="auto"/>
                                <w:bottom w:val="none" w:sz="0" w:space="0" w:color="auto"/>
                                <w:right w:val="none" w:sz="0" w:space="0" w:color="auto"/>
                              </w:divBdr>
                            </w:div>
                          </w:divsChild>
                        </w:div>
                        <w:div w:id="1749421554">
                          <w:marLeft w:val="0"/>
                          <w:marRight w:val="0"/>
                          <w:marTop w:val="0"/>
                          <w:marBottom w:val="0"/>
                          <w:divBdr>
                            <w:top w:val="none" w:sz="0" w:space="0" w:color="auto"/>
                            <w:left w:val="none" w:sz="0" w:space="0" w:color="auto"/>
                            <w:bottom w:val="none" w:sz="0" w:space="0" w:color="auto"/>
                            <w:right w:val="none" w:sz="0" w:space="0" w:color="auto"/>
                          </w:divBdr>
                          <w:divsChild>
                            <w:div w:id="361974685">
                              <w:marLeft w:val="0"/>
                              <w:marRight w:val="0"/>
                              <w:marTop w:val="0"/>
                              <w:marBottom w:val="0"/>
                              <w:divBdr>
                                <w:top w:val="none" w:sz="0" w:space="0" w:color="auto"/>
                                <w:left w:val="none" w:sz="0" w:space="0" w:color="auto"/>
                                <w:bottom w:val="none" w:sz="0" w:space="0" w:color="auto"/>
                                <w:right w:val="none" w:sz="0" w:space="0" w:color="auto"/>
                              </w:divBdr>
                            </w:div>
                          </w:divsChild>
                        </w:div>
                        <w:div w:id="466826165">
                          <w:marLeft w:val="0"/>
                          <w:marRight w:val="0"/>
                          <w:marTop w:val="0"/>
                          <w:marBottom w:val="0"/>
                          <w:divBdr>
                            <w:top w:val="none" w:sz="0" w:space="0" w:color="auto"/>
                            <w:left w:val="none" w:sz="0" w:space="0" w:color="auto"/>
                            <w:bottom w:val="none" w:sz="0" w:space="0" w:color="auto"/>
                            <w:right w:val="none" w:sz="0" w:space="0" w:color="auto"/>
                          </w:divBdr>
                          <w:divsChild>
                            <w:div w:id="312636732">
                              <w:marLeft w:val="0"/>
                              <w:marRight w:val="0"/>
                              <w:marTop w:val="0"/>
                              <w:marBottom w:val="0"/>
                              <w:divBdr>
                                <w:top w:val="none" w:sz="0" w:space="0" w:color="auto"/>
                                <w:left w:val="none" w:sz="0" w:space="0" w:color="auto"/>
                                <w:bottom w:val="none" w:sz="0" w:space="0" w:color="auto"/>
                                <w:right w:val="none" w:sz="0" w:space="0" w:color="auto"/>
                              </w:divBdr>
                            </w:div>
                          </w:divsChild>
                        </w:div>
                        <w:div w:id="1282110574">
                          <w:marLeft w:val="0"/>
                          <w:marRight w:val="0"/>
                          <w:marTop w:val="0"/>
                          <w:marBottom w:val="0"/>
                          <w:divBdr>
                            <w:top w:val="none" w:sz="0" w:space="0" w:color="auto"/>
                            <w:left w:val="none" w:sz="0" w:space="0" w:color="auto"/>
                            <w:bottom w:val="none" w:sz="0" w:space="0" w:color="auto"/>
                            <w:right w:val="none" w:sz="0" w:space="0" w:color="auto"/>
                          </w:divBdr>
                          <w:divsChild>
                            <w:div w:id="1071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71">
                      <w:marLeft w:val="0"/>
                      <w:marRight w:val="0"/>
                      <w:marTop w:val="0"/>
                      <w:marBottom w:val="0"/>
                      <w:divBdr>
                        <w:top w:val="none" w:sz="0" w:space="0" w:color="auto"/>
                        <w:left w:val="none" w:sz="0" w:space="0" w:color="auto"/>
                        <w:bottom w:val="none" w:sz="0" w:space="0" w:color="auto"/>
                        <w:right w:val="none" w:sz="0" w:space="0" w:color="auto"/>
                      </w:divBdr>
                      <w:divsChild>
                        <w:div w:id="1961759982">
                          <w:marLeft w:val="0"/>
                          <w:marRight w:val="0"/>
                          <w:marTop w:val="0"/>
                          <w:marBottom w:val="0"/>
                          <w:divBdr>
                            <w:top w:val="none" w:sz="0" w:space="0" w:color="auto"/>
                            <w:left w:val="none" w:sz="0" w:space="0" w:color="auto"/>
                            <w:bottom w:val="none" w:sz="0" w:space="0" w:color="auto"/>
                            <w:right w:val="none" w:sz="0" w:space="0" w:color="auto"/>
                          </w:divBdr>
                          <w:divsChild>
                            <w:div w:id="102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0634">
                  <w:marLeft w:val="0"/>
                  <w:marRight w:val="0"/>
                  <w:marTop w:val="0"/>
                  <w:marBottom w:val="0"/>
                  <w:divBdr>
                    <w:top w:val="none" w:sz="0" w:space="0" w:color="auto"/>
                    <w:left w:val="none" w:sz="0" w:space="0" w:color="auto"/>
                    <w:bottom w:val="none" w:sz="0" w:space="0" w:color="auto"/>
                    <w:right w:val="none" w:sz="0" w:space="0" w:color="auto"/>
                  </w:divBdr>
                  <w:divsChild>
                    <w:div w:id="343899720">
                      <w:marLeft w:val="0"/>
                      <w:marRight w:val="0"/>
                      <w:marTop w:val="0"/>
                      <w:marBottom w:val="0"/>
                      <w:divBdr>
                        <w:top w:val="none" w:sz="0" w:space="0" w:color="auto"/>
                        <w:left w:val="none" w:sz="0" w:space="0" w:color="auto"/>
                        <w:bottom w:val="none" w:sz="0" w:space="0" w:color="auto"/>
                        <w:right w:val="none" w:sz="0" w:space="0" w:color="auto"/>
                      </w:divBdr>
                      <w:divsChild>
                        <w:div w:id="2047363091">
                          <w:marLeft w:val="0"/>
                          <w:marRight w:val="0"/>
                          <w:marTop w:val="0"/>
                          <w:marBottom w:val="0"/>
                          <w:divBdr>
                            <w:top w:val="none" w:sz="0" w:space="0" w:color="auto"/>
                            <w:left w:val="none" w:sz="0" w:space="0" w:color="auto"/>
                            <w:bottom w:val="none" w:sz="0" w:space="0" w:color="auto"/>
                            <w:right w:val="none" w:sz="0" w:space="0" w:color="auto"/>
                          </w:divBdr>
                        </w:div>
                      </w:divsChild>
                    </w:div>
                    <w:div w:id="445317512">
                      <w:marLeft w:val="0"/>
                      <w:marRight w:val="0"/>
                      <w:marTop w:val="0"/>
                      <w:marBottom w:val="0"/>
                      <w:divBdr>
                        <w:top w:val="none" w:sz="0" w:space="0" w:color="auto"/>
                        <w:left w:val="none" w:sz="0" w:space="0" w:color="auto"/>
                        <w:bottom w:val="none" w:sz="0" w:space="0" w:color="auto"/>
                        <w:right w:val="none" w:sz="0" w:space="0" w:color="auto"/>
                      </w:divBdr>
                      <w:divsChild>
                        <w:div w:id="1482506472">
                          <w:marLeft w:val="0"/>
                          <w:marRight w:val="0"/>
                          <w:marTop w:val="0"/>
                          <w:marBottom w:val="0"/>
                          <w:divBdr>
                            <w:top w:val="none" w:sz="0" w:space="0" w:color="auto"/>
                            <w:left w:val="none" w:sz="0" w:space="0" w:color="auto"/>
                            <w:bottom w:val="none" w:sz="0" w:space="0" w:color="auto"/>
                            <w:right w:val="none" w:sz="0" w:space="0" w:color="auto"/>
                          </w:divBdr>
                          <w:divsChild>
                            <w:div w:id="724180596">
                              <w:marLeft w:val="0"/>
                              <w:marRight w:val="0"/>
                              <w:marTop w:val="0"/>
                              <w:marBottom w:val="0"/>
                              <w:divBdr>
                                <w:top w:val="none" w:sz="0" w:space="0" w:color="auto"/>
                                <w:left w:val="none" w:sz="0" w:space="0" w:color="auto"/>
                                <w:bottom w:val="none" w:sz="0" w:space="0" w:color="auto"/>
                                <w:right w:val="none" w:sz="0" w:space="0" w:color="auto"/>
                              </w:divBdr>
                            </w:div>
                          </w:divsChild>
                        </w:div>
                        <w:div w:id="826675980">
                          <w:marLeft w:val="0"/>
                          <w:marRight w:val="0"/>
                          <w:marTop w:val="0"/>
                          <w:marBottom w:val="0"/>
                          <w:divBdr>
                            <w:top w:val="none" w:sz="0" w:space="0" w:color="auto"/>
                            <w:left w:val="none" w:sz="0" w:space="0" w:color="auto"/>
                            <w:bottom w:val="none" w:sz="0" w:space="0" w:color="auto"/>
                            <w:right w:val="none" w:sz="0" w:space="0" w:color="auto"/>
                          </w:divBdr>
                          <w:divsChild>
                            <w:div w:id="1887989532">
                              <w:marLeft w:val="0"/>
                              <w:marRight w:val="0"/>
                              <w:marTop w:val="0"/>
                              <w:marBottom w:val="0"/>
                              <w:divBdr>
                                <w:top w:val="none" w:sz="0" w:space="0" w:color="auto"/>
                                <w:left w:val="none" w:sz="0" w:space="0" w:color="auto"/>
                                <w:bottom w:val="none" w:sz="0" w:space="0" w:color="auto"/>
                                <w:right w:val="none" w:sz="0" w:space="0" w:color="auto"/>
                              </w:divBdr>
                              <w:divsChild>
                                <w:div w:id="3031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815">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1375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781">
                          <w:marLeft w:val="0"/>
                          <w:marRight w:val="0"/>
                          <w:marTop w:val="0"/>
                          <w:marBottom w:val="0"/>
                          <w:divBdr>
                            <w:top w:val="none" w:sz="0" w:space="0" w:color="auto"/>
                            <w:left w:val="none" w:sz="0" w:space="0" w:color="auto"/>
                            <w:bottom w:val="none" w:sz="0" w:space="0" w:color="auto"/>
                            <w:right w:val="none" w:sz="0" w:space="0" w:color="auto"/>
                          </w:divBdr>
                          <w:divsChild>
                            <w:div w:id="1588729734">
                              <w:marLeft w:val="0"/>
                              <w:marRight w:val="0"/>
                              <w:marTop w:val="0"/>
                              <w:marBottom w:val="0"/>
                              <w:divBdr>
                                <w:top w:val="none" w:sz="0" w:space="0" w:color="auto"/>
                                <w:left w:val="none" w:sz="0" w:space="0" w:color="auto"/>
                                <w:bottom w:val="none" w:sz="0" w:space="0" w:color="auto"/>
                                <w:right w:val="none" w:sz="0" w:space="0" w:color="auto"/>
                              </w:divBdr>
                              <w:divsChild>
                                <w:div w:id="1020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7999">
                      <w:marLeft w:val="0"/>
                      <w:marRight w:val="0"/>
                      <w:marTop w:val="0"/>
                      <w:marBottom w:val="0"/>
                      <w:divBdr>
                        <w:top w:val="none" w:sz="0" w:space="0" w:color="auto"/>
                        <w:left w:val="none" w:sz="0" w:space="0" w:color="auto"/>
                        <w:bottom w:val="none" w:sz="0" w:space="0" w:color="auto"/>
                        <w:right w:val="none" w:sz="0" w:space="0" w:color="auto"/>
                      </w:divBdr>
                      <w:divsChild>
                        <w:div w:id="595868141">
                          <w:marLeft w:val="0"/>
                          <w:marRight w:val="0"/>
                          <w:marTop w:val="0"/>
                          <w:marBottom w:val="0"/>
                          <w:divBdr>
                            <w:top w:val="none" w:sz="0" w:space="0" w:color="auto"/>
                            <w:left w:val="none" w:sz="0" w:space="0" w:color="auto"/>
                            <w:bottom w:val="none" w:sz="0" w:space="0" w:color="auto"/>
                            <w:right w:val="none" w:sz="0" w:space="0" w:color="auto"/>
                          </w:divBdr>
                          <w:divsChild>
                            <w:div w:id="1067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52242">
      <w:bodyDiv w:val="1"/>
      <w:marLeft w:val="0"/>
      <w:marRight w:val="0"/>
      <w:marTop w:val="0"/>
      <w:marBottom w:val="0"/>
      <w:divBdr>
        <w:top w:val="none" w:sz="0" w:space="0" w:color="auto"/>
        <w:left w:val="none" w:sz="0" w:space="0" w:color="auto"/>
        <w:bottom w:val="none" w:sz="0" w:space="0" w:color="auto"/>
        <w:right w:val="none" w:sz="0" w:space="0" w:color="auto"/>
      </w:divBdr>
      <w:divsChild>
        <w:div w:id="1545021980">
          <w:marLeft w:val="0"/>
          <w:marRight w:val="0"/>
          <w:marTop w:val="0"/>
          <w:marBottom w:val="0"/>
          <w:divBdr>
            <w:top w:val="none" w:sz="0" w:space="0" w:color="auto"/>
            <w:left w:val="none" w:sz="0" w:space="0" w:color="auto"/>
            <w:bottom w:val="none" w:sz="0" w:space="0" w:color="auto"/>
            <w:right w:val="none" w:sz="0" w:space="0" w:color="auto"/>
          </w:divBdr>
        </w:div>
        <w:div w:id="389578674">
          <w:marLeft w:val="0"/>
          <w:marRight w:val="0"/>
          <w:marTop w:val="240"/>
          <w:marBottom w:val="0"/>
          <w:divBdr>
            <w:top w:val="none" w:sz="0" w:space="0" w:color="auto"/>
            <w:left w:val="none" w:sz="0" w:space="0" w:color="auto"/>
            <w:bottom w:val="none" w:sz="0" w:space="0" w:color="auto"/>
            <w:right w:val="none" w:sz="0" w:space="0" w:color="auto"/>
          </w:divBdr>
          <w:divsChild>
            <w:div w:id="429665897">
              <w:marLeft w:val="0"/>
              <w:marRight w:val="0"/>
              <w:marTop w:val="0"/>
              <w:marBottom w:val="0"/>
              <w:divBdr>
                <w:top w:val="none" w:sz="0" w:space="0" w:color="auto"/>
                <w:left w:val="none" w:sz="0" w:space="0" w:color="auto"/>
                <w:bottom w:val="none" w:sz="0" w:space="0" w:color="auto"/>
                <w:right w:val="none" w:sz="0" w:space="0" w:color="auto"/>
              </w:divBdr>
              <w:divsChild>
                <w:div w:id="471099711">
                  <w:marLeft w:val="0"/>
                  <w:marRight w:val="0"/>
                  <w:marTop w:val="0"/>
                  <w:marBottom w:val="0"/>
                  <w:divBdr>
                    <w:top w:val="none" w:sz="0" w:space="0" w:color="auto"/>
                    <w:left w:val="none" w:sz="0" w:space="0" w:color="auto"/>
                    <w:bottom w:val="none" w:sz="0" w:space="0" w:color="auto"/>
                    <w:right w:val="none" w:sz="0" w:space="0" w:color="auto"/>
                  </w:divBdr>
                  <w:divsChild>
                    <w:div w:id="542445773">
                      <w:marLeft w:val="0"/>
                      <w:marRight w:val="0"/>
                      <w:marTop w:val="0"/>
                      <w:marBottom w:val="0"/>
                      <w:divBdr>
                        <w:top w:val="none" w:sz="0" w:space="0" w:color="auto"/>
                        <w:left w:val="none" w:sz="0" w:space="0" w:color="auto"/>
                        <w:bottom w:val="none" w:sz="0" w:space="0" w:color="auto"/>
                        <w:right w:val="none" w:sz="0" w:space="0" w:color="auto"/>
                      </w:divBdr>
                      <w:divsChild>
                        <w:div w:id="2137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392">
                  <w:marLeft w:val="0"/>
                  <w:marRight w:val="0"/>
                  <w:marTop w:val="0"/>
                  <w:marBottom w:val="0"/>
                  <w:divBdr>
                    <w:top w:val="none" w:sz="0" w:space="0" w:color="auto"/>
                    <w:left w:val="none" w:sz="0" w:space="0" w:color="auto"/>
                    <w:bottom w:val="none" w:sz="0" w:space="0" w:color="auto"/>
                    <w:right w:val="none" w:sz="0" w:space="0" w:color="auto"/>
                  </w:divBdr>
                  <w:divsChild>
                    <w:div w:id="1924296773">
                      <w:marLeft w:val="0"/>
                      <w:marRight w:val="0"/>
                      <w:marTop w:val="0"/>
                      <w:marBottom w:val="0"/>
                      <w:divBdr>
                        <w:top w:val="none" w:sz="0" w:space="0" w:color="auto"/>
                        <w:left w:val="none" w:sz="0" w:space="0" w:color="auto"/>
                        <w:bottom w:val="none" w:sz="0" w:space="0" w:color="auto"/>
                        <w:right w:val="none" w:sz="0" w:space="0" w:color="auto"/>
                      </w:divBdr>
                      <w:divsChild>
                        <w:div w:id="10065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076">
                  <w:marLeft w:val="0"/>
                  <w:marRight w:val="0"/>
                  <w:marTop w:val="0"/>
                  <w:marBottom w:val="0"/>
                  <w:divBdr>
                    <w:top w:val="none" w:sz="0" w:space="0" w:color="auto"/>
                    <w:left w:val="none" w:sz="0" w:space="0" w:color="auto"/>
                    <w:bottom w:val="none" w:sz="0" w:space="0" w:color="auto"/>
                    <w:right w:val="none" w:sz="0" w:space="0" w:color="auto"/>
                  </w:divBdr>
                  <w:divsChild>
                    <w:div w:id="1556350728">
                      <w:marLeft w:val="0"/>
                      <w:marRight w:val="0"/>
                      <w:marTop w:val="0"/>
                      <w:marBottom w:val="0"/>
                      <w:divBdr>
                        <w:top w:val="none" w:sz="0" w:space="0" w:color="auto"/>
                        <w:left w:val="none" w:sz="0" w:space="0" w:color="auto"/>
                        <w:bottom w:val="none" w:sz="0" w:space="0" w:color="auto"/>
                        <w:right w:val="none" w:sz="0" w:space="0" w:color="auto"/>
                      </w:divBdr>
                      <w:divsChild>
                        <w:div w:id="1384984578">
                          <w:marLeft w:val="0"/>
                          <w:marRight w:val="0"/>
                          <w:marTop w:val="0"/>
                          <w:marBottom w:val="0"/>
                          <w:divBdr>
                            <w:top w:val="none" w:sz="0" w:space="0" w:color="auto"/>
                            <w:left w:val="none" w:sz="0" w:space="0" w:color="auto"/>
                            <w:bottom w:val="none" w:sz="0" w:space="0" w:color="auto"/>
                            <w:right w:val="none" w:sz="0" w:space="0" w:color="auto"/>
                          </w:divBdr>
                        </w:div>
                      </w:divsChild>
                    </w:div>
                    <w:div w:id="30619022">
                      <w:marLeft w:val="0"/>
                      <w:marRight w:val="0"/>
                      <w:marTop w:val="0"/>
                      <w:marBottom w:val="0"/>
                      <w:divBdr>
                        <w:top w:val="none" w:sz="0" w:space="0" w:color="auto"/>
                        <w:left w:val="none" w:sz="0" w:space="0" w:color="auto"/>
                        <w:bottom w:val="none" w:sz="0" w:space="0" w:color="auto"/>
                        <w:right w:val="none" w:sz="0" w:space="0" w:color="auto"/>
                      </w:divBdr>
                      <w:divsChild>
                        <w:div w:id="1278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994">
                  <w:marLeft w:val="0"/>
                  <w:marRight w:val="0"/>
                  <w:marTop w:val="0"/>
                  <w:marBottom w:val="0"/>
                  <w:divBdr>
                    <w:top w:val="none" w:sz="0" w:space="0" w:color="auto"/>
                    <w:left w:val="none" w:sz="0" w:space="0" w:color="auto"/>
                    <w:bottom w:val="none" w:sz="0" w:space="0" w:color="auto"/>
                    <w:right w:val="none" w:sz="0" w:space="0" w:color="auto"/>
                  </w:divBdr>
                  <w:divsChild>
                    <w:div w:id="342822060">
                      <w:marLeft w:val="0"/>
                      <w:marRight w:val="0"/>
                      <w:marTop w:val="0"/>
                      <w:marBottom w:val="0"/>
                      <w:divBdr>
                        <w:top w:val="none" w:sz="0" w:space="0" w:color="auto"/>
                        <w:left w:val="none" w:sz="0" w:space="0" w:color="auto"/>
                        <w:bottom w:val="none" w:sz="0" w:space="0" w:color="auto"/>
                        <w:right w:val="none" w:sz="0" w:space="0" w:color="auto"/>
                      </w:divBdr>
                      <w:divsChild>
                        <w:div w:id="694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2876">
                  <w:marLeft w:val="0"/>
                  <w:marRight w:val="0"/>
                  <w:marTop w:val="0"/>
                  <w:marBottom w:val="0"/>
                  <w:divBdr>
                    <w:top w:val="none" w:sz="0" w:space="0" w:color="auto"/>
                    <w:left w:val="none" w:sz="0" w:space="0" w:color="auto"/>
                    <w:bottom w:val="none" w:sz="0" w:space="0" w:color="auto"/>
                    <w:right w:val="none" w:sz="0" w:space="0" w:color="auto"/>
                  </w:divBdr>
                  <w:divsChild>
                    <w:div w:id="1201671177">
                      <w:marLeft w:val="0"/>
                      <w:marRight w:val="0"/>
                      <w:marTop w:val="0"/>
                      <w:marBottom w:val="0"/>
                      <w:divBdr>
                        <w:top w:val="none" w:sz="0" w:space="0" w:color="auto"/>
                        <w:left w:val="none" w:sz="0" w:space="0" w:color="auto"/>
                        <w:bottom w:val="none" w:sz="0" w:space="0" w:color="auto"/>
                        <w:right w:val="none" w:sz="0" w:space="0" w:color="auto"/>
                      </w:divBdr>
                      <w:divsChild>
                        <w:div w:id="1214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579">
                  <w:marLeft w:val="0"/>
                  <w:marRight w:val="0"/>
                  <w:marTop w:val="0"/>
                  <w:marBottom w:val="0"/>
                  <w:divBdr>
                    <w:top w:val="none" w:sz="0" w:space="0" w:color="auto"/>
                    <w:left w:val="none" w:sz="0" w:space="0" w:color="auto"/>
                    <w:bottom w:val="none" w:sz="0" w:space="0" w:color="auto"/>
                    <w:right w:val="none" w:sz="0" w:space="0" w:color="auto"/>
                  </w:divBdr>
                  <w:divsChild>
                    <w:div w:id="174538120">
                      <w:marLeft w:val="0"/>
                      <w:marRight w:val="0"/>
                      <w:marTop w:val="0"/>
                      <w:marBottom w:val="0"/>
                      <w:divBdr>
                        <w:top w:val="none" w:sz="0" w:space="0" w:color="auto"/>
                        <w:left w:val="none" w:sz="0" w:space="0" w:color="auto"/>
                        <w:bottom w:val="none" w:sz="0" w:space="0" w:color="auto"/>
                        <w:right w:val="none" w:sz="0" w:space="0" w:color="auto"/>
                      </w:divBdr>
                      <w:divsChild>
                        <w:div w:id="529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504">
                  <w:marLeft w:val="0"/>
                  <w:marRight w:val="0"/>
                  <w:marTop w:val="0"/>
                  <w:marBottom w:val="0"/>
                  <w:divBdr>
                    <w:top w:val="none" w:sz="0" w:space="0" w:color="auto"/>
                    <w:left w:val="none" w:sz="0" w:space="0" w:color="auto"/>
                    <w:bottom w:val="none" w:sz="0" w:space="0" w:color="auto"/>
                    <w:right w:val="none" w:sz="0" w:space="0" w:color="auto"/>
                  </w:divBdr>
                  <w:divsChild>
                    <w:div w:id="218715816">
                      <w:marLeft w:val="0"/>
                      <w:marRight w:val="0"/>
                      <w:marTop w:val="0"/>
                      <w:marBottom w:val="0"/>
                      <w:divBdr>
                        <w:top w:val="none" w:sz="0" w:space="0" w:color="auto"/>
                        <w:left w:val="none" w:sz="0" w:space="0" w:color="auto"/>
                        <w:bottom w:val="none" w:sz="0" w:space="0" w:color="auto"/>
                        <w:right w:val="none" w:sz="0" w:space="0" w:color="auto"/>
                      </w:divBdr>
                      <w:divsChild>
                        <w:div w:id="1553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3601">
                  <w:marLeft w:val="0"/>
                  <w:marRight w:val="0"/>
                  <w:marTop w:val="0"/>
                  <w:marBottom w:val="0"/>
                  <w:divBdr>
                    <w:top w:val="none" w:sz="0" w:space="0" w:color="auto"/>
                    <w:left w:val="none" w:sz="0" w:space="0" w:color="auto"/>
                    <w:bottom w:val="none" w:sz="0" w:space="0" w:color="auto"/>
                    <w:right w:val="none" w:sz="0" w:space="0" w:color="auto"/>
                  </w:divBdr>
                  <w:divsChild>
                    <w:div w:id="978997864">
                      <w:marLeft w:val="0"/>
                      <w:marRight w:val="0"/>
                      <w:marTop w:val="0"/>
                      <w:marBottom w:val="0"/>
                      <w:divBdr>
                        <w:top w:val="none" w:sz="0" w:space="0" w:color="auto"/>
                        <w:left w:val="none" w:sz="0" w:space="0" w:color="auto"/>
                        <w:bottom w:val="none" w:sz="0" w:space="0" w:color="auto"/>
                        <w:right w:val="none" w:sz="0" w:space="0" w:color="auto"/>
                      </w:divBdr>
                      <w:divsChild>
                        <w:div w:id="1674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149">
                  <w:marLeft w:val="0"/>
                  <w:marRight w:val="0"/>
                  <w:marTop w:val="0"/>
                  <w:marBottom w:val="0"/>
                  <w:divBdr>
                    <w:top w:val="none" w:sz="0" w:space="0" w:color="auto"/>
                    <w:left w:val="none" w:sz="0" w:space="0" w:color="auto"/>
                    <w:bottom w:val="none" w:sz="0" w:space="0" w:color="auto"/>
                    <w:right w:val="none" w:sz="0" w:space="0" w:color="auto"/>
                  </w:divBdr>
                  <w:divsChild>
                    <w:div w:id="1354843198">
                      <w:marLeft w:val="0"/>
                      <w:marRight w:val="0"/>
                      <w:marTop w:val="0"/>
                      <w:marBottom w:val="0"/>
                      <w:divBdr>
                        <w:top w:val="none" w:sz="0" w:space="0" w:color="auto"/>
                        <w:left w:val="none" w:sz="0" w:space="0" w:color="auto"/>
                        <w:bottom w:val="none" w:sz="0" w:space="0" w:color="auto"/>
                        <w:right w:val="none" w:sz="0" w:space="0" w:color="auto"/>
                      </w:divBdr>
                      <w:divsChild>
                        <w:div w:id="1881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1214">
                  <w:marLeft w:val="0"/>
                  <w:marRight w:val="0"/>
                  <w:marTop w:val="0"/>
                  <w:marBottom w:val="0"/>
                  <w:divBdr>
                    <w:top w:val="none" w:sz="0" w:space="0" w:color="auto"/>
                    <w:left w:val="none" w:sz="0" w:space="0" w:color="auto"/>
                    <w:bottom w:val="none" w:sz="0" w:space="0" w:color="auto"/>
                    <w:right w:val="none" w:sz="0" w:space="0" w:color="auto"/>
                  </w:divBdr>
                  <w:divsChild>
                    <w:div w:id="1093428818">
                      <w:marLeft w:val="0"/>
                      <w:marRight w:val="0"/>
                      <w:marTop w:val="0"/>
                      <w:marBottom w:val="0"/>
                      <w:divBdr>
                        <w:top w:val="none" w:sz="0" w:space="0" w:color="auto"/>
                        <w:left w:val="none" w:sz="0" w:space="0" w:color="auto"/>
                        <w:bottom w:val="none" w:sz="0" w:space="0" w:color="auto"/>
                        <w:right w:val="none" w:sz="0" w:space="0" w:color="auto"/>
                      </w:divBdr>
                      <w:divsChild>
                        <w:div w:id="10062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7492">
      <w:bodyDiv w:val="1"/>
      <w:marLeft w:val="0"/>
      <w:marRight w:val="0"/>
      <w:marTop w:val="0"/>
      <w:marBottom w:val="0"/>
      <w:divBdr>
        <w:top w:val="none" w:sz="0" w:space="0" w:color="auto"/>
        <w:left w:val="none" w:sz="0" w:space="0" w:color="auto"/>
        <w:bottom w:val="none" w:sz="0" w:space="0" w:color="auto"/>
        <w:right w:val="none" w:sz="0" w:space="0" w:color="auto"/>
      </w:divBdr>
      <w:divsChild>
        <w:div w:id="896282218">
          <w:marLeft w:val="0"/>
          <w:marRight w:val="0"/>
          <w:marTop w:val="0"/>
          <w:marBottom w:val="0"/>
          <w:divBdr>
            <w:top w:val="none" w:sz="0" w:space="0" w:color="auto"/>
            <w:left w:val="none" w:sz="0" w:space="0" w:color="auto"/>
            <w:bottom w:val="none" w:sz="0" w:space="0" w:color="auto"/>
            <w:right w:val="none" w:sz="0" w:space="0" w:color="auto"/>
          </w:divBdr>
        </w:div>
        <w:div w:id="1915630122">
          <w:marLeft w:val="0"/>
          <w:marRight w:val="0"/>
          <w:marTop w:val="240"/>
          <w:marBottom w:val="0"/>
          <w:divBdr>
            <w:top w:val="none" w:sz="0" w:space="0" w:color="auto"/>
            <w:left w:val="none" w:sz="0" w:space="0" w:color="auto"/>
            <w:bottom w:val="none" w:sz="0" w:space="0" w:color="auto"/>
            <w:right w:val="none" w:sz="0" w:space="0" w:color="auto"/>
          </w:divBdr>
          <w:divsChild>
            <w:div w:id="924463384">
              <w:marLeft w:val="0"/>
              <w:marRight w:val="0"/>
              <w:marTop w:val="0"/>
              <w:marBottom w:val="0"/>
              <w:divBdr>
                <w:top w:val="none" w:sz="0" w:space="0" w:color="auto"/>
                <w:left w:val="none" w:sz="0" w:space="0" w:color="auto"/>
                <w:bottom w:val="none" w:sz="0" w:space="0" w:color="auto"/>
                <w:right w:val="none" w:sz="0" w:space="0" w:color="auto"/>
              </w:divBdr>
              <w:divsChild>
                <w:div w:id="1739784548">
                  <w:marLeft w:val="0"/>
                  <w:marRight w:val="0"/>
                  <w:marTop w:val="0"/>
                  <w:marBottom w:val="0"/>
                  <w:divBdr>
                    <w:top w:val="none" w:sz="0" w:space="0" w:color="auto"/>
                    <w:left w:val="none" w:sz="0" w:space="0" w:color="auto"/>
                    <w:bottom w:val="none" w:sz="0" w:space="0" w:color="auto"/>
                    <w:right w:val="none" w:sz="0" w:space="0" w:color="auto"/>
                  </w:divBdr>
                  <w:divsChild>
                    <w:div w:id="1049648862">
                      <w:marLeft w:val="0"/>
                      <w:marRight w:val="0"/>
                      <w:marTop w:val="0"/>
                      <w:marBottom w:val="0"/>
                      <w:divBdr>
                        <w:top w:val="none" w:sz="0" w:space="0" w:color="auto"/>
                        <w:left w:val="none" w:sz="0" w:space="0" w:color="auto"/>
                        <w:bottom w:val="none" w:sz="0" w:space="0" w:color="auto"/>
                        <w:right w:val="none" w:sz="0" w:space="0" w:color="auto"/>
                      </w:divBdr>
                      <w:divsChild>
                        <w:div w:id="456143327">
                          <w:marLeft w:val="0"/>
                          <w:marRight w:val="0"/>
                          <w:marTop w:val="0"/>
                          <w:marBottom w:val="0"/>
                          <w:divBdr>
                            <w:top w:val="none" w:sz="0" w:space="0" w:color="auto"/>
                            <w:left w:val="none" w:sz="0" w:space="0" w:color="auto"/>
                            <w:bottom w:val="none" w:sz="0" w:space="0" w:color="auto"/>
                            <w:right w:val="none" w:sz="0" w:space="0" w:color="auto"/>
                          </w:divBdr>
                        </w:div>
                      </w:divsChild>
                    </w:div>
                    <w:div w:id="588000274">
                      <w:marLeft w:val="0"/>
                      <w:marRight w:val="0"/>
                      <w:marTop w:val="0"/>
                      <w:marBottom w:val="0"/>
                      <w:divBdr>
                        <w:top w:val="none" w:sz="0" w:space="0" w:color="auto"/>
                        <w:left w:val="none" w:sz="0" w:space="0" w:color="auto"/>
                        <w:bottom w:val="none" w:sz="0" w:space="0" w:color="auto"/>
                        <w:right w:val="none" w:sz="0" w:space="0" w:color="auto"/>
                      </w:divBdr>
                      <w:divsChild>
                        <w:div w:id="1318921606">
                          <w:marLeft w:val="0"/>
                          <w:marRight w:val="0"/>
                          <w:marTop w:val="0"/>
                          <w:marBottom w:val="0"/>
                          <w:divBdr>
                            <w:top w:val="none" w:sz="0" w:space="0" w:color="auto"/>
                            <w:left w:val="none" w:sz="0" w:space="0" w:color="auto"/>
                            <w:bottom w:val="none" w:sz="0" w:space="0" w:color="auto"/>
                            <w:right w:val="none" w:sz="0" w:space="0" w:color="auto"/>
                          </w:divBdr>
                          <w:divsChild>
                            <w:div w:id="27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63">
                      <w:marLeft w:val="0"/>
                      <w:marRight w:val="0"/>
                      <w:marTop w:val="0"/>
                      <w:marBottom w:val="0"/>
                      <w:divBdr>
                        <w:top w:val="none" w:sz="0" w:space="0" w:color="auto"/>
                        <w:left w:val="none" w:sz="0" w:space="0" w:color="auto"/>
                        <w:bottom w:val="none" w:sz="0" w:space="0" w:color="auto"/>
                        <w:right w:val="none" w:sz="0" w:space="0" w:color="auto"/>
                      </w:divBdr>
                      <w:divsChild>
                        <w:div w:id="1425109819">
                          <w:marLeft w:val="0"/>
                          <w:marRight w:val="0"/>
                          <w:marTop w:val="0"/>
                          <w:marBottom w:val="0"/>
                          <w:divBdr>
                            <w:top w:val="none" w:sz="0" w:space="0" w:color="auto"/>
                            <w:left w:val="none" w:sz="0" w:space="0" w:color="auto"/>
                            <w:bottom w:val="none" w:sz="0" w:space="0" w:color="auto"/>
                            <w:right w:val="none" w:sz="0" w:space="0" w:color="auto"/>
                          </w:divBdr>
                          <w:divsChild>
                            <w:div w:id="1384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915">
                      <w:marLeft w:val="0"/>
                      <w:marRight w:val="0"/>
                      <w:marTop w:val="0"/>
                      <w:marBottom w:val="0"/>
                      <w:divBdr>
                        <w:top w:val="none" w:sz="0" w:space="0" w:color="auto"/>
                        <w:left w:val="none" w:sz="0" w:space="0" w:color="auto"/>
                        <w:bottom w:val="none" w:sz="0" w:space="0" w:color="auto"/>
                        <w:right w:val="none" w:sz="0" w:space="0" w:color="auto"/>
                      </w:divBdr>
                      <w:divsChild>
                        <w:div w:id="197591882">
                          <w:marLeft w:val="0"/>
                          <w:marRight w:val="0"/>
                          <w:marTop w:val="0"/>
                          <w:marBottom w:val="0"/>
                          <w:divBdr>
                            <w:top w:val="none" w:sz="0" w:space="0" w:color="auto"/>
                            <w:left w:val="none" w:sz="0" w:space="0" w:color="auto"/>
                            <w:bottom w:val="none" w:sz="0" w:space="0" w:color="auto"/>
                            <w:right w:val="none" w:sz="0" w:space="0" w:color="auto"/>
                          </w:divBdr>
                          <w:divsChild>
                            <w:div w:id="107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540">
                  <w:marLeft w:val="0"/>
                  <w:marRight w:val="0"/>
                  <w:marTop w:val="0"/>
                  <w:marBottom w:val="0"/>
                  <w:divBdr>
                    <w:top w:val="none" w:sz="0" w:space="0" w:color="auto"/>
                    <w:left w:val="none" w:sz="0" w:space="0" w:color="auto"/>
                    <w:bottom w:val="none" w:sz="0" w:space="0" w:color="auto"/>
                    <w:right w:val="none" w:sz="0" w:space="0" w:color="auto"/>
                  </w:divBdr>
                  <w:divsChild>
                    <w:div w:id="1334801633">
                      <w:marLeft w:val="0"/>
                      <w:marRight w:val="0"/>
                      <w:marTop w:val="0"/>
                      <w:marBottom w:val="0"/>
                      <w:divBdr>
                        <w:top w:val="none" w:sz="0" w:space="0" w:color="auto"/>
                        <w:left w:val="none" w:sz="0" w:space="0" w:color="auto"/>
                        <w:bottom w:val="none" w:sz="0" w:space="0" w:color="auto"/>
                        <w:right w:val="none" w:sz="0" w:space="0" w:color="auto"/>
                      </w:divBdr>
                      <w:divsChild>
                        <w:div w:id="1824927839">
                          <w:marLeft w:val="0"/>
                          <w:marRight w:val="0"/>
                          <w:marTop w:val="0"/>
                          <w:marBottom w:val="0"/>
                          <w:divBdr>
                            <w:top w:val="none" w:sz="0" w:space="0" w:color="auto"/>
                            <w:left w:val="none" w:sz="0" w:space="0" w:color="auto"/>
                            <w:bottom w:val="none" w:sz="0" w:space="0" w:color="auto"/>
                            <w:right w:val="none" w:sz="0" w:space="0" w:color="auto"/>
                          </w:divBdr>
                        </w:div>
                      </w:divsChild>
                    </w:div>
                    <w:div w:id="351878422">
                      <w:marLeft w:val="0"/>
                      <w:marRight w:val="0"/>
                      <w:marTop w:val="0"/>
                      <w:marBottom w:val="0"/>
                      <w:divBdr>
                        <w:top w:val="none" w:sz="0" w:space="0" w:color="auto"/>
                        <w:left w:val="none" w:sz="0" w:space="0" w:color="auto"/>
                        <w:bottom w:val="none" w:sz="0" w:space="0" w:color="auto"/>
                        <w:right w:val="none" w:sz="0" w:space="0" w:color="auto"/>
                      </w:divBdr>
                      <w:divsChild>
                        <w:div w:id="1125344907">
                          <w:marLeft w:val="0"/>
                          <w:marRight w:val="0"/>
                          <w:marTop w:val="0"/>
                          <w:marBottom w:val="0"/>
                          <w:divBdr>
                            <w:top w:val="none" w:sz="0" w:space="0" w:color="auto"/>
                            <w:left w:val="none" w:sz="0" w:space="0" w:color="auto"/>
                            <w:bottom w:val="none" w:sz="0" w:space="0" w:color="auto"/>
                            <w:right w:val="none" w:sz="0" w:space="0" w:color="auto"/>
                          </w:divBdr>
                          <w:divsChild>
                            <w:div w:id="1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1762">
                      <w:marLeft w:val="0"/>
                      <w:marRight w:val="0"/>
                      <w:marTop w:val="0"/>
                      <w:marBottom w:val="0"/>
                      <w:divBdr>
                        <w:top w:val="none" w:sz="0" w:space="0" w:color="auto"/>
                        <w:left w:val="none" w:sz="0" w:space="0" w:color="auto"/>
                        <w:bottom w:val="none" w:sz="0" w:space="0" w:color="auto"/>
                        <w:right w:val="none" w:sz="0" w:space="0" w:color="auto"/>
                      </w:divBdr>
                      <w:divsChild>
                        <w:div w:id="1058479515">
                          <w:marLeft w:val="0"/>
                          <w:marRight w:val="0"/>
                          <w:marTop w:val="0"/>
                          <w:marBottom w:val="0"/>
                          <w:divBdr>
                            <w:top w:val="none" w:sz="0" w:space="0" w:color="auto"/>
                            <w:left w:val="none" w:sz="0" w:space="0" w:color="auto"/>
                            <w:bottom w:val="none" w:sz="0" w:space="0" w:color="auto"/>
                            <w:right w:val="none" w:sz="0" w:space="0" w:color="auto"/>
                          </w:divBdr>
                          <w:divsChild>
                            <w:div w:id="4834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1315">
                  <w:marLeft w:val="0"/>
                  <w:marRight w:val="0"/>
                  <w:marTop w:val="0"/>
                  <w:marBottom w:val="0"/>
                  <w:divBdr>
                    <w:top w:val="none" w:sz="0" w:space="0" w:color="auto"/>
                    <w:left w:val="none" w:sz="0" w:space="0" w:color="auto"/>
                    <w:bottom w:val="none" w:sz="0" w:space="0" w:color="auto"/>
                    <w:right w:val="none" w:sz="0" w:space="0" w:color="auto"/>
                  </w:divBdr>
                  <w:divsChild>
                    <w:div w:id="1551379796">
                      <w:marLeft w:val="0"/>
                      <w:marRight w:val="0"/>
                      <w:marTop w:val="0"/>
                      <w:marBottom w:val="0"/>
                      <w:divBdr>
                        <w:top w:val="none" w:sz="0" w:space="0" w:color="auto"/>
                        <w:left w:val="none" w:sz="0" w:space="0" w:color="auto"/>
                        <w:bottom w:val="none" w:sz="0" w:space="0" w:color="auto"/>
                        <w:right w:val="none" w:sz="0" w:space="0" w:color="auto"/>
                      </w:divBdr>
                      <w:divsChild>
                        <w:div w:id="259022673">
                          <w:marLeft w:val="0"/>
                          <w:marRight w:val="0"/>
                          <w:marTop w:val="0"/>
                          <w:marBottom w:val="0"/>
                          <w:divBdr>
                            <w:top w:val="none" w:sz="0" w:space="0" w:color="auto"/>
                            <w:left w:val="none" w:sz="0" w:space="0" w:color="auto"/>
                            <w:bottom w:val="none" w:sz="0" w:space="0" w:color="auto"/>
                            <w:right w:val="none" w:sz="0" w:space="0" w:color="auto"/>
                          </w:divBdr>
                        </w:div>
                      </w:divsChild>
                    </w:div>
                    <w:div w:id="447312210">
                      <w:marLeft w:val="0"/>
                      <w:marRight w:val="0"/>
                      <w:marTop w:val="0"/>
                      <w:marBottom w:val="0"/>
                      <w:divBdr>
                        <w:top w:val="none" w:sz="0" w:space="0" w:color="auto"/>
                        <w:left w:val="none" w:sz="0" w:space="0" w:color="auto"/>
                        <w:bottom w:val="none" w:sz="0" w:space="0" w:color="auto"/>
                        <w:right w:val="none" w:sz="0" w:space="0" w:color="auto"/>
                      </w:divBdr>
                      <w:divsChild>
                        <w:div w:id="594942296">
                          <w:marLeft w:val="0"/>
                          <w:marRight w:val="0"/>
                          <w:marTop w:val="0"/>
                          <w:marBottom w:val="0"/>
                          <w:divBdr>
                            <w:top w:val="none" w:sz="0" w:space="0" w:color="auto"/>
                            <w:left w:val="none" w:sz="0" w:space="0" w:color="auto"/>
                            <w:bottom w:val="none" w:sz="0" w:space="0" w:color="auto"/>
                            <w:right w:val="none" w:sz="0" w:space="0" w:color="auto"/>
                          </w:divBdr>
                          <w:divsChild>
                            <w:div w:id="2125079939">
                              <w:marLeft w:val="0"/>
                              <w:marRight w:val="0"/>
                              <w:marTop w:val="0"/>
                              <w:marBottom w:val="0"/>
                              <w:divBdr>
                                <w:top w:val="none" w:sz="0" w:space="0" w:color="auto"/>
                                <w:left w:val="none" w:sz="0" w:space="0" w:color="auto"/>
                                <w:bottom w:val="none" w:sz="0" w:space="0" w:color="auto"/>
                                <w:right w:val="none" w:sz="0" w:space="0" w:color="auto"/>
                              </w:divBdr>
                            </w:div>
                          </w:divsChild>
                        </w:div>
                        <w:div w:id="599142259">
                          <w:marLeft w:val="0"/>
                          <w:marRight w:val="0"/>
                          <w:marTop w:val="0"/>
                          <w:marBottom w:val="0"/>
                          <w:divBdr>
                            <w:top w:val="none" w:sz="0" w:space="0" w:color="auto"/>
                            <w:left w:val="none" w:sz="0" w:space="0" w:color="auto"/>
                            <w:bottom w:val="none" w:sz="0" w:space="0" w:color="auto"/>
                            <w:right w:val="none" w:sz="0" w:space="0" w:color="auto"/>
                          </w:divBdr>
                          <w:divsChild>
                            <w:div w:id="1427842925">
                              <w:marLeft w:val="0"/>
                              <w:marRight w:val="0"/>
                              <w:marTop w:val="0"/>
                              <w:marBottom w:val="0"/>
                              <w:divBdr>
                                <w:top w:val="none" w:sz="0" w:space="0" w:color="auto"/>
                                <w:left w:val="none" w:sz="0" w:space="0" w:color="auto"/>
                                <w:bottom w:val="none" w:sz="0" w:space="0" w:color="auto"/>
                                <w:right w:val="none" w:sz="0" w:space="0" w:color="auto"/>
                              </w:divBdr>
                              <w:divsChild>
                                <w:div w:id="1261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870">
                          <w:marLeft w:val="0"/>
                          <w:marRight w:val="0"/>
                          <w:marTop w:val="0"/>
                          <w:marBottom w:val="0"/>
                          <w:divBdr>
                            <w:top w:val="none" w:sz="0" w:space="0" w:color="auto"/>
                            <w:left w:val="none" w:sz="0" w:space="0" w:color="auto"/>
                            <w:bottom w:val="none" w:sz="0" w:space="0" w:color="auto"/>
                            <w:right w:val="none" w:sz="0" w:space="0" w:color="auto"/>
                          </w:divBdr>
                          <w:divsChild>
                            <w:div w:id="592477906">
                              <w:marLeft w:val="0"/>
                              <w:marRight w:val="0"/>
                              <w:marTop w:val="0"/>
                              <w:marBottom w:val="0"/>
                              <w:divBdr>
                                <w:top w:val="none" w:sz="0" w:space="0" w:color="auto"/>
                                <w:left w:val="none" w:sz="0" w:space="0" w:color="auto"/>
                                <w:bottom w:val="none" w:sz="0" w:space="0" w:color="auto"/>
                                <w:right w:val="none" w:sz="0" w:space="0" w:color="auto"/>
                              </w:divBdr>
                              <w:divsChild>
                                <w:div w:id="20077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967">
                      <w:marLeft w:val="0"/>
                      <w:marRight w:val="0"/>
                      <w:marTop w:val="0"/>
                      <w:marBottom w:val="0"/>
                      <w:divBdr>
                        <w:top w:val="none" w:sz="0" w:space="0" w:color="auto"/>
                        <w:left w:val="none" w:sz="0" w:space="0" w:color="auto"/>
                        <w:bottom w:val="none" w:sz="0" w:space="0" w:color="auto"/>
                        <w:right w:val="none" w:sz="0" w:space="0" w:color="auto"/>
                      </w:divBdr>
                      <w:divsChild>
                        <w:div w:id="1588683821">
                          <w:marLeft w:val="0"/>
                          <w:marRight w:val="0"/>
                          <w:marTop w:val="0"/>
                          <w:marBottom w:val="0"/>
                          <w:divBdr>
                            <w:top w:val="none" w:sz="0" w:space="0" w:color="auto"/>
                            <w:left w:val="none" w:sz="0" w:space="0" w:color="auto"/>
                            <w:bottom w:val="none" w:sz="0" w:space="0" w:color="auto"/>
                            <w:right w:val="none" w:sz="0" w:space="0" w:color="auto"/>
                          </w:divBdr>
                          <w:divsChild>
                            <w:div w:id="43140810">
                              <w:marLeft w:val="0"/>
                              <w:marRight w:val="0"/>
                              <w:marTop w:val="0"/>
                              <w:marBottom w:val="0"/>
                              <w:divBdr>
                                <w:top w:val="none" w:sz="0" w:space="0" w:color="auto"/>
                                <w:left w:val="none" w:sz="0" w:space="0" w:color="auto"/>
                                <w:bottom w:val="none" w:sz="0" w:space="0" w:color="auto"/>
                                <w:right w:val="none" w:sz="0" w:space="0" w:color="auto"/>
                              </w:divBdr>
                            </w:div>
                          </w:divsChild>
                        </w:div>
                        <w:div w:id="1302612299">
                          <w:marLeft w:val="0"/>
                          <w:marRight w:val="0"/>
                          <w:marTop w:val="0"/>
                          <w:marBottom w:val="0"/>
                          <w:divBdr>
                            <w:top w:val="none" w:sz="0" w:space="0" w:color="auto"/>
                            <w:left w:val="none" w:sz="0" w:space="0" w:color="auto"/>
                            <w:bottom w:val="none" w:sz="0" w:space="0" w:color="auto"/>
                            <w:right w:val="none" w:sz="0" w:space="0" w:color="auto"/>
                          </w:divBdr>
                          <w:divsChild>
                            <w:div w:id="1849638855">
                              <w:marLeft w:val="0"/>
                              <w:marRight w:val="0"/>
                              <w:marTop w:val="0"/>
                              <w:marBottom w:val="0"/>
                              <w:divBdr>
                                <w:top w:val="none" w:sz="0" w:space="0" w:color="auto"/>
                                <w:left w:val="none" w:sz="0" w:space="0" w:color="auto"/>
                                <w:bottom w:val="none" w:sz="0" w:space="0" w:color="auto"/>
                                <w:right w:val="none" w:sz="0" w:space="0" w:color="auto"/>
                              </w:divBdr>
                              <w:divsChild>
                                <w:div w:id="72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492">
                          <w:marLeft w:val="0"/>
                          <w:marRight w:val="0"/>
                          <w:marTop w:val="0"/>
                          <w:marBottom w:val="0"/>
                          <w:divBdr>
                            <w:top w:val="none" w:sz="0" w:space="0" w:color="auto"/>
                            <w:left w:val="none" w:sz="0" w:space="0" w:color="auto"/>
                            <w:bottom w:val="none" w:sz="0" w:space="0" w:color="auto"/>
                            <w:right w:val="none" w:sz="0" w:space="0" w:color="auto"/>
                          </w:divBdr>
                          <w:divsChild>
                            <w:div w:id="694767711">
                              <w:marLeft w:val="0"/>
                              <w:marRight w:val="0"/>
                              <w:marTop w:val="0"/>
                              <w:marBottom w:val="0"/>
                              <w:divBdr>
                                <w:top w:val="none" w:sz="0" w:space="0" w:color="auto"/>
                                <w:left w:val="none" w:sz="0" w:space="0" w:color="auto"/>
                                <w:bottom w:val="none" w:sz="0" w:space="0" w:color="auto"/>
                                <w:right w:val="none" w:sz="0" w:space="0" w:color="auto"/>
                              </w:divBdr>
                              <w:divsChild>
                                <w:div w:id="1556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830">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1318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597">
                      <w:marLeft w:val="0"/>
                      <w:marRight w:val="0"/>
                      <w:marTop w:val="0"/>
                      <w:marBottom w:val="0"/>
                      <w:divBdr>
                        <w:top w:val="none" w:sz="0" w:space="0" w:color="auto"/>
                        <w:left w:val="none" w:sz="0" w:space="0" w:color="auto"/>
                        <w:bottom w:val="none" w:sz="0" w:space="0" w:color="auto"/>
                        <w:right w:val="none" w:sz="0" w:space="0" w:color="auto"/>
                      </w:divBdr>
                      <w:divsChild>
                        <w:div w:id="1069881657">
                          <w:marLeft w:val="0"/>
                          <w:marRight w:val="0"/>
                          <w:marTop w:val="0"/>
                          <w:marBottom w:val="0"/>
                          <w:divBdr>
                            <w:top w:val="none" w:sz="0" w:space="0" w:color="auto"/>
                            <w:left w:val="none" w:sz="0" w:space="0" w:color="auto"/>
                            <w:bottom w:val="none" w:sz="0" w:space="0" w:color="auto"/>
                            <w:right w:val="none" w:sz="0" w:space="0" w:color="auto"/>
                          </w:divBdr>
                          <w:divsChild>
                            <w:div w:id="204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109">
                      <w:marLeft w:val="0"/>
                      <w:marRight w:val="0"/>
                      <w:marTop w:val="0"/>
                      <w:marBottom w:val="0"/>
                      <w:divBdr>
                        <w:top w:val="none" w:sz="0" w:space="0" w:color="auto"/>
                        <w:left w:val="none" w:sz="0" w:space="0" w:color="auto"/>
                        <w:bottom w:val="none" w:sz="0" w:space="0" w:color="auto"/>
                        <w:right w:val="none" w:sz="0" w:space="0" w:color="auto"/>
                      </w:divBdr>
                      <w:divsChild>
                        <w:div w:id="1441217573">
                          <w:marLeft w:val="0"/>
                          <w:marRight w:val="0"/>
                          <w:marTop w:val="0"/>
                          <w:marBottom w:val="0"/>
                          <w:divBdr>
                            <w:top w:val="none" w:sz="0" w:space="0" w:color="auto"/>
                            <w:left w:val="none" w:sz="0" w:space="0" w:color="auto"/>
                            <w:bottom w:val="none" w:sz="0" w:space="0" w:color="auto"/>
                            <w:right w:val="none" w:sz="0" w:space="0" w:color="auto"/>
                          </w:divBdr>
                          <w:divsChild>
                            <w:div w:id="827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01">
                      <w:marLeft w:val="0"/>
                      <w:marRight w:val="0"/>
                      <w:marTop w:val="0"/>
                      <w:marBottom w:val="0"/>
                      <w:divBdr>
                        <w:top w:val="none" w:sz="0" w:space="0" w:color="auto"/>
                        <w:left w:val="none" w:sz="0" w:space="0" w:color="auto"/>
                        <w:bottom w:val="none" w:sz="0" w:space="0" w:color="auto"/>
                        <w:right w:val="none" w:sz="0" w:space="0" w:color="auto"/>
                      </w:divBdr>
                      <w:divsChild>
                        <w:div w:id="557669573">
                          <w:marLeft w:val="0"/>
                          <w:marRight w:val="0"/>
                          <w:marTop w:val="0"/>
                          <w:marBottom w:val="0"/>
                          <w:divBdr>
                            <w:top w:val="none" w:sz="0" w:space="0" w:color="auto"/>
                            <w:left w:val="none" w:sz="0" w:space="0" w:color="auto"/>
                            <w:bottom w:val="none" w:sz="0" w:space="0" w:color="auto"/>
                            <w:right w:val="none" w:sz="0" w:space="0" w:color="auto"/>
                          </w:divBdr>
                          <w:divsChild>
                            <w:div w:id="1360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770">
                      <w:marLeft w:val="0"/>
                      <w:marRight w:val="0"/>
                      <w:marTop w:val="0"/>
                      <w:marBottom w:val="0"/>
                      <w:divBdr>
                        <w:top w:val="none" w:sz="0" w:space="0" w:color="auto"/>
                        <w:left w:val="none" w:sz="0" w:space="0" w:color="auto"/>
                        <w:bottom w:val="none" w:sz="0" w:space="0" w:color="auto"/>
                        <w:right w:val="none" w:sz="0" w:space="0" w:color="auto"/>
                      </w:divBdr>
                      <w:divsChild>
                        <w:div w:id="1233353588">
                          <w:marLeft w:val="0"/>
                          <w:marRight w:val="0"/>
                          <w:marTop w:val="0"/>
                          <w:marBottom w:val="0"/>
                          <w:divBdr>
                            <w:top w:val="none" w:sz="0" w:space="0" w:color="auto"/>
                            <w:left w:val="none" w:sz="0" w:space="0" w:color="auto"/>
                            <w:bottom w:val="none" w:sz="0" w:space="0" w:color="auto"/>
                            <w:right w:val="none" w:sz="0" w:space="0" w:color="auto"/>
                          </w:divBdr>
                          <w:divsChild>
                            <w:div w:id="629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1789">
                  <w:marLeft w:val="0"/>
                  <w:marRight w:val="0"/>
                  <w:marTop w:val="0"/>
                  <w:marBottom w:val="0"/>
                  <w:divBdr>
                    <w:top w:val="none" w:sz="0" w:space="0" w:color="auto"/>
                    <w:left w:val="none" w:sz="0" w:space="0" w:color="auto"/>
                    <w:bottom w:val="none" w:sz="0" w:space="0" w:color="auto"/>
                    <w:right w:val="none" w:sz="0" w:space="0" w:color="auto"/>
                  </w:divBdr>
                  <w:divsChild>
                    <w:div w:id="1057360153">
                      <w:marLeft w:val="0"/>
                      <w:marRight w:val="0"/>
                      <w:marTop w:val="0"/>
                      <w:marBottom w:val="0"/>
                      <w:divBdr>
                        <w:top w:val="none" w:sz="0" w:space="0" w:color="auto"/>
                        <w:left w:val="none" w:sz="0" w:space="0" w:color="auto"/>
                        <w:bottom w:val="none" w:sz="0" w:space="0" w:color="auto"/>
                        <w:right w:val="none" w:sz="0" w:space="0" w:color="auto"/>
                      </w:divBdr>
                      <w:divsChild>
                        <w:div w:id="201672087">
                          <w:marLeft w:val="0"/>
                          <w:marRight w:val="0"/>
                          <w:marTop w:val="0"/>
                          <w:marBottom w:val="0"/>
                          <w:divBdr>
                            <w:top w:val="none" w:sz="0" w:space="0" w:color="auto"/>
                            <w:left w:val="none" w:sz="0" w:space="0" w:color="auto"/>
                            <w:bottom w:val="none" w:sz="0" w:space="0" w:color="auto"/>
                            <w:right w:val="none" w:sz="0" w:space="0" w:color="auto"/>
                          </w:divBdr>
                        </w:div>
                      </w:divsChild>
                    </w:div>
                    <w:div w:id="1661884977">
                      <w:marLeft w:val="0"/>
                      <w:marRight w:val="0"/>
                      <w:marTop w:val="0"/>
                      <w:marBottom w:val="0"/>
                      <w:divBdr>
                        <w:top w:val="none" w:sz="0" w:space="0" w:color="auto"/>
                        <w:left w:val="none" w:sz="0" w:space="0" w:color="auto"/>
                        <w:bottom w:val="none" w:sz="0" w:space="0" w:color="auto"/>
                        <w:right w:val="none" w:sz="0" w:space="0" w:color="auto"/>
                      </w:divBdr>
                      <w:divsChild>
                        <w:div w:id="773742426">
                          <w:marLeft w:val="0"/>
                          <w:marRight w:val="0"/>
                          <w:marTop w:val="0"/>
                          <w:marBottom w:val="0"/>
                          <w:divBdr>
                            <w:top w:val="none" w:sz="0" w:space="0" w:color="auto"/>
                            <w:left w:val="none" w:sz="0" w:space="0" w:color="auto"/>
                            <w:bottom w:val="none" w:sz="0" w:space="0" w:color="auto"/>
                            <w:right w:val="none" w:sz="0" w:space="0" w:color="auto"/>
                          </w:divBdr>
                          <w:divsChild>
                            <w:div w:id="372078318">
                              <w:marLeft w:val="0"/>
                              <w:marRight w:val="0"/>
                              <w:marTop w:val="0"/>
                              <w:marBottom w:val="0"/>
                              <w:divBdr>
                                <w:top w:val="none" w:sz="0" w:space="0" w:color="auto"/>
                                <w:left w:val="none" w:sz="0" w:space="0" w:color="auto"/>
                                <w:bottom w:val="none" w:sz="0" w:space="0" w:color="auto"/>
                                <w:right w:val="none" w:sz="0" w:space="0" w:color="auto"/>
                              </w:divBdr>
                            </w:div>
                          </w:divsChild>
                        </w:div>
                        <w:div w:id="912349513">
                          <w:marLeft w:val="0"/>
                          <w:marRight w:val="0"/>
                          <w:marTop w:val="0"/>
                          <w:marBottom w:val="0"/>
                          <w:divBdr>
                            <w:top w:val="none" w:sz="0" w:space="0" w:color="auto"/>
                            <w:left w:val="none" w:sz="0" w:space="0" w:color="auto"/>
                            <w:bottom w:val="none" w:sz="0" w:space="0" w:color="auto"/>
                            <w:right w:val="none" w:sz="0" w:space="0" w:color="auto"/>
                          </w:divBdr>
                          <w:divsChild>
                            <w:div w:id="1811901806">
                              <w:marLeft w:val="0"/>
                              <w:marRight w:val="0"/>
                              <w:marTop w:val="0"/>
                              <w:marBottom w:val="0"/>
                              <w:divBdr>
                                <w:top w:val="none" w:sz="0" w:space="0" w:color="auto"/>
                                <w:left w:val="none" w:sz="0" w:space="0" w:color="auto"/>
                                <w:bottom w:val="none" w:sz="0" w:space="0" w:color="auto"/>
                                <w:right w:val="none" w:sz="0" w:space="0" w:color="auto"/>
                              </w:divBdr>
                              <w:divsChild>
                                <w:div w:id="428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4443">
                          <w:marLeft w:val="0"/>
                          <w:marRight w:val="0"/>
                          <w:marTop w:val="0"/>
                          <w:marBottom w:val="0"/>
                          <w:divBdr>
                            <w:top w:val="none" w:sz="0" w:space="0" w:color="auto"/>
                            <w:left w:val="none" w:sz="0" w:space="0" w:color="auto"/>
                            <w:bottom w:val="none" w:sz="0" w:space="0" w:color="auto"/>
                            <w:right w:val="none" w:sz="0" w:space="0" w:color="auto"/>
                          </w:divBdr>
                          <w:divsChild>
                            <w:div w:id="600797852">
                              <w:marLeft w:val="0"/>
                              <w:marRight w:val="0"/>
                              <w:marTop w:val="0"/>
                              <w:marBottom w:val="0"/>
                              <w:divBdr>
                                <w:top w:val="none" w:sz="0" w:space="0" w:color="auto"/>
                                <w:left w:val="none" w:sz="0" w:space="0" w:color="auto"/>
                                <w:bottom w:val="none" w:sz="0" w:space="0" w:color="auto"/>
                                <w:right w:val="none" w:sz="0" w:space="0" w:color="auto"/>
                              </w:divBdr>
                              <w:divsChild>
                                <w:div w:id="17528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840">
                          <w:marLeft w:val="0"/>
                          <w:marRight w:val="0"/>
                          <w:marTop w:val="0"/>
                          <w:marBottom w:val="0"/>
                          <w:divBdr>
                            <w:top w:val="none" w:sz="0" w:space="0" w:color="auto"/>
                            <w:left w:val="none" w:sz="0" w:space="0" w:color="auto"/>
                            <w:bottom w:val="none" w:sz="0" w:space="0" w:color="auto"/>
                            <w:right w:val="none" w:sz="0" w:space="0" w:color="auto"/>
                          </w:divBdr>
                          <w:divsChild>
                            <w:div w:id="625812385">
                              <w:marLeft w:val="0"/>
                              <w:marRight w:val="0"/>
                              <w:marTop w:val="0"/>
                              <w:marBottom w:val="0"/>
                              <w:divBdr>
                                <w:top w:val="none" w:sz="0" w:space="0" w:color="auto"/>
                                <w:left w:val="none" w:sz="0" w:space="0" w:color="auto"/>
                                <w:bottom w:val="none" w:sz="0" w:space="0" w:color="auto"/>
                                <w:right w:val="none" w:sz="0" w:space="0" w:color="auto"/>
                              </w:divBdr>
                              <w:divsChild>
                                <w:div w:id="1669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5710">
                          <w:marLeft w:val="0"/>
                          <w:marRight w:val="0"/>
                          <w:marTop w:val="0"/>
                          <w:marBottom w:val="0"/>
                          <w:divBdr>
                            <w:top w:val="none" w:sz="0" w:space="0" w:color="auto"/>
                            <w:left w:val="none" w:sz="0" w:space="0" w:color="auto"/>
                            <w:bottom w:val="none" w:sz="0" w:space="0" w:color="auto"/>
                            <w:right w:val="none" w:sz="0" w:space="0" w:color="auto"/>
                          </w:divBdr>
                          <w:divsChild>
                            <w:div w:id="1641808228">
                              <w:marLeft w:val="0"/>
                              <w:marRight w:val="0"/>
                              <w:marTop w:val="0"/>
                              <w:marBottom w:val="0"/>
                              <w:divBdr>
                                <w:top w:val="none" w:sz="0" w:space="0" w:color="auto"/>
                                <w:left w:val="none" w:sz="0" w:space="0" w:color="auto"/>
                                <w:bottom w:val="none" w:sz="0" w:space="0" w:color="auto"/>
                                <w:right w:val="none" w:sz="0" w:space="0" w:color="auto"/>
                              </w:divBdr>
                              <w:divsChild>
                                <w:div w:id="197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8790">
                          <w:marLeft w:val="0"/>
                          <w:marRight w:val="0"/>
                          <w:marTop w:val="0"/>
                          <w:marBottom w:val="0"/>
                          <w:divBdr>
                            <w:top w:val="none" w:sz="0" w:space="0" w:color="auto"/>
                            <w:left w:val="none" w:sz="0" w:space="0" w:color="auto"/>
                            <w:bottom w:val="none" w:sz="0" w:space="0" w:color="auto"/>
                            <w:right w:val="none" w:sz="0" w:space="0" w:color="auto"/>
                          </w:divBdr>
                          <w:divsChild>
                            <w:div w:id="1474447958">
                              <w:marLeft w:val="0"/>
                              <w:marRight w:val="0"/>
                              <w:marTop w:val="0"/>
                              <w:marBottom w:val="0"/>
                              <w:divBdr>
                                <w:top w:val="none" w:sz="0" w:space="0" w:color="auto"/>
                                <w:left w:val="none" w:sz="0" w:space="0" w:color="auto"/>
                                <w:bottom w:val="none" w:sz="0" w:space="0" w:color="auto"/>
                                <w:right w:val="none" w:sz="0" w:space="0" w:color="auto"/>
                              </w:divBdr>
                              <w:divsChild>
                                <w:div w:id="3807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764">
                          <w:marLeft w:val="0"/>
                          <w:marRight w:val="0"/>
                          <w:marTop w:val="0"/>
                          <w:marBottom w:val="0"/>
                          <w:divBdr>
                            <w:top w:val="none" w:sz="0" w:space="0" w:color="auto"/>
                            <w:left w:val="none" w:sz="0" w:space="0" w:color="auto"/>
                            <w:bottom w:val="none" w:sz="0" w:space="0" w:color="auto"/>
                            <w:right w:val="none" w:sz="0" w:space="0" w:color="auto"/>
                          </w:divBdr>
                          <w:divsChild>
                            <w:div w:id="464277785">
                              <w:marLeft w:val="0"/>
                              <w:marRight w:val="0"/>
                              <w:marTop w:val="0"/>
                              <w:marBottom w:val="0"/>
                              <w:divBdr>
                                <w:top w:val="none" w:sz="0" w:space="0" w:color="auto"/>
                                <w:left w:val="none" w:sz="0" w:space="0" w:color="auto"/>
                                <w:bottom w:val="none" w:sz="0" w:space="0" w:color="auto"/>
                                <w:right w:val="none" w:sz="0" w:space="0" w:color="auto"/>
                              </w:divBdr>
                              <w:divsChild>
                                <w:div w:id="11088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78413">
                          <w:marLeft w:val="0"/>
                          <w:marRight w:val="0"/>
                          <w:marTop w:val="0"/>
                          <w:marBottom w:val="0"/>
                          <w:divBdr>
                            <w:top w:val="none" w:sz="0" w:space="0" w:color="auto"/>
                            <w:left w:val="none" w:sz="0" w:space="0" w:color="auto"/>
                            <w:bottom w:val="none" w:sz="0" w:space="0" w:color="auto"/>
                            <w:right w:val="none" w:sz="0" w:space="0" w:color="auto"/>
                          </w:divBdr>
                          <w:divsChild>
                            <w:div w:id="130251464">
                              <w:marLeft w:val="0"/>
                              <w:marRight w:val="0"/>
                              <w:marTop w:val="0"/>
                              <w:marBottom w:val="0"/>
                              <w:divBdr>
                                <w:top w:val="none" w:sz="0" w:space="0" w:color="auto"/>
                                <w:left w:val="none" w:sz="0" w:space="0" w:color="auto"/>
                                <w:bottom w:val="none" w:sz="0" w:space="0" w:color="auto"/>
                                <w:right w:val="none" w:sz="0" w:space="0" w:color="auto"/>
                              </w:divBdr>
                              <w:divsChild>
                                <w:div w:id="18311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1082">
                          <w:marLeft w:val="0"/>
                          <w:marRight w:val="0"/>
                          <w:marTop w:val="0"/>
                          <w:marBottom w:val="0"/>
                          <w:divBdr>
                            <w:top w:val="none" w:sz="0" w:space="0" w:color="auto"/>
                            <w:left w:val="none" w:sz="0" w:space="0" w:color="auto"/>
                            <w:bottom w:val="none" w:sz="0" w:space="0" w:color="auto"/>
                            <w:right w:val="none" w:sz="0" w:space="0" w:color="auto"/>
                          </w:divBdr>
                          <w:divsChild>
                            <w:div w:id="42946986">
                              <w:marLeft w:val="0"/>
                              <w:marRight w:val="0"/>
                              <w:marTop w:val="0"/>
                              <w:marBottom w:val="0"/>
                              <w:divBdr>
                                <w:top w:val="none" w:sz="0" w:space="0" w:color="auto"/>
                                <w:left w:val="none" w:sz="0" w:space="0" w:color="auto"/>
                                <w:bottom w:val="none" w:sz="0" w:space="0" w:color="auto"/>
                                <w:right w:val="none" w:sz="0" w:space="0" w:color="auto"/>
                              </w:divBdr>
                              <w:divsChild>
                                <w:div w:id="550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57">
                          <w:marLeft w:val="0"/>
                          <w:marRight w:val="0"/>
                          <w:marTop w:val="0"/>
                          <w:marBottom w:val="0"/>
                          <w:divBdr>
                            <w:top w:val="none" w:sz="0" w:space="0" w:color="auto"/>
                            <w:left w:val="none" w:sz="0" w:space="0" w:color="auto"/>
                            <w:bottom w:val="none" w:sz="0" w:space="0" w:color="auto"/>
                            <w:right w:val="none" w:sz="0" w:space="0" w:color="auto"/>
                          </w:divBdr>
                          <w:divsChild>
                            <w:div w:id="174853414">
                              <w:marLeft w:val="0"/>
                              <w:marRight w:val="0"/>
                              <w:marTop w:val="0"/>
                              <w:marBottom w:val="0"/>
                              <w:divBdr>
                                <w:top w:val="none" w:sz="0" w:space="0" w:color="auto"/>
                                <w:left w:val="none" w:sz="0" w:space="0" w:color="auto"/>
                                <w:bottom w:val="none" w:sz="0" w:space="0" w:color="auto"/>
                                <w:right w:val="none" w:sz="0" w:space="0" w:color="auto"/>
                              </w:divBdr>
                              <w:divsChild>
                                <w:div w:id="9557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6418">
                          <w:marLeft w:val="0"/>
                          <w:marRight w:val="0"/>
                          <w:marTop w:val="0"/>
                          <w:marBottom w:val="0"/>
                          <w:divBdr>
                            <w:top w:val="none" w:sz="0" w:space="0" w:color="auto"/>
                            <w:left w:val="none" w:sz="0" w:space="0" w:color="auto"/>
                            <w:bottom w:val="none" w:sz="0" w:space="0" w:color="auto"/>
                            <w:right w:val="none" w:sz="0" w:space="0" w:color="auto"/>
                          </w:divBdr>
                          <w:divsChild>
                            <w:div w:id="1594167095">
                              <w:marLeft w:val="0"/>
                              <w:marRight w:val="0"/>
                              <w:marTop w:val="0"/>
                              <w:marBottom w:val="0"/>
                              <w:divBdr>
                                <w:top w:val="none" w:sz="0" w:space="0" w:color="auto"/>
                                <w:left w:val="none" w:sz="0" w:space="0" w:color="auto"/>
                                <w:bottom w:val="none" w:sz="0" w:space="0" w:color="auto"/>
                                <w:right w:val="none" w:sz="0" w:space="0" w:color="auto"/>
                              </w:divBdr>
                              <w:divsChild>
                                <w:div w:id="1785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87">
                          <w:marLeft w:val="0"/>
                          <w:marRight w:val="0"/>
                          <w:marTop w:val="0"/>
                          <w:marBottom w:val="0"/>
                          <w:divBdr>
                            <w:top w:val="none" w:sz="0" w:space="0" w:color="auto"/>
                            <w:left w:val="none" w:sz="0" w:space="0" w:color="auto"/>
                            <w:bottom w:val="none" w:sz="0" w:space="0" w:color="auto"/>
                            <w:right w:val="none" w:sz="0" w:space="0" w:color="auto"/>
                          </w:divBdr>
                          <w:divsChild>
                            <w:div w:id="384333854">
                              <w:marLeft w:val="0"/>
                              <w:marRight w:val="0"/>
                              <w:marTop w:val="0"/>
                              <w:marBottom w:val="0"/>
                              <w:divBdr>
                                <w:top w:val="none" w:sz="0" w:space="0" w:color="auto"/>
                                <w:left w:val="none" w:sz="0" w:space="0" w:color="auto"/>
                                <w:bottom w:val="none" w:sz="0" w:space="0" w:color="auto"/>
                                <w:right w:val="none" w:sz="0" w:space="0" w:color="auto"/>
                              </w:divBdr>
                              <w:divsChild>
                                <w:div w:id="64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57">
                          <w:marLeft w:val="0"/>
                          <w:marRight w:val="0"/>
                          <w:marTop w:val="0"/>
                          <w:marBottom w:val="0"/>
                          <w:divBdr>
                            <w:top w:val="none" w:sz="0" w:space="0" w:color="auto"/>
                            <w:left w:val="none" w:sz="0" w:space="0" w:color="auto"/>
                            <w:bottom w:val="none" w:sz="0" w:space="0" w:color="auto"/>
                            <w:right w:val="none" w:sz="0" w:space="0" w:color="auto"/>
                          </w:divBdr>
                          <w:divsChild>
                            <w:div w:id="1773823214">
                              <w:marLeft w:val="0"/>
                              <w:marRight w:val="0"/>
                              <w:marTop w:val="0"/>
                              <w:marBottom w:val="0"/>
                              <w:divBdr>
                                <w:top w:val="none" w:sz="0" w:space="0" w:color="auto"/>
                                <w:left w:val="none" w:sz="0" w:space="0" w:color="auto"/>
                                <w:bottom w:val="none" w:sz="0" w:space="0" w:color="auto"/>
                                <w:right w:val="none" w:sz="0" w:space="0" w:color="auto"/>
                              </w:divBdr>
                              <w:divsChild>
                                <w:div w:id="18658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124">
                          <w:marLeft w:val="0"/>
                          <w:marRight w:val="0"/>
                          <w:marTop w:val="0"/>
                          <w:marBottom w:val="0"/>
                          <w:divBdr>
                            <w:top w:val="none" w:sz="0" w:space="0" w:color="auto"/>
                            <w:left w:val="none" w:sz="0" w:space="0" w:color="auto"/>
                            <w:bottom w:val="none" w:sz="0" w:space="0" w:color="auto"/>
                            <w:right w:val="none" w:sz="0" w:space="0" w:color="auto"/>
                          </w:divBdr>
                          <w:divsChild>
                            <w:div w:id="244265440">
                              <w:marLeft w:val="0"/>
                              <w:marRight w:val="0"/>
                              <w:marTop w:val="0"/>
                              <w:marBottom w:val="0"/>
                              <w:divBdr>
                                <w:top w:val="none" w:sz="0" w:space="0" w:color="auto"/>
                                <w:left w:val="none" w:sz="0" w:space="0" w:color="auto"/>
                                <w:bottom w:val="none" w:sz="0" w:space="0" w:color="auto"/>
                                <w:right w:val="none" w:sz="0" w:space="0" w:color="auto"/>
                              </w:divBdr>
                              <w:divsChild>
                                <w:div w:id="467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44">
                          <w:marLeft w:val="0"/>
                          <w:marRight w:val="0"/>
                          <w:marTop w:val="0"/>
                          <w:marBottom w:val="0"/>
                          <w:divBdr>
                            <w:top w:val="none" w:sz="0" w:space="0" w:color="auto"/>
                            <w:left w:val="none" w:sz="0" w:space="0" w:color="auto"/>
                            <w:bottom w:val="none" w:sz="0" w:space="0" w:color="auto"/>
                            <w:right w:val="none" w:sz="0" w:space="0" w:color="auto"/>
                          </w:divBdr>
                          <w:divsChild>
                            <w:div w:id="1779830923">
                              <w:marLeft w:val="0"/>
                              <w:marRight w:val="0"/>
                              <w:marTop w:val="0"/>
                              <w:marBottom w:val="0"/>
                              <w:divBdr>
                                <w:top w:val="none" w:sz="0" w:space="0" w:color="auto"/>
                                <w:left w:val="none" w:sz="0" w:space="0" w:color="auto"/>
                                <w:bottom w:val="none" w:sz="0" w:space="0" w:color="auto"/>
                                <w:right w:val="none" w:sz="0" w:space="0" w:color="auto"/>
                              </w:divBdr>
                              <w:divsChild>
                                <w:div w:id="10290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374">
                          <w:marLeft w:val="0"/>
                          <w:marRight w:val="0"/>
                          <w:marTop w:val="0"/>
                          <w:marBottom w:val="0"/>
                          <w:divBdr>
                            <w:top w:val="none" w:sz="0" w:space="0" w:color="auto"/>
                            <w:left w:val="none" w:sz="0" w:space="0" w:color="auto"/>
                            <w:bottom w:val="none" w:sz="0" w:space="0" w:color="auto"/>
                            <w:right w:val="none" w:sz="0" w:space="0" w:color="auto"/>
                          </w:divBdr>
                          <w:divsChild>
                            <w:div w:id="1606886612">
                              <w:marLeft w:val="0"/>
                              <w:marRight w:val="0"/>
                              <w:marTop w:val="0"/>
                              <w:marBottom w:val="0"/>
                              <w:divBdr>
                                <w:top w:val="none" w:sz="0" w:space="0" w:color="auto"/>
                                <w:left w:val="none" w:sz="0" w:space="0" w:color="auto"/>
                                <w:bottom w:val="none" w:sz="0" w:space="0" w:color="auto"/>
                                <w:right w:val="none" w:sz="0" w:space="0" w:color="auto"/>
                              </w:divBdr>
                              <w:divsChild>
                                <w:div w:id="721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533">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0"/>
                              <w:marRight w:val="0"/>
                              <w:marTop w:val="0"/>
                              <w:marBottom w:val="0"/>
                              <w:divBdr>
                                <w:top w:val="none" w:sz="0" w:space="0" w:color="auto"/>
                                <w:left w:val="none" w:sz="0" w:space="0" w:color="auto"/>
                                <w:bottom w:val="none" w:sz="0" w:space="0" w:color="auto"/>
                                <w:right w:val="none" w:sz="0" w:space="0" w:color="auto"/>
                              </w:divBdr>
                              <w:divsChild>
                                <w:div w:id="33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60">
                          <w:marLeft w:val="0"/>
                          <w:marRight w:val="0"/>
                          <w:marTop w:val="0"/>
                          <w:marBottom w:val="0"/>
                          <w:divBdr>
                            <w:top w:val="none" w:sz="0" w:space="0" w:color="auto"/>
                            <w:left w:val="none" w:sz="0" w:space="0" w:color="auto"/>
                            <w:bottom w:val="none" w:sz="0" w:space="0" w:color="auto"/>
                            <w:right w:val="none" w:sz="0" w:space="0" w:color="auto"/>
                          </w:divBdr>
                          <w:divsChild>
                            <w:div w:id="1350912247">
                              <w:marLeft w:val="0"/>
                              <w:marRight w:val="0"/>
                              <w:marTop w:val="0"/>
                              <w:marBottom w:val="0"/>
                              <w:divBdr>
                                <w:top w:val="none" w:sz="0" w:space="0" w:color="auto"/>
                                <w:left w:val="none" w:sz="0" w:space="0" w:color="auto"/>
                                <w:bottom w:val="none" w:sz="0" w:space="0" w:color="auto"/>
                                <w:right w:val="none" w:sz="0" w:space="0" w:color="auto"/>
                              </w:divBdr>
                              <w:divsChild>
                                <w:div w:id="20345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794">
                      <w:marLeft w:val="0"/>
                      <w:marRight w:val="0"/>
                      <w:marTop w:val="0"/>
                      <w:marBottom w:val="0"/>
                      <w:divBdr>
                        <w:top w:val="none" w:sz="0" w:space="0" w:color="auto"/>
                        <w:left w:val="none" w:sz="0" w:space="0" w:color="auto"/>
                        <w:bottom w:val="none" w:sz="0" w:space="0" w:color="auto"/>
                        <w:right w:val="none" w:sz="0" w:space="0" w:color="auto"/>
                      </w:divBdr>
                      <w:divsChild>
                        <w:div w:id="2082605447">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950">
                  <w:marLeft w:val="0"/>
                  <w:marRight w:val="0"/>
                  <w:marTop w:val="0"/>
                  <w:marBottom w:val="0"/>
                  <w:divBdr>
                    <w:top w:val="none" w:sz="0" w:space="0" w:color="auto"/>
                    <w:left w:val="none" w:sz="0" w:space="0" w:color="auto"/>
                    <w:bottom w:val="none" w:sz="0" w:space="0" w:color="auto"/>
                    <w:right w:val="none" w:sz="0" w:space="0" w:color="auto"/>
                  </w:divBdr>
                  <w:divsChild>
                    <w:div w:id="1511263567">
                      <w:marLeft w:val="0"/>
                      <w:marRight w:val="0"/>
                      <w:marTop w:val="0"/>
                      <w:marBottom w:val="0"/>
                      <w:divBdr>
                        <w:top w:val="none" w:sz="0" w:space="0" w:color="auto"/>
                        <w:left w:val="none" w:sz="0" w:space="0" w:color="auto"/>
                        <w:bottom w:val="none" w:sz="0" w:space="0" w:color="auto"/>
                        <w:right w:val="none" w:sz="0" w:space="0" w:color="auto"/>
                      </w:divBdr>
                      <w:divsChild>
                        <w:div w:id="144325452">
                          <w:marLeft w:val="0"/>
                          <w:marRight w:val="0"/>
                          <w:marTop w:val="0"/>
                          <w:marBottom w:val="0"/>
                          <w:divBdr>
                            <w:top w:val="none" w:sz="0" w:space="0" w:color="auto"/>
                            <w:left w:val="none" w:sz="0" w:space="0" w:color="auto"/>
                            <w:bottom w:val="none" w:sz="0" w:space="0" w:color="auto"/>
                            <w:right w:val="none" w:sz="0" w:space="0" w:color="auto"/>
                          </w:divBdr>
                        </w:div>
                      </w:divsChild>
                    </w:div>
                    <w:div w:id="1738473511">
                      <w:marLeft w:val="0"/>
                      <w:marRight w:val="0"/>
                      <w:marTop w:val="0"/>
                      <w:marBottom w:val="0"/>
                      <w:divBdr>
                        <w:top w:val="none" w:sz="0" w:space="0" w:color="auto"/>
                        <w:left w:val="none" w:sz="0" w:space="0" w:color="auto"/>
                        <w:bottom w:val="none" w:sz="0" w:space="0" w:color="auto"/>
                        <w:right w:val="none" w:sz="0" w:space="0" w:color="auto"/>
                      </w:divBdr>
                      <w:divsChild>
                        <w:div w:id="1083376229">
                          <w:marLeft w:val="0"/>
                          <w:marRight w:val="0"/>
                          <w:marTop w:val="0"/>
                          <w:marBottom w:val="0"/>
                          <w:divBdr>
                            <w:top w:val="none" w:sz="0" w:space="0" w:color="auto"/>
                            <w:left w:val="none" w:sz="0" w:space="0" w:color="auto"/>
                            <w:bottom w:val="none" w:sz="0" w:space="0" w:color="auto"/>
                            <w:right w:val="none" w:sz="0" w:space="0" w:color="auto"/>
                          </w:divBdr>
                          <w:divsChild>
                            <w:div w:id="783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118">
                      <w:marLeft w:val="0"/>
                      <w:marRight w:val="0"/>
                      <w:marTop w:val="0"/>
                      <w:marBottom w:val="0"/>
                      <w:divBdr>
                        <w:top w:val="none" w:sz="0" w:space="0" w:color="auto"/>
                        <w:left w:val="none" w:sz="0" w:space="0" w:color="auto"/>
                        <w:bottom w:val="none" w:sz="0" w:space="0" w:color="auto"/>
                        <w:right w:val="none" w:sz="0" w:space="0" w:color="auto"/>
                      </w:divBdr>
                      <w:divsChild>
                        <w:div w:id="1342269938">
                          <w:marLeft w:val="0"/>
                          <w:marRight w:val="0"/>
                          <w:marTop w:val="0"/>
                          <w:marBottom w:val="0"/>
                          <w:divBdr>
                            <w:top w:val="none" w:sz="0" w:space="0" w:color="auto"/>
                            <w:left w:val="none" w:sz="0" w:space="0" w:color="auto"/>
                            <w:bottom w:val="none" w:sz="0" w:space="0" w:color="auto"/>
                            <w:right w:val="none" w:sz="0" w:space="0" w:color="auto"/>
                          </w:divBdr>
                          <w:divsChild>
                            <w:div w:id="1495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828">
                      <w:marLeft w:val="0"/>
                      <w:marRight w:val="0"/>
                      <w:marTop w:val="0"/>
                      <w:marBottom w:val="0"/>
                      <w:divBdr>
                        <w:top w:val="none" w:sz="0" w:space="0" w:color="auto"/>
                        <w:left w:val="none" w:sz="0" w:space="0" w:color="auto"/>
                        <w:bottom w:val="none" w:sz="0" w:space="0" w:color="auto"/>
                        <w:right w:val="none" w:sz="0" w:space="0" w:color="auto"/>
                      </w:divBdr>
                      <w:divsChild>
                        <w:div w:id="1310551561">
                          <w:marLeft w:val="0"/>
                          <w:marRight w:val="0"/>
                          <w:marTop w:val="0"/>
                          <w:marBottom w:val="0"/>
                          <w:divBdr>
                            <w:top w:val="none" w:sz="0" w:space="0" w:color="auto"/>
                            <w:left w:val="none" w:sz="0" w:space="0" w:color="auto"/>
                            <w:bottom w:val="none" w:sz="0" w:space="0" w:color="auto"/>
                            <w:right w:val="none" w:sz="0" w:space="0" w:color="auto"/>
                          </w:divBdr>
                          <w:divsChild>
                            <w:div w:id="1588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547">
                  <w:marLeft w:val="0"/>
                  <w:marRight w:val="0"/>
                  <w:marTop w:val="0"/>
                  <w:marBottom w:val="0"/>
                  <w:divBdr>
                    <w:top w:val="none" w:sz="0" w:space="0" w:color="auto"/>
                    <w:left w:val="none" w:sz="0" w:space="0" w:color="auto"/>
                    <w:bottom w:val="none" w:sz="0" w:space="0" w:color="auto"/>
                    <w:right w:val="none" w:sz="0" w:space="0" w:color="auto"/>
                  </w:divBdr>
                  <w:divsChild>
                    <w:div w:id="823861570">
                      <w:marLeft w:val="0"/>
                      <w:marRight w:val="0"/>
                      <w:marTop w:val="0"/>
                      <w:marBottom w:val="0"/>
                      <w:divBdr>
                        <w:top w:val="none" w:sz="0" w:space="0" w:color="auto"/>
                        <w:left w:val="none" w:sz="0" w:space="0" w:color="auto"/>
                        <w:bottom w:val="none" w:sz="0" w:space="0" w:color="auto"/>
                        <w:right w:val="none" w:sz="0" w:space="0" w:color="auto"/>
                      </w:divBdr>
                      <w:divsChild>
                        <w:div w:id="10341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42">
                  <w:marLeft w:val="0"/>
                  <w:marRight w:val="0"/>
                  <w:marTop w:val="0"/>
                  <w:marBottom w:val="0"/>
                  <w:divBdr>
                    <w:top w:val="none" w:sz="0" w:space="0" w:color="auto"/>
                    <w:left w:val="none" w:sz="0" w:space="0" w:color="auto"/>
                    <w:bottom w:val="none" w:sz="0" w:space="0" w:color="auto"/>
                    <w:right w:val="none" w:sz="0" w:space="0" w:color="auto"/>
                  </w:divBdr>
                  <w:divsChild>
                    <w:div w:id="325519367">
                      <w:marLeft w:val="0"/>
                      <w:marRight w:val="0"/>
                      <w:marTop w:val="0"/>
                      <w:marBottom w:val="0"/>
                      <w:divBdr>
                        <w:top w:val="none" w:sz="0" w:space="0" w:color="auto"/>
                        <w:left w:val="none" w:sz="0" w:space="0" w:color="auto"/>
                        <w:bottom w:val="none" w:sz="0" w:space="0" w:color="auto"/>
                        <w:right w:val="none" w:sz="0" w:space="0" w:color="auto"/>
                      </w:divBdr>
                      <w:divsChild>
                        <w:div w:id="637537241">
                          <w:marLeft w:val="0"/>
                          <w:marRight w:val="0"/>
                          <w:marTop w:val="0"/>
                          <w:marBottom w:val="0"/>
                          <w:divBdr>
                            <w:top w:val="none" w:sz="0" w:space="0" w:color="auto"/>
                            <w:left w:val="none" w:sz="0" w:space="0" w:color="auto"/>
                            <w:bottom w:val="none" w:sz="0" w:space="0" w:color="auto"/>
                            <w:right w:val="none" w:sz="0" w:space="0" w:color="auto"/>
                          </w:divBdr>
                        </w:div>
                      </w:divsChild>
                    </w:div>
                    <w:div w:id="11735633">
                      <w:marLeft w:val="0"/>
                      <w:marRight w:val="0"/>
                      <w:marTop w:val="0"/>
                      <w:marBottom w:val="0"/>
                      <w:divBdr>
                        <w:top w:val="none" w:sz="0" w:space="0" w:color="auto"/>
                        <w:left w:val="none" w:sz="0" w:space="0" w:color="auto"/>
                        <w:bottom w:val="none" w:sz="0" w:space="0" w:color="auto"/>
                        <w:right w:val="none" w:sz="0" w:space="0" w:color="auto"/>
                      </w:divBdr>
                      <w:divsChild>
                        <w:div w:id="730613887">
                          <w:marLeft w:val="0"/>
                          <w:marRight w:val="0"/>
                          <w:marTop w:val="0"/>
                          <w:marBottom w:val="0"/>
                          <w:divBdr>
                            <w:top w:val="none" w:sz="0" w:space="0" w:color="auto"/>
                            <w:left w:val="none" w:sz="0" w:space="0" w:color="auto"/>
                            <w:bottom w:val="none" w:sz="0" w:space="0" w:color="auto"/>
                            <w:right w:val="none" w:sz="0" w:space="0" w:color="auto"/>
                          </w:divBdr>
                          <w:divsChild>
                            <w:div w:id="292635113">
                              <w:marLeft w:val="0"/>
                              <w:marRight w:val="0"/>
                              <w:marTop w:val="0"/>
                              <w:marBottom w:val="0"/>
                              <w:divBdr>
                                <w:top w:val="none" w:sz="0" w:space="0" w:color="auto"/>
                                <w:left w:val="none" w:sz="0" w:space="0" w:color="auto"/>
                                <w:bottom w:val="none" w:sz="0" w:space="0" w:color="auto"/>
                                <w:right w:val="none" w:sz="0" w:space="0" w:color="auto"/>
                              </w:divBdr>
                            </w:div>
                          </w:divsChild>
                        </w:div>
                        <w:div w:id="1518690580">
                          <w:marLeft w:val="0"/>
                          <w:marRight w:val="0"/>
                          <w:marTop w:val="0"/>
                          <w:marBottom w:val="0"/>
                          <w:divBdr>
                            <w:top w:val="none" w:sz="0" w:space="0" w:color="auto"/>
                            <w:left w:val="none" w:sz="0" w:space="0" w:color="auto"/>
                            <w:bottom w:val="none" w:sz="0" w:space="0" w:color="auto"/>
                            <w:right w:val="none" w:sz="0" w:space="0" w:color="auto"/>
                          </w:divBdr>
                          <w:divsChild>
                            <w:div w:id="1997420777">
                              <w:marLeft w:val="0"/>
                              <w:marRight w:val="0"/>
                              <w:marTop w:val="0"/>
                              <w:marBottom w:val="0"/>
                              <w:divBdr>
                                <w:top w:val="none" w:sz="0" w:space="0" w:color="auto"/>
                                <w:left w:val="none" w:sz="0" w:space="0" w:color="auto"/>
                                <w:bottom w:val="none" w:sz="0" w:space="0" w:color="auto"/>
                                <w:right w:val="none" w:sz="0" w:space="0" w:color="auto"/>
                              </w:divBdr>
                              <w:divsChild>
                                <w:div w:id="1181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904">
                          <w:marLeft w:val="0"/>
                          <w:marRight w:val="0"/>
                          <w:marTop w:val="0"/>
                          <w:marBottom w:val="0"/>
                          <w:divBdr>
                            <w:top w:val="none" w:sz="0" w:space="0" w:color="auto"/>
                            <w:left w:val="none" w:sz="0" w:space="0" w:color="auto"/>
                            <w:bottom w:val="none" w:sz="0" w:space="0" w:color="auto"/>
                            <w:right w:val="none" w:sz="0" w:space="0" w:color="auto"/>
                          </w:divBdr>
                          <w:divsChild>
                            <w:div w:id="1031733554">
                              <w:marLeft w:val="0"/>
                              <w:marRight w:val="0"/>
                              <w:marTop w:val="0"/>
                              <w:marBottom w:val="0"/>
                              <w:divBdr>
                                <w:top w:val="none" w:sz="0" w:space="0" w:color="auto"/>
                                <w:left w:val="none" w:sz="0" w:space="0" w:color="auto"/>
                                <w:bottom w:val="none" w:sz="0" w:space="0" w:color="auto"/>
                                <w:right w:val="none" w:sz="0" w:space="0" w:color="auto"/>
                              </w:divBdr>
                              <w:divsChild>
                                <w:div w:id="1883403841">
                                  <w:marLeft w:val="0"/>
                                  <w:marRight w:val="0"/>
                                  <w:marTop w:val="0"/>
                                  <w:marBottom w:val="0"/>
                                  <w:divBdr>
                                    <w:top w:val="none" w:sz="0" w:space="0" w:color="auto"/>
                                    <w:left w:val="none" w:sz="0" w:space="0" w:color="auto"/>
                                    <w:bottom w:val="none" w:sz="0" w:space="0" w:color="auto"/>
                                    <w:right w:val="none" w:sz="0" w:space="0" w:color="auto"/>
                                  </w:divBdr>
                                </w:div>
                              </w:divsChild>
                            </w:div>
                            <w:div w:id="733895840">
                              <w:marLeft w:val="0"/>
                              <w:marRight w:val="0"/>
                              <w:marTop w:val="0"/>
                              <w:marBottom w:val="0"/>
                              <w:divBdr>
                                <w:top w:val="none" w:sz="0" w:space="0" w:color="auto"/>
                                <w:left w:val="none" w:sz="0" w:space="0" w:color="auto"/>
                                <w:bottom w:val="none" w:sz="0" w:space="0" w:color="auto"/>
                                <w:right w:val="none" w:sz="0" w:space="0" w:color="auto"/>
                              </w:divBdr>
                              <w:divsChild>
                                <w:div w:id="1745639037">
                                  <w:marLeft w:val="0"/>
                                  <w:marRight w:val="0"/>
                                  <w:marTop w:val="0"/>
                                  <w:marBottom w:val="0"/>
                                  <w:divBdr>
                                    <w:top w:val="none" w:sz="0" w:space="0" w:color="auto"/>
                                    <w:left w:val="none" w:sz="0" w:space="0" w:color="auto"/>
                                    <w:bottom w:val="none" w:sz="0" w:space="0" w:color="auto"/>
                                    <w:right w:val="none" w:sz="0" w:space="0" w:color="auto"/>
                                  </w:divBdr>
                                  <w:divsChild>
                                    <w:div w:id="163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642">
                              <w:marLeft w:val="0"/>
                              <w:marRight w:val="0"/>
                              <w:marTop w:val="0"/>
                              <w:marBottom w:val="0"/>
                              <w:divBdr>
                                <w:top w:val="none" w:sz="0" w:space="0" w:color="auto"/>
                                <w:left w:val="none" w:sz="0" w:space="0" w:color="auto"/>
                                <w:bottom w:val="none" w:sz="0" w:space="0" w:color="auto"/>
                                <w:right w:val="none" w:sz="0" w:space="0" w:color="auto"/>
                              </w:divBdr>
                              <w:divsChild>
                                <w:div w:id="84112935">
                                  <w:marLeft w:val="0"/>
                                  <w:marRight w:val="0"/>
                                  <w:marTop w:val="0"/>
                                  <w:marBottom w:val="0"/>
                                  <w:divBdr>
                                    <w:top w:val="none" w:sz="0" w:space="0" w:color="auto"/>
                                    <w:left w:val="none" w:sz="0" w:space="0" w:color="auto"/>
                                    <w:bottom w:val="none" w:sz="0" w:space="0" w:color="auto"/>
                                    <w:right w:val="none" w:sz="0" w:space="0" w:color="auto"/>
                                  </w:divBdr>
                                  <w:divsChild>
                                    <w:div w:id="220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5633">
                              <w:marLeft w:val="0"/>
                              <w:marRight w:val="0"/>
                              <w:marTop w:val="0"/>
                              <w:marBottom w:val="0"/>
                              <w:divBdr>
                                <w:top w:val="none" w:sz="0" w:space="0" w:color="auto"/>
                                <w:left w:val="none" w:sz="0" w:space="0" w:color="auto"/>
                                <w:bottom w:val="none" w:sz="0" w:space="0" w:color="auto"/>
                                <w:right w:val="none" w:sz="0" w:space="0" w:color="auto"/>
                              </w:divBdr>
                              <w:divsChild>
                                <w:div w:id="1699818059">
                                  <w:marLeft w:val="0"/>
                                  <w:marRight w:val="0"/>
                                  <w:marTop w:val="0"/>
                                  <w:marBottom w:val="0"/>
                                  <w:divBdr>
                                    <w:top w:val="none" w:sz="0" w:space="0" w:color="auto"/>
                                    <w:left w:val="none" w:sz="0" w:space="0" w:color="auto"/>
                                    <w:bottom w:val="none" w:sz="0" w:space="0" w:color="auto"/>
                                    <w:right w:val="none" w:sz="0" w:space="0" w:color="auto"/>
                                  </w:divBdr>
                                  <w:divsChild>
                                    <w:div w:id="8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163">
                              <w:marLeft w:val="0"/>
                              <w:marRight w:val="0"/>
                              <w:marTop w:val="0"/>
                              <w:marBottom w:val="0"/>
                              <w:divBdr>
                                <w:top w:val="none" w:sz="0" w:space="0" w:color="auto"/>
                                <w:left w:val="none" w:sz="0" w:space="0" w:color="auto"/>
                                <w:bottom w:val="none" w:sz="0" w:space="0" w:color="auto"/>
                                <w:right w:val="none" w:sz="0" w:space="0" w:color="auto"/>
                              </w:divBdr>
                              <w:divsChild>
                                <w:div w:id="225190661">
                                  <w:marLeft w:val="0"/>
                                  <w:marRight w:val="0"/>
                                  <w:marTop w:val="0"/>
                                  <w:marBottom w:val="0"/>
                                  <w:divBdr>
                                    <w:top w:val="none" w:sz="0" w:space="0" w:color="auto"/>
                                    <w:left w:val="none" w:sz="0" w:space="0" w:color="auto"/>
                                    <w:bottom w:val="none" w:sz="0" w:space="0" w:color="auto"/>
                                    <w:right w:val="none" w:sz="0" w:space="0" w:color="auto"/>
                                  </w:divBdr>
                                  <w:divsChild>
                                    <w:div w:id="1612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0940">
                              <w:marLeft w:val="0"/>
                              <w:marRight w:val="0"/>
                              <w:marTop w:val="0"/>
                              <w:marBottom w:val="0"/>
                              <w:divBdr>
                                <w:top w:val="none" w:sz="0" w:space="0" w:color="auto"/>
                                <w:left w:val="none" w:sz="0" w:space="0" w:color="auto"/>
                                <w:bottom w:val="none" w:sz="0" w:space="0" w:color="auto"/>
                                <w:right w:val="none" w:sz="0" w:space="0" w:color="auto"/>
                              </w:divBdr>
                              <w:divsChild>
                                <w:div w:id="803733978">
                                  <w:marLeft w:val="0"/>
                                  <w:marRight w:val="0"/>
                                  <w:marTop w:val="0"/>
                                  <w:marBottom w:val="0"/>
                                  <w:divBdr>
                                    <w:top w:val="none" w:sz="0" w:space="0" w:color="auto"/>
                                    <w:left w:val="none" w:sz="0" w:space="0" w:color="auto"/>
                                    <w:bottom w:val="none" w:sz="0" w:space="0" w:color="auto"/>
                                    <w:right w:val="none" w:sz="0" w:space="0" w:color="auto"/>
                                  </w:divBdr>
                                  <w:divsChild>
                                    <w:div w:id="1531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8014">
                              <w:marLeft w:val="0"/>
                              <w:marRight w:val="0"/>
                              <w:marTop w:val="0"/>
                              <w:marBottom w:val="0"/>
                              <w:divBdr>
                                <w:top w:val="none" w:sz="0" w:space="0" w:color="auto"/>
                                <w:left w:val="none" w:sz="0" w:space="0" w:color="auto"/>
                                <w:bottom w:val="none" w:sz="0" w:space="0" w:color="auto"/>
                                <w:right w:val="none" w:sz="0" w:space="0" w:color="auto"/>
                              </w:divBdr>
                              <w:divsChild>
                                <w:div w:id="1689675515">
                                  <w:marLeft w:val="0"/>
                                  <w:marRight w:val="0"/>
                                  <w:marTop w:val="0"/>
                                  <w:marBottom w:val="0"/>
                                  <w:divBdr>
                                    <w:top w:val="none" w:sz="0" w:space="0" w:color="auto"/>
                                    <w:left w:val="none" w:sz="0" w:space="0" w:color="auto"/>
                                    <w:bottom w:val="none" w:sz="0" w:space="0" w:color="auto"/>
                                    <w:right w:val="none" w:sz="0" w:space="0" w:color="auto"/>
                                  </w:divBdr>
                                  <w:divsChild>
                                    <w:div w:id="65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546">
                              <w:marLeft w:val="0"/>
                              <w:marRight w:val="0"/>
                              <w:marTop w:val="0"/>
                              <w:marBottom w:val="0"/>
                              <w:divBdr>
                                <w:top w:val="none" w:sz="0" w:space="0" w:color="auto"/>
                                <w:left w:val="none" w:sz="0" w:space="0" w:color="auto"/>
                                <w:bottom w:val="none" w:sz="0" w:space="0" w:color="auto"/>
                                <w:right w:val="none" w:sz="0" w:space="0" w:color="auto"/>
                              </w:divBdr>
                              <w:divsChild>
                                <w:div w:id="1114247988">
                                  <w:marLeft w:val="0"/>
                                  <w:marRight w:val="0"/>
                                  <w:marTop w:val="0"/>
                                  <w:marBottom w:val="0"/>
                                  <w:divBdr>
                                    <w:top w:val="none" w:sz="0" w:space="0" w:color="auto"/>
                                    <w:left w:val="none" w:sz="0" w:space="0" w:color="auto"/>
                                    <w:bottom w:val="none" w:sz="0" w:space="0" w:color="auto"/>
                                    <w:right w:val="none" w:sz="0" w:space="0" w:color="auto"/>
                                  </w:divBdr>
                                  <w:divsChild>
                                    <w:div w:id="1416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240">
                          <w:marLeft w:val="0"/>
                          <w:marRight w:val="0"/>
                          <w:marTop w:val="0"/>
                          <w:marBottom w:val="0"/>
                          <w:divBdr>
                            <w:top w:val="none" w:sz="0" w:space="0" w:color="auto"/>
                            <w:left w:val="none" w:sz="0" w:space="0" w:color="auto"/>
                            <w:bottom w:val="none" w:sz="0" w:space="0" w:color="auto"/>
                            <w:right w:val="none" w:sz="0" w:space="0" w:color="auto"/>
                          </w:divBdr>
                          <w:divsChild>
                            <w:div w:id="1792288002">
                              <w:marLeft w:val="0"/>
                              <w:marRight w:val="0"/>
                              <w:marTop w:val="0"/>
                              <w:marBottom w:val="0"/>
                              <w:divBdr>
                                <w:top w:val="none" w:sz="0" w:space="0" w:color="auto"/>
                                <w:left w:val="none" w:sz="0" w:space="0" w:color="auto"/>
                                <w:bottom w:val="none" w:sz="0" w:space="0" w:color="auto"/>
                                <w:right w:val="none" w:sz="0" w:space="0" w:color="auto"/>
                              </w:divBdr>
                              <w:divsChild>
                                <w:div w:id="14826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459">
                      <w:marLeft w:val="0"/>
                      <w:marRight w:val="0"/>
                      <w:marTop w:val="0"/>
                      <w:marBottom w:val="0"/>
                      <w:divBdr>
                        <w:top w:val="none" w:sz="0" w:space="0" w:color="auto"/>
                        <w:left w:val="none" w:sz="0" w:space="0" w:color="auto"/>
                        <w:bottom w:val="none" w:sz="0" w:space="0" w:color="auto"/>
                        <w:right w:val="none" w:sz="0" w:space="0" w:color="auto"/>
                      </w:divBdr>
                      <w:divsChild>
                        <w:div w:id="42952004">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 w:id="634481541">
                          <w:marLeft w:val="0"/>
                          <w:marRight w:val="0"/>
                          <w:marTop w:val="0"/>
                          <w:marBottom w:val="0"/>
                          <w:divBdr>
                            <w:top w:val="none" w:sz="0" w:space="0" w:color="auto"/>
                            <w:left w:val="none" w:sz="0" w:space="0" w:color="auto"/>
                            <w:bottom w:val="none" w:sz="0" w:space="0" w:color="auto"/>
                            <w:right w:val="none" w:sz="0" w:space="0" w:color="auto"/>
                          </w:divBdr>
                          <w:divsChild>
                            <w:div w:id="1470395057">
                              <w:marLeft w:val="0"/>
                              <w:marRight w:val="0"/>
                              <w:marTop w:val="0"/>
                              <w:marBottom w:val="0"/>
                              <w:divBdr>
                                <w:top w:val="none" w:sz="0" w:space="0" w:color="auto"/>
                                <w:left w:val="none" w:sz="0" w:space="0" w:color="auto"/>
                                <w:bottom w:val="none" w:sz="0" w:space="0" w:color="auto"/>
                                <w:right w:val="none" w:sz="0" w:space="0" w:color="auto"/>
                              </w:divBdr>
                              <w:divsChild>
                                <w:div w:id="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687">
                          <w:marLeft w:val="0"/>
                          <w:marRight w:val="0"/>
                          <w:marTop w:val="0"/>
                          <w:marBottom w:val="0"/>
                          <w:divBdr>
                            <w:top w:val="none" w:sz="0" w:space="0" w:color="auto"/>
                            <w:left w:val="none" w:sz="0" w:space="0" w:color="auto"/>
                            <w:bottom w:val="none" w:sz="0" w:space="0" w:color="auto"/>
                            <w:right w:val="none" w:sz="0" w:space="0" w:color="auto"/>
                          </w:divBdr>
                          <w:divsChild>
                            <w:div w:id="338314325">
                              <w:marLeft w:val="0"/>
                              <w:marRight w:val="0"/>
                              <w:marTop w:val="0"/>
                              <w:marBottom w:val="0"/>
                              <w:divBdr>
                                <w:top w:val="none" w:sz="0" w:space="0" w:color="auto"/>
                                <w:left w:val="none" w:sz="0" w:space="0" w:color="auto"/>
                                <w:bottom w:val="none" w:sz="0" w:space="0" w:color="auto"/>
                                <w:right w:val="none" w:sz="0" w:space="0" w:color="auto"/>
                              </w:divBdr>
                              <w:divsChild>
                                <w:div w:id="207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547">
                          <w:marLeft w:val="0"/>
                          <w:marRight w:val="0"/>
                          <w:marTop w:val="0"/>
                          <w:marBottom w:val="0"/>
                          <w:divBdr>
                            <w:top w:val="none" w:sz="0" w:space="0" w:color="auto"/>
                            <w:left w:val="none" w:sz="0" w:space="0" w:color="auto"/>
                            <w:bottom w:val="none" w:sz="0" w:space="0" w:color="auto"/>
                            <w:right w:val="none" w:sz="0" w:space="0" w:color="auto"/>
                          </w:divBdr>
                          <w:divsChild>
                            <w:div w:id="2141536905">
                              <w:marLeft w:val="0"/>
                              <w:marRight w:val="0"/>
                              <w:marTop w:val="0"/>
                              <w:marBottom w:val="0"/>
                              <w:divBdr>
                                <w:top w:val="none" w:sz="0" w:space="0" w:color="auto"/>
                                <w:left w:val="none" w:sz="0" w:space="0" w:color="auto"/>
                                <w:bottom w:val="none" w:sz="0" w:space="0" w:color="auto"/>
                                <w:right w:val="none" w:sz="0" w:space="0" w:color="auto"/>
                              </w:divBdr>
                              <w:divsChild>
                                <w:div w:id="14164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83134">
                          <w:marLeft w:val="0"/>
                          <w:marRight w:val="0"/>
                          <w:marTop w:val="0"/>
                          <w:marBottom w:val="0"/>
                          <w:divBdr>
                            <w:top w:val="none" w:sz="0" w:space="0" w:color="auto"/>
                            <w:left w:val="none" w:sz="0" w:space="0" w:color="auto"/>
                            <w:bottom w:val="none" w:sz="0" w:space="0" w:color="auto"/>
                            <w:right w:val="none" w:sz="0" w:space="0" w:color="auto"/>
                          </w:divBdr>
                          <w:divsChild>
                            <w:div w:id="839388267">
                              <w:marLeft w:val="0"/>
                              <w:marRight w:val="0"/>
                              <w:marTop w:val="0"/>
                              <w:marBottom w:val="0"/>
                              <w:divBdr>
                                <w:top w:val="none" w:sz="0" w:space="0" w:color="auto"/>
                                <w:left w:val="none" w:sz="0" w:space="0" w:color="auto"/>
                                <w:bottom w:val="none" w:sz="0" w:space="0" w:color="auto"/>
                                <w:right w:val="none" w:sz="0" w:space="0" w:color="auto"/>
                              </w:divBdr>
                              <w:divsChild>
                                <w:div w:id="439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767">
                          <w:marLeft w:val="0"/>
                          <w:marRight w:val="0"/>
                          <w:marTop w:val="0"/>
                          <w:marBottom w:val="0"/>
                          <w:divBdr>
                            <w:top w:val="none" w:sz="0" w:space="0" w:color="auto"/>
                            <w:left w:val="none" w:sz="0" w:space="0" w:color="auto"/>
                            <w:bottom w:val="none" w:sz="0" w:space="0" w:color="auto"/>
                            <w:right w:val="none" w:sz="0" w:space="0" w:color="auto"/>
                          </w:divBdr>
                          <w:divsChild>
                            <w:div w:id="448860591">
                              <w:marLeft w:val="0"/>
                              <w:marRight w:val="0"/>
                              <w:marTop w:val="0"/>
                              <w:marBottom w:val="0"/>
                              <w:divBdr>
                                <w:top w:val="none" w:sz="0" w:space="0" w:color="auto"/>
                                <w:left w:val="none" w:sz="0" w:space="0" w:color="auto"/>
                                <w:bottom w:val="none" w:sz="0" w:space="0" w:color="auto"/>
                                <w:right w:val="none" w:sz="0" w:space="0" w:color="auto"/>
                              </w:divBdr>
                              <w:divsChild>
                                <w:div w:id="15504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6470">
                  <w:marLeft w:val="0"/>
                  <w:marRight w:val="0"/>
                  <w:marTop w:val="0"/>
                  <w:marBottom w:val="0"/>
                  <w:divBdr>
                    <w:top w:val="none" w:sz="0" w:space="0" w:color="auto"/>
                    <w:left w:val="none" w:sz="0" w:space="0" w:color="auto"/>
                    <w:bottom w:val="none" w:sz="0" w:space="0" w:color="auto"/>
                    <w:right w:val="none" w:sz="0" w:space="0" w:color="auto"/>
                  </w:divBdr>
                  <w:divsChild>
                    <w:div w:id="1680572331">
                      <w:marLeft w:val="0"/>
                      <w:marRight w:val="0"/>
                      <w:marTop w:val="0"/>
                      <w:marBottom w:val="0"/>
                      <w:divBdr>
                        <w:top w:val="none" w:sz="0" w:space="0" w:color="auto"/>
                        <w:left w:val="none" w:sz="0" w:space="0" w:color="auto"/>
                        <w:bottom w:val="none" w:sz="0" w:space="0" w:color="auto"/>
                        <w:right w:val="none" w:sz="0" w:space="0" w:color="auto"/>
                      </w:divBdr>
                      <w:divsChild>
                        <w:div w:id="898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2175">
                  <w:marLeft w:val="0"/>
                  <w:marRight w:val="0"/>
                  <w:marTop w:val="0"/>
                  <w:marBottom w:val="0"/>
                  <w:divBdr>
                    <w:top w:val="none" w:sz="0" w:space="0" w:color="auto"/>
                    <w:left w:val="none" w:sz="0" w:space="0" w:color="auto"/>
                    <w:bottom w:val="none" w:sz="0" w:space="0" w:color="auto"/>
                    <w:right w:val="none" w:sz="0" w:space="0" w:color="auto"/>
                  </w:divBdr>
                  <w:divsChild>
                    <w:div w:id="342974157">
                      <w:marLeft w:val="0"/>
                      <w:marRight w:val="0"/>
                      <w:marTop w:val="0"/>
                      <w:marBottom w:val="0"/>
                      <w:divBdr>
                        <w:top w:val="none" w:sz="0" w:space="0" w:color="auto"/>
                        <w:left w:val="none" w:sz="0" w:space="0" w:color="auto"/>
                        <w:bottom w:val="none" w:sz="0" w:space="0" w:color="auto"/>
                        <w:right w:val="none" w:sz="0" w:space="0" w:color="auto"/>
                      </w:divBdr>
                      <w:divsChild>
                        <w:div w:id="1150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22/admorder/Orders16/2016-4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22/2024-63_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admcode/pdfcurrentcode/1-901%20Electronic%20Filing%20E-Filing%2004-2024.pdf?ver=PsKfR8nKQWpZbrILUzZjVQ%3d%3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8685</Words>
  <Characters>49510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2024-04-18T14:40:00Z</dcterms:created>
  <dcterms:modified xsi:type="dcterms:W3CDTF">2024-06-18T17:11:00Z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