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12FA1D95" w14:textId="77777777" w:rsidR="007B37F1" w:rsidRDefault="007B37F1" w:rsidP="007B37F1">
      <w:pPr>
        <w:rPr>
          <w:rFonts w:ascii="Times New Roman" w:hAnsi="Times New Roman"/>
          <w:sz w:val="28"/>
          <w:szCs w:val="28"/>
        </w:rPr>
      </w:pPr>
    </w:p>
    <w:p w14:paraId="204D8777"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952ABC2"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ab/>
        <w:t>)</w:t>
      </w:r>
    </w:p>
    <w:p w14:paraId="53940EE9" w14:textId="11453B13"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037E29">
        <w:rPr>
          <w:rFonts w:ascii="Times New Roman" w:hAnsi="Times New Roman"/>
          <w:sz w:val="28"/>
          <w:szCs w:val="28"/>
        </w:rPr>
        <w:t>RULE 41,</w:t>
      </w:r>
      <w:r>
        <w:rPr>
          <w:rFonts w:ascii="Times New Roman" w:hAnsi="Times New Roman"/>
          <w:sz w:val="28"/>
          <w:szCs w:val="28"/>
        </w:rPr>
        <w:tab/>
        <w:t>)</w:t>
      </w:r>
      <w:r>
        <w:rPr>
          <w:rFonts w:ascii="Times New Roman" w:hAnsi="Times New Roman"/>
          <w:sz w:val="28"/>
          <w:szCs w:val="28"/>
        </w:rPr>
        <w:tab/>
        <w:t xml:space="preserve">Supreme Court No. </w:t>
      </w:r>
      <w:r w:rsidR="00472C5A">
        <w:rPr>
          <w:rFonts w:ascii="Times New Roman" w:hAnsi="Times New Roman"/>
          <w:sz w:val="28"/>
          <w:szCs w:val="28"/>
        </w:rPr>
        <w:t>R-</w:t>
      </w:r>
      <w:r>
        <w:rPr>
          <w:rFonts w:ascii="Times New Roman" w:hAnsi="Times New Roman"/>
          <w:sz w:val="28"/>
          <w:szCs w:val="28"/>
        </w:rPr>
        <w:t>2</w:t>
      </w:r>
      <w:r w:rsidR="000269E3">
        <w:rPr>
          <w:rFonts w:ascii="Times New Roman" w:hAnsi="Times New Roman"/>
          <w:sz w:val="28"/>
          <w:szCs w:val="28"/>
        </w:rPr>
        <w:t>4</w:t>
      </w:r>
      <w:r>
        <w:rPr>
          <w:rFonts w:ascii="Times New Roman" w:hAnsi="Times New Roman"/>
          <w:sz w:val="28"/>
          <w:szCs w:val="28"/>
        </w:rPr>
        <w:t>-00</w:t>
      </w:r>
      <w:r w:rsidR="000269E3">
        <w:rPr>
          <w:rFonts w:ascii="Times New Roman" w:hAnsi="Times New Roman"/>
          <w:sz w:val="28"/>
          <w:szCs w:val="28"/>
        </w:rPr>
        <w:t>41</w:t>
      </w:r>
    </w:p>
    <w:p w14:paraId="720CEDE3" w14:textId="1B21B2A4" w:rsidR="007B37F1" w:rsidRDefault="00037E29" w:rsidP="007B37F1">
      <w:pPr>
        <w:tabs>
          <w:tab w:val="left" w:pos="5040"/>
          <w:tab w:val="left" w:pos="5760"/>
        </w:tabs>
        <w:rPr>
          <w:rFonts w:ascii="Times New Roman" w:hAnsi="Times New Roman"/>
          <w:sz w:val="28"/>
          <w:szCs w:val="28"/>
        </w:rPr>
      </w:pPr>
      <w:r>
        <w:rPr>
          <w:rFonts w:ascii="Times New Roman" w:hAnsi="Times New Roman"/>
          <w:sz w:val="28"/>
          <w:szCs w:val="28"/>
        </w:rPr>
        <w:t xml:space="preserve">ARIZONA RULES OF CRIMINAL </w:t>
      </w:r>
      <w:r w:rsidR="007B37F1">
        <w:rPr>
          <w:rFonts w:ascii="Times New Roman" w:hAnsi="Times New Roman"/>
          <w:sz w:val="28"/>
          <w:szCs w:val="28"/>
        </w:rPr>
        <w:tab/>
        <w:t>)</w:t>
      </w:r>
      <w:r w:rsidR="007B37F1">
        <w:rPr>
          <w:rFonts w:ascii="Times New Roman" w:hAnsi="Times New Roman"/>
          <w:sz w:val="28"/>
          <w:szCs w:val="28"/>
        </w:rPr>
        <w:tab/>
      </w:r>
    </w:p>
    <w:p w14:paraId="5EFAC5FD" w14:textId="5B38742F" w:rsidR="007B37F1" w:rsidRDefault="0074317F" w:rsidP="007B37F1">
      <w:pPr>
        <w:tabs>
          <w:tab w:val="left" w:pos="5040"/>
          <w:tab w:val="left" w:pos="5760"/>
        </w:tabs>
        <w:rPr>
          <w:rFonts w:ascii="Times New Roman" w:hAnsi="Times New Roman"/>
          <w:sz w:val="28"/>
          <w:szCs w:val="28"/>
        </w:rPr>
      </w:pPr>
      <w:r>
        <w:rPr>
          <w:rFonts w:ascii="Times New Roman" w:hAnsi="Times New Roman"/>
          <w:sz w:val="28"/>
          <w:szCs w:val="28"/>
        </w:rPr>
        <w:t>PROCEDURE TO REPLACE FORM 4(a)</w:t>
      </w:r>
      <w:r w:rsidR="007B37F1">
        <w:rPr>
          <w:rFonts w:ascii="Times New Roman" w:hAnsi="Times New Roman"/>
          <w:sz w:val="28"/>
          <w:szCs w:val="28"/>
        </w:rPr>
        <w:tab/>
        <w:t>)</w:t>
      </w:r>
      <w:r w:rsidR="007B37F1">
        <w:rPr>
          <w:rFonts w:ascii="Times New Roman" w:hAnsi="Times New Roman"/>
          <w:sz w:val="28"/>
          <w:szCs w:val="28"/>
        </w:rPr>
        <w:tab/>
        <w:t>REPLY</w:t>
      </w:r>
    </w:p>
    <w:p w14:paraId="558A647C" w14:textId="5778E5A0" w:rsidR="007B37F1" w:rsidRDefault="0074317F" w:rsidP="007B37F1">
      <w:pPr>
        <w:tabs>
          <w:tab w:val="left" w:pos="5040"/>
          <w:tab w:val="left" w:pos="5760"/>
        </w:tabs>
        <w:rPr>
          <w:rFonts w:ascii="Times New Roman" w:hAnsi="Times New Roman"/>
          <w:sz w:val="28"/>
          <w:szCs w:val="28"/>
        </w:rPr>
      </w:pPr>
      <w:r>
        <w:rPr>
          <w:rFonts w:ascii="Times New Roman" w:hAnsi="Times New Roman"/>
          <w:sz w:val="28"/>
          <w:szCs w:val="28"/>
        </w:rPr>
        <w:t>AND ABROGATE FORM 4(b)</w:t>
      </w:r>
      <w:r w:rsidR="007B37F1">
        <w:rPr>
          <w:rFonts w:ascii="Times New Roman" w:hAnsi="Times New Roman"/>
          <w:sz w:val="28"/>
          <w:szCs w:val="28"/>
        </w:rPr>
        <w:t xml:space="preserve"> </w:t>
      </w:r>
      <w:r w:rsidR="007B37F1">
        <w:rPr>
          <w:rFonts w:ascii="Times New Roman" w:hAnsi="Times New Roman"/>
          <w:sz w:val="28"/>
          <w:szCs w:val="28"/>
        </w:rPr>
        <w:tab/>
        <w:t>)</w:t>
      </w:r>
      <w:r w:rsidR="007B37F1">
        <w:rPr>
          <w:rFonts w:ascii="Times New Roman" w:hAnsi="Times New Roman"/>
          <w:sz w:val="28"/>
          <w:szCs w:val="28"/>
        </w:rPr>
        <w:tab/>
        <w:t xml:space="preserve"> </w:t>
      </w:r>
    </w:p>
    <w:p w14:paraId="393DC044" w14:textId="77777777" w:rsidR="007B37F1" w:rsidRDefault="007B37F1" w:rsidP="007B37F1">
      <w:pPr>
        <w:tabs>
          <w:tab w:val="left" w:pos="5040"/>
          <w:tab w:val="left" w:pos="5760"/>
        </w:tabs>
        <w:rPr>
          <w:rFonts w:ascii="Times New Roman" w:hAnsi="Times New Roman"/>
        </w:rPr>
      </w:pPr>
      <w:r>
        <w:rPr>
          <w:rFonts w:ascii="Times New Roman" w:hAnsi="Times New Roman"/>
          <w:sz w:val="28"/>
          <w:szCs w:val="28"/>
        </w:rPr>
        <w:t>____________________________________)</w:t>
      </w:r>
    </w:p>
    <w:p w14:paraId="3BE8E65E" w14:textId="77777777" w:rsidR="007B37F1" w:rsidRDefault="007B37F1" w:rsidP="007B37F1">
      <w:pPr>
        <w:ind w:firstLine="720"/>
        <w:jc w:val="both"/>
        <w:rPr>
          <w:rFonts w:ascii="Times New Roman" w:hAnsi="Times New Roman"/>
          <w:sz w:val="28"/>
          <w:szCs w:val="28"/>
        </w:rPr>
      </w:pPr>
    </w:p>
    <w:p w14:paraId="4CFEDD5F" w14:textId="5319988F"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8653EE">
        <w:rPr>
          <w:rFonts w:ascii="Times New Roman" w:hAnsi="Times New Roman"/>
          <w:sz w:val="28"/>
          <w:szCs w:val="28"/>
        </w:rPr>
        <w:t xml:space="preserve">January </w:t>
      </w:r>
      <w:r w:rsidR="000269E3">
        <w:rPr>
          <w:rFonts w:ascii="Times New Roman" w:hAnsi="Times New Roman"/>
          <w:sz w:val="28"/>
          <w:szCs w:val="28"/>
        </w:rPr>
        <w:t>23</w:t>
      </w:r>
      <w:r w:rsidR="008653EE">
        <w:rPr>
          <w:rFonts w:ascii="Times New Roman" w:hAnsi="Times New Roman"/>
          <w:sz w:val="28"/>
          <w:szCs w:val="28"/>
        </w:rPr>
        <w:t>, 202</w:t>
      </w:r>
      <w:r w:rsidR="000269E3">
        <w:rPr>
          <w:rFonts w:ascii="Times New Roman" w:hAnsi="Times New Roman"/>
          <w:sz w:val="28"/>
          <w:szCs w:val="28"/>
        </w:rPr>
        <w:t>4</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3568465A" w14:textId="5AE108D4" w:rsidR="00D27B6B" w:rsidRPr="002F702F" w:rsidRDefault="00A96A42" w:rsidP="0022045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BE4861">
        <w:rPr>
          <w:rFonts w:ascii="Times New Roman" w:hAnsi="Times New Roman"/>
          <w:sz w:val="28"/>
          <w:szCs w:val="28"/>
        </w:rPr>
        <w:t xml:space="preserve">January </w:t>
      </w:r>
      <w:r w:rsidR="00BE4861" w:rsidRPr="002F702F">
        <w:rPr>
          <w:rFonts w:ascii="Times New Roman" w:hAnsi="Times New Roman"/>
          <w:sz w:val="28"/>
          <w:szCs w:val="28"/>
        </w:rPr>
        <w:t>1</w:t>
      </w:r>
      <w:r w:rsidR="005000CF" w:rsidRPr="002F702F">
        <w:rPr>
          <w:rFonts w:ascii="Times New Roman" w:hAnsi="Times New Roman"/>
          <w:sz w:val="28"/>
          <w:szCs w:val="28"/>
        </w:rPr>
        <w:t>8</w:t>
      </w:r>
      <w:r w:rsidR="00BE4861" w:rsidRPr="002F702F">
        <w:rPr>
          <w:rFonts w:ascii="Times New Roman" w:hAnsi="Times New Roman"/>
          <w:sz w:val="28"/>
          <w:szCs w:val="28"/>
        </w:rPr>
        <w:t>, 202</w:t>
      </w:r>
      <w:r w:rsidR="005000CF" w:rsidRPr="002F702F">
        <w:rPr>
          <w:rFonts w:ascii="Times New Roman" w:hAnsi="Times New Roman"/>
          <w:sz w:val="28"/>
          <w:szCs w:val="28"/>
        </w:rPr>
        <w:t>4</w:t>
      </w:r>
      <w:r w:rsidR="00DC01E7" w:rsidRPr="002F702F">
        <w:rPr>
          <w:rFonts w:ascii="Times New Roman" w:hAnsi="Times New Roman"/>
          <w:sz w:val="28"/>
          <w:szCs w:val="28"/>
        </w:rPr>
        <w:t xml:space="preserve">, </w:t>
      </w:r>
      <w:r w:rsidR="00D675D6">
        <w:rPr>
          <w:rFonts w:ascii="Times New Roman" w:hAnsi="Times New Roman"/>
          <w:sz w:val="28"/>
          <w:szCs w:val="28"/>
        </w:rPr>
        <w:t xml:space="preserve">Petitioner filed petition </w:t>
      </w:r>
      <w:r w:rsidR="00472C5A">
        <w:rPr>
          <w:rFonts w:ascii="Times New Roman" w:hAnsi="Times New Roman"/>
          <w:sz w:val="28"/>
          <w:szCs w:val="28"/>
        </w:rPr>
        <w:t xml:space="preserve">R-24-0041 </w:t>
      </w:r>
      <w:r w:rsidR="00EF5032" w:rsidRPr="002F702F">
        <w:rPr>
          <w:rFonts w:ascii="Times New Roman" w:eastAsia="Times New Roman" w:hAnsi="Times New Roman"/>
          <w:sz w:val="28"/>
          <w:szCs w:val="28"/>
        </w:rPr>
        <w:t>to</w:t>
      </w:r>
      <w:r w:rsidR="00472C5A">
        <w:rPr>
          <w:rFonts w:ascii="Times New Roman" w:eastAsia="Times New Roman" w:hAnsi="Times New Roman"/>
          <w:sz w:val="28"/>
          <w:szCs w:val="28"/>
        </w:rPr>
        <w:t xml:space="preserve"> amend Rule 41, Rules of Criminal Procedure, to</w:t>
      </w:r>
      <w:r w:rsidR="00EF5032" w:rsidRPr="002F702F">
        <w:rPr>
          <w:rFonts w:ascii="Times New Roman" w:eastAsia="Times New Roman" w:hAnsi="Times New Roman"/>
          <w:sz w:val="28"/>
          <w:szCs w:val="28"/>
        </w:rPr>
        <w:t xml:space="preserve"> replace Form 4(a) and abrogate Form 4(b) at the recommendation of the Task Force on </w:t>
      </w:r>
      <w:r w:rsidR="00EF5032" w:rsidRPr="002F702F">
        <w:rPr>
          <w:rFonts w:ascii="Times New Roman" w:hAnsi="Times New Roman"/>
          <w:sz w:val="28"/>
          <w:szCs w:val="28"/>
        </w:rPr>
        <w:t>Pretrial Risk Assessment and Form IV</w:t>
      </w:r>
      <w:r w:rsidR="002A5646" w:rsidRPr="002F702F">
        <w:rPr>
          <w:rFonts w:ascii="Times New Roman" w:hAnsi="Times New Roman"/>
          <w:sz w:val="28"/>
          <w:szCs w:val="28"/>
        </w:rPr>
        <w:t>.</w:t>
      </w:r>
      <w:r w:rsidR="00B73D68" w:rsidRPr="002F702F">
        <w:rPr>
          <w:rFonts w:ascii="Times New Roman" w:hAnsi="Times New Roman"/>
          <w:sz w:val="28"/>
          <w:szCs w:val="28"/>
        </w:rPr>
        <w:t xml:space="preserve"> </w:t>
      </w:r>
      <w:r w:rsidR="006C00C5" w:rsidRPr="002F702F">
        <w:rPr>
          <w:rFonts w:ascii="Times New Roman" w:hAnsi="Times New Roman"/>
          <w:sz w:val="28"/>
          <w:szCs w:val="28"/>
        </w:rPr>
        <w:t xml:space="preserve">Petitioner also moved this Court to suspend the portion of Supreme Court Rule 28(a)(2) </w:t>
      </w:r>
      <w:r w:rsidR="002F702F">
        <w:rPr>
          <w:rFonts w:ascii="Times New Roman" w:hAnsi="Times New Roman"/>
          <w:sz w:val="28"/>
          <w:szCs w:val="28"/>
        </w:rPr>
        <w:t>requiring</w:t>
      </w:r>
      <w:r w:rsidR="006C00C5" w:rsidRPr="002F702F">
        <w:rPr>
          <w:rFonts w:ascii="Times New Roman" w:hAnsi="Times New Roman"/>
          <w:sz w:val="28"/>
          <w:szCs w:val="28"/>
        </w:rPr>
        <w:t xml:space="preserve"> rule petitions to be filed by January 10, 2024, for consideration at the Court’s August Rules Agenda, but to keep intact that portion of Supreme Court </w:t>
      </w:r>
      <w:r w:rsidR="006C00C5" w:rsidRPr="002F702F">
        <w:rPr>
          <w:rFonts w:ascii="Times New Roman" w:hAnsi="Times New Roman"/>
          <w:sz w:val="28"/>
          <w:szCs w:val="28"/>
        </w:rPr>
        <w:lastRenderedPageBreak/>
        <w:t>Rule 28(a)(2) that would allow the Court’s consideration of this petition at its August 2024 Rules Agenda. This Court granted Peti</w:t>
      </w:r>
      <w:r w:rsidR="00560717" w:rsidRPr="002F702F">
        <w:rPr>
          <w:rFonts w:ascii="Times New Roman" w:hAnsi="Times New Roman"/>
          <w:sz w:val="28"/>
          <w:szCs w:val="28"/>
        </w:rPr>
        <w:t xml:space="preserve">tioner’s motion and </w:t>
      </w:r>
      <w:r w:rsidR="00B368F8" w:rsidRPr="002F702F">
        <w:rPr>
          <w:rFonts w:ascii="Times New Roman" w:hAnsi="Times New Roman"/>
          <w:sz w:val="28"/>
          <w:szCs w:val="28"/>
        </w:rPr>
        <w:t>open</w:t>
      </w:r>
      <w:r w:rsidR="00136393" w:rsidRPr="002F702F">
        <w:rPr>
          <w:rFonts w:ascii="Times New Roman" w:hAnsi="Times New Roman"/>
          <w:sz w:val="28"/>
          <w:szCs w:val="28"/>
        </w:rPr>
        <w:t>ed the petition for</w:t>
      </w:r>
      <w:r w:rsidR="00B368F8" w:rsidRPr="002F702F">
        <w:rPr>
          <w:rFonts w:ascii="Times New Roman" w:hAnsi="Times New Roman"/>
          <w:sz w:val="28"/>
          <w:szCs w:val="28"/>
        </w:rPr>
        <w:t xml:space="preserve"> public comment until May 1, 202</w:t>
      </w:r>
      <w:r w:rsidR="00560717" w:rsidRPr="002F702F">
        <w:rPr>
          <w:rFonts w:ascii="Times New Roman" w:hAnsi="Times New Roman"/>
          <w:sz w:val="28"/>
          <w:szCs w:val="28"/>
        </w:rPr>
        <w:t>4</w:t>
      </w:r>
      <w:r w:rsidR="00B368F8" w:rsidRPr="002F702F">
        <w:rPr>
          <w:rFonts w:ascii="Times New Roman" w:hAnsi="Times New Roman"/>
          <w:sz w:val="28"/>
          <w:szCs w:val="28"/>
        </w:rPr>
        <w:t xml:space="preserve">, with any reply due by June </w:t>
      </w:r>
      <w:r w:rsidR="002F702F" w:rsidRPr="002F702F">
        <w:rPr>
          <w:rFonts w:ascii="Times New Roman" w:hAnsi="Times New Roman"/>
          <w:sz w:val="28"/>
          <w:szCs w:val="28"/>
        </w:rPr>
        <w:t>3</w:t>
      </w:r>
      <w:r w:rsidR="00B368F8" w:rsidRPr="002F702F">
        <w:rPr>
          <w:rFonts w:ascii="Times New Roman" w:hAnsi="Times New Roman"/>
          <w:sz w:val="28"/>
          <w:szCs w:val="28"/>
        </w:rPr>
        <w:t>, 202</w:t>
      </w:r>
      <w:r w:rsidR="002F702F" w:rsidRPr="002F702F">
        <w:rPr>
          <w:rFonts w:ascii="Times New Roman" w:hAnsi="Times New Roman"/>
          <w:sz w:val="28"/>
          <w:szCs w:val="28"/>
        </w:rPr>
        <w:t>4</w:t>
      </w:r>
      <w:r w:rsidR="00B368F8" w:rsidRPr="002F702F">
        <w:rPr>
          <w:rFonts w:ascii="Times New Roman" w:hAnsi="Times New Roman"/>
          <w:sz w:val="28"/>
          <w:szCs w:val="28"/>
        </w:rPr>
        <w:t>.</w:t>
      </w:r>
      <w:r w:rsidR="00220459" w:rsidRPr="002F702F">
        <w:rPr>
          <w:rFonts w:ascii="Times New Roman" w:hAnsi="Times New Roman"/>
          <w:sz w:val="28"/>
          <w:szCs w:val="28"/>
        </w:rPr>
        <w:t xml:space="preserve"> </w:t>
      </w:r>
      <w:r w:rsidR="00B73D68" w:rsidRPr="002F702F">
        <w:rPr>
          <w:rFonts w:ascii="Times New Roman" w:hAnsi="Times New Roman"/>
          <w:sz w:val="28"/>
          <w:szCs w:val="28"/>
        </w:rPr>
        <w:t>Th</w:t>
      </w:r>
      <w:r w:rsidR="003054E2" w:rsidRPr="002F702F">
        <w:rPr>
          <w:rFonts w:ascii="Times New Roman" w:hAnsi="Times New Roman"/>
          <w:sz w:val="28"/>
          <w:szCs w:val="28"/>
        </w:rPr>
        <w:t>is</w:t>
      </w:r>
      <w:r w:rsidR="00B73D68" w:rsidRPr="002F702F">
        <w:rPr>
          <w:rFonts w:ascii="Times New Roman" w:hAnsi="Times New Roman"/>
          <w:sz w:val="28"/>
          <w:szCs w:val="28"/>
        </w:rPr>
        <w:t xml:space="preserve"> petition received one comment, and </w:t>
      </w:r>
      <w:r w:rsidR="0044452E" w:rsidRPr="002F702F">
        <w:rPr>
          <w:rFonts w:ascii="Times New Roman" w:hAnsi="Times New Roman"/>
          <w:sz w:val="28"/>
          <w:szCs w:val="28"/>
        </w:rPr>
        <w:t xml:space="preserve">Petitioner files this reply to address </w:t>
      </w:r>
      <w:r w:rsidR="00B73D68" w:rsidRPr="002F702F">
        <w:rPr>
          <w:rFonts w:ascii="Times New Roman" w:hAnsi="Times New Roman"/>
          <w:sz w:val="28"/>
          <w:szCs w:val="28"/>
        </w:rPr>
        <w:t>that comment</w:t>
      </w:r>
      <w:r w:rsidR="0088106B" w:rsidRPr="002F702F">
        <w:rPr>
          <w:rFonts w:ascii="Times New Roman" w:hAnsi="Times New Roman"/>
          <w:sz w:val="28"/>
          <w:szCs w:val="28"/>
        </w:rPr>
        <w:t xml:space="preserve">. </w:t>
      </w:r>
      <w:r w:rsidR="00110313" w:rsidRPr="002F702F">
        <w:rPr>
          <w:rFonts w:ascii="Times New Roman" w:hAnsi="Times New Roman"/>
          <w:sz w:val="28"/>
          <w:szCs w:val="28"/>
        </w:rPr>
        <w:t xml:space="preserve"> </w:t>
      </w:r>
    </w:p>
    <w:p w14:paraId="67EC4453" w14:textId="4EE69DB2" w:rsidR="00AC404F" w:rsidRPr="006656E6" w:rsidRDefault="00AC404F" w:rsidP="007E59B0">
      <w:pPr>
        <w:tabs>
          <w:tab w:val="left" w:pos="720"/>
        </w:tabs>
        <w:spacing w:line="480" w:lineRule="auto"/>
        <w:jc w:val="both"/>
        <w:rPr>
          <w:rFonts w:ascii="Times New Roman" w:hAnsi="Times New Roman"/>
          <w:b/>
          <w:sz w:val="28"/>
          <w:szCs w:val="28"/>
        </w:rPr>
      </w:pPr>
      <w:r w:rsidRPr="006656E6">
        <w:rPr>
          <w:rFonts w:ascii="Times New Roman" w:hAnsi="Times New Roman"/>
          <w:b/>
          <w:sz w:val="28"/>
          <w:szCs w:val="28"/>
        </w:rPr>
        <w:t>I</w:t>
      </w:r>
      <w:r w:rsidR="009F65D5" w:rsidRPr="006656E6">
        <w:rPr>
          <w:rFonts w:ascii="Times New Roman" w:hAnsi="Times New Roman"/>
          <w:b/>
          <w:sz w:val="28"/>
          <w:szCs w:val="28"/>
        </w:rPr>
        <w:t>I</w:t>
      </w:r>
      <w:r w:rsidRPr="006656E6">
        <w:rPr>
          <w:rFonts w:ascii="Times New Roman" w:hAnsi="Times New Roman"/>
          <w:b/>
          <w:sz w:val="28"/>
          <w:szCs w:val="28"/>
        </w:rPr>
        <w:t>.</w:t>
      </w:r>
      <w:r w:rsidR="00AC3737" w:rsidRPr="006656E6">
        <w:rPr>
          <w:rFonts w:ascii="Times New Roman" w:hAnsi="Times New Roman"/>
          <w:b/>
          <w:sz w:val="28"/>
          <w:szCs w:val="28"/>
        </w:rPr>
        <w:t xml:space="preserve">  </w:t>
      </w:r>
      <w:r w:rsidR="009F65D5" w:rsidRPr="006656E6">
        <w:rPr>
          <w:rFonts w:ascii="Times New Roman" w:hAnsi="Times New Roman"/>
          <w:b/>
          <w:sz w:val="28"/>
          <w:szCs w:val="28"/>
        </w:rPr>
        <w:t xml:space="preserve">Discussion </w:t>
      </w:r>
    </w:p>
    <w:p w14:paraId="13AADA5D" w14:textId="3005A9FD" w:rsidR="003E4AC6" w:rsidRPr="006656E6" w:rsidRDefault="00CD419D" w:rsidP="00F604BA">
      <w:pPr>
        <w:spacing w:line="480" w:lineRule="auto"/>
        <w:ind w:firstLine="720"/>
        <w:jc w:val="both"/>
        <w:rPr>
          <w:rFonts w:ascii="Times New Roman" w:hAnsi="Times New Roman"/>
          <w:sz w:val="28"/>
          <w:szCs w:val="28"/>
        </w:rPr>
      </w:pPr>
      <w:r w:rsidRPr="006656E6">
        <w:rPr>
          <w:rFonts w:ascii="Times New Roman" w:hAnsi="Times New Roman"/>
          <w:sz w:val="28"/>
          <w:szCs w:val="28"/>
        </w:rPr>
        <w:t>Th</w:t>
      </w:r>
      <w:r w:rsidR="004D7CB5" w:rsidRPr="006656E6">
        <w:rPr>
          <w:rFonts w:ascii="Times New Roman" w:hAnsi="Times New Roman"/>
          <w:sz w:val="28"/>
          <w:szCs w:val="28"/>
        </w:rPr>
        <w:t>e</w:t>
      </w:r>
      <w:r w:rsidRPr="006656E6">
        <w:rPr>
          <w:rFonts w:ascii="Times New Roman" w:hAnsi="Times New Roman"/>
          <w:sz w:val="28"/>
          <w:szCs w:val="28"/>
        </w:rPr>
        <w:t xml:space="preserve"> </w:t>
      </w:r>
      <w:r w:rsidR="004D7CB5" w:rsidRPr="006656E6">
        <w:rPr>
          <w:rFonts w:ascii="Times New Roman" w:hAnsi="Times New Roman"/>
          <w:sz w:val="28"/>
          <w:szCs w:val="28"/>
        </w:rPr>
        <w:t xml:space="preserve">comment </w:t>
      </w:r>
      <w:r w:rsidRPr="006656E6">
        <w:rPr>
          <w:rFonts w:ascii="Times New Roman" w:hAnsi="Times New Roman"/>
          <w:sz w:val="28"/>
          <w:szCs w:val="28"/>
        </w:rPr>
        <w:t xml:space="preserve">received </w:t>
      </w:r>
      <w:r w:rsidR="004D7CB5" w:rsidRPr="006656E6">
        <w:rPr>
          <w:rFonts w:ascii="Times New Roman" w:hAnsi="Times New Roman"/>
          <w:sz w:val="28"/>
          <w:szCs w:val="28"/>
        </w:rPr>
        <w:t xml:space="preserve">on this petition was </w:t>
      </w:r>
      <w:r w:rsidR="00D53F94" w:rsidRPr="006656E6">
        <w:rPr>
          <w:rFonts w:ascii="Times New Roman" w:hAnsi="Times New Roman"/>
          <w:sz w:val="28"/>
          <w:szCs w:val="28"/>
        </w:rPr>
        <w:t xml:space="preserve">jointly </w:t>
      </w:r>
      <w:r w:rsidR="004D7CB5" w:rsidRPr="006656E6">
        <w:rPr>
          <w:rFonts w:ascii="Times New Roman" w:hAnsi="Times New Roman"/>
          <w:sz w:val="28"/>
          <w:szCs w:val="28"/>
        </w:rPr>
        <w:t>submitted by</w:t>
      </w:r>
      <w:r w:rsidR="00432A0E" w:rsidRPr="006656E6">
        <w:rPr>
          <w:rFonts w:ascii="Times New Roman" w:hAnsi="Times New Roman"/>
          <w:sz w:val="28"/>
          <w:szCs w:val="28"/>
        </w:rPr>
        <w:t xml:space="preserve"> </w:t>
      </w:r>
      <w:r w:rsidR="00484B76" w:rsidRPr="006656E6">
        <w:rPr>
          <w:rFonts w:ascii="Times New Roman" w:hAnsi="Times New Roman"/>
          <w:sz w:val="28"/>
          <w:szCs w:val="28"/>
        </w:rPr>
        <w:t xml:space="preserve">the Honorable </w:t>
      </w:r>
      <w:r w:rsidR="004C579F" w:rsidRPr="006656E6">
        <w:rPr>
          <w:rFonts w:ascii="Times New Roman" w:hAnsi="Times New Roman"/>
          <w:sz w:val="28"/>
          <w:szCs w:val="28"/>
        </w:rPr>
        <w:t>Wendy Million of the Tucson City Court in Pima</w:t>
      </w:r>
      <w:r w:rsidR="00484B76" w:rsidRPr="006656E6">
        <w:rPr>
          <w:rFonts w:ascii="Times New Roman" w:hAnsi="Times New Roman"/>
          <w:sz w:val="28"/>
          <w:szCs w:val="28"/>
        </w:rPr>
        <w:t xml:space="preserve"> County</w:t>
      </w:r>
      <w:r w:rsidR="004C579F" w:rsidRPr="006656E6">
        <w:rPr>
          <w:rFonts w:ascii="Times New Roman" w:hAnsi="Times New Roman"/>
          <w:sz w:val="28"/>
          <w:szCs w:val="28"/>
        </w:rPr>
        <w:t xml:space="preserve"> and the Honorable Ron Re</w:t>
      </w:r>
      <w:r w:rsidR="009A1EE5" w:rsidRPr="006656E6">
        <w:rPr>
          <w:rFonts w:ascii="Times New Roman" w:hAnsi="Times New Roman"/>
          <w:sz w:val="28"/>
          <w:szCs w:val="28"/>
        </w:rPr>
        <w:t>instein, Superior Court of Arizona (ret.)</w:t>
      </w:r>
      <w:r w:rsidR="00F604BA" w:rsidRPr="006656E6">
        <w:rPr>
          <w:rFonts w:ascii="Times New Roman" w:hAnsi="Times New Roman"/>
          <w:sz w:val="28"/>
          <w:szCs w:val="28"/>
        </w:rPr>
        <w:t xml:space="preserve"> (</w:t>
      </w:r>
      <w:r w:rsidR="00A76119" w:rsidRPr="006656E6">
        <w:rPr>
          <w:rFonts w:ascii="Times New Roman" w:hAnsi="Times New Roman"/>
          <w:sz w:val="28"/>
          <w:szCs w:val="28"/>
        </w:rPr>
        <w:t xml:space="preserve">hereinafter, collectively </w:t>
      </w:r>
      <w:r w:rsidR="00F604BA" w:rsidRPr="006656E6">
        <w:rPr>
          <w:rFonts w:ascii="Times New Roman" w:hAnsi="Times New Roman"/>
          <w:sz w:val="28"/>
          <w:szCs w:val="28"/>
        </w:rPr>
        <w:t>“Commentors”)</w:t>
      </w:r>
      <w:r w:rsidR="0007672A" w:rsidRPr="006656E6">
        <w:rPr>
          <w:rFonts w:ascii="Times New Roman" w:hAnsi="Times New Roman"/>
          <w:sz w:val="28"/>
          <w:szCs w:val="28"/>
        </w:rPr>
        <w:t xml:space="preserve">. </w:t>
      </w:r>
      <w:r w:rsidR="004A3E8A">
        <w:rPr>
          <w:rFonts w:ascii="Times New Roman" w:hAnsi="Times New Roman"/>
          <w:sz w:val="28"/>
          <w:szCs w:val="28"/>
        </w:rPr>
        <w:t>C</w:t>
      </w:r>
      <w:r w:rsidR="0007672A" w:rsidRPr="006656E6">
        <w:rPr>
          <w:rFonts w:ascii="Times New Roman" w:hAnsi="Times New Roman"/>
          <w:sz w:val="28"/>
          <w:szCs w:val="28"/>
        </w:rPr>
        <w:t>omment</w:t>
      </w:r>
      <w:r w:rsidR="004A3E8A">
        <w:rPr>
          <w:rFonts w:ascii="Times New Roman" w:hAnsi="Times New Roman"/>
          <w:sz w:val="28"/>
          <w:szCs w:val="28"/>
        </w:rPr>
        <w:t>ors</w:t>
      </w:r>
      <w:r w:rsidR="0007672A" w:rsidRPr="006656E6">
        <w:rPr>
          <w:rFonts w:ascii="Times New Roman" w:hAnsi="Times New Roman"/>
          <w:sz w:val="28"/>
          <w:szCs w:val="28"/>
        </w:rPr>
        <w:t xml:space="preserve"> </w:t>
      </w:r>
      <w:r w:rsidR="00F604BA" w:rsidRPr="006656E6">
        <w:rPr>
          <w:rFonts w:ascii="Times New Roman" w:hAnsi="Times New Roman"/>
          <w:sz w:val="28"/>
          <w:szCs w:val="28"/>
        </w:rPr>
        <w:t>do not take a position on the petition, but rather request that in addition to Petitioner’s proposed changes to Form 4(a) and abrogation of Form 4(b),</w:t>
      </w:r>
      <w:r w:rsidR="001B134E">
        <w:rPr>
          <w:rFonts w:ascii="Times New Roman" w:hAnsi="Times New Roman"/>
          <w:sz w:val="28"/>
          <w:szCs w:val="28"/>
        </w:rPr>
        <w:t xml:space="preserve"> </w:t>
      </w:r>
      <w:r w:rsidR="00A53D38">
        <w:rPr>
          <w:rFonts w:ascii="Times New Roman" w:hAnsi="Times New Roman"/>
          <w:sz w:val="28"/>
          <w:szCs w:val="28"/>
        </w:rPr>
        <w:t>this Court</w:t>
      </w:r>
      <w:r w:rsidR="00F604BA" w:rsidRPr="006656E6">
        <w:rPr>
          <w:rFonts w:ascii="Times New Roman" w:hAnsi="Times New Roman"/>
          <w:sz w:val="28"/>
          <w:szCs w:val="28"/>
        </w:rPr>
        <w:t xml:space="preserve"> consider changes to Form 4(c) </w:t>
      </w:r>
      <w:r w:rsidR="00465F8F" w:rsidRPr="006656E6">
        <w:rPr>
          <w:rFonts w:ascii="Times New Roman" w:hAnsi="Times New Roman"/>
          <w:sz w:val="28"/>
          <w:szCs w:val="28"/>
        </w:rPr>
        <w:t xml:space="preserve">at the same time.  </w:t>
      </w:r>
    </w:p>
    <w:p w14:paraId="3D01E795" w14:textId="36AF2161" w:rsidR="00192EE1" w:rsidRPr="006656E6" w:rsidRDefault="00192EE1" w:rsidP="00F604BA">
      <w:pPr>
        <w:spacing w:line="480" w:lineRule="auto"/>
        <w:ind w:firstLine="720"/>
        <w:jc w:val="both"/>
        <w:rPr>
          <w:rFonts w:ascii="Times New Roman" w:hAnsi="Times New Roman"/>
          <w:bCs/>
          <w:color w:val="000000" w:themeColor="text1"/>
          <w:sz w:val="28"/>
          <w:szCs w:val="28"/>
        </w:rPr>
      </w:pPr>
      <w:r w:rsidRPr="006656E6">
        <w:rPr>
          <w:rFonts w:ascii="Times New Roman" w:hAnsi="Times New Roman"/>
          <w:sz w:val="28"/>
          <w:szCs w:val="28"/>
        </w:rPr>
        <w:t xml:space="preserve">Form 4(c) is </w:t>
      </w:r>
      <w:r w:rsidR="004E4C6B" w:rsidRPr="006656E6">
        <w:rPr>
          <w:rFonts w:ascii="Times New Roman" w:hAnsi="Times New Roman"/>
          <w:sz w:val="28"/>
          <w:szCs w:val="28"/>
        </w:rPr>
        <w:t xml:space="preserve">the </w:t>
      </w:r>
      <w:r w:rsidR="00632188" w:rsidRPr="006656E6">
        <w:rPr>
          <w:rFonts w:ascii="Times New Roman" w:hAnsi="Times New Roman"/>
          <w:sz w:val="28"/>
          <w:szCs w:val="28"/>
        </w:rPr>
        <w:t xml:space="preserve">last of the three forms that make up the “Release Questionnaire” forms under Criminal Rule 41, Form 4. </w:t>
      </w:r>
      <w:r w:rsidR="006B099E" w:rsidRPr="006656E6">
        <w:rPr>
          <w:rFonts w:ascii="Times New Roman" w:hAnsi="Times New Roman"/>
          <w:sz w:val="28"/>
          <w:szCs w:val="28"/>
        </w:rPr>
        <w:t xml:space="preserve">Petitioner agrees with Commentors </w:t>
      </w:r>
      <w:r w:rsidR="006D4F04" w:rsidRPr="006656E6">
        <w:rPr>
          <w:rFonts w:ascii="Times New Roman" w:hAnsi="Times New Roman"/>
          <w:bCs/>
          <w:color w:val="000000" w:themeColor="text1"/>
          <w:sz w:val="28"/>
          <w:szCs w:val="28"/>
        </w:rPr>
        <w:t>that if the other two Form 4 release questionnaires are being considered at this Court’s August 2024 Rules Agenda, it is appropriate for this Court to consider the proposed changes to Form 4(c) at that time as well.</w:t>
      </w:r>
    </w:p>
    <w:p w14:paraId="48AE4D6F" w14:textId="3BBA8EBF" w:rsidR="000027C0" w:rsidRPr="006656E6" w:rsidRDefault="000027C0" w:rsidP="00F604BA">
      <w:pPr>
        <w:spacing w:line="480" w:lineRule="auto"/>
        <w:ind w:firstLine="720"/>
        <w:jc w:val="both"/>
        <w:rPr>
          <w:rFonts w:ascii="Times New Roman" w:hAnsi="Times New Roman"/>
          <w:bCs/>
          <w:color w:val="000000" w:themeColor="text1"/>
          <w:sz w:val="28"/>
          <w:szCs w:val="28"/>
        </w:rPr>
      </w:pPr>
      <w:r w:rsidRPr="006656E6">
        <w:rPr>
          <w:rFonts w:ascii="Times New Roman" w:hAnsi="Times New Roman"/>
          <w:bCs/>
          <w:color w:val="000000" w:themeColor="text1"/>
          <w:sz w:val="28"/>
          <w:szCs w:val="28"/>
        </w:rPr>
        <w:t>Commentors</w:t>
      </w:r>
      <w:r w:rsidR="009B0835" w:rsidRPr="006656E6">
        <w:rPr>
          <w:rFonts w:ascii="Times New Roman" w:hAnsi="Times New Roman"/>
          <w:bCs/>
          <w:color w:val="000000" w:themeColor="text1"/>
          <w:sz w:val="28"/>
          <w:szCs w:val="28"/>
        </w:rPr>
        <w:t xml:space="preserve"> proposed four changes to Form 4(c):</w:t>
      </w:r>
    </w:p>
    <w:p w14:paraId="40C7E1F7" w14:textId="64572BD2" w:rsidR="009B0835" w:rsidRPr="006656E6" w:rsidRDefault="009B0835" w:rsidP="009B0835">
      <w:pPr>
        <w:autoSpaceDE w:val="0"/>
        <w:autoSpaceDN w:val="0"/>
        <w:adjustRightInd w:val="0"/>
        <w:spacing w:line="480" w:lineRule="auto"/>
        <w:ind w:right="20" w:firstLine="720"/>
        <w:jc w:val="both"/>
        <w:rPr>
          <w:rFonts w:ascii="Times New Roman" w:hAnsi="Times New Roman"/>
          <w:color w:val="000000" w:themeColor="text1"/>
          <w:sz w:val="28"/>
          <w:szCs w:val="24"/>
        </w:rPr>
      </w:pPr>
      <w:r w:rsidRPr="006656E6">
        <w:rPr>
          <w:rFonts w:ascii="Times New Roman" w:hAnsi="Times New Roman"/>
          <w:color w:val="000000" w:themeColor="text1"/>
          <w:sz w:val="28"/>
          <w:szCs w:val="24"/>
        </w:rPr>
        <w:t xml:space="preserve">A. The first proposed amendment to Form 4(c) changes the instructions to law enforcement at the top of the form from “Questions are asked on the scene; Victim </w:t>
      </w:r>
      <w:r w:rsidRPr="006656E6">
        <w:rPr>
          <w:rFonts w:ascii="Times New Roman" w:hAnsi="Times New Roman"/>
          <w:color w:val="000000" w:themeColor="text1"/>
          <w:sz w:val="28"/>
          <w:szCs w:val="24"/>
        </w:rPr>
        <w:lastRenderedPageBreak/>
        <w:t xml:space="preserve">participation is voluntary” to </w:t>
      </w:r>
      <w:r w:rsidRPr="006656E6">
        <w:rPr>
          <w:rFonts w:ascii="Times New Roman" w:hAnsi="Times New Roman"/>
          <w:color w:val="000000" w:themeColor="text1"/>
          <w:sz w:val="28"/>
          <w:szCs w:val="28"/>
        </w:rPr>
        <w:t xml:space="preserve">“Questions are asked on the scene. Inform victims their participation is voluntary, their answers are discoverable, and may be seen by others.” The intent of this proposed amendment is to </w:t>
      </w:r>
      <w:r w:rsidRPr="006656E6">
        <w:rPr>
          <w:rFonts w:ascii="Times New Roman" w:hAnsi="Times New Roman"/>
          <w:color w:val="000000" w:themeColor="text1"/>
          <w:sz w:val="28"/>
          <w:szCs w:val="24"/>
        </w:rPr>
        <w:t xml:space="preserve">underscore the voluntary nature of the form and its associated disclosure risks. </w:t>
      </w:r>
      <w:r w:rsidR="00560B35" w:rsidRPr="006656E6">
        <w:rPr>
          <w:rFonts w:ascii="Times New Roman" w:hAnsi="Times New Roman"/>
          <w:color w:val="000000" w:themeColor="text1"/>
          <w:sz w:val="28"/>
          <w:szCs w:val="24"/>
        </w:rPr>
        <w:t>Petitioner has no objection to this proposed amendment and recommends that the Court adopt it as proposed</w:t>
      </w:r>
      <w:r w:rsidR="00B6339E" w:rsidRPr="006656E6">
        <w:rPr>
          <w:rFonts w:ascii="Times New Roman" w:hAnsi="Times New Roman"/>
          <w:color w:val="000000" w:themeColor="text1"/>
          <w:sz w:val="28"/>
          <w:szCs w:val="24"/>
        </w:rPr>
        <w:t xml:space="preserve"> by Commentors</w:t>
      </w:r>
      <w:r w:rsidR="00560B35" w:rsidRPr="006656E6">
        <w:rPr>
          <w:rFonts w:ascii="Times New Roman" w:hAnsi="Times New Roman"/>
          <w:color w:val="000000" w:themeColor="text1"/>
          <w:sz w:val="28"/>
          <w:szCs w:val="24"/>
        </w:rPr>
        <w:t xml:space="preserve">.    </w:t>
      </w:r>
    </w:p>
    <w:p w14:paraId="2FCA8486" w14:textId="7D500A3D" w:rsidR="001816A2" w:rsidRPr="006656E6" w:rsidRDefault="009B0835" w:rsidP="001816A2">
      <w:pPr>
        <w:autoSpaceDE w:val="0"/>
        <w:autoSpaceDN w:val="0"/>
        <w:adjustRightInd w:val="0"/>
        <w:spacing w:line="480" w:lineRule="auto"/>
        <w:ind w:right="20" w:firstLine="720"/>
        <w:jc w:val="both"/>
        <w:rPr>
          <w:rFonts w:ascii="Times New Roman" w:hAnsi="Times New Roman"/>
          <w:color w:val="000000" w:themeColor="text1"/>
          <w:sz w:val="28"/>
          <w:szCs w:val="24"/>
        </w:rPr>
      </w:pPr>
      <w:r w:rsidRPr="006656E6">
        <w:rPr>
          <w:rFonts w:ascii="Times New Roman" w:hAnsi="Times New Roman"/>
          <w:color w:val="000000" w:themeColor="text1"/>
          <w:sz w:val="28"/>
          <w:szCs w:val="24"/>
        </w:rPr>
        <w:t xml:space="preserve">B. The second proposed amendment to Form 4(c) seeks to provide clarity regarding question 7a and adds three checkboxes: “Yes”, “No”, and “Decline”. </w:t>
      </w:r>
      <w:r w:rsidR="000A4739" w:rsidRPr="006656E6">
        <w:rPr>
          <w:rFonts w:ascii="Times New Roman" w:hAnsi="Times New Roman"/>
          <w:color w:val="000000" w:themeColor="text1"/>
          <w:sz w:val="28"/>
          <w:szCs w:val="24"/>
        </w:rPr>
        <w:t xml:space="preserve">It is Petitioner’s understanding that </w:t>
      </w:r>
      <w:r w:rsidR="00472403" w:rsidRPr="006656E6">
        <w:rPr>
          <w:rFonts w:ascii="Times New Roman" w:hAnsi="Times New Roman"/>
          <w:color w:val="000000" w:themeColor="text1"/>
          <w:sz w:val="28"/>
          <w:szCs w:val="28"/>
        </w:rPr>
        <w:t xml:space="preserve">when </w:t>
      </w:r>
      <w:r w:rsidR="00472403" w:rsidRPr="006656E6">
        <w:rPr>
          <w:rFonts w:ascii="Times New Roman" w:hAnsi="Times New Roman"/>
          <w:color w:val="000000"/>
          <w:sz w:val="28"/>
          <w:szCs w:val="28"/>
        </w:rPr>
        <w:t>the research related to th</w:t>
      </w:r>
      <w:r w:rsidR="00735C19" w:rsidRPr="006656E6">
        <w:rPr>
          <w:rFonts w:ascii="Times New Roman" w:hAnsi="Times New Roman"/>
          <w:color w:val="000000"/>
          <w:sz w:val="28"/>
          <w:szCs w:val="28"/>
        </w:rPr>
        <w:t xml:space="preserve">e risk assessment </w:t>
      </w:r>
      <w:r w:rsidR="00472403" w:rsidRPr="006656E6">
        <w:rPr>
          <w:rFonts w:ascii="Times New Roman" w:hAnsi="Times New Roman"/>
          <w:color w:val="000000"/>
          <w:sz w:val="28"/>
          <w:szCs w:val="28"/>
        </w:rPr>
        <w:t xml:space="preserve">was conducted, </w:t>
      </w:r>
      <w:r w:rsidR="00735C19" w:rsidRPr="006656E6">
        <w:rPr>
          <w:rFonts w:ascii="Times New Roman" w:hAnsi="Times New Roman"/>
          <w:color w:val="000000"/>
          <w:sz w:val="28"/>
          <w:szCs w:val="28"/>
        </w:rPr>
        <w:t>question 7a related to</w:t>
      </w:r>
      <w:r w:rsidR="00472403" w:rsidRPr="006656E6">
        <w:rPr>
          <w:rFonts w:ascii="Times New Roman" w:hAnsi="Times New Roman"/>
          <w:color w:val="000000"/>
          <w:sz w:val="28"/>
          <w:szCs w:val="28"/>
        </w:rPr>
        <w:t xml:space="preserve"> the number of strangulations was not statistically weighed in the study</w:t>
      </w:r>
      <w:r w:rsidR="008B05C6" w:rsidRPr="006656E6">
        <w:rPr>
          <w:rFonts w:ascii="Times New Roman" w:hAnsi="Times New Roman"/>
          <w:color w:val="000000"/>
          <w:sz w:val="28"/>
          <w:szCs w:val="28"/>
        </w:rPr>
        <w:t xml:space="preserve"> and therefore should not be scored to determine risk</w:t>
      </w:r>
      <w:r w:rsidRPr="006656E6">
        <w:rPr>
          <w:rFonts w:ascii="Times New Roman" w:hAnsi="Times New Roman"/>
          <w:color w:val="000000" w:themeColor="text1"/>
          <w:sz w:val="28"/>
          <w:szCs w:val="28"/>
        </w:rPr>
        <w:t xml:space="preserve">. </w:t>
      </w:r>
      <w:r w:rsidR="008B05C6" w:rsidRPr="006656E6">
        <w:rPr>
          <w:rFonts w:ascii="Times New Roman" w:hAnsi="Times New Roman"/>
          <w:color w:val="000000" w:themeColor="text1"/>
          <w:sz w:val="28"/>
          <w:szCs w:val="28"/>
        </w:rPr>
        <w:t>Therefore, t</w:t>
      </w:r>
      <w:r w:rsidRPr="006656E6">
        <w:rPr>
          <w:rFonts w:ascii="Times New Roman" w:hAnsi="Times New Roman"/>
          <w:color w:val="000000" w:themeColor="text1"/>
          <w:sz w:val="28"/>
          <w:szCs w:val="28"/>
        </w:rPr>
        <w:t xml:space="preserve">he proposed amendment </w:t>
      </w:r>
      <w:r w:rsidR="008B05C6" w:rsidRPr="006656E6">
        <w:rPr>
          <w:rFonts w:ascii="Times New Roman" w:hAnsi="Times New Roman"/>
          <w:color w:val="000000" w:themeColor="text1"/>
          <w:sz w:val="28"/>
          <w:szCs w:val="28"/>
        </w:rPr>
        <w:t xml:space="preserve">seeks to </w:t>
      </w:r>
      <w:r w:rsidRPr="006656E6">
        <w:rPr>
          <w:rFonts w:ascii="Times New Roman" w:hAnsi="Times New Roman"/>
          <w:color w:val="000000" w:themeColor="text1"/>
          <w:sz w:val="28"/>
          <w:szCs w:val="28"/>
        </w:rPr>
        <w:t xml:space="preserve">clarify that </w:t>
      </w:r>
      <w:r w:rsidR="008B05C6" w:rsidRPr="006656E6">
        <w:rPr>
          <w:rFonts w:ascii="Times New Roman" w:hAnsi="Times New Roman"/>
          <w:color w:val="000000" w:themeColor="text1"/>
          <w:sz w:val="28"/>
          <w:szCs w:val="28"/>
        </w:rPr>
        <w:t xml:space="preserve">7a </w:t>
      </w:r>
      <w:r w:rsidRPr="006656E6">
        <w:rPr>
          <w:rFonts w:ascii="Times New Roman" w:hAnsi="Times New Roman"/>
          <w:color w:val="000000" w:themeColor="text1"/>
          <w:sz w:val="28"/>
          <w:szCs w:val="28"/>
        </w:rPr>
        <w:t>should not be factored in when scoring the r</w:t>
      </w:r>
      <w:r w:rsidRPr="006656E6">
        <w:rPr>
          <w:rFonts w:ascii="Times New Roman" w:hAnsi="Times New Roman"/>
          <w:color w:val="000000" w:themeColor="text1"/>
          <w:sz w:val="28"/>
          <w:szCs w:val="24"/>
        </w:rPr>
        <w:t>isk assessment.</w:t>
      </w:r>
      <w:r w:rsidR="001816A2" w:rsidRPr="006656E6">
        <w:rPr>
          <w:rFonts w:ascii="Times New Roman" w:hAnsi="Times New Roman"/>
          <w:color w:val="000000" w:themeColor="text1"/>
          <w:sz w:val="28"/>
          <w:szCs w:val="24"/>
        </w:rPr>
        <w:t xml:space="preserve"> </w:t>
      </w:r>
      <w:r w:rsidR="00560B35" w:rsidRPr="006656E6">
        <w:rPr>
          <w:rFonts w:ascii="Times New Roman" w:hAnsi="Times New Roman"/>
          <w:color w:val="000000" w:themeColor="text1"/>
          <w:sz w:val="28"/>
          <w:szCs w:val="24"/>
        </w:rPr>
        <w:t>Petitioner has no objection to this proposed amendment and recommends that the Court adopt it as proposed</w:t>
      </w:r>
      <w:r w:rsidR="00B6339E" w:rsidRPr="006656E6">
        <w:rPr>
          <w:rFonts w:ascii="Times New Roman" w:hAnsi="Times New Roman"/>
          <w:color w:val="000000" w:themeColor="text1"/>
          <w:sz w:val="28"/>
          <w:szCs w:val="24"/>
        </w:rPr>
        <w:t xml:space="preserve"> by Commentors</w:t>
      </w:r>
      <w:r w:rsidR="00560B35" w:rsidRPr="006656E6">
        <w:rPr>
          <w:rFonts w:ascii="Times New Roman" w:hAnsi="Times New Roman"/>
          <w:color w:val="000000" w:themeColor="text1"/>
          <w:sz w:val="28"/>
          <w:szCs w:val="24"/>
        </w:rPr>
        <w:t xml:space="preserve">.    </w:t>
      </w:r>
    </w:p>
    <w:p w14:paraId="316DD574" w14:textId="321D753D" w:rsidR="009B0835" w:rsidRPr="006656E6" w:rsidRDefault="009B0835" w:rsidP="009B0835">
      <w:pPr>
        <w:spacing w:line="480" w:lineRule="auto"/>
        <w:ind w:right="20" w:firstLine="720"/>
        <w:jc w:val="both"/>
        <w:rPr>
          <w:rFonts w:ascii="Times New Roman" w:hAnsi="Times New Roman"/>
          <w:color w:val="000000" w:themeColor="text1"/>
          <w:sz w:val="28"/>
          <w:szCs w:val="24"/>
        </w:rPr>
      </w:pPr>
      <w:r w:rsidRPr="006656E6">
        <w:rPr>
          <w:rFonts w:ascii="Times New Roman" w:hAnsi="Times New Roman"/>
          <w:color w:val="000000" w:themeColor="text1"/>
          <w:sz w:val="28"/>
          <w:szCs w:val="24"/>
        </w:rPr>
        <w:t xml:space="preserve">C. The third proposed amendment to Form 4(c) inserts a section between the Tier 1 questions and Tier 2 questions to </w:t>
      </w:r>
      <w:r w:rsidR="00591A65" w:rsidRPr="006656E6">
        <w:rPr>
          <w:rFonts w:ascii="Times New Roman" w:hAnsi="Times New Roman"/>
          <w:color w:val="000000" w:themeColor="text1"/>
          <w:sz w:val="28"/>
          <w:szCs w:val="24"/>
        </w:rPr>
        <w:t>direct</w:t>
      </w:r>
      <w:r w:rsidRPr="006656E6">
        <w:rPr>
          <w:rFonts w:ascii="Times New Roman" w:hAnsi="Times New Roman"/>
          <w:color w:val="000000" w:themeColor="text1"/>
          <w:sz w:val="28"/>
          <w:szCs w:val="24"/>
        </w:rPr>
        <w:t xml:space="preserve"> </w:t>
      </w:r>
      <w:r w:rsidR="00A53D38">
        <w:rPr>
          <w:rFonts w:ascii="Times New Roman" w:hAnsi="Times New Roman"/>
          <w:color w:val="000000" w:themeColor="text1"/>
          <w:sz w:val="28"/>
          <w:szCs w:val="24"/>
        </w:rPr>
        <w:t xml:space="preserve">when </w:t>
      </w:r>
      <w:r w:rsidR="00F60DD5" w:rsidRPr="006656E6">
        <w:rPr>
          <w:rFonts w:ascii="Times New Roman" w:hAnsi="Times New Roman"/>
          <w:color w:val="000000" w:themeColor="text1"/>
          <w:sz w:val="28"/>
          <w:szCs w:val="24"/>
        </w:rPr>
        <w:t xml:space="preserve">the </w:t>
      </w:r>
      <w:r w:rsidR="00CF437C" w:rsidRPr="006656E6">
        <w:rPr>
          <w:rFonts w:ascii="Times New Roman" w:hAnsi="Times New Roman"/>
          <w:color w:val="000000" w:themeColor="text1"/>
          <w:sz w:val="28"/>
          <w:szCs w:val="24"/>
        </w:rPr>
        <w:t xml:space="preserve">answers to </w:t>
      </w:r>
      <w:r w:rsidR="00F60DD5" w:rsidRPr="006656E6">
        <w:rPr>
          <w:rFonts w:ascii="Times New Roman" w:hAnsi="Times New Roman"/>
          <w:color w:val="000000" w:themeColor="text1"/>
          <w:sz w:val="28"/>
          <w:szCs w:val="24"/>
        </w:rPr>
        <w:t>Tier 1</w:t>
      </w:r>
      <w:r w:rsidR="00CF437C" w:rsidRPr="006656E6">
        <w:rPr>
          <w:rFonts w:ascii="Times New Roman" w:hAnsi="Times New Roman"/>
          <w:color w:val="000000" w:themeColor="text1"/>
          <w:sz w:val="28"/>
          <w:szCs w:val="24"/>
        </w:rPr>
        <w:t xml:space="preserve"> </w:t>
      </w:r>
      <w:r w:rsidR="00F60DD5" w:rsidRPr="006656E6">
        <w:rPr>
          <w:rFonts w:ascii="Times New Roman" w:hAnsi="Times New Roman"/>
          <w:color w:val="000000" w:themeColor="text1"/>
          <w:sz w:val="28"/>
          <w:szCs w:val="24"/>
        </w:rPr>
        <w:t xml:space="preserve">questions should be </w:t>
      </w:r>
      <w:r w:rsidR="00CF437C" w:rsidRPr="006656E6">
        <w:rPr>
          <w:rFonts w:ascii="Times New Roman" w:hAnsi="Times New Roman"/>
          <w:color w:val="000000" w:themeColor="text1"/>
          <w:sz w:val="28"/>
          <w:szCs w:val="24"/>
        </w:rPr>
        <w:t>tallied</w:t>
      </w:r>
      <w:r w:rsidR="00F60DD5" w:rsidRPr="006656E6">
        <w:rPr>
          <w:rFonts w:ascii="Times New Roman" w:hAnsi="Times New Roman"/>
          <w:color w:val="000000" w:themeColor="text1"/>
          <w:sz w:val="28"/>
          <w:szCs w:val="24"/>
        </w:rPr>
        <w:t xml:space="preserve"> </w:t>
      </w:r>
      <w:r w:rsidR="00CF437C" w:rsidRPr="006656E6">
        <w:rPr>
          <w:rFonts w:ascii="Times New Roman" w:hAnsi="Times New Roman"/>
          <w:color w:val="000000" w:themeColor="text1"/>
          <w:sz w:val="28"/>
          <w:szCs w:val="24"/>
        </w:rPr>
        <w:t>to determine risk</w:t>
      </w:r>
      <w:r w:rsidRPr="006656E6">
        <w:rPr>
          <w:rFonts w:ascii="Times New Roman" w:hAnsi="Times New Roman"/>
          <w:color w:val="000000" w:themeColor="text1"/>
          <w:sz w:val="28"/>
          <w:szCs w:val="24"/>
        </w:rPr>
        <w:t xml:space="preserve">. </w:t>
      </w:r>
      <w:r w:rsidR="00CF437C" w:rsidRPr="006656E6">
        <w:rPr>
          <w:rFonts w:ascii="Times New Roman" w:hAnsi="Times New Roman"/>
          <w:color w:val="000000" w:themeColor="text1"/>
          <w:sz w:val="28"/>
          <w:szCs w:val="24"/>
        </w:rPr>
        <w:t xml:space="preserve">Petitioner has no objection to this proposed amendment and recommends that the Court </w:t>
      </w:r>
      <w:r w:rsidR="00560B35" w:rsidRPr="006656E6">
        <w:rPr>
          <w:rFonts w:ascii="Times New Roman" w:hAnsi="Times New Roman"/>
          <w:color w:val="000000" w:themeColor="text1"/>
          <w:sz w:val="28"/>
          <w:szCs w:val="24"/>
        </w:rPr>
        <w:t>adopt it as proposed</w:t>
      </w:r>
      <w:r w:rsidR="00B6339E" w:rsidRPr="006656E6">
        <w:rPr>
          <w:rFonts w:ascii="Times New Roman" w:hAnsi="Times New Roman"/>
          <w:color w:val="000000" w:themeColor="text1"/>
          <w:sz w:val="28"/>
          <w:szCs w:val="24"/>
        </w:rPr>
        <w:t xml:space="preserve"> by Comme</w:t>
      </w:r>
      <w:r w:rsidR="00AD2725" w:rsidRPr="006656E6">
        <w:rPr>
          <w:rFonts w:ascii="Times New Roman" w:hAnsi="Times New Roman"/>
          <w:color w:val="000000" w:themeColor="text1"/>
          <w:sz w:val="28"/>
          <w:szCs w:val="24"/>
        </w:rPr>
        <w:t>n</w:t>
      </w:r>
      <w:r w:rsidR="00B6339E" w:rsidRPr="006656E6">
        <w:rPr>
          <w:rFonts w:ascii="Times New Roman" w:hAnsi="Times New Roman"/>
          <w:color w:val="000000" w:themeColor="text1"/>
          <w:sz w:val="28"/>
          <w:szCs w:val="24"/>
        </w:rPr>
        <w:t>tors</w:t>
      </w:r>
      <w:r w:rsidR="00CF437C" w:rsidRPr="006656E6">
        <w:rPr>
          <w:rFonts w:ascii="Times New Roman" w:hAnsi="Times New Roman"/>
          <w:color w:val="000000" w:themeColor="text1"/>
          <w:sz w:val="28"/>
          <w:szCs w:val="24"/>
        </w:rPr>
        <w:t>.</w:t>
      </w:r>
      <w:r w:rsidRPr="006656E6">
        <w:rPr>
          <w:rFonts w:ascii="Times New Roman" w:hAnsi="Times New Roman"/>
          <w:color w:val="000000" w:themeColor="text1"/>
          <w:sz w:val="28"/>
          <w:szCs w:val="24"/>
        </w:rPr>
        <w:t xml:space="preserve">    </w:t>
      </w:r>
    </w:p>
    <w:p w14:paraId="1289880C" w14:textId="3B743203" w:rsidR="00BF693B" w:rsidRPr="006656E6" w:rsidRDefault="009B0835" w:rsidP="001B07BD">
      <w:pPr>
        <w:spacing w:line="480" w:lineRule="auto"/>
        <w:ind w:right="20" w:firstLine="720"/>
        <w:jc w:val="both"/>
        <w:rPr>
          <w:rFonts w:ascii="Times New Roman" w:hAnsi="Times New Roman"/>
          <w:color w:val="000000" w:themeColor="text1"/>
          <w:sz w:val="28"/>
          <w:szCs w:val="24"/>
        </w:rPr>
      </w:pPr>
      <w:r w:rsidRPr="006656E6">
        <w:rPr>
          <w:rFonts w:ascii="Times New Roman" w:hAnsi="Times New Roman"/>
          <w:color w:val="000000" w:themeColor="text1"/>
          <w:sz w:val="28"/>
          <w:szCs w:val="24"/>
        </w:rPr>
        <w:t>D. The fourth proposed amendment eliminates current question 13a and combines the text of the question with current question 13.</w:t>
      </w:r>
      <w:r w:rsidR="00CF437C" w:rsidRPr="006656E6">
        <w:rPr>
          <w:rFonts w:ascii="Times New Roman" w:hAnsi="Times New Roman"/>
          <w:color w:val="000000" w:themeColor="text1"/>
          <w:sz w:val="28"/>
          <w:szCs w:val="24"/>
        </w:rPr>
        <w:t xml:space="preserve">  </w:t>
      </w:r>
      <w:r w:rsidR="00F650EC" w:rsidRPr="006656E6">
        <w:rPr>
          <w:rFonts w:ascii="Times New Roman" w:hAnsi="Times New Roman"/>
          <w:color w:val="000000" w:themeColor="text1"/>
          <w:sz w:val="28"/>
          <w:szCs w:val="24"/>
        </w:rPr>
        <w:t xml:space="preserve">Petitioner has concerns </w:t>
      </w:r>
      <w:r w:rsidR="00F650EC" w:rsidRPr="006656E6">
        <w:rPr>
          <w:rFonts w:ascii="Times New Roman" w:hAnsi="Times New Roman"/>
          <w:color w:val="000000" w:themeColor="text1"/>
          <w:sz w:val="28"/>
          <w:szCs w:val="24"/>
        </w:rPr>
        <w:lastRenderedPageBreak/>
        <w:t>with this proposed amendment, as combining questions 13 and 13a</w:t>
      </w:r>
      <w:r w:rsidR="001B07BD" w:rsidRPr="006656E6">
        <w:rPr>
          <w:rFonts w:ascii="Times New Roman" w:hAnsi="Times New Roman"/>
          <w:color w:val="000000" w:themeColor="text1"/>
          <w:sz w:val="28"/>
          <w:szCs w:val="24"/>
        </w:rPr>
        <w:t xml:space="preserve"> will create a compound question to which the existing checkboxes will not provide a clear answer. Petitioner therefore opposes this proposed </w:t>
      </w:r>
      <w:r w:rsidR="00A53D38">
        <w:rPr>
          <w:rFonts w:ascii="Times New Roman" w:hAnsi="Times New Roman"/>
          <w:color w:val="000000" w:themeColor="text1"/>
          <w:sz w:val="28"/>
          <w:szCs w:val="24"/>
        </w:rPr>
        <w:t xml:space="preserve">amendment </w:t>
      </w:r>
      <w:r w:rsidR="001B07BD" w:rsidRPr="006656E6">
        <w:rPr>
          <w:rFonts w:ascii="Times New Roman" w:hAnsi="Times New Roman"/>
          <w:color w:val="000000" w:themeColor="text1"/>
          <w:sz w:val="28"/>
          <w:szCs w:val="24"/>
        </w:rPr>
        <w:t xml:space="preserve">and recommends that the Court </w:t>
      </w:r>
      <w:r w:rsidR="00A84240" w:rsidRPr="006656E6">
        <w:rPr>
          <w:rFonts w:ascii="Times New Roman" w:hAnsi="Times New Roman"/>
          <w:color w:val="000000" w:themeColor="text1"/>
          <w:sz w:val="28"/>
          <w:szCs w:val="24"/>
        </w:rPr>
        <w:t>decline to adopt the proposed amendments</w:t>
      </w:r>
      <w:r w:rsidR="00D97117" w:rsidRPr="006656E6">
        <w:rPr>
          <w:rFonts w:ascii="Times New Roman" w:hAnsi="Times New Roman"/>
          <w:color w:val="000000" w:themeColor="text1"/>
          <w:sz w:val="28"/>
          <w:szCs w:val="24"/>
        </w:rPr>
        <w:t xml:space="preserve"> and leave questions 13 and 13a </w:t>
      </w:r>
      <w:r w:rsidR="00A53D38">
        <w:rPr>
          <w:rFonts w:ascii="Times New Roman" w:hAnsi="Times New Roman"/>
          <w:color w:val="000000" w:themeColor="text1"/>
          <w:sz w:val="28"/>
          <w:szCs w:val="24"/>
        </w:rPr>
        <w:t>separate</w:t>
      </w:r>
      <w:r w:rsidR="001B07BD" w:rsidRPr="006656E6">
        <w:rPr>
          <w:rFonts w:ascii="Times New Roman" w:hAnsi="Times New Roman"/>
          <w:color w:val="000000" w:themeColor="text1"/>
          <w:sz w:val="28"/>
          <w:szCs w:val="24"/>
        </w:rPr>
        <w:t>. Petitioner has</w:t>
      </w:r>
      <w:r w:rsidR="00F45507" w:rsidRPr="006656E6">
        <w:rPr>
          <w:rFonts w:ascii="Times New Roman" w:hAnsi="Times New Roman"/>
          <w:color w:val="000000" w:themeColor="text1"/>
          <w:sz w:val="28"/>
          <w:szCs w:val="24"/>
        </w:rPr>
        <w:t xml:space="preserve"> vetted </w:t>
      </w:r>
      <w:r w:rsidR="004C27D5" w:rsidRPr="006656E6">
        <w:rPr>
          <w:rFonts w:ascii="Times New Roman" w:hAnsi="Times New Roman"/>
          <w:color w:val="000000" w:themeColor="text1"/>
          <w:sz w:val="28"/>
          <w:szCs w:val="24"/>
        </w:rPr>
        <w:t>t</w:t>
      </w:r>
      <w:r w:rsidR="00F45507" w:rsidRPr="006656E6">
        <w:rPr>
          <w:rFonts w:ascii="Times New Roman" w:hAnsi="Times New Roman"/>
          <w:color w:val="000000" w:themeColor="text1"/>
          <w:sz w:val="28"/>
          <w:szCs w:val="24"/>
        </w:rPr>
        <w:t xml:space="preserve">his position with Commentors, and they agree </w:t>
      </w:r>
      <w:r w:rsidR="00D41CAB" w:rsidRPr="006656E6">
        <w:rPr>
          <w:rFonts w:ascii="Times New Roman" w:hAnsi="Times New Roman"/>
          <w:color w:val="000000" w:themeColor="text1"/>
          <w:sz w:val="28"/>
          <w:szCs w:val="24"/>
        </w:rPr>
        <w:t>that leaving 13 and 13a as two separate questions instead of combining them is appropriate.</w:t>
      </w:r>
    </w:p>
    <w:p w14:paraId="44555744" w14:textId="72FFBF11" w:rsidR="00541FC3" w:rsidRPr="006656E6" w:rsidRDefault="004D2562" w:rsidP="00CF48D5">
      <w:pPr>
        <w:tabs>
          <w:tab w:val="left" w:pos="720"/>
        </w:tabs>
        <w:spacing w:line="480" w:lineRule="auto"/>
        <w:jc w:val="both"/>
        <w:rPr>
          <w:rFonts w:ascii="Times New Roman" w:hAnsi="Times New Roman"/>
          <w:b/>
          <w:sz w:val="28"/>
          <w:szCs w:val="28"/>
        </w:rPr>
      </w:pPr>
      <w:r w:rsidRPr="006656E6">
        <w:rPr>
          <w:rFonts w:ascii="Times New Roman" w:hAnsi="Times New Roman"/>
          <w:b/>
          <w:sz w:val="28"/>
          <w:szCs w:val="28"/>
        </w:rPr>
        <w:t xml:space="preserve">III. </w:t>
      </w:r>
      <w:r w:rsidR="00A53D38">
        <w:rPr>
          <w:rFonts w:ascii="Times New Roman" w:hAnsi="Times New Roman"/>
          <w:b/>
          <w:sz w:val="28"/>
          <w:szCs w:val="28"/>
        </w:rPr>
        <w:t>Conclusion</w:t>
      </w:r>
    </w:p>
    <w:p w14:paraId="59705889" w14:textId="40806BCB" w:rsidR="00A53D38" w:rsidRDefault="00CF48D5" w:rsidP="00C52226">
      <w:pPr>
        <w:spacing w:line="480" w:lineRule="auto"/>
        <w:ind w:firstLine="720"/>
        <w:jc w:val="both"/>
        <w:rPr>
          <w:rFonts w:ascii="Times New Roman" w:hAnsi="Times New Roman"/>
          <w:bCs/>
          <w:sz w:val="28"/>
          <w:szCs w:val="28"/>
        </w:rPr>
      </w:pPr>
      <w:r w:rsidRPr="006656E6">
        <w:rPr>
          <w:rFonts w:ascii="Times New Roman" w:hAnsi="Times New Roman"/>
          <w:sz w:val="28"/>
          <w:szCs w:val="28"/>
        </w:rPr>
        <w:t>Petitioner appreciates the comment submitted</w:t>
      </w:r>
      <w:r w:rsidR="004A4915" w:rsidRPr="006656E6">
        <w:rPr>
          <w:rFonts w:ascii="Times New Roman" w:hAnsi="Times New Roman"/>
          <w:sz w:val="28"/>
          <w:szCs w:val="28"/>
        </w:rPr>
        <w:t>, and</w:t>
      </w:r>
      <w:r w:rsidRPr="006656E6">
        <w:rPr>
          <w:rFonts w:ascii="Times New Roman" w:hAnsi="Times New Roman"/>
          <w:sz w:val="28"/>
          <w:szCs w:val="28"/>
        </w:rPr>
        <w:t xml:space="preserve"> </w:t>
      </w:r>
      <w:r w:rsidR="003F4FB1" w:rsidRPr="006656E6">
        <w:rPr>
          <w:rFonts w:ascii="Times New Roman" w:hAnsi="Times New Roman"/>
          <w:bCs/>
          <w:sz w:val="28"/>
          <w:szCs w:val="28"/>
        </w:rPr>
        <w:t>Petitioner supports the</w:t>
      </w:r>
      <w:r w:rsidR="00CA670D" w:rsidRPr="006656E6">
        <w:rPr>
          <w:rFonts w:ascii="Times New Roman" w:hAnsi="Times New Roman"/>
          <w:bCs/>
          <w:sz w:val="28"/>
          <w:szCs w:val="28"/>
        </w:rPr>
        <w:t xml:space="preserve"> Commentor’s</w:t>
      </w:r>
      <w:r w:rsidR="003F4FB1" w:rsidRPr="006656E6">
        <w:rPr>
          <w:rFonts w:ascii="Times New Roman" w:hAnsi="Times New Roman"/>
          <w:bCs/>
          <w:sz w:val="28"/>
          <w:szCs w:val="28"/>
        </w:rPr>
        <w:t xml:space="preserve"> </w:t>
      </w:r>
      <w:r w:rsidR="00CA670D" w:rsidRPr="006656E6">
        <w:rPr>
          <w:rFonts w:ascii="Times New Roman" w:hAnsi="Times New Roman"/>
          <w:bCs/>
          <w:sz w:val="28"/>
          <w:szCs w:val="28"/>
        </w:rPr>
        <w:t xml:space="preserve">first three </w:t>
      </w:r>
      <w:r w:rsidR="003F4FB1" w:rsidRPr="006656E6">
        <w:rPr>
          <w:rFonts w:ascii="Times New Roman" w:hAnsi="Times New Roman"/>
          <w:bCs/>
          <w:sz w:val="28"/>
          <w:szCs w:val="28"/>
        </w:rPr>
        <w:t>proposed amendments</w:t>
      </w:r>
      <w:r w:rsidR="00CA670D" w:rsidRPr="006656E6">
        <w:rPr>
          <w:rFonts w:ascii="Times New Roman" w:hAnsi="Times New Roman"/>
          <w:bCs/>
          <w:sz w:val="28"/>
          <w:szCs w:val="28"/>
        </w:rPr>
        <w:t xml:space="preserve"> </w:t>
      </w:r>
      <w:r w:rsidR="00A53D38">
        <w:rPr>
          <w:rFonts w:ascii="Times New Roman" w:hAnsi="Times New Roman"/>
          <w:bCs/>
          <w:sz w:val="28"/>
          <w:szCs w:val="28"/>
        </w:rPr>
        <w:t>to</w:t>
      </w:r>
      <w:r w:rsidR="00CA670D" w:rsidRPr="006656E6">
        <w:rPr>
          <w:rFonts w:ascii="Times New Roman" w:hAnsi="Times New Roman"/>
          <w:bCs/>
          <w:sz w:val="28"/>
          <w:szCs w:val="28"/>
        </w:rPr>
        <w:t xml:space="preserve"> Form 4(c)</w:t>
      </w:r>
      <w:r w:rsidR="0085570A" w:rsidRPr="006656E6">
        <w:rPr>
          <w:rFonts w:ascii="Times New Roman" w:hAnsi="Times New Roman"/>
          <w:bCs/>
          <w:sz w:val="28"/>
          <w:szCs w:val="28"/>
        </w:rPr>
        <w:t xml:space="preserve"> but recommends that the Court decline to adopt the fourth propose</w:t>
      </w:r>
      <w:r w:rsidR="00A53D38">
        <w:rPr>
          <w:rFonts w:ascii="Times New Roman" w:hAnsi="Times New Roman"/>
          <w:bCs/>
          <w:sz w:val="28"/>
          <w:szCs w:val="28"/>
        </w:rPr>
        <w:t>d</w:t>
      </w:r>
      <w:r w:rsidR="0085570A" w:rsidRPr="006656E6">
        <w:rPr>
          <w:rFonts w:ascii="Times New Roman" w:hAnsi="Times New Roman"/>
          <w:bCs/>
          <w:sz w:val="28"/>
          <w:szCs w:val="28"/>
        </w:rPr>
        <w:t xml:space="preserve"> amendment related to questions 13 and 13a</w:t>
      </w:r>
      <w:r w:rsidR="003F4FB1" w:rsidRPr="006656E6">
        <w:rPr>
          <w:rFonts w:ascii="Times New Roman" w:hAnsi="Times New Roman"/>
          <w:bCs/>
          <w:sz w:val="28"/>
          <w:szCs w:val="28"/>
        </w:rPr>
        <w:t xml:space="preserve">. </w:t>
      </w:r>
    </w:p>
    <w:p w14:paraId="3D2523DA" w14:textId="61DF8F2F" w:rsidR="00A53D38" w:rsidRPr="00A53D38" w:rsidRDefault="00A53D38" w:rsidP="00A53D38">
      <w:pPr>
        <w:spacing w:line="480" w:lineRule="auto"/>
        <w:jc w:val="both"/>
        <w:rPr>
          <w:rFonts w:ascii="Times New Roman" w:hAnsi="Times New Roman"/>
          <w:b/>
          <w:sz w:val="28"/>
          <w:szCs w:val="28"/>
        </w:rPr>
      </w:pPr>
      <w:r w:rsidRPr="00A53D38">
        <w:rPr>
          <w:rFonts w:ascii="Times New Roman" w:hAnsi="Times New Roman"/>
          <w:b/>
          <w:sz w:val="28"/>
          <w:szCs w:val="28"/>
        </w:rPr>
        <w:t>IV. Request</w:t>
      </w:r>
    </w:p>
    <w:p w14:paraId="193A22DE" w14:textId="50C349AA" w:rsidR="003F4FB1" w:rsidRPr="006656E6" w:rsidRDefault="003F4FB1" w:rsidP="00C52226">
      <w:pPr>
        <w:spacing w:line="480" w:lineRule="auto"/>
        <w:ind w:firstLine="720"/>
        <w:jc w:val="both"/>
        <w:rPr>
          <w:rFonts w:ascii="Times New Roman" w:hAnsi="Times New Roman"/>
          <w:sz w:val="28"/>
          <w:szCs w:val="28"/>
        </w:rPr>
      </w:pPr>
      <w:r w:rsidRPr="006656E6">
        <w:rPr>
          <w:rFonts w:ascii="Times New Roman" w:hAnsi="Times New Roman"/>
          <w:bCs/>
          <w:sz w:val="28"/>
          <w:szCs w:val="28"/>
        </w:rPr>
        <w:t xml:space="preserve">Petitioner respectfully requests that </w:t>
      </w:r>
      <w:r w:rsidR="00265061" w:rsidRPr="006656E6">
        <w:rPr>
          <w:rFonts w:ascii="Times New Roman" w:hAnsi="Times New Roman"/>
          <w:sz w:val="28"/>
          <w:szCs w:val="28"/>
        </w:rPr>
        <w:t xml:space="preserve">in addition to Petitioner’s proposed changes to Form 4(a) and abrogation of Form 4(b), this Court consider changes to Form 4(c) at the same time, adopt the </w:t>
      </w:r>
      <w:r w:rsidR="00C52226" w:rsidRPr="006656E6">
        <w:rPr>
          <w:rFonts w:ascii="Times New Roman" w:hAnsi="Times New Roman"/>
          <w:sz w:val="28"/>
          <w:szCs w:val="28"/>
        </w:rPr>
        <w:t xml:space="preserve">first three proposed amendments to Form 4(c) as set forth in the Appendix to Commentor’s </w:t>
      </w:r>
      <w:r w:rsidR="003C3F21" w:rsidRPr="006656E6">
        <w:rPr>
          <w:rFonts w:ascii="Times New Roman" w:hAnsi="Times New Roman"/>
          <w:sz w:val="28"/>
          <w:szCs w:val="28"/>
        </w:rPr>
        <w:t xml:space="preserve">comment, and decline to adopt </w:t>
      </w:r>
      <w:r w:rsidR="002F099E" w:rsidRPr="006656E6">
        <w:rPr>
          <w:rFonts w:ascii="Times New Roman" w:hAnsi="Times New Roman"/>
          <w:sz w:val="28"/>
          <w:szCs w:val="28"/>
        </w:rPr>
        <w:t xml:space="preserve">the fourth </w:t>
      </w:r>
      <w:r w:rsidR="003C3F21" w:rsidRPr="006656E6">
        <w:rPr>
          <w:rFonts w:ascii="Times New Roman" w:hAnsi="Times New Roman"/>
          <w:sz w:val="28"/>
          <w:szCs w:val="28"/>
        </w:rPr>
        <w:t xml:space="preserve">proposed change </w:t>
      </w:r>
      <w:r w:rsidR="000F4BE4">
        <w:rPr>
          <w:rFonts w:ascii="Times New Roman" w:hAnsi="Times New Roman"/>
          <w:sz w:val="28"/>
          <w:szCs w:val="28"/>
        </w:rPr>
        <w:t>regarding</w:t>
      </w:r>
      <w:r w:rsidR="003C3F21" w:rsidRPr="006656E6">
        <w:rPr>
          <w:rFonts w:ascii="Times New Roman" w:hAnsi="Times New Roman"/>
          <w:sz w:val="28"/>
          <w:szCs w:val="28"/>
        </w:rPr>
        <w:t xml:space="preserve"> questions 13 and 13a</w:t>
      </w:r>
      <w:r w:rsidRPr="006656E6">
        <w:rPr>
          <w:rFonts w:ascii="Times New Roman" w:hAnsi="Times New Roman"/>
          <w:sz w:val="28"/>
          <w:szCs w:val="28"/>
        </w:rPr>
        <w:t>.</w:t>
      </w:r>
    </w:p>
    <w:p w14:paraId="6EC59C57" w14:textId="36A06CE2" w:rsidR="00CB0272" w:rsidRPr="001463DB" w:rsidRDefault="00CB0272" w:rsidP="004039DA">
      <w:pPr>
        <w:pStyle w:val="ListParagraph"/>
        <w:spacing w:line="480" w:lineRule="auto"/>
        <w:jc w:val="both"/>
        <w:rPr>
          <w:rFonts w:ascii="Times New Roman" w:hAnsi="Times New Roman"/>
          <w:sz w:val="28"/>
          <w:szCs w:val="28"/>
        </w:rPr>
      </w:pPr>
      <w:r w:rsidRPr="006656E6">
        <w:rPr>
          <w:rFonts w:ascii="Times New Roman" w:hAnsi="Times New Roman"/>
          <w:sz w:val="28"/>
          <w:szCs w:val="28"/>
        </w:rPr>
        <w:t xml:space="preserve">Respectfully submitted this </w:t>
      </w:r>
      <w:r w:rsidR="00216374" w:rsidRPr="006656E6">
        <w:rPr>
          <w:rFonts w:ascii="Times New Roman" w:hAnsi="Times New Roman"/>
          <w:sz w:val="28"/>
          <w:szCs w:val="28"/>
        </w:rPr>
        <w:t>2</w:t>
      </w:r>
      <w:r w:rsidR="00DF4610">
        <w:rPr>
          <w:rFonts w:ascii="Times New Roman" w:hAnsi="Times New Roman"/>
          <w:sz w:val="28"/>
          <w:szCs w:val="28"/>
        </w:rPr>
        <w:t>4</w:t>
      </w:r>
      <w:r w:rsidR="00216374" w:rsidRPr="006656E6">
        <w:rPr>
          <w:rFonts w:ascii="Times New Roman" w:hAnsi="Times New Roman"/>
          <w:sz w:val="28"/>
          <w:szCs w:val="28"/>
          <w:vertAlign w:val="superscript"/>
        </w:rPr>
        <w:t>th</w:t>
      </w:r>
      <w:r w:rsidR="00324E48" w:rsidRPr="006656E6">
        <w:rPr>
          <w:rFonts w:ascii="Times New Roman" w:hAnsi="Times New Roman"/>
          <w:sz w:val="28"/>
          <w:szCs w:val="28"/>
        </w:rPr>
        <w:t xml:space="preserve"> </w:t>
      </w:r>
      <w:r w:rsidRPr="006656E6">
        <w:rPr>
          <w:rFonts w:ascii="Times New Roman" w:hAnsi="Times New Roman"/>
          <w:sz w:val="28"/>
          <w:szCs w:val="28"/>
        </w:rPr>
        <w:t xml:space="preserve">day of </w:t>
      </w:r>
      <w:r w:rsidR="004049C6" w:rsidRPr="006656E6">
        <w:rPr>
          <w:rFonts w:ascii="Times New Roman" w:hAnsi="Times New Roman"/>
          <w:sz w:val="28"/>
          <w:szCs w:val="28"/>
        </w:rPr>
        <w:t>May</w:t>
      </w:r>
      <w:r w:rsidR="00A42E3A" w:rsidRPr="006656E6">
        <w:rPr>
          <w:rFonts w:ascii="Times New Roman" w:hAnsi="Times New Roman"/>
          <w:sz w:val="28"/>
          <w:szCs w:val="28"/>
        </w:rPr>
        <w:t xml:space="preserve">, </w:t>
      </w:r>
      <w:r w:rsidR="000D68E8" w:rsidRPr="006656E6">
        <w:rPr>
          <w:rFonts w:ascii="Times New Roman" w:hAnsi="Times New Roman"/>
          <w:sz w:val="28"/>
          <w:szCs w:val="28"/>
        </w:rPr>
        <w:t>20</w:t>
      </w:r>
      <w:r w:rsidR="000B1C08" w:rsidRPr="006656E6">
        <w:rPr>
          <w:rFonts w:ascii="Times New Roman" w:hAnsi="Times New Roman"/>
          <w:sz w:val="28"/>
          <w:szCs w:val="28"/>
        </w:rPr>
        <w:t>2</w:t>
      </w:r>
      <w:r w:rsidR="00465F8F" w:rsidRPr="006656E6">
        <w:rPr>
          <w:rFonts w:ascii="Times New Roman" w:hAnsi="Times New Roman"/>
          <w:sz w:val="28"/>
          <w:szCs w:val="28"/>
        </w:rPr>
        <w:t>4</w:t>
      </w:r>
      <w:r w:rsidRPr="006656E6">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6AE1BDB" w:rsidR="009619AF" w:rsidRPr="00747240"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lastRenderedPageBreak/>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747240" w:rsidRPr="0074724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29CC6118" w14:textId="28767232" w:rsidR="0072138A" w:rsidRPr="00003FCA" w:rsidRDefault="0072138A" w:rsidP="003C3F21">
      <w:pPr>
        <w:rPr>
          <w:rFonts w:ascii="Times New Roman" w:eastAsia="Times New Roman" w:hAnsi="Times New Roman"/>
          <w:sz w:val="28"/>
          <w:szCs w:val="28"/>
          <w:u w:val="single"/>
        </w:rPr>
      </w:pPr>
    </w:p>
    <w:sectPr w:rsidR="0072138A" w:rsidRPr="00003FCA" w:rsidSect="00B21D60">
      <w:footerReference w:type="default" r:id="rId11"/>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338A" w14:textId="77777777" w:rsidR="007F7D04" w:rsidRDefault="007F7D04" w:rsidP="00D12C76">
      <w:r>
        <w:separator/>
      </w:r>
    </w:p>
  </w:endnote>
  <w:endnote w:type="continuationSeparator" w:id="0">
    <w:p w14:paraId="168911A0" w14:textId="77777777" w:rsidR="007F7D04" w:rsidRDefault="007F7D04" w:rsidP="00D12C76">
      <w:r>
        <w:continuationSeparator/>
      </w:r>
    </w:p>
  </w:endnote>
  <w:endnote w:type="continuationNotice" w:id="1">
    <w:p w14:paraId="7D2D4225" w14:textId="77777777" w:rsidR="007F7D04" w:rsidRDefault="007F7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532EB89A"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ABDA" w14:textId="77777777" w:rsidR="007F7D04" w:rsidRDefault="007F7D04" w:rsidP="00D12C76">
      <w:r>
        <w:separator/>
      </w:r>
    </w:p>
  </w:footnote>
  <w:footnote w:type="continuationSeparator" w:id="0">
    <w:p w14:paraId="790598A8" w14:textId="77777777" w:rsidR="007F7D04" w:rsidRDefault="007F7D04" w:rsidP="00D12C76">
      <w:r>
        <w:continuationSeparator/>
      </w:r>
    </w:p>
  </w:footnote>
  <w:footnote w:type="continuationNotice" w:id="1">
    <w:p w14:paraId="325833DF" w14:textId="77777777" w:rsidR="007F7D04" w:rsidRDefault="007F7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419287">
    <w:abstractNumId w:val="18"/>
  </w:num>
  <w:num w:numId="2" w16cid:durableId="1558275027">
    <w:abstractNumId w:val="19"/>
  </w:num>
  <w:num w:numId="3" w16cid:durableId="1411653418">
    <w:abstractNumId w:val="38"/>
  </w:num>
  <w:num w:numId="4" w16cid:durableId="1887252827">
    <w:abstractNumId w:val="28"/>
  </w:num>
  <w:num w:numId="5" w16cid:durableId="738092803">
    <w:abstractNumId w:val="24"/>
  </w:num>
  <w:num w:numId="6" w16cid:durableId="1128161905">
    <w:abstractNumId w:val="25"/>
  </w:num>
  <w:num w:numId="7" w16cid:durableId="1312248767">
    <w:abstractNumId w:val="23"/>
  </w:num>
  <w:num w:numId="8" w16cid:durableId="1171944516">
    <w:abstractNumId w:val="20"/>
  </w:num>
  <w:num w:numId="9" w16cid:durableId="476387180">
    <w:abstractNumId w:val="40"/>
  </w:num>
  <w:num w:numId="10" w16cid:durableId="1759713899">
    <w:abstractNumId w:val="22"/>
  </w:num>
  <w:num w:numId="11" w16cid:durableId="611479334">
    <w:abstractNumId w:val="21"/>
  </w:num>
  <w:num w:numId="12" w16cid:durableId="118229853">
    <w:abstractNumId w:val="5"/>
  </w:num>
  <w:num w:numId="13" w16cid:durableId="1468889775">
    <w:abstractNumId w:val="6"/>
  </w:num>
  <w:num w:numId="14" w16cid:durableId="1207451930">
    <w:abstractNumId w:val="7"/>
  </w:num>
  <w:num w:numId="15" w16cid:durableId="1353339899">
    <w:abstractNumId w:val="8"/>
  </w:num>
  <w:num w:numId="16" w16cid:durableId="1409036764">
    <w:abstractNumId w:val="9"/>
  </w:num>
  <w:num w:numId="17" w16cid:durableId="2068067051">
    <w:abstractNumId w:val="10"/>
  </w:num>
  <w:num w:numId="18" w16cid:durableId="1717847601">
    <w:abstractNumId w:val="11"/>
  </w:num>
  <w:num w:numId="19" w16cid:durableId="147478763">
    <w:abstractNumId w:val="12"/>
  </w:num>
  <w:num w:numId="20" w16cid:durableId="146362202">
    <w:abstractNumId w:val="13"/>
  </w:num>
  <w:num w:numId="21" w16cid:durableId="691107121">
    <w:abstractNumId w:val="14"/>
  </w:num>
  <w:num w:numId="22" w16cid:durableId="1547137683">
    <w:abstractNumId w:val="15"/>
  </w:num>
  <w:num w:numId="23" w16cid:durableId="1118453050">
    <w:abstractNumId w:val="16"/>
  </w:num>
  <w:num w:numId="24" w16cid:durableId="441996905">
    <w:abstractNumId w:val="17"/>
  </w:num>
  <w:num w:numId="25" w16cid:durableId="2121339159">
    <w:abstractNumId w:val="0"/>
  </w:num>
  <w:num w:numId="26" w16cid:durableId="1614241640">
    <w:abstractNumId w:val="1"/>
  </w:num>
  <w:num w:numId="27" w16cid:durableId="1173296532">
    <w:abstractNumId w:val="2"/>
  </w:num>
  <w:num w:numId="28" w16cid:durableId="939336114">
    <w:abstractNumId w:val="3"/>
  </w:num>
  <w:num w:numId="29" w16cid:durableId="1703169812">
    <w:abstractNumId w:val="4"/>
  </w:num>
  <w:num w:numId="30" w16cid:durableId="369963738">
    <w:abstractNumId w:val="31"/>
  </w:num>
  <w:num w:numId="31" w16cid:durableId="1913538765">
    <w:abstractNumId w:val="43"/>
  </w:num>
  <w:num w:numId="32" w16cid:durableId="1281381483">
    <w:abstractNumId w:val="33"/>
  </w:num>
  <w:num w:numId="33" w16cid:durableId="298606920">
    <w:abstractNumId w:val="26"/>
  </w:num>
  <w:num w:numId="34" w16cid:durableId="474377602">
    <w:abstractNumId w:val="42"/>
  </w:num>
  <w:num w:numId="35" w16cid:durableId="1761484568">
    <w:abstractNumId w:val="32"/>
  </w:num>
  <w:num w:numId="36" w16cid:durableId="377899882">
    <w:abstractNumId w:val="30"/>
  </w:num>
  <w:num w:numId="37" w16cid:durableId="1372339183">
    <w:abstractNumId w:val="35"/>
  </w:num>
  <w:num w:numId="38" w16cid:durableId="1628661679">
    <w:abstractNumId w:val="37"/>
  </w:num>
  <w:num w:numId="39" w16cid:durableId="281503377">
    <w:abstractNumId w:val="41"/>
  </w:num>
  <w:num w:numId="40" w16cid:durableId="2040550506">
    <w:abstractNumId w:val="27"/>
  </w:num>
  <w:num w:numId="41" w16cid:durableId="924921001">
    <w:abstractNumId w:val="34"/>
  </w:num>
  <w:num w:numId="42" w16cid:durableId="296645229">
    <w:abstractNumId w:val="39"/>
  </w:num>
  <w:num w:numId="43" w16cid:durableId="1299144146">
    <w:abstractNumId w:val="36"/>
  </w:num>
  <w:num w:numId="44" w16cid:durableId="17303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84F"/>
    <w:rsid w:val="00001C0D"/>
    <w:rsid w:val="000027C0"/>
    <w:rsid w:val="00002ADD"/>
    <w:rsid w:val="00003FCA"/>
    <w:rsid w:val="00004D92"/>
    <w:rsid w:val="00005041"/>
    <w:rsid w:val="0000550F"/>
    <w:rsid w:val="000068EF"/>
    <w:rsid w:val="00006CE0"/>
    <w:rsid w:val="0000758C"/>
    <w:rsid w:val="00007BA3"/>
    <w:rsid w:val="000105DD"/>
    <w:rsid w:val="00011557"/>
    <w:rsid w:val="00012D9C"/>
    <w:rsid w:val="000139EC"/>
    <w:rsid w:val="000143CD"/>
    <w:rsid w:val="00014689"/>
    <w:rsid w:val="00014E7F"/>
    <w:rsid w:val="00015184"/>
    <w:rsid w:val="00015402"/>
    <w:rsid w:val="00016182"/>
    <w:rsid w:val="000169A6"/>
    <w:rsid w:val="00017217"/>
    <w:rsid w:val="0002025F"/>
    <w:rsid w:val="00020840"/>
    <w:rsid w:val="00021880"/>
    <w:rsid w:val="0002235B"/>
    <w:rsid w:val="00023E7B"/>
    <w:rsid w:val="0002475E"/>
    <w:rsid w:val="00024ABB"/>
    <w:rsid w:val="00024D59"/>
    <w:rsid w:val="0002563C"/>
    <w:rsid w:val="0002596E"/>
    <w:rsid w:val="000269E3"/>
    <w:rsid w:val="0002758D"/>
    <w:rsid w:val="0002765E"/>
    <w:rsid w:val="00027720"/>
    <w:rsid w:val="00030B3E"/>
    <w:rsid w:val="00030E64"/>
    <w:rsid w:val="000330F9"/>
    <w:rsid w:val="000349D4"/>
    <w:rsid w:val="0003545F"/>
    <w:rsid w:val="00035A64"/>
    <w:rsid w:val="00036C9A"/>
    <w:rsid w:val="00036E2F"/>
    <w:rsid w:val="000374F2"/>
    <w:rsid w:val="000375E3"/>
    <w:rsid w:val="00037E29"/>
    <w:rsid w:val="00040032"/>
    <w:rsid w:val="00040D76"/>
    <w:rsid w:val="0004121A"/>
    <w:rsid w:val="000426A4"/>
    <w:rsid w:val="0004278C"/>
    <w:rsid w:val="000427E3"/>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220"/>
    <w:rsid w:val="00055E8F"/>
    <w:rsid w:val="000569B1"/>
    <w:rsid w:val="00057842"/>
    <w:rsid w:val="000578DE"/>
    <w:rsid w:val="00057CA4"/>
    <w:rsid w:val="00060A6C"/>
    <w:rsid w:val="0006143D"/>
    <w:rsid w:val="0006147E"/>
    <w:rsid w:val="000619AF"/>
    <w:rsid w:val="000621B1"/>
    <w:rsid w:val="0006221A"/>
    <w:rsid w:val="000624C9"/>
    <w:rsid w:val="00063256"/>
    <w:rsid w:val="0006325A"/>
    <w:rsid w:val="000632F0"/>
    <w:rsid w:val="00065EB5"/>
    <w:rsid w:val="00066FE5"/>
    <w:rsid w:val="0006708E"/>
    <w:rsid w:val="00070CAE"/>
    <w:rsid w:val="00071341"/>
    <w:rsid w:val="00071AAA"/>
    <w:rsid w:val="00073A78"/>
    <w:rsid w:val="00074860"/>
    <w:rsid w:val="00074F0A"/>
    <w:rsid w:val="0007672A"/>
    <w:rsid w:val="00076B33"/>
    <w:rsid w:val="00077F93"/>
    <w:rsid w:val="00077FD8"/>
    <w:rsid w:val="00080CE8"/>
    <w:rsid w:val="00081216"/>
    <w:rsid w:val="00082270"/>
    <w:rsid w:val="00084944"/>
    <w:rsid w:val="00085F8B"/>
    <w:rsid w:val="00086201"/>
    <w:rsid w:val="000878FF"/>
    <w:rsid w:val="00087A2C"/>
    <w:rsid w:val="00091D91"/>
    <w:rsid w:val="00092455"/>
    <w:rsid w:val="000924EF"/>
    <w:rsid w:val="000925C6"/>
    <w:rsid w:val="00092DA3"/>
    <w:rsid w:val="00093317"/>
    <w:rsid w:val="00093E95"/>
    <w:rsid w:val="000950EC"/>
    <w:rsid w:val="000957FB"/>
    <w:rsid w:val="000A0AEB"/>
    <w:rsid w:val="000A10F8"/>
    <w:rsid w:val="000A17CE"/>
    <w:rsid w:val="000A200A"/>
    <w:rsid w:val="000A3E8D"/>
    <w:rsid w:val="000A4739"/>
    <w:rsid w:val="000A5141"/>
    <w:rsid w:val="000A7CAE"/>
    <w:rsid w:val="000B0070"/>
    <w:rsid w:val="000B051C"/>
    <w:rsid w:val="000B19C3"/>
    <w:rsid w:val="000B1C08"/>
    <w:rsid w:val="000B39AD"/>
    <w:rsid w:val="000B3A1A"/>
    <w:rsid w:val="000B4A15"/>
    <w:rsid w:val="000B54BE"/>
    <w:rsid w:val="000B5A29"/>
    <w:rsid w:val="000C022E"/>
    <w:rsid w:val="000C07C0"/>
    <w:rsid w:val="000C13FA"/>
    <w:rsid w:val="000C1C67"/>
    <w:rsid w:val="000C1ED1"/>
    <w:rsid w:val="000C21AC"/>
    <w:rsid w:val="000C22E9"/>
    <w:rsid w:val="000C23D3"/>
    <w:rsid w:val="000C3B75"/>
    <w:rsid w:val="000C46C6"/>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4FF6"/>
    <w:rsid w:val="000E5AC3"/>
    <w:rsid w:val="000E6310"/>
    <w:rsid w:val="000E65C6"/>
    <w:rsid w:val="000E7246"/>
    <w:rsid w:val="000E76C8"/>
    <w:rsid w:val="000F0883"/>
    <w:rsid w:val="000F146E"/>
    <w:rsid w:val="000F174F"/>
    <w:rsid w:val="000F1EEB"/>
    <w:rsid w:val="000F1F41"/>
    <w:rsid w:val="000F25F5"/>
    <w:rsid w:val="000F3DBE"/>
    <w:rsid w:val="000F49E9"/>
    <w:rsid w:val="000F4BE4"/>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43E5"/>
    <w:rsid w:val="001050D0"/>
    <w:rsid w:val="001056F4"/>
    <w:rsid w:val="00107C17"/>
    <w:rsid w:val="001101DF"/>
    <w:rsid w:val="00110313"/>
    <w:rsid w:val="001114D7"/>
    <w:rsid w:val="00111803"/>
    <w:rsid w:val="00111CA6"/>
    <w:rsid w:val="001122C9"/>
    <w:rsid w:val="001126E4"/>
    <w:rsid w:val="00113B81"/>
    <w:rsid w:val="0011415A"/>
    <w:rsid w:val="0011557C"/>
    <w:rsid w:val="00115CD1"/>
    <w:rsid w:val="001177EE"/>
    <w:rsid w:val="00117872"/>
    <w:rsid w:val="00117BD2"/>
    <w:rsid w:val="00121353"/>
    <w:rsid w:val="00122A72"/>
    <w:rsid w:val="0012317E"/>
    <w:rsid w:val="001231C0"/>
    <w:rsid w:val="0012352D"/>
    <w:rsid w:val="00125185"/>
    <w:rsid w:val="0012566A"/>
    <w:rsid w:val="00126475"/>
    <w:rsid w:val="00126E90"/>
    <w:rsid w:val="00131A1A"/>
    <w:rsid w:val="0013363F"/>
    <w:rsid w:val="001336D0"/>
    <w:rsid w:val="001345DD"/>
    <w:rsid w:val="00134E99"/>
    <w:rsid w:val="0013564D"/>
    <w:rsid w:val="00135950"/>
    <w:rsid w:val="00135D82"/>
    <w:rsid w:val="0013628B"/>
    <w:rsid w:val="00136393"/>
    <w:rsid w:val="0013656F"/>
    <w:rsid w:val="00136647"/>
    <w:rsid w:val="00136CE3"/>
    <w:rsid w:val="00137715"/>
    <w:rsid w:val="0013777F"/>
    <w:rsid w:val="00137E4E"/>
    <w:rsid w:val="00140B89"/>
    <w:rsid w:val="00140E72"/>
    <w:rsid w:val="00143681"/>
    <w:rsid w:val="001437ED"/>
    <w:rsid w:val="00143C9F"/>
    <w:rsid w:val="00144040"/>
    <w:rsid w:val="0014572E"/>
    <w:rsid w:val="00146093"/>
    <w:rsid w:val="00146111"/>
    <w:rsid w:val="00146159"/>
    <w:rsid w:val="001463DB"/>
    <w:rsid w:val="00147209"/>
    <w:rsid w:val="00147909"/>
    <w:rsid w:val="00152A84"/>
    <w:rsid w:val="00152AC8"/>
    <w:rsid w:val="00153BE0"/>
    <w:rsid w:val="00155345"/>
    <w:rsid w:val="00155497"/>
    <w:rsid w:val="00156D68"/>
    <w:rsid w:val="00160E0D"/>
    <w:rsid w:val="00161E85"/>
    <w:rsid w:val="00163AB7"/>
    <w:rsid w:val="00164B71"/>
    <w:rsid w:val="001651FB"/>
    <w:rsid w:val="00166AB9"/>
    <w:rsid w:val="00167892"/>
    <w:rsid w:val="00170616"/>
    <w:rsid w:val="0017120D"/>
    <w:rsid w:val="00171816"/>
    <w:rsid w:val="00171F32"/>
    <w:rsid w:val="00172E45"/>
    <w:rsid w:val="00173A0F"/>
    <w:rsid w:val="00173D6C"/>
    <w:rsid w:val="001746FB"/>
    <w:rsid w:val="00175E62"/>
    <w:rsid w:val="0017601E"/>
    <w:rsid w:val="001770D6"/>
    <w:rsid w:val="00177A1C"/>
    <w:rsid w:val="001802C5"/>
    <w:rsid w:val="0018039A"/>
    <w:rsid w:val="0018146E"/>
    <w:rsid w:val="0018169E"/>
    <w:rsid w:val="001816A2"/>
    <w:rsid w:val="00182027"/>
    <w:rsid w:val="001820E1"/>
    <w:rsid w:val="001823F9"/>
    <w:rsid w:val="00183476"/>
    <w:rsid w:val="001835BA"/>
    <w:rsid w:val="0018416D"/>
    <w:rsid w:val="001846FA"/>
    <w:rsid w:val="0018626E"/>
    <w:rsid w:val="00186FF5"/>
    <w:rsid w:val="001879B7"/>
    <w:rsid w:val="00187D0E"/>
    <w:rsid w:val="0019039E"/>
    <w:rsid w:val="00190BF9"/>
    <w:rsid w:val="00190CE1"/>
    <w:rsid w:val="00192EE1"/>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6079"/>
    <w:rsid w:val="001A701E"/>
    <w:rsid w:val="001A7828"/>
    <w:rsid w:val="001B07BD"/>
    <w:rsid w:val="001B134E"/>
    <w:rsid w:val="001B16FA"/>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BC2"/>
    <w:rsid w:val="001C5D4B"/>
    <w:rsid w:val="001C5D5B"/>
    <w:rsid w:val="001C6962"/>
    <w:rsid w:val="001D1B6C"/>
    <w:rsid w:val="001D23D0"/>
    <w:rsid w:val="001D2D30"/>
    <w:rsid w:val="001D3203"/>
    <w:rsid w:val="001D35D1"/>
    <w:rsid w:val="001D491C"/>
    <w:rsid w:val="001D4F57"/>
    <w:rsid w:val="001D4F61"/>
    <w:rsid w:val="001D570F"/>
    <w:rsid w:val="001D6C3B"/>
    <w:rsid w:val="001D6EC9"/>
    <w:rsid w:val="001D6F7C"/>
    <w:rsid w:val="001D7113"/>
    <w:rsid w:val="001D7C24"/>
    <w:rsid w:val="001D7FAD"/>
    <w:rsid w:val="001E0E60"/>
    <w:rsid w:val="001E0F9C"/>
    <w:rsid w:val="001E1320"/>
    <w:rsid w:val="001E2360"/>
    <w:rsid w:val="001E24D3"/>
    <w:rsid w:val="001E29DE"/>
    <w:rsid w:val="001E4D9D"/>
    <w:rsid w:val="001E5325"/>
    <w:rsid w:val="001E613A"/>
    <w:rsid w:val="001F0249"/>
    <w:rsid w:val="001F1D69"/>
    <w:rsid w:val="001F2960"/>
    <w:rsid w:val="001F2DCE"/>
    <w:rsid w:val="001F3D56"/>
    <w:rsid w:val="001F5007"/>
    <w:rsid w:val="001F53A1"/>
    <w:rsid w:val="00200536"/>
    <w:rsid w:val="00202F41"/>
    <w:rsid w:val="00202FBB"/>
    <w:rsid w:val="002035AD"/>
    <w:rsid w:val="0020663A"/>
    <w:rsid w:val="00206FA8"/>
    <w:rsid w:val="0020794A"/>
    <w:rsid w:val="00210FD1"/>
    <w:rsid w:val="00212A9B"/>
    <w:rsid w:val="00212C88"/>
    <w:rsid w:val="00212EE1"/>
    <w:rsid w:val="00213611"/>
    <w:rsid w:val="002155C9"/>
    <w:rsid w:val="00216106"/>
    <w:rsid w:val="00216374"/>
    <w:rsid w:val="00216727"/>
    <w:rsid w:val="00216B7F"/>
    <w:rsid w:val="002172A5"/>
    <w:rsid w:val="0021784A"/>
    <w:rsid w:val="00220459"/>
    <w:rsid w:val="00221092"/>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7488"/>
    <w:rsid w:val="00237874"/>
    <w:rsid w:val="00237A91"/>
    <w:rsid w:val="00241D1B"/>
    <w:rsid w:val="00242D45"/>
    <w:rsid w:val="00242E80"/>
    <w:rsid w:val="00244794"/>
    <w:rsid w:val="00251017"/>
    <w:rsid w:val="00251900"/>
    <w:rsid w:val="00251B9D"/>
    <w:rsid w:val="002534C9"/>
    <w:rsid w:val="00254773"/>
    <w:rsid w:val="00254866"/>
    <w:rsid w:val="00255209"/>
    <w:rsid w:val="00255259"/>
    <w:rsid w:val="002560FB"/>
    <w:rsid w:val="00257094"/>
    <w:rsid w:val="0025792E"/>
    <w:rsid w:val="00260CDB"/>
    <w:rsid w:val="00261270"/>
    <w:rsid w:val="00262613"/>
    <w:rsid w:val="00262995"/>
    <w:rsid w:val="00264AEC"/>
    <w:rsid w:val="0026505F"/>
    <w:rsid w:val="00265061"/>
    <w:rsid w:val="002651D7"/>
    <w:rsid w:val="00265C37"/>
    <w:rsid w:val="002667EE"/>
    <w:rsid w:val="002677CC"/>
    <w:rsid w:val="0027009D"/>
    <w:rsid w:val="00271938"/>
    <w:rsid w:val="002722F4"/>
    <w:rsid w:val="00272D90"/>
    <w:rsid w:val="0027425F"/>
    <w:rsid w:val="00274705"/>
    <w:rsid w:val="00277794"/>
    <w:rsid w:val="00280C24"/>
    <w:rsid w:val="0028320A"/>
    <w:rsid w:val="00283778"/>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43B1"/>
    <w:rsid w:val="002A5006"/>
    <w:rsid w:val="002A5646"/>
    <w:rsid w:val="002A724B"/>
    <w:rsid w:val="002A7945"/>
    <w:rsid w:val="002A7C6B"/>
    <w:rsid w:val="002B082D"/>
    <w:rsid w:val="002B0EF3"/>
    <w:rsid w:val="002B144C"/>
    <w:rsid w:val="002B1A55"/>
    <w:rsid w:val="002B1BC0"/>
    <w:rsid w:val="002B1E64"/>
    <w:rsid w:val="002B257A"/>
    <w:rsid w:val="002B28C1"/>
    <w:rsid w:val="002B43F8"/>
    <w:rsid w:val="002B53F6"/>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BF9"/>
    <w:rsid w:val="002D3B9E"/>
    <w:rsid w:val="002D3CE7"/>
    <w:rsid w:val="002D4EFB"/>
    <w:rsid w:val="002D580F"/>
    <w:rsid w:val="002D617E"/>
    <w:rsid w:val="002D6759"/>
    <w:rsid w:val="002D6C3D"/>
    <w:rsid w:val="002D75D8"/>
    <w:rsid w:val="002D7B8E"/>
    <w:rsid w:val="002E1B5C"/>
    <w:rsid w:val="002E3409"/>
    <w:rsid w:val="002E34D7"/>
    <w:rsid w:val="002E3FE6"/>
    <w:rsid w:val="002E711E"/>
    <w:rsid w:val="002F06C1"/>
    <w:rsid w:val="002F099E"/>
    <w:rsid w:val="002F0BC3"/>
    <w:rsid w:val="002F186A"/>
    <w:rsid w:val="002F4AB7"/>
    <w:rsid w:val="002F4B7F"/>
    <w:rsid w:val="002F6136"/>
    <w:rsid w:val="002F702F"/>
    <w:rsid w:val="002F72E9"/>
    <w:rsid w:val="002F7347"/>
    <w:rsid w:val="00300C7B"/>
    <w:rsid w:val="00300C8E"/>
    <w:rsid w:val="00301465"/>
    <w:rsid w:val="0030251A"/>
    <w:rsid w:val="00303B1D"/>
    <w:rsid w:val="003054E2"/>
    <w:rsid w:val="00306E4B"/>
    <w:rsid w:val="00307176"/>
    <w:rsid w:val="0030789A"/>
    <w:rsid w:val="00307917"/>
    <w:rsid w:val="00307F9E"/>
    <w:rsid w:val="0031324C"/>
    <w:rsid w:val="003133D2"/>
    <w:rsid w:val="00314A2E"/>
    <w:rsid w:val="00314B59"/>
    <w:rsid w:val="00315524"/>
    <w:rsid w:val="00316B17"/>
    <w:rsid w:val="0032011D"/>
    <w:rsid w:val="00321F84"/>
    <w:rsid w:val="00322911"/>
    <w:rsid w:val="00322C95"/>
    <w:rsid w:val="00324E48"/>
    <w:rsid w:val="003257A1"/>
    <w:rsid w:val="00326195"/>
    <w:rsid w:val="003303D3"/>
    <w:rsid w:val="00330440"/>
    <w:rsid w:val="00331619"/>
    <w:rsid w:val="00332474"/>
    <w:rsid w:val="00334384"/>
    <w:rsid w:val="0033440B"/>
    <w:rsid w:val="003345E7"/>
    <w:rsid w:val="00335739"/>
    <w:rsid w:val="00335BE5"/>
    <w:rsid w:val="00336C14"/>
    <w:rsid w:val="00340002"/>
    <w:rsid w:val="00340F5B"/>
    <w:rsid w:val="003419E2"/>
    <w:rsid w:val="00341B4D"/>
    <w:rsid w:val="00342DD5"/>
    <w:rsid w:val="00344870"/>
    <w:rsid w:val="00344DB3"/>
    <w:rsid w:val="00345640"/>
    <w:rsid w:val="003461B8"/>
    <w:rsid w:val="00346ABE"/>
    <w:rsid w:val="00347D06"/>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22A3"/>
    <w:rsid w:val="003631AB"/>
    <w:rsid w:val="00363F89"/>
    <w:rsid w:val="00364260"/>
    <w:rsid w:val="0036437E"/>
    <w:rsid w:val="00364428"/>
    <w:rsid w:val="00364C3D"/>
    <w:rsid w:val="00365E80"/>
    <w:rsid w:val="0036628E"/>
    <w:rsid w:val="00367AF3"/>
    <w:rsid w:val="00367F62"/>
    <w:rsid w:val="0037032D"/>
    <w:rsid w:val="0037173C"/>
    <w:rsid w:val="0037235A"/>
    <w:rsid w:val="00372898"/>
    <w:rsid w:val="00372FF4"/>
    <w:rsid w:val="00373A2E"/>
    <w:rsid w:val="00373C32"/>
    <w:rsid w:val="003742DF"/>
    <w:rsid w:val="003767D0"/>
    <w:rsid w:val="00376FAC"/>
    <w:rsid w:val="00377BE6"/>
    <w:rsid w:val="003805D6"/>
    <w:rsid w:val="00380FD0"/>
    <w:rsid w:val="003818C5"/>
    <w:rsid w:val="0038234F"/>
    <w:rsid w:val="003823CB"/>
    <w:rsid w:val="0038273A"/>
    <w:rsid w:val="00383B33"/>
    <w:rsid w:val="00384DB1"/>
    <w:rsid w:val="00385841"/>
    <w:rsid w:val="0038631A"/>
    <w:rsid w:val="003863BA"/>
    <w:rsid w:val="00386BB5"/>
    <w:rsid w:val="00386FD7"/>
    <w:rsid w:val="003876C0"/>
    <w:rsid w:val="00391876"/>
    <w:rsid w:val="0039228F"/>
    <w:rsid w:val="0039260E"/>
    <w:rsid w:val="003A05F3"/>
    <w:rsid w:val="003A1022"/>
    <w:rsid w:val="003A149D"/>
    <w:rsid w:val="003A1D71"/>
    <w:rsid w:val="003A1DE8"/>
    <w:rsid w:val="003A2582"/>
    <w:rsid w:val="003A2881"/>
    <w:rsid w:val="003A36AD"/>
    <w:rsid w:val="003A39AF"/>
    <w:rsid w:val="003A40D5"/>
    <w:rsid w:val="003A4E29"/>
    <w:rsid w:val="003A7241"/>
    <w:rsid w:val="003A7BB7"/>
    <w:rsid w:val="003B208D"/>
    <w:rsid w:val="003B22C8"/>
    <w:rsid w:val="003B337F"/>
    <w:rsid w:val="003B4AF7"/>
    <w:rsid w:val="003B4FDA"/>
    <w:rsid w:val="003B5617"/>
    <w:rsid w:val="003B5FDD"/>
    <w:rsid w:val="003B7433"/>
    <w:rsid w:val="003B780A"/>
    <w:rsid w:val="003C007D"/>
    <w:rsid w:val="003C1176"/>
    <w:rsid w:val="003C1D2E"/>
    <w:rsid w:val="003C1EA1"/>
    <w:rsid w:val="003C22A3"/>
    <w:rsid w:val="003C2ED0"/>
    <w:rsid w:val="003C3B2B"/>
    <w:rsid w:val="003C3CF2"/>
    <w:rsid w:val="003C3F21"/>
    <w:rsid w:val="003C503C"/>
    <w:rsid w:val="003C56B1"/>
    <w:rsid w:val="003C5DE2"/>
    <w:rsid w:val="003C625B"/>
    <w:rsid w:val="003C6A70"/>
    <w:rsid w:val="003D004A"/>
    <w:rsid w:val="003D0D92"/>
    <w:rsid w:val="003D1019"/>
    <w:rsid w:val="003D1570"/>
    <w:rsid w:val="003D15EB"/>
    <w:rsid w:val="003D1A68"/>
    <w:rsid w:val="003D32F3"/>
    <w:rsid w:val="003D3A9B"/>
    <w:rsid w:val="003D3BB9"/>
    <w:rsid w:val="003D3ECF"/>
    <w:rsid w:val="003D642F"/>
    <w:rsid w:val="003D7217"/>
    <w:rsid w:val="003D7318"/>
    <w:rsid w:val="003D7912"/>
    <w:rsid w:val="003E1BBD"/>
    <w:rsid w:val="003E1F98"/>
    <w:rsid w:val="003E29F1"/>
    <w:rsid w:val="003E4AC6"/>
    <w:rsid w:val="003E55F0"/>
    <w:rsid w:val="003E675B"/>
    <w:rsid w:val="003E7A16"/>
    <w:rsid w:val="003F0229"/>
    <w:rsid w:val="003F0E28"/>
    <w:rsid w:val="003F19D1"/>
    <w:rsid w:val="003F1A0D"/>
    <w:rsid w:val="003F1C5B"/>
    <w:rsid w:val="003F1E89"/>
    <w:rsid w:val="003F2534"/>
    <w:rsid w:val="003F3D3D"/>
    <w:rsid w:val="003F4998"/>
    <w:rsid w:val="003F4FB1"/>
    <w:rsid w:val="003F5577"/>
    <w:rsid w:val="003F5D9A"/>
    <w:rsid w:val="003F621C"/>
    <w:rsid w:val="003F6647"/>
    <w:rsid w:val="003F6C33"/>
    <w:rsid w:val="003F6C99"/>
    <w:rsid w:val="003F6E59"/>
    <w:rsid w:val="0040379C"/>
    <w:rsid w:val="004039DA"/>
    <w:rsid w:val="004049C6"/>
    <w:rsid w:val="004050AF"/>
    <w:rsid w:val="00405117"/>
    <w:rsid w:val="00406023"/>
    <w:rsid w:val="00406697"/>
    <w:rsid w:val="00406D8C"/>
    <w:rsid w:val="00406E0C"/>
    <w:rsid w:val="00407829"/>
    <w:rsid w:val="00407E7C"/>
    <w:rsid w:val="004102DC"/>
    <w:rsid w:val="00410980"/>
    <w:rsid w:val="00411942"/>
    <w:rsid w:val="00411C45"/>
    <w:rsid w:val="00411D46"/>
    <w:rsid w:val="00412C11"/>
    <w:rsid w:val="00413096"/>
    <w:rsid w:val="00414298"/>
    <w:rsid w:val="00414542"/>
    <w:rsid w:val="004145F3"/>
    <w:rsid w:val="004156CC"/>
    <w:rsid w:val="004167A9"/>
    <w:rsid w:val="00417075"/>
    <w:rsid w:val="00417441"/>
    <w:rsid w:val="00417572"/>
    <w:rsid w:val="0041757A"/>
    <w:rsid w:val="004176C2"/>
    <w:rsid w:val="00417EC4"/>
    <w:rsid w:val="004201FF"/>
    <w:rsid w:val="00420756"/>
    <w:rsid w:val="00421825"/>
    <w:rsid w:val="00422460"/>
    <w:rsid w:val="00423285"/>
    <w:rsid w:val="00423F81"/>
    <w:rsid w:val="00423FF5"/>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396F"/>
    <w:rsid w:val="004441CA"/>
    <w:rsid w:val="0044452E"/>
    <w:rsid w:val="00446630"/>
    <w:rsid w:val="00446698"/>
    <w:rsid w:val="00446727"/>
    <w:rsid w:val="004505F6"/>
    <w:rsid w:val="0045089B"/>
    <w:rsid w:val="0045096F"/>
    <w:rsid w:val="00450D12"/>
    <w:rsid w:val="0045123C"/>
    <w:rsid w:val="00451B65"/>
    <w:rsid w:val="00451EA9"/>
    <w:rsid w:val="0045227F"/>
    <w:rsid w:val="0045251B"/>
    <w:rsid w:val="00453CCD"/>
    <w:rsid w:val="00454F36"/>
    <w:rsid w:val="00456031"/>
    <w:rsid w:val="00456FEE"/>
    <w:rsid w:val="004570DC"/>
    <w:rsid w:val="00457EEC"/>
    <w:rsid w:val="0046198E"/>
    <w:rsid w:val="004621FF"/>
    <w:rsid w:val="00462620"/>
    <w:rsid w:val="00462655"/>
    <w:rsid w:val="00464AD8"/>
    <w:rsid w:val="00465538"/>
    <w:rsid w:val="004658AC"/>
    <w:rsid w:val="00465E27"/>
    <w:rsid w:val="00465F8F"/>
    <w:rsid w:val="00466186"/>
    <w:rsid w:val="00466399"/>
    <w:rsid w:val="00466A64"/>
    <w:rsid w:val="004678D1"/>
    <w:rsid w:val="00467CB6"/>
    <w:rsid w:val="00470047"/>
    <w:rsid w:val="004701D0"/>
    <w:rsid w:val="00470923"/>
    <w:rsid w:val="00470D31"/>
    <w:rsid w:val="00472403"/>
    <w:rsid w:val="00472684"/>
    <w:rsid w:val="0047292A"/>
    <w:rsid w:val="00472C5A"/>
    <w:rsid w:val="00472E2A"/>
    <w:rsid w:val="004739B8"/>
    <w:rsid w:val="0047469F"/>
    <w:rsid w:val="00474C94"/>
    <w:rsid w:val="00480270"/>
    <w:rsid w:val="00480DC8"/>
    <w:rsid w:val="004812AD"/>
    <w:rsid w:val="00482508"/>
    <w:rsid w:val="0048400E"/>
    <w:rsid w:val="00484592"/>
    <w:rsid w:val="00484B76"/>
    <w:rsid w:val="00484C8F"/>
    <w:rsid w:val="00485A02"/>
    <w:rsid w:val="00485A90"/>
    <w:rsid w:val="00486677"/>
    <w:rsid w:val="004875E9"/>
    <w:rsid w:val="00487EA5"/>
    <w:rsid w:val="00490308"/>
    <w:rsid w:val="0049107A"/>
    <w:rsid w:val="00491598"/>
    <w:rsid w:val="00491762"/>
    <w:rsid w:val="00491CFC"/>
    <w:rsid w:val="00492E2D"/>
    <w:rsid w:val="00493465"/>
    <w:rsid w:val="00494368"/>
    <w:rsid w:val="00494572"/>
    <w:rsid w:val="0049567A"/>
    <w:rsid w:val="00496024"/>
    <w:rsid w:val="00496A25"/>
    <w:rsid w:val="00496E61"/>
    <w:rsid w:val="004A052D"/>
    <w:rsid w:val="004A0A55"/>
    <w:rsid w:val="004A0EF4"/>
    <w:rsid w:val="004A1E29"/>
    <w:rsid w:val="004A2843"/>
    <w:rsid w:val="004A2847"/>
    <w:rsid w:val="004A2DAA"/>
    <w:rsid w:val="004A3E8A"/>
    <w:rsid w:val="004A41C0"/>
    <w:rsid w:val="004A4297"/>
    <w:rsid w:val="004A42B5"/>
    <w:rsid w:val="004A43CE"/>
    <w:rsid w:val="004A4915"/>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4F9"/>
    <w:rsid w:val="004C0F92"/>
    <w:rsid w:val="004C27D5"/>
    <w:rsid w:val="004C3286"/>
    <w:rsid w:val="004C3DCF"/>
    <w:rsid w:val="004C579F"/>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D7CB5"/>
    <w:rsid w:val="004E05D7"/>
    <w:rsid w:val="004E1BD6"/>
    <w:rsid w:val="004E2183"/>
    <w:rsid w:val="004E4393"/>
    <w:rsid w:val="004E4C6B"/>
    <w:rsid w:val="004E4F70"/>
    <w:rsid w:val="004E5033"/>
    <w:rsid w:val="004E5311"/>
    <w:rsid w:val="004E5BF3"/>
    <w:rsid w:val="004F05E7"/>
    <w:rsid w:val="004F0BCA"/>
    <w:rsid w:val="004F0CCE"/>
    <w:rsid w:val="004F0DF1"/>
    <w:rsid w:val="004F2558"/>
    <w:rsid w:val="004F33C8"/>
    <w:rsid w:val="004F4633"/>
    <w:rsid w:val="004F4848"/>
    <w:rsid w:val="004F4AB3"/>
    <w:rsid w:val="004F5064"/>
    <w:rsid w:val="004F578C"/>
    <w:rsid w:val="004F6489"/>
    <w:rsid w:val="004F7AB4"/>
    <w:rsid w:val="005000CF"/>
    <w:rsid w:val="00500264"/>
    <w:rsid w:val="00501720"/>
    <w:rsid w:val="00501F4E"/>
    <w:rsid w:val="0050234A"/>
    <w:rsid w:val="00504164"/>
    <w:rsid w:val="00504BEE"/>
    <w:rsid w:val="005054D6"/>
    <w:rsid w:val="005072BB"/>
    <w:rsid w:val="0050743B"/>
    <w:rsid w:val="00507A1E"/>
    <w:rsid w:val="00507C9E"/>
    <w:rsid w:val="00507CD5"/>
    <w:rsid w:val="0051033E"/>
    <w:rsid w:val="0051186F"/>
    <w:rsid w:val="00511C06"/>
    <w:rsid w:val="00511F2F"/>
    <w:rsid w:val="00511F44"/>
    <w:rsid w:val="00512624"/>
    <w:rsid w:val="00512C16"/>
    <w:rsid w:val="0051333B"/>
    <w:rsid w:val="005136AC"/>
    <w:rsid w:val="00514A75"/>
    <w:rsid w:val="0051515E"/>
    <w:rsid w:val="0051526E"/>
    <w:rsid w:val="005153CC"/>
    <w:rsid w:val="005158E1"/>
    <w:rsid w:val="00515EC0"/>
    <w:rsid w:val="00517F3E"/>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4D98"/>
    <w:rsid w:val="00546249"/>
    <w:rsid w:val="005471C8"/>
    <w:rsid w:val="005478F4"/>
    <w:rsid w:val="00551087"/>
    <w:rsid w:val="00552513"/>
    <w:rsid w:val="00553383"/>
    <w:rsid w:val="00554A74"/>
    <w:rsid w:val="0055722B"/>
    <w:rsid w:val="0055791B"/>
    <w:rsid w:val="005606A1"/>
    <w:rsid w:val="00560717"/>
    <w:rsid w:val="00560B35"/>
    <w:rsid w:val="00560E99"/>
    <w:rsid w:val="0056125D"/>
    <w:rsid w:val="00561C81"/>
    <w:rsid w:val="00562546"/>
    <w:rsid w:val="0056405A"/>
    <w:rsid w:val="0056431B"/>
    <w:rsid w:val="0056455F"/>
    <w:rsid w:val="005647E7"/>
    <w:rsid w:val="00565517"/>
    <w:rsid w:val="0056626A"/>
    <w:rsid w:val="005671D7"/>
    <w:rsid w:val="0057038B"/>
    <w:rsid w:val="0057065E"/>
    <w:rsid w:val="00571964"/>
    <w:rsid w:val="00572BF2"/>
    <w:rsid w:val="0057362F"/>
    <w:rsid w:val="0057425E"/>
    <w:rsid w:val="0057433E"/>
    <w:rsid w:val="00574C60"/>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1A65"/>
    <w:rsid w:val="00593650"/>
    <w:rsid w:val="005939FE"/>
    <w:rsid w:val="00593B18"/>
    <w:rsid w:val="00593CEE"/>
    <w:rsid w:val="00594B2A"/>
    <w:rsid w:val="00594C67"/>
    <w:rsid w:val="00595766"/>
    <w:rsid w:val="0059579D"/>
    <w:rsid w:val="0059587A"/>
    <w:rsid w:val="00597D35"/>
    <w:rsid w:val="005A08A7"/>
    <w:rsid w:val="005A2695"/>
    <w:rsid w:val="005A4A50"/>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03F"/>
    <w:rsid w:val="005D450F"/>
    <w:rsid w:val="005D456D"/>
    <w:rsid w:val="005D4DF8"/>
    <w:rsid w:val="005D4EAC"/>
    <w:rsid w:val="005D7AC9"/>
    <w:rsid w:val="005E02D9"/>
    <w:rsid w:val="005E0303"/>
    <w:rsid w:val="005E0A03"/>
    <w:rsid w:val="005E12B5"/>
    <w:rsid w:val="005E1A29"/>
    <w:rsid w:val="005E1B4D"/>
    <w:rsid w:val="005E4C27"/>
    <w:rsid w:val="005E7480"/>
    <w:rsid w:val="005F1FCB"/>
    <w:rsid w:val="005F2612"/>
    <w:rsid w:val="005F3D49"/>
    <w:rsid w:val="005F48F7"/>
    <w:rsid w:val="005F5A89"/>
    <w:rsid w:val="005F5D95"/>
    <w:rsid w:val="005F63B1"/>
    <w:rsid w:val="005F7261"/>
    <w:rsid w:val="00600BED"/>
    <w:rsid w:val="00600C67"/>
    <w:rsid w:val="0060124A"/>
    <w:rsid w:val="0060463F"/>
    <w:rsid w:val="00605C7A"/>
    <w:rsid w:val="00606104"/>
    <w:rsid w:val="006073EE"/>
    <w:rsid w:val="006077F0"/>
    <w:rsid w:val="00612F09"/>
    <w:rsid w:val="00613494"/>
    <w:rsid w:val="00613DB8"/>
    <w:rsid w:val="006151D8"/>
    <w:rsid w:val="00615852"/>
    <w:rsid w:val="006159F4"/>
    <w:rsid w:val="006161C5"/>
    <w:rsid w:val="00617F5A"/>
    <w:rsid w:val="00621469"/>
    <w:rsid w:val="00621E17"/>
    <w:rsid w:val="006232C1"/>
    <w:rsid w:val="006232C6"/>
    <w:rsid w:val="0062399C"/>
    <w:rsid w:val="00624EC2"/>
    <w:rsid w:val="00625424"/>
    <w:rsid w:val="00625B3C"/>
    <w:rsid w:val="00626474"/>
    <w:rsid w:val="006267F6"/>
    <w:rsid w:val="00626F70"/>
    <w:rsid w:val="00626FF7"/>
    <w:rsid w:val="0062704F"/>
    <w:rsid w:val="00627D0D"/>
    <w:rsid w:val="00632161"/>
    <w:rsid w:val="00632188"/>
    <w:rsid w:val="006336A9"/>
    <w:rsid w:val="0063396B"/>
    <w:rsid w:val="006343B6"/>
    <w:rsid w:val="00634ABA"/>
    <w:rsid w:val="00635189"/>
    <w:rsid w:val="00636FEB"/>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02E4"/>
    <w:rsid w:val="006526E8"/>
    <w:rsid w:val="0065480A"/>
    <w:rsid w:val="00654ED0"/>
    <w:rsid w:val="0065588C"/>
    <w:rsid w:val="00655B53"/>
    <w:rsid w:val="00656204"/>
    <w:rsid w:val="00660198"/>
    <w:rsid w:val="00660349"/>
    <w:rsid w:val="006630DE"/>
    <w:rsid w:val="00663F40"/>
    <w:rsid w:val="0066470C"/>
    <w:rsid w:val="006649F1"/>
    <w:rsid w:val="00664D7D"/>
    <w:rsid w:val="0066560E"/>
    <w:rsid w:val="006656E6"/>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41AF"/>
    <w:rsid w:val="00694706"/>
    <w:rsid w:val="006953F4"/>
    <w:rsid w:val="00695FE0"/>
    <w:rsid w:val="00696989"/>
    <w:rsid w:val="0069738F"/>
    <w:rsid w:val="006978D9"/>
    <w:rsid w:val="006A2ACD"/>
    <w:rsid w:val="006A3EA1"/>
    <w:rsid w:val="006A4142"/>
    <w:rsid w:val="006A44CF"/>
    <w:rsid w:val="006A6EA9"/>
    <w:rsid w:val="006B099E"/>
    <w:rsid w:val="006B0D57"/>
    <w:rsid w:val="006B13B2"/>
    <w:rsid w:val="006B1ED6"/>
    <w:rsid w:val="006B2A2F"/>
    <w:rsid w:val="006B2E88"/>
    <w:rsid w:val="006B328B"/>
    <w:rsid w:val="006B36C3"/>
    <w:rsid w:val="006B49CC"/>
    <w:rsid w:val="006B5C2B"/>
    <w:rsid w:val="006B6D5B"/>
    <w:rsid w:val="006B796B"/>
    <w:rsid w:val="006C00C5"/>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EE3"/>
    <w:rsid w:val="006D20F2"/>
    <w:rsid w:val="006D2CA8"/>
    <w:rsid w:val="006D2D9C"/>
    <w:rsid w:val="006D310F"/>
    <w:rsid w:val="006D40F6"/>
    <w:rsid w:val="006D4CC5"/>
    <w:rsid w:val="006D4F04"/>
    <w:rsid w:val="006D71DA"/>
    <w:rsid w:val="006D7DF7"/>
    <w:rsid w:val="006E0C94"/>
    <w:rsid w:val="006E2A09"/>
    <w:rsid w:val="006E4270"/>
    <w:rsid w:val="006E69D1"/>
    <w:rsid w:val="006E768A"/>
    <w:rsid w:val="006F0593"/>
    <w:rsid w:val="006F11A4"/>
    <w:rsid w:val="006F35D4"/>
    <w:rsid w:val="006F38F8"/>
    <w:rsid w:val="006F5A7C"/>
    <w:rsid w:val="006F63C0"/>
    <w:rsid w:val="006F71D8"/>
    <w:rsid w:val="006F77FA"/>
    <w:rsid w:val="006F78FB"/>
    <w:rsid w:val="00700055"/>
    <w:rsid w:val="007014B2"/>
    <w:rsid w:val="00703018"/>
    <w:rsid w:val="00703193"/>
    <w:rsid w:val="00703BFB"/>
    <w:rsid w:val="007042A5"/>
    <w:rsid w:val="007045EA"/>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38A"/>
    <w:rsid w:val="00721930"/>
    <w:rsid w:val="00721ABC"/>
    <w:rsid w:val="00721D1D"/>
    <w:rsid w:val="00721FF0"/>
    <w:rsid w:val="007221BD"/>
    <w:rsid w:val="007228B8"/>
    <w:rsid w:val="00722A1E"/>
    <w:rsid w:val="00723258"/>
    <w:rsid w:val="00723359"/>
    <w:rsid w:val="00723512"/>
    <w:rsid w:val="007244EA"/>
    <w:rsid w:val="0072477C"/>
    <w:rsid w:val="00726119"/>
    <w:rsid w:val="00726BFA"/>
    <w:rsid w:val="00730DAD"/>
    <w:rsid w:val="007310EC"/>
    <w:rsid w:val="00734206"/>
    <w:rsid w:val="00734418"/>
    <w:rsid w:val="007347E7"/>
    <w:rsid w:val="00735206"/>
    <w:rsid w:val="00735448"/>
    <w:rsid w:val="00735C19"/>
    <w:rsid w:val="00736120"/>
    <w:rsid w:val="007373AE"/>
    <w:rsid w:val="00737684"/>
    <w:rsid w:val="00740173"/>
    <w:rsid w:val="00741269"/>
    <w:rsid w:val="00742F70"/>
    <w:rsid w:val="0074317F"/>
    <w:rsid w:val="00744575"/>
    <w:rsid w:val="0074468F"/>
    <w:rsid w:val="007453DE"/>
    <w:rsid w:val="007457AA"/>
    <w:rsid w:val="00747240"/>
    <w:rsid w:val="007502AF"/>
    <w:rsid w:val="00750366"/>
    <w:rsid w:val="00751765"/>
    <w:rsid w:val="007535BE"/>
    <w:rsid w:val="00753B77"/>
    <w:rsid w:val="00753BAE"/>
    <w:rsid w:val="00755267"/>
    <w:rsid w:val="00755B31"/>
    <w:rsid w:val="007569EC"/>
    <w:rsid w:val="00756EB0"/>
    <w:rsid w:val="007574B0"/>
    <w:rsid w:val="00757A2E"/>
    <w:rsid w:val="00757E82"/>
    <w:rsid w:val="007608F5"/>
    <w:rsid w:val="00760F55"/>
    <w:rsid w:val="00761C24"/>
    <w:rsid w:val="00762FE6"/>
    <w:rsid w:val="0076416A"/>
    <w:rsid w:val="00764CDF"/>
    <w:rsid w:val="00765112"/>
    <w:rsid w:val="007721CA"/>
    <w:rsid w:val="00773E24"/>
    <w:rsid w:val="0077425D"/>
    <w:rsid w:val="00774261"/>
    <w:rsid w:val="00775670"/>
    <w:rsid w:val="007760A8"/>
    <w:rsid w:val="007764DE"/>
    <w:rsid w:val="00777DB7"/>
    <w:rsid w:val="00777F7D"/>
    <w:rsid w:val="00780D65"/>
    <w:rsid w:val="00781590"/>
    <w:rsid w:val="00784049"/>
    <w:rsid w:val="007858C8"/>
    <w:rsid w:val="00785EBA"/>
    <w:rsid w:val="0078637C"/>
    <w:rsid w:val="007864BE"/>
    <w:rsid w:val="00786C41"/>
    <w:rsid w:val="00790111"/>
    <w:rsid w:val="00790469"/>
    <w:rsid w:val="00790BAC"/>
    <w:rsid w:val="00791950"/>
    <w:rsid w:val="007924E8"/>
    <w:rsid w:val="00792886"/>
    <w:rsid w:val="007940D6"/>
    <w:rsid w:val="00794760"/>
    <w:rsid w:val="0079489D"/>
    <w:rsid w:val="007957D5"/>
    <w:rsid w:val="00796812"/>
    <w:rsid w:val="00797484"/>
    <w:rsid w:val="00797AA2"/>
    <w:rsid w:val="007A0054"/>
    <w:rsid w:val="007A0A19"/>
    <w:rsid w:val="007A2AF0"/>
    <w:rsid w:val="007A4E51"/>
    <w:rsid w:val="007B122B"/>
    <w:rsid w:val="007B25D5"/>
    <w:rsid w:val="007B2646"/>
    <w:rsid w:val="007B345F"/>
    <w:rsid w:val="007B37F1"/>
    <w:rsid w:val="007B4635"/>
    <w:rsid w:val="007B514B"/>
    <w:rsid w:val="007B56DC"/>
    <w:rsid w:val="007B5D2E"/>
    <w:rsid w:val="007B5F0B"/>
    <w:rsid w:val="007B65B3"/>
    <w:rsid w:val="007C218F"/>
    <w:rsid w:val="007C28EE"/>
    <w:rsid w:val="007C2A66"/>
    <w:rsid w:val="007C3114"/>
    <w:rsid w:val="007C3DB0"/>
    <w:rsid w:val="007C3DC8"/>
    <w:rsid w:val="007C3DCD"/>
    <w:rsid w:val="007C54E2"/>
    <w:rsid w:val="007C59C2"/>
    <w:rsid w:val="007C5AFD"/>
    <w:rsid w:val="007C5B1F"/>
    <w:rsid w:val="007C635B"/>
    <w:rsid w:val="007C7B59"/>
    <w:rsid w:val="007D1722"/>
    <w:rsid w:val="007D2593"/>
    <w:rsid w:val="007D260D"/>
    <w:rsid w:val="007D27BC"/>
    <w:rsid w:val="007D38A0"/>
    <w:rsid w:val="007D467F"/>
    <w:rsid w:val="007D4795"/>
    <w:rsid w:val="007D47E9"/>
    <w:rsid w:val="007D6299"/>
    <w:rsid w:val="007D6566"/>
    <w:rsid w:val="007D748F"/>
    <w:rsid w:val="007D7545"/>
    <w:rsid w:val="007D7BED"/>
    <w:rsid w:val="007E043D"/>
    <w:rsid w:val="007E0FD0"/>
    <w:rsid w:val="007E173C"/>
    <w:rsid w:val="007E1B8A"/>
    <w:rsid w:val="007E2D2F"/>
    <w:rsid w:val="007E3642"/>
    <w:rsid w:val="007E3FFA"/>
    <w:rsid w:val="007E493B"/>
    <w:rsid w:val="007E4F8C"/>
    <w:rsid w:val="007E59B0"/>
    <w:rsid w:val="007E6482"/>
    <w:rsid w:val="007E699C"/>
    <w:rsid w:val="007F0679"/>
    <w:rsid w:val="007F0DAC"/>
    <w:rsid w:val="007F18F6"/>
    <w:rsid w:val="007F3884"/>
    <w:rsid w:val="007F4FCB"/>
    <w:rsid w:val="007F5B25"/>
    <w:rsid w:val="007F60E0"/>
    <w:rsid w:val="007F6454"/>
    <w:rsid w:val="007F7D04"/>
    <w:rsid w:val="007F7D79"/>
    <w:rsid w:val="00800689"/>
    <w:rsid w:val="0080109F"/>
    <w:rsid w:val="008012DC"/>
    <w:rsid w:val="008016B3"/>
    <w:rsid w:val="00801EB2"/>
    <w:rsid w:val="008020C4"/>
    <w:rsid w:val="00802261"/>
    <w:rsid w:val="008029AB"/>
    <w:rsid w:val="008038DE"/>
    <w:rsid w:val="00804ADA"/>
    <w:rsid w:val="00810474"/>
    <w:rsid w:val="00810ABF"/>
    <w:rsid w:val="00811524"/>
    <w:rsid w:val="0081172C"/>
    <w:rsid w:val="008134D5"/>
    <w:rsid w:val="008136F5"/>
    <w:rsid w:val="00813A03"/>
    <w:rsid w:val="0081475A"/>
    <w:rsid w:val="00814895"/>
    <w:rsid w:val="00815332"/>
    <w:rsid w:val="00815DEE"/>
    <w:rsid w:val="00816684"/>
    <w:rsid w:val="0081717F"/>
    <w:rsid w:val="00817259"/>
    <w:rsid w:val="008172D3"/>
    <w:rsid w:val="008200BD"/>
    <w:rsid w:val="00820985"/>
    <w:rsid w:val="008215DC"/>
    <w:rsid w:val="0082177E"/>
    <w:rsid w:val="00821E68"/>
    <w:rsid w:val="00822201"/>
    <w:rsid w:val="0082298C"/>
    <w:rsid w:val="00822E1B"/>
    <w:rsid w:val="00824113"/>
    <w:rsid w:val="00824B2A"/>
    <w:rsid w:val="00825C2C"/>
    <w:rsid w:val="008261C4"/>
    <w:rsid w:val="00830932"/>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4777"/>
    <w:rsid w:val="008551B0"/>
    <w:rsid w:val="00855299"/>
    <w:rsid w:val="0085570A"/>
    <w:rsid w:val="008574BB"/>
    <w:rsid w:val="00860F1E"/>
    <w:rsid w:val="00862156"/>
    <w:rsid w:val="008629D0"/>
    <w:rsid w:val="00863C11"/>
    <w:rsid w:val="008643D7"/>
    <w:rsid w:val="008653EE"/>
    <w:rsid w:val="0086580D"/>
    <w:rsid w:val="008660F6"/>
    <w:rsid w:val="0086650C"/>
    <w:rsid w:val="008669D5"/>
    <w:rsid w:val="00867A77"/>
    <w:rsid w:val="00867CE3"/>
    <w:rsid w:val="0087023B"/>
    <w:rsid w:val="0087089F"/>
    <w:rsid w:val="0087097D"/>
    <w:rsid w:val="0087145F"/>
    <w:rsid w:val="008734ED"/>
    <w:rsid w:val="00873B06"/>
    <w:rsid w:val="008749D9"/>
    <w:rsid w:val="00875316"/>
    <w:rsid w:val="008769AE"/>
    <w:rsid w:val="00876C50"/>
    <w:rsid w:val="00877F7B"/>
    <w:rsid w:val="00880228"/>
    <w:rsid w:val="008803AC"/>
    <w:rsid w:val="00880583"/>
    <w:rsid w:val="0088106B"/>
    <w:rsid w:val="008810F3"/>
    <w:rsid w:val="00882300"/>
    <w:rsid w:val="00883BEA"/>
    <w:rsid w:val="00883D3B"/>
    <w:rsid w:val="00883F79"/>
    <w:rsid w:val="00884D30"/>
    <w:rsid w:val="00884DA9"/>
    <w:rsid w:val="00885464"/>
    <w:rsid w:val="0088555F"/>
    <w:rsid w:val="00885B13"/>
    <w:rsid w:val="00886E6E"/>
    <w:rsid w:val="00887208"/>
    <w:rsid w:val="0088732D"/>
    <w:rsid w:val="00887360"/>
    <w:rsid w:val="00887477"/>
    <w:rsid w:val="0088757C"/>
    <w:rsid w:val="00887DB4"/>
    <w:rsid w:val="0089023F"/>
    <w:rsid w:val="00891231"/>
    <w:rsid w:val="0089289F"/>
    <w:rsid w:val="00892B77"/>
    <w:rsid w:val="00892E60"/>
    <w:rsid w:val="008936A9"/>
    <w:rsid w:val="00893915"/>
    <w:rsid w:val="008941AA"/>
    <w:rsid w:val="00895167"/>
    <w:rsid w:val="0089632B"/>
    <w:rsid w:val="0089677B"/>
    <w:rsid w:val="008A0947"/>
    <w:rsid w:val="008A0E3C"/>
    <w:rsid w:val="008A100D"/>
    <w:rsid w:val="008A1AC3"/>
    <w:rsid w:val="008A239D"/>
    <w:rsid w:val="008A2401"/>
    <w:rsid w:val="008A3C01"/>
    <w:rsid w:val="008A4972"/>
    <w:rsid w:val="008A4DBE"/>
    <w:rsid w:val="008A5EB8"/>
    <w:rsid w:val="008A6ABF"/>
    <w:rsid w:val="008A6AF5"/>
    <w:rsid w:val="008A75EB"/>
    <w:rsid w:val="008B05C6"/>
    <w:rsid w:val="008B0935"/>
    <w:rsid w:val="008B2722"/>
    <w:rsid w:val="008B27AC"/>
    <w:rsid w:val="008B2FFF"/>
    <w:rsid w:val="008B56C1"/>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D01A2"/>
    <w:rsid w:val="008D086D"/>
    <w:rsid w:val="008D0912"/>
    <w:rsid w:val="008D0DFF"/>
    <w:rsid w:val="008D193F"/>
    <w:rsid w:val="008D1CC2"/>
    <w:rsid w:val="008D32A3"/>
    <w:rsid w:val="008D624B"/>
    <w:rsid w:val="008D6488"/>
    <w:rsid w:val="008D7A9C"/>
    <w:rsid w:val="008E0750"/>
    <w:rsid w:val="008E15FD"/>
    <w:rsid w:val="008E1A25"/>
    <w:rsid w:val="008E2DBA"/>
    <w:rsid w:val="008E31BB"/>
    <w:rsid w:val="008E3A02"/>
    <w:rsid w:val="008E3D8B"/>
    <w:rsid w:val="008E401B"/>
    <w:rsid w:val="008E412D"/>
    <w:rsid w:val="008E4552"/>
    <w:rsid w:val="008E485E"/>
    <w:rsid w:val="008E4D1F"/>
    <w:rsid w:val="008E63B9"/>
    <w:rsid w:val="008E6A60"/>
    <w:rsid w:val="008F042D"/>
    <w:rsid w:val="008F270F"/>
    <w:rsid w:val="008F3EDE"/>
    <w:rsid w:val="008F558D"/>
    <w:rsid w:val="008F5E7F"/>
    <w:rsid w:val="008F5E81"/>
    <w:rsid w:val="008F61B8"/>
    <w:rsid w:val="008F7062"/>
    <w:rsid w:val="008F7DED"/>
    <w:rsid w:val="00901653"/>
    <w:rsid w:val="00901700"/>
    <w:rsid w:val="009025A5"/>
    <w:rsid w:val="00902F09"/>
    <w:rsid w:val="009033D9"/>
    <w:rsid w:val="00903A0C"/>
    <w:rsid w:val="009059F3"/>
    <w:rsid w:val="00905FD3"/>
    <w:rsid w:val="00907E55"/>
    <w:rsid w:val="009125B7"/>
    <w:rsid w:val="00912ABE"/>
    <w:rsid w:val="0091343A"/>
    <w:rsid w:val="00913CE1"/>
    <w:rsid w:val="0091468B"/>
    <w:rsid w:val="00914A44"/>
    <w:rsid w:val="0091608A"/>
    <w:rsid w:val="00916091"/>
    <w:rsid w:val="00916FFF"/>
    <w:rsid w:val="00917B3E"/>
    <w:rsid w:val="009207E6"/>
    <w:rsid w:val="009210D6"/>
    <w:rsid w:val="009211C5"/>
    <w:rsid w:val="00921AE7"/>
    <w:rsid w:val="00921B01"/>
    <w:rsid w:val="009229F1"/>
    <w:rsid w:val="00922E87"/>
    <w:rsid w:val="00923FD3"/>
    <w:rsid w:val="00924386"/>
    <w:rsid w:val="00925C12"/>
    <w:rsid w:val="00926B2A"/>
    <w:rsid w:val="00926FB7"/>
    <w:rsid w:val="009273A4"/>
    <w:rsid w:val="00927617"/>
    <w:rsid w:val="0093138B"/>
    <w:rsid w:val="009315B2"/>
    <w:rsid w:val="009316F4"/>
    <w:rsid w:val="00932FF5"/>
    <w:rsid w:val="00933806"/>
    <w:rsid w:val="00933D84"/>
    <w:rsid w:val="009341F0"/>
    <w:rsid w:val="00934AF7"/>
    <w:rsid w:val="00935488"/>
    <w:rsid w:val="009355B8"/>
    <w:rsid w:val="0093560B"/>
    <w:rsid w:val="00936940"/>
    <w:rsid w:val="009375D6"/>
    <w:rsid w:val="00940589"/>
    <w:rsid w:val="00940EF1"/>
    <w:rsid w:val="00941E7E"/>
    <w:rsid w:val="00942288"/>
    <w:rsid w:val="00942901"/>
    <w:rsid w:val="0094346C"/>
    <w:rsid w:val="0094396F"/>
    <w:rsid w:val="00943AAC"/>
    <w:rsid w:val="00944750"/>
    <w:rsid w:val="00944B60"/>
    <w:rsid w:val="00945B66"/>
    <w:rsid w:val="0094652C"/>
    <w:rsid w:val="009467D1"/>
    <w:rsid w:val="00947594"/>
    <w:rsid w:val="00947E69"/>
    <w:rsid w:val="00947F8D"/>
    <w:rsid w:val="00950999"/>
    <w:rsid w:val="00950FF5"/>
    <w:rsid w:val="00952485"/>
    <w:rsid w:val="0095258F"/>
    <w:rsid w:val="0095335A"/>
    <w:rsid w:val="00953B17"/>
    <w:rsid w:val="00954904"/>
    <w:rsid w:val="009552BE"/>
    <w:rsid w:val="009555A8"/>
    <w:rsid w:val="0095579D"/>
    <w:rsid w:val="00956450"/>
    <w:rsid w:val="009568B8"/>
    <w:rsid w:val="00956EEF"/>
    <w:rsid w:val="00956FC4"/>
    <w:rsid w:val="0095724F"/>
    <w:rsid w:val="0095798D"/>
    <w:rsid w:val="00957CC9"/>
    <w:rsid w:val="00960671"/>
    <w:rsid w:val="009619AF"/>
    <w:rsid w:val="00961D75"/>
    <w:rsid w:val="00962388"/>
    <w:rsid w:val="0096260E"/>
    <w:rsid w:val="00962C42"/>
    <w:rsid w:val="00962D74"/>
    <w:rsid w:val="00962E78"/>
    <w:rsid w:val="00963554"/>
    <w:rsid w:val="00963ED2"/>
    <w:rsid w:val="009667D5"/>
    <w:rsid w:val="00967347"/>
    <w:rsid w:val="00967671"/>
    <w:rsid w:val="00967F83"/>
    <w:rsid w:val="009713CE"/>
    <w:rsid w:val="009714BE"/>
    <w:rsid w:val="00971681"/>
    <w:rsid w:val="0097199E"/>
    <w:rsid w:val="00971D68"/>
    <w:rsid w:val="00972622"/>
    <w:rsid w:val="009729F6"/>
    <w:rsid w:val="009741D3"/>
    <w:rsid w:val="00975A55"/>
    <w:rsid w:val="00976DA3"/>
    <w:rsid w:val="00977313"/>
    <w:rsid w:val="00977BB9"/>
    <w:rsid w:val="009811A9"/>
    <w:rsid w:val="00981FB6"/>
    <w:rsid w:val="009824B0"/>
    <w:rsid w:val="009854C3"/>
    <w:rsid w:val="00985E75"/>
    <w:rsid w:val="00986039"/>
    <w:rsid w:val="00986107"/>
    <w:rsid w:val="0098637D"/>
    <w:rsid w:val="00986856"/>
    <w:rsid w:val="00987CE8"/>
    <w:rsid w:val="00987DB2"/>
    <w:rsid w:val="0099076C"/>
    <w:rsid w:val="0099109F"/>
    <w:rsid w:val="009924A7"/>
    <w:rsid w:val="00994AAF"/>
    <w:rsid w:val="00994DB1"/>
    <w:rsid w:val="009A18B0"/>
    <w:rsid w:val="009A1EE5"/>
    <w:rsid w:val="009A2C1C"/>
    <w:rsid w:val="009A3697"/>
    <w:rsid w:val="009A3B80"/>
    <w:rsid w:val="009A5096"/>
    <w:rsid w:val="009A515E"/>
    <w:rsid w:val="009A61B9"/>
    <w:rsid w:val="009A6CDB"/>
    <w:rsid w:val="009A701B"/>
    <w:rsid w:val="009A734F"/>
    <w:rsid w:val="009A75A1"/>
    <w:rsid w:val="009A79B2"/>
    <w:rsid w:val="009B0835"/>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3A8C"/>
    <w:rsid w:val="009D4289"/>
    <w:rsid w:val="009D4421"/>
    <w:rsid w:val="009D4E56"/>
    <w:rsid w:val="009D5B34"/>
    <w:rsid w:val="009D6546"/>
    <w:rsid w:val="009D71EA"/>
    <w:rsid w:val="009D7732"/>
    <w:rsid w:val="009E08DF"/>
    <w:rsid w:val="009E0A8C"/>
    <w:rsid w:val="009E1370"/>
    <w:rsid w:val="009E168F"/>
    <w:rsid w:val="009E4B48"/>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9DF"/>
    <w:rsid w:val="009F6BC9"/>
    <w:rsid w:val="009F6C79"/>
    <w:rsid w:val="009F7910"/>
    <w:rsid w:val="00A00503"/>
    <w:rsid w:val="00A00B8B"/>
    <w:rsid w:val="00A01897"/>
    <w:rsid w:val="00A03432"/>
    <w:rsid w:val="00A051D8"/>
    <w:rsid w:val="00A0536D"/>
    <w:rsid w:val="00A05A19"/>
    <w:rsid w:val="00A06387"/>
    <w:rsid w:val="00A06B31"/>
    <w:rsid w:val="00A07188"/>
    <w:rsid w:val="00A076E9"/>
    <w:rsid w:val="00A10356"/>
    <w:rsid w:val="00A10761"/>
    <w:rsid w:val="00A10AEE"/>
    <w:rsid w:val="00A12FB8"/>
    <w:rsid w:val="00A142CC"/>
    <w:rsid w:val="00A15D03"/>
    <w:rsid w:val="00A1653E"/>
    <w:rsid w:val="00A16CF3"/>
    <w:rsid w:val="00A16DC3"/>
    <w:rsid w:val="00A1761A"/>
    <w:rsid w:val="00A17DC8"/>
    <w:rsid w:val="00A20274"/>
    <w:rsid w:val="00A210D6"/>
    <w:rsid w:val="00A21A69"/>
    <w:rsid w:val="00A21CDE"/>
    <w:rsid w:val="00A220E9"/>
    <w:rsid w:val="00A23DF6"/>
    <w:rsid w:val="00A256C3"/>
    <w:rsid w:val="00A276A2"/>
    <w:rsid w:val="00A27BB0"/>
    <w:rsid w:val="00A27E4A"/>
    <w:rsid w:val="00A304AC"/>
    <w:rsid w:val="00A325F0"/>
    <w:rsid w:val="00A32D15"/>
    <w:rsid w:val="00A34131"/>
    <w:rsid w:val="00A349DF"/>
    <w:rsid w:val="00A3533A"/>
    <w:rsid w:val="00A3580B"/>
    <w:rsid w:val="00A35A55"/>
    <w:rsid w:val="00A35C55"/>
    <w:rsid w:val="00A36D30"/>
    <w:rsid w:val="00A40DA2"/>
    <w:rsid w:val="00A40FC9"/>
    <w:rsid w:val="00A42E3A"/>
    <w:rsid w:val="00A431E9"/>
    <w:rsid w:val="00A435C6"/>
    <w:rsid w:val="00A43917"/>
    <w:rsid w:val="00A443AE"/>
    <w:rsid w:val="00A44A8A"/>
    <w:rsid w:val="00A4560D"/>
    <w:rsid w:val="00A45DD5"/>
    <w:rsid w:val="00A45F5D"/>
    <w:rsid w:val="00A46020"/>
    <w:rsid w:val="00A472F4"/>
    <w:rsid w:val="00A47E43"/>
    <w:rsid w:val="00A507E6"/>
    <w:rsid w:val="00A50FA3"/>
    <w:rsid w:val="00A513F9"/>
    <w:rsid w:val="00A52DC4"/>
    <w:rsid w:val="00A52DCF"/>
    <w:rsid w:val="00A5324D"/>
    <w:rsid w:val="00A53C69"/>
    <w:rsid w:val="00A53D38"/>
    <w:rsid w:val="00A54182"/>
    <w:rsid w:val="00A543AD"/>
    <w:rsid w:val="00A55622"/>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76119"/>
    <w:rsid w:val="00A8011B"/>
    <w:rsid w:val="00A80826"/>
    <w:rsid w:val="00A808C5"/>
    <w:rsid w:val="00A80AC1"/>
    <w:rsid w:val="00A80B70"/>
    <w:rsid w:val="00A80D56"/>
    <w:rsid w:val="00A81113"/>
    <w:rsid w:val="00A84240"/>
    <w:rsid w:val="00A845C1"/>
    <w:rsid w:val="00A8573C"/>
    <w:rsid w:val="00A8623B"/>
    <w:rsid w:val="00A87B88"/>
    <w:rsid w:val="00A87EAB"/>
    <w:rsid w:val="00A9345C"/>
    <w:rsid w:val="00A96A42"/>
    <w:rsid w:val="00A96F7D"/>
    <w:rsid w:val="00A97249"/>
    <w:rsid w:val="00AA2633"/>
    <w:rsid w:val="00AA401D"/>
    <w:rsid w:val="00AA5878"/>
    <w:rsid w:val="00AA64FD"/>
    <w:rsid w:val="00AA731E"/>
    <w:rsid w:val="00AA7D61"/>
    <w:rsid w:val="00AB04AE"/>
    <w:rsid w:val="00AB0813"/>
    <w:rsid w:val="00AB18F7"/>
    <w:rsid w:val="00AB1DDB"/>
    <w:rsid w:val="00AB1E2E"/>
    <w:rsid w:val="00AB35E5"/>
    <w:rsid w:val="00AB4564"/>
    <w:rsid w:val="00AB5525"/>
    <w:rsid w:val="00AB5A47"/>
    <w:rsid w:val="00AB6754"/>
    <w:rsid w:val="00AB6CF1"/>
    <w:rsid w:val="00AC0623"/>
    <w:rsid w:val="00AC1A09"/>
    <w:rsid w:val="00AC3737"/>
    <w:rsid w:val="00AC404F"/>
    <w:rsid w:val="00AC453B"/>
    <w:rsid w:val="00AC530B"/>
    <w:rsid w:val="00AC6137"/>
    <w:rsid w:val="00AC6A7A"/>
    <w:rsid w:val="00AD0FAF"/>
    <w:rsid w:val="00AD250B"/>
    <w:rsid w:val="00AD2725"/>
    <w:rsid w:val="00AD2853"/>
    <w:rsid w:val="00AD287F"/>
    <w:rsid w:val="00AD345E"/>
    <w:rsid w:val="00AD4462"/>
    <w:rsid w:val="00AD55AA"/>
    <w:rsid w:val="00AD5D7E"/>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28B1"/>
    <w:rsid w:val="00B049B1"/>
    <w:rsid w:val="00B050F5"/>
    <w:rsid w:val="00B0546E"/>
    <w:rsid w:val="00B077D2"/>
    <w:rsid w:val="00B1061E"/>
    <w:rsid w:val="00B107C3"/>
    <w:rsid w:val="00B11EB8"/>
    <w:rsid w:val="00B164D2"/>
    <w:rsid w:val="00B17286"/>
    <w:rsid w:val="00B2033E"/>
    <w:rsid w:val="00B20A2E"/>
    <w:rsid w:val="00B20C3C"/>
    <w:rsid w:val="00B2107A"/>
    <w:rsid w:val="00B21D60"/>
    <w:rsid w:val="00B226FD"/>
    <w:rsid w:val="00B22A36"/>
    <w:rsid w:val="00B24340"/>
    <w:rsid w:val="00B24AF9"/>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47789"/>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60765"/>
    <w:rsid w:val="00B609BC"/>
    <w:rsid w:val="00B60AAA"/>
    <w:rsid w:val="00B6117B"/>
    <w:rsid w:val="00B61304"/>
    <w:rsid w:val="00B616C7"/>
    <w:rsid w:val="00B617B9"/>
    <w:rsid w:val="00B6239C"/>
    <w:rsid w:val="00B62605"/>
    <w:rsid w:val="00B6339E"/>
    <w:rsid w:val="00B64BAD"/>
    <w:rsid w:val="00B65BB4"/>
    <w:rsid w:val="00B670A1"/>
    <w:rsid w:val="00B673FF"/>
    <w:rsid w:val="00B67F27"/>
    <w:rsid w:val="00B71AB2"/>
    <w:rsid w:val="00B722D6"/>
    <w:rsid w:val="00B73C8B"/>
    <w:rsid w:val="00B73D68"/>
    <w:rsid w:val="00B76BB5"/>
    <w:rsid w:val="00B81461"/>
    <w:rsid w:val="00B816F4"/>
    <w:rsid w:val="00B8174E"/>
    <w:rsid w:val="00B8183D"/>
    <w:rsid w:val="00B81F63"/>
    <w:rsid w:val="00B824C9"/>
    <w:rsid w:val="00B825E3"/>
    <w:rsid w:val="00B82980"/>
    <w:rsid w:val="00B84F45"/>
    <w:rsid w:val="00B85138"/>
    <w:rsid w:val="00B85687"/>
    <w:rsid w:val="00B8675E"/>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A6D44"/>
    <w:rsid w:val="00BB05D9"/>
    <w:rsid w:val="00BB0B1A"/>
    <w:rsid w:val="00BB19E8"/>
    <w:rsid w:val="00BB4722"/>
    <w:rsid w:val="00BB483E"/>
    <w:rsid w:val="00BB5A1D"/>
    <w:rsid w:val="00BB61A2"/>
    <w:rsid w:val="00BB6C56"/>
    <w:rsid w:val="00BB7DD9"/>
    <w:rsid w:val="00BC03FB"/>
    <w:rsid w:val="00BC184B"/>
    <w:rsid w:val="00BC1F6E"/>
    <w:rsid w:val="00BC2277"/>
    <w:rsid w:val="00BC2693"/>
    <w:rsid w:val="00BC2730"/>
    <w:rsid w:val="00BC315C"/>
    <w:rsid w:val="00BC5221"/>
    <w:rsid w:val="00BC5825"/>
    <w:rsid w:val="00BC5D52"/>
    <w:rsid w:val="00BC5FA0"/>
    <w:rsid w:val="00BC6C17"/>
    <w:rsid w:val="00BC7CF6"/>
    <w:rsid w:val="00BC7E86"/>
    <w:rsid w:val="00BD04FD"/>
    <w:rsid w:val="00BD0CA3"/>
    <w:rsid w:val="00BD0E58"/>
    <w:rsid w:val="00BD1092"/>
    <w:rsid w:val="00BD1DCF"/>
    <w:rsid w:val="00BD2A9E"/>
    <w:rsid w:val="00BD40A6"/>
    <w:rsid w:val="00BD42E1"/>
    <w:rsid w:val="00BD4625"/>
    <w:rsid w:val="00BD529A"/>
    <w:rsid w:val="00BD6E6A"/>
    <w:rsid w:val="00BD7538"/>
    <w:rsid w:val="00BE037B"/>
    <w:rsid w:val="00BE0AC4"/>
    <w:rsid w:val="00BE20FF"/>
    <w:rsid w:val="00BE265D"/>
    <w:rsid w:val="00BE323B"/>
    <w:rsid w:val="00BE36D0"/>
    <w:rsid w:val="00BE3A7D"/>
    <w:rsid w:val="00BE4861"/>
    <w:rsid w:val="00BE5233"/>
    <w:rsid w:val="00BE7DCD"/>
    <w:rsid w:val="00BE7F93"/>
    <w:rsid w:val="00BF1256"/>
    <w:rsid w:val="00BF130E"/>
    <w:rsid w:val="00BF14FB"/>
    <w:rsid w:val="00BF2989"/>
    <w:rsid w:val="00BF2EA1"/>
    <w:rsid w:val="00BF38A8"/>
    <w:rsid w:val="00BF3B17"/>
    <w:rsid w:val="00BF42AC"/>
    <w:rsid w:val="00BF4451"/>
    <w:rsid w:val="00BF490F"/>
    <w:rsid w:val="00BF4E6F"/>
    <w:rsid w:val="00BF55C1"/>
    <w:rsid w:val="00BF656D"/>
    <w:rsid w:val="00BF693B"/>
    <w:rsid w:val="00BF7C01"/>
    <w:rsid w:val="00BF7D8E"/>
    <w:rsid w:val="00C00BF3"/>
    <w:rsid w:val="00C01D1E"/>
    <w:rsid w:val="00C0238A"/>
    <w:rsid w:val="00C042F3"/>
    <w:rsid w:val="00C04557"/>
    <w:rsid w:val="00C04DD9"/>
    <w:rsid w:val="00C0535D"/>
    <w:rsid w:val="00C05B5B"/>
    <w:rsid w:val="00C05E08"/>
    <w:rsid w:val="00C0635A"/>
    <w:rsid w:val="00C06876"/>
    <w:rsid w:val="00C06928"/>
    <w:rsid w:val="00C06BBC"/>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3ED9"/>
    <w:rsid w:val="00C3480B"/>
    <w:rsid w:val="00C348D0"/>
    <w:rsid w:val="00C36F0B"/>
    <w:rsid w:val="00C37747"/>
    <w:rsid w:val="00C37940"/>
    <w:rsid w:val="00C408CF"/>
    <w:rsid w:val="00C40BF1"/>
    <w:rsid w:val="00C40D8B"/>
    <w:rsid w:val="00C41C60"/>
    <w:rsid w:val="00C452DB"/>
    <w:rsid w:val="00C4603A"/>
    <w:rsid w:val="00C461A8"/>
    <w:rsid w:val="00C47D79"/>
    <w:rsid w:val="00C50130"/>
    <w:rsid w:val="00C50292"/>
    <w:rsid w:val="00C50665"/>
    <w:rsid w:val="00C5068C"/>
    <w:rsid w:val="00C509C1"/>
    <w:rsid w:val="00C509E3"/>
    <w:rsid w:val="00C51A72"/>
    <w:rsid w:val="00C51E91"/>
    <w:rsid w:val="00C52226"/>
    <w:rsid w:val="00C52800"/>
    <w:rsid w:val="00C52B0B"/>
    <w:rsid w:val="00C52BD5"/>
    <w:rsid w:val="00C5396F"/>
    <w:rsid w:val="00C53B9F"/>
    <w:rsid w:val="00C544D7"/>
    <w:rsid w:val="00C55184"/>
    <w:rsid w:val="00C55B81"/>
    <w:rsid w:val="00C55C19"/>
    <w:rsid w:val="00C55E26"/>
    <w:rsid w:val="00C56280"/>
    <w:rsid w:val="00C569CA"/>
    <w:rsid w:val="00C56C0D"/>
    <w:rsid w:val="00C579E1"/>
    <w:rsid w:val="00C6055F"/>
    <w:rsid w:val="00C607B4"/>
    <w:rsid w:val="00C607FA"/>
    <w:rsid w:val="00C6159C"/>
    <w:rsid w:val="00C61C62"/>
    <w:rsid w:val="00C6448F"/>
    <w:rsid w:val="00C65131"/>
    <w:rsid w:val="00C6546B"/>
    <w:rsid w:val="00C6649B"/>
    <w:rsid w:val="00C665EB"/>
    <w:rsid w:val="00C66A88"/>
    <w:rsid w:val="00C7016C"/>
    <w:rsid w:val="00C71177"/>
    <w:rsid w:val="00C71E3E"/>
    <w:rsid w:val="00C72BED"/>
    <w:rsid w:val="00C73082"/>
    <w:rsid w:val="00C73C04"/>
    <w:rsid w:val="00C73CDC"/>
    <w:rsid w:val="00C7452E"/>
    <w:rsid w:val="00C74920"/>
    <w:rsid w:val="00C74EA6"/>
    <w:rsid w:val="00C7514C"/>
    <w:rsid w:val="00C7561B"/>
    <w:rsid w:val="00C760E8"/>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4CE"/>
    <w:rsid w:val="00C95FC9"/>
    <w:rsid w:val="00C96B00"/>
    <w:rsid w:val="00C975BD"/>
    <w:rsid w:val="00C976A0"/>
    <w:rsid w:val="00C978C1"/>
    <w:rsid w:val="00CA13E4"/>
    <w:rsid w:val="00CA2E84"/>
    <w:rsid w:val="00CA3057"/>
    <w:rsid w:val="00CA330C"/>
    <w:rsid w:val="00CA5E0E"/>
    <w:rsid w:val="00CA670D"/>
    <w:rsid w:val="00CA757D"/>
    <w:rsid w:val="00CA770B"/>
    <w:rsid w:val="00CA7A5E"/>
    <w:rsid w:val="00CB0272"/>
    <w:rsid w:val="00CB06BB"/>
    <w:rsid w:val="00CB13B3"/>
    <w:rsid w:val="00CB17F6"/>
    <w:rsid w:val="00CB1825"/>
    <w:rsid w:val="00CB28F9"/>
    <w:rsid w:val="00CB2975"/>
    <w:rsid w:val="00CB2EFD"/>
    <w:rsid w:val="00CB340A"/>
    <w:rsid w:val="00CB37DE"/>
    <w:rsid w:val="00CB3869"/>
    <w:rsid w:val="00CB500E"/>
    <w:rsid w:val="00CB5C50"/>
    <w:rsid w:val="00CB60D3"/>
    <w:rsid w:val="00CB6A9F"/>
    <w:rsid w:val="00CB768D"/>
    <w:rsid w:val="00CB7AEA"/>
    <w:rsid w:val="00CC0818"/>
    <w:rsid w:val="00CC0AC8"/>
    <w:rsid w:val="00CC2924"/>
    <w:rsid w:val="00CC2F53"/>
    <w:rsid w:val="00CC317C"/>
    <w:rsid w:val="00CC31D5"/>
    <w:rsid w:val="00CC3237"/>
    <w:rsid w:val="00CC41E3"/>
    <w:rsid w:val="00CC50B0"/>
    <w:rsid w:val="00CC50B9"/>
    <w:rsid w:val="00CC5585"/>
    <w:rsid w:val="00CC7287"/>
    <w:rsid w:val="00CC7A35"/>
    <w:rsid w:val="00CC7D54"/>
    <w:rsid w:val="00CC7EED"/>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41EC"/>
    <w:rsid w:val="00CE4566"/>
    <w:rsid w:val="00CE4B94"/>
    <w:rsid w:val="00CE524A"/>
    <w:rsid w:val="00CE549A"/>
    <w:rsid w:val="00CE5A25"/>
    <w:rsid w:val="00CE7352"/>
    <w:rsid w:val="00CE78F4"/>
    <w:rsid w:val="00CE7AAF"/>
    <w:rsid w:val="00CF03FF"/>
    <w:rsid w:val="00CF06C8"/>
    <w:rsid w:val="00CF0A67"/>
    <w:rsid w:val="00CF0EEA"/>
    <w:rsid w:val="00CF225A"/>
    <w:rsid w:val="00CF3A15"/>
    <w:rsid w:val="00CF3A4E"/>
    <w:rsid w:val="00CF3BA3"/>
    <w:rsid w:val="00CF3D50"/>
    <w:rsid w:val="00CF3FAE"/>
    <w:rsid w:val="00CF437C"/>
    <w:rsid w:val="00CF4670"/>
    <w:rsid w:val="00CF4694"/>
    <w:rsid w:val="00CF48D5"/>
    <w:rsid w:val="00CF658E"/>
    <w:rsid w:val="00CF6D5E"/>
    <w:rsid w:val="00CF6E7C"/>
    <w:rsid w:val="00CF75F1"/>
    <w:rsid w:val="00D00099"/>
    <w:rsid w:val="00D00339"/>
    <w:rsid w:val="00D004CE"/>
    <w:rsid w:val="00D00B4F"/>
    <w:rsid w:val="00D031D9"/>
    <w:rsid w:val="00D03240"/>
    <w:rsid w:val="00D04329"/>
    <w:rsid w:val="00D05A1F"/>
    <w:rsid w:val="00D05B35"/>
    <w:rsid w:val="00D06BB3"/>
    <w:rsid w:val="00D07424"/>
    <w:rsid w:val="00D07A74"/>
    <w:rsid w:val="00D10A77"/>
    <w:rsid w:val="00D11C46"/>
    <w:rsid w:val="00D12240"/>
    <w:rsid w:val="00D122D9"/>
    <w:rsid w:val="00D12389"/>
    <w:rsid w:val="00D12ACD"/>
    <w:rsid w:val="00D12C76"/>
    <w:rsid w:val="00D1749D"/>
    <w:rsid w:val="00D203DA"/>
    <w:rsid w:val="00D2055E"/>
    <w:rsid w:val="00D220CB"/>
    <w:rsid w:val="00D229D8"/>
    <w:rsid w:val="00D22AD3"/>
    <w:rsid w:val="00D24058"/>
    <w:rsid w:val="00D257F4"/>
    <w:rsid w:val="00D25B04"/>
    <w:rsid w:val="00D26303"/>
    <w:rsid w:val="00D27B6B"/>
    <w:rsid w:val="00D3078A"/>
    <w:rsid w:val="00D330E1"/>
    <w:rsid w:val="00D336BA"/>
    <w:rsid w:val="00D34FCB"/>
    <w:rsid w:val="00D353BE"/>
    <w:rsid w:val="00D356C8"/>
    <w:rsid w:val="00D363D2"/>
    <w:rsid w:val="00D36A89"/>
    <w:rsid w:val="00D36D02"/>
    <w:rsid w:val="00D37CDD"/>
    <w:rsid w:val="00D37D9B"/>
    <w:rsid w:val="00D37FF5"/>
    <w:rsid w:val="00D402BB"/>
    <w:rsid w:val="00D41171"/>
    <w:rsid w:val="00D414F3"/>
    <w:rsid w:val="00D41CAB"/>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3F94"/>
    <w:rsid w:val="00D56728"/>
    <w:rsid w:val="00D56A69"/>
    <w:rsid w:val="00D574B5"/>
    <w:rsid w:val="00D57835"/>
    <w:rsid w:val="00D60902"/>
    <w:rsid w:val="00D60FA2"/>
    <w:rsid w:val="00D6181A"/>
    <w:rsid w:val="00D623ED"/>
    <w:rsid w:val="00D62629"/>
    <w:rsid w:val="00D62A29"/>
    <w:rsid w:val="00D62AD2"/>
    <w:rsid w:val="00D62F50"/>
    <w:rsid w:val="00D63020"/>
    <w:rsid w:val="00D63CF5"/>
    <w:rsid w:val="00D65241"/>
    <w:rsid w:val="00D66E3D"/>
    <w:rsid w:val="00D6716A"/>
    <w:rsid w:val="00D675D6"/>
    <w:rsid w:val="00D708E1"/>
    <w:rsid w:val="00D70EBD"/>
    <w:rsid w:val="00D71552"/>
    <w:rsid w:val="00D724E7"/>
    <w:rsid w:val="00D72BC0"/>
    <w:rsid w:val="00D72DD0"/>
    <w:rsid w:val="00D73877"/>
    <w:rsid w:val="00D7556B"/>
    <w:rsid w:val="00D76513"/>
    <w:rsid w:val="00D76CF9"/>
    <w:rsid w:val="00D806B7"/>
    <w:rsid w:val="00D80E10"/>
    <w:rsid w:val="00D81493"/>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C62"/>
    <w:rsid w:val="00D96416"/>
    <w:rsid w:val="00D96A55"/>
    <w:rsid w:val="00D96A76"/>
    <w:rsid w:val="00D96AFA"/>
    <w:rsid w:val="00D97117"/>
    <w:rsid w:val="00DA0707"/>
    <w:rsid w:val="00DA152C"/>
    <w:rsid w:val="00DA182C"/>
    <w:rsid w:val="00DA21CE"/>
    <w:rsid w:val="00DA2BAC"/>
    <w:rsid w:val="00DA3F6D"/>
    <w:rsid w:val="00DA4200"/>
    <w:rsid w:val="00DA572E"/>
    <w:rsid w:val="00DB018B"/>
    <w:rsid w:val="00DB0392"/>
    <w:rsid w:val="00DB0659"/>
    <w:rsid w:val="00DB0E01"/>
    <w:rsid w:val="00DB1E32"/>
    <w:rsid w:val="00DB214C"/>
    <w:rsid w:val="00DB2299"/>
    <w:rsid w:val="00DB3AA7"/>
    <w:rsid w:val="00DB479A"/>
    <w:rsid w:val="00DB55CC"/>
    <w:rsid w:val="00DB5D51"/>
    <w:rsid w:val="00DB6CCC"/>
    <w:rsid w:val="00DC01E7"/>
    <w:rsid w:val="00DC0634"/>
    <w:rsid w:val="00DC0DF3"/>
    <w:rsid w:val="00DC18F4"/>
    <w:rsid w:val="00DC1A26"/>
    <w:rsid w:val="00DC1C32"/>
    <w:rsid w:val="00DC1EF3"/>
    <w:rsid w:val="00DC2D7B"/>
    <w:rsid w:val="00DC2E00"/>
    <w:rsid w:val="00DC4265"/>
    <w:rsid w:val="00DC5C45"/>
    <w:rsid w:val="00DC6BA8"/>
    <w:rsid w:val="00DC7008"/>
    <w:rsid w:val="00DC7452"/>
    <w:rsid w:val="00DD1044"/>
    <w:rsid w:val="00DD2576"/>
    <w:rsid w:val="00DD2AF8"/>
    <w:rsid w:val="00DD2EB6"/>
    <w:rsid w:val="00DD3412"/>
    <w:rsid w:val="00DD4109"/>
    <w:rsid w:val="00DD56AA"/>
    <w:rsid w:val="00DD58DF"/>
    <w:rsid w:val="00DD5E85"/>
    <w:rsid w:val="00DD65CD"/>
    <w:rsid w:val="00DD663F"/>
    <w:rsid w:val="00DD67FC"/>
    <w:rsid w:val="00DD7243"/>
    <w:rsid w:val="00DE003E"/>
    <w:rsid w:val="00DE072A"/>
    <w:rsid w:val="00DE0934"/>
    <w:rsid w:val="00DE09C8"/>
    <w:rsid w:val="00DE1607"/>
    <w:rsid w:val="00DE2316"/>
    <w:rsid w:val="00DE2BBB"/>
    <w:rsid w:val="00DE3C19"/>
    <w:rsid w:val="00DE3E43"/>
    <w:rsid w:val="00DE731F"/>
    <w:rsid w:val="00DF037E"/>
    <w:rsid w:val="00DF04F9"/>
    <w:rsid w:val="00DF0B1D"/>
    <w:rsid w:val="00DF0C4C"/>
    <w:rsid w:val="00DF1AA5"/>
    <w:rsid w:val="00DF382F"/>
    <w:rsid w:val="00DF4610"/>
    <w:rsid w:val="00DF495E"/>
    <w:rsid w:val="00DF5A1B"/>
    <w:rsid w:val="00DF78FB"/>
    <w:rsid w:val="00DF7B21"/>
    <w:rsid w:val="00E0099D"/>
    <w:rsid w:val="00E0114C"/>
    <w:rsid w:val="00E01292"/>
    <w:rsid w:val="00E02630"/>
    <w:rsid w:val="00E027BB"/>
    <w:rsid w:val="00E03FA3"/>
    <w:rsid w:val="00E05392"/>
    <w:rsid w:val="00E06752"/>
    <w:rsid w:val="00E06D01"/>
    <w:rsid w:val="00E0770B"/>
    <w:rsid w:val="00E07C66"/>
    <w:rsid w:val="00E07EC6"/>
    <w:rsid w:val="00E10CBD"/>
    <w:rsid w:val="00E1145A"/>
    <w:rsid w:val="00E1157B"/>
    <w:rsid w:val="00E1484D"/>
    <w:rsid w:val="00E14EC4"/>
    <w:rsid w:val="00E153BB"/>
    <w:rsid w:val="00E161D9"/>
    <w:rsid w:val="00E1676B"/>
    <w:rsid w:val="00E17066"/>
    <w:rsid w:val="00E172E7"/>
    <w:rsid w:val="00E17368"/>
    <w:rsid w:val="00E17E1C"/>
    <w:rsid w:val="00E2067D"/>
    <w:rsid w:val="00E21DDB"/>
    <w:rsid w:val="00E22669"/>
    <w:rsid w:val="00E23B06"/>
    <w:rsid w:val="00E24679"/>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2218"/>
    <w:rsid w:val="00E42522"/>
    <w:rsid w:val="00E428B3"/>
    <w:rsid w:val="00E437FB"/>
    <w:rsid w:val="00E43867"/>
    <w:rsid w:val="00E44B8F"/>
    <w:rsid w:val="00E44DC5"/>
    <w:rsid w:val="00E50643"/>
    <w:rsid w:val="00E51995"/>
    <w:rsid w:val="00E5211A"/>
    <w:rsid w:val="00E5532C"/>
    <w:rsid w:val="00E56E5B"/>
    <w:rsid w:val="00E57E86"/>
    <w:rsid w:val="00E60D48"/>
    <w:rsid w:val="00E610A0"/>
    <w:rsid w:val="00E610B1"/>
    <w:rsid w:val="00E61452"/>
    <w:rsid w:val="00E6261C"/>
    <w:rsid w:val="00E634F8"/>
    <w:rsid w:val="00E64022"/>
    <w:rsid w:val="00E640EE"/>
    <w:rsid w:val="00E64D97"/>
    <w:rsid w:val="00E655EE"/>
    <w:rsid w:val="00E65F3A"/>
    <w:rsid w:val="00E67C0A"/>
    <w:rsid w:val="00E67DD2"/>
    <w:rsid w:val="00E67EFB"/>
    <w:rsid w:val="00E72D28"/>
    <w:rsid w:val="00E72E9F"/>
    <w:rsid w:val="00E74529"/>
    <w:rsid w:val="00E748E3"/>
    <w:rsid w:val="00E74BAE"/>
    <w:rsid w:val="00E751FF"/>
    <w:rsid w:val="00E76442"/>
    <w:rsid w:val="00E76FB0"/>
    <w:rsid w:val="00E77E74"/>
    <w:rsid w:val="00E77EBA"/>
    <w:rsid w:val="00E80541"/>
    <w:rsid w:val="00E80804"/>
    <w:rsid w:val="00E81A1A"/>
    <w:rsid w:val="00E81E85"/>
    <w:rsid w:val="00E82B51"/>
    <w:rsid w:val="00E84821"/>
    <w:rsid w:val="00E849A3"/>
    <w:rsid w:val="00E854F5"/>
    <w:rsid w:val="00E859F3"/>
    <w:rsid w:val="00E85E8F"/>
    <w:rsid w:val="00E862B0"/>
    <w:rsid w:val="00E86D44"/>
    <w:rsid w:val="00E87CE0"/>
    <w:rsid w:val="00E919AB"/>
    <w:rsid w:val="00E9200C"/>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A7790"/>
    <w:rsid w:val="00EB1D8C"/>
    <w:rsid w:val="00EB2739"/>
    <w:rsid w:val="00EB2886"/>
    <w:rsid w:val="00EB3A40"/>
    <w:rsid w:val="00EB4260"/>
    <w:rsid w:val="00EB438B"/>
    <w:rsid w:val="00EB43DB"/>
    <w:rsid w:val="00EB6101"/>
    <w:rsid w:val="00EB62E1"/>
    <w:rsid w:val="00EB6BE0"/>
    <w:rsid w:val="00EC21CE"/>
    <w:rsid w:val="00EC23FC"/>
    <w:rsid w:val="00EC255C"/>
    <w:rsid w:val="00EC29CD"/>
    <w:rsid w:val="00EC3107"/>
    <w:rsid w:val="00EC3133"/>
    <w:rsid w:val="00EC32CE"/>
    <w:rsid w:val="00EC3ABC"/>
    <w:rsid w:val="00EC5621"/>
    <w:rsid w:val="00EC5C53"/>
    <w:rsid w:val="00EC6098"/>
    <w:rsid w:val="00EC7754"/>
    <w:rsid w:val="00ED04E3"/>
    <w:rsid w:val="00ED0662"/>
    <w:rsid w:val="00ED1183"/>
    <w:rsid w:val="00ED129C"/>
    <w:rsid w:val="00ED1FE9"/>
    <w:rsid w:val="00ED504F"/>
    <w:rsid w:val="00ED5745"/>
    <w:rsid w:val="00ED61F7"/>
    <w:rsid w:val="00ED6533"/>
    <w:rsid w:val="00ED6D60"/>
    <w:rsid w:val="00ED7189"/>
    <w:rsid w:val="00EE0B56"/>
    <w:rsid w:val="00EE0DF8"/>
    <w:rsid w:val="00EE1231"/>
    <w:rsid w:val="00EE303B"/>
    <w:rsid w:val="00EE40AC"/>
    <w:rsid w:val="00EE42AB"/>
    <w:rsid w:val="00EE4478"/>
    <w:rsid w:val="00EE4F64"/>
    <w:rsid w:val="00EE6D51"/>
    <w:rsid w:val="00EF0823"/>
    <w:rsid w:val="00EF0D6B"/>
    <w:rsid w:val="00EF1231"/>
    <w:rsid w:val="00EF18FC"/>
    <w:rsid w:val="00EF1A40"/>
    <w:rsid w:val="00EF2A1E"/>
    <w:rsid w:val="00EF2E6B"/>
    <w:rsid w:val="00EF4776"/>
    <w:rsid w:val="00EF4A77"/>
    <w:rsid w:val="00EF5032"/>
    <w:rsid w:val="00EF538C"/>
    <w:rsid w:val="00EF5773"/>
    <w:rsid w:val="00F00BE8"/>
    <w:rsid w:val="00F016A6"/>
    <w:rsid w:val="00F0196B"/>
    <w:rsid w:val="00F01B5A"/>
    <w:rsid w:val="00F02035"/>
    <w:rsid w:val="00F02432"/>
    <w:rsid w:val="00F024A0"/>
    <w:rsid w:val="00F02575"/>
    <w:rsid w:val="00F02BE0"/>
    <w:rsid w:val="00F02E1E"/>
    <w:rsid w:val="00F03AED"/>
    <w:rsid w:val="00F04F5E"/>
    <w:rsid w:val="00F0554E"/>
    <w:rsid w:val="00F0592C"/>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1F5D"/>
    <w:rsid w:val="00F32077"/>
    <w:rsid w:val="00F32825"/>
    <w:rsid w:val="00F32F98"/>
    <w:rsid w:val="00F33AEA"/>
    <w:rsid w:val="00F33C52"/>
    <w:rsid w:val="00F340AE"/>
    <w:rsid w:val="00F35683"/>
    <w:rsid w:val="00F356EC"/>
    <w:rsid w:val="00F35B3D"/>
    <w:rsid w:val="00F35C47"/>
    <w:rsid w:val="00F36C6B"/>
    <w:rsid w:val="00F40575"/>
    <w:rsid w:val="00F41DC3"/>
    <w:rsid w:val="00F43D22"/>
    <w:rsid w:val="00F43F9D"/>
    <w:rsid w:val="00F44706"/>
    <w:rsid w:val="00F45507"/>
    <w:rsid w:val="00F45A30"/>
    <w:rsid w:val="00F4796A"/>
    <w:rsid w:val="00F5065E"/>
    <w:rsid w:val="00F52159"/>
    <w:rsid w:val="00F537BD"/>
    <w:rsid w:val="00F53F55"/>
    <w:rsid w:val="00F54414"/>
    <w:rsid w:val="00F55279"/>
    <w:rsid w:val="00F55656"/>
    <w:rsid w:val="00F5571B"/>
    <w:rsid w:val="00F55DF1"/>
    <w:rsid w:val="00F56080"/>
    <w:rsid w:val="00F56603"/>
    <w:rsid w:val="00F56698"/>
    <w:rsid w:val="00F56707"/>
    <w:rsid w:val="00F56B39"/>
    <w:rsid w:val="00F572A5"/>
    <w:rsid w:val="00F5764F"/>
    <w:rsid w:val="00F57C83"/>
    <w:rsid w:val="00F604BA"/>
    <w:rsid w:val="00F60553"/>
    <w:rsid w:val="00F6066D"/>
    <w:rsid w:val="00F60DD5"/>
    <w:rsid w:val="00F61106"/>
    <w:rsid w:val="00F61552"/>
    <w:rsid w:val="00F61B46"/>
    <w:rsid w:val="00F631F5"/>
    <w:rsid w:val="00F6378D"/>
    <w:rsid w:val="00F64D83"/>
    <w:rsid w:val="00F650EC"/>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1D6"/>
    <w:rsid w:val="00F90F98"/>
    <w:rsid w:val="00F91911"/>
    <w:rsid w:val="00F91A5D"/>
    <w:rsid w:val="00F9312B"/>
    <w:rsid w:val="00F93347"/>
    <w:rsid w:val="00F9442B"/>
    <w:rsid w:val="00F94CA7"/>
    <w:rsid w:val="00F9567F"/>
    <w:rsid w:val="00F96233"/>
    <w:rsid w:val="00F9671C"/>
    <w:rsid w:val="00F97292"/>
    <w:rsid w:val="00F976CB"/>
    <w:rsid w:val="00FA00F1"/>
    <w:rsid w:val="00FA08F9"/>
    <w:rsid w:val="00FA1BC4"/>
    <w:rsid w:val="00FA2211"/>
    <w:rsid w:val="00FA23F4"/>
    <w:rsid w:val="00FA2C1B"/>
    <w:rsid w:val="00FA5684"/>
    <w:rsid w:val="00FA57C4"/>
    <w:rsid w:val="00FA6533"/>
    <w:rsid w:val="00FA72B9"/>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7C40"/>
    <w:rsid w:val="00FD7CB0"/>
    <w:rsid w:val="00FE00C3"/>
    <w:rsid w:val="00FE046D"/>
    <w:rsid w:val="00FE0ACC"/>
    <w:rsid w:val="00FE219A"/>
    <w:rsid w:val="00FE27CA"/>
    <w:rsid w:val="00FE2A76"/>
    <w:rsid w:val="00FE3A33"/>
    <w:rsid w:val="00FE4150"/>
    <w:rsid w:val="00FE4592"/>
    <w:rsid w:val="00FE49E7"/>
    <w:rsid w:val="00FE4DC1"/>
    <w:rsid w:val="00FE5414"/>
    <w:rsid w:val="00FE5D46"/>
    <w:rsid w:val="00FE664C"/>
    <w:rsid w:val="00FE6696"/>
    <w:rsid w:val="00FE7110"/>
    <w:rsid w:val="00FE74BD"/>
    <w:rsid w:val="00FF07F3"/>
    <w:rsid w:val="00FF1A13"/>
    <w:rsid w:val="00FF2315"/>
    <w:rsid w:val="00FF282A"/>
    <w:rsid w:val="00FF333E"/>
    <w:rsid w:val="00FF3A0A"/>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18F3-E689-4EF3-813B-490DE23B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2024-05-23T21:52:00Z</dcterms:created>
  <dcterms:modified xsi:type="dcterms:W3CDTF">2024-05-24T22:50:00Z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