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2CE1" w14:textId="77777777" w:rsidR="00902F09" w:rsidRPr="007C6F2B" w:rsidRDefault="00902F09" w:rsidP="00902F09">
      <w:pPr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7C6F2B" w:rsidRDefault="00902F09" w:rsidP="00902F09">
      <w:pPr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7C6F2B" w:rsidRDefault="00902F09" w:rsidP="00902F09">
      <w:pPr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7C6F2B" w:rsidRDefault="00902F09" w:rsidP="00902F09">
      <w:pPr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7C6F2B" w:rsidRDefault="00902F09" w:rsidP="00902F09">
      <w:pPr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7C6F2B" w:rsidRDefault="00902F09" w:rsidP="00902F09">
      <w:pPr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7C6F2B" w:rsidRDefault="00902F09" w:rsidP="00902F09">
      <w:pPr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Projects2@courts.az.gov</w:t>
      </w:r>
    </w:p>
    <w:p w14:paraId="0F89A024" w14:textId="77777777" w:rsidR="00902F09" w:rsidRPr="007C6F2B" w:rsidRDefault="00902F09" w:rsidP="00902F09">
      <w:pPr>
        <w:rPr>
          <w:rFonts w:ascii="Times New Roman" w:hAnsi="Times New Roman"/>
          <w:sz w:val="28"/>
          <w:szCs w:val="28"/>
        </w:rPr>
      </w:pPr>
    </w:p>
    <w:p w14:paraId="2DD13FAC" w14:textId="77777777" w:rsidR="00902F09" w:rsidRPr="007C6F2B" w:rsidRDefault="00902F09" w:rsidP="00902F09">
      <w:pPr>
        <w:rPr>
          <w:rFonts w:ascii="Times New Roman" w:hAnsi="Times New Roman"/>
          <w:sz w:val="28"/>
          <w:szCs w:val="28"/>
        </w:rPr>
      </w:pPr>
    </w:p>
    <w:p w14:paraId="4F8484F9" w14:textId="77777777" w:rsidR="00902F09" w:rsidRPr="007C6F2B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7C6F2B">
        <w:rPr>
          <w:rFonts w:ascii="Times New Roman" w:hAnsi="Times New Roman"/>
          <w:b/>
          <w:sz w:val="28"/>
          <w:szCs w:val="28"/>
        </w:rPr>
        <w:t>ARIZONA SUPREME COURT</w:t>
      </w:r>
    </w:p>
    <w:p w14:paraId="29EE15FB" w14:textId="77777777" w:rsidR="00902F09" w:rsidRPr="007C6F2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7C6F2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In the matter of:</w:t>
      </w:r>
      <w:r w:rsidRPr="007C6F2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7C6F2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ab/>
        <w:t>)</w:t>
      </w:r>
    </w:p>
    <w:p w14:paraId="4A0C6C94" w14:textId="25F917A9" w:rsidR="00902F09" w:rsidRPr="007C6F2B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 xml:space="preserve">PETITION TO AMEND </w:t>
      </w:r>
      <w:r w:rsidR="00902F09" w:rsidRPr="007C6F2B">
        <w:rPr>
          <w:rFonts w:ascii="Times New Roman" w:hAnsi="Times New Roman"/>
          <w:sz w:val="28"/>
          <w:szCs w:val="28"/>
        </w:rPr>
        <w:t>RULE</w:t>
      </w:r>
      <w:r w:rsidR="005847B9" w:rsidRPr="007C6F2B">
        <w:rPr>
          <w:rFonts w:ascii="Times New Roman" w:hAnsi="Times New Roman"/>
          <w:sz w:val="28"/>
          <w:szCs w:val="28"/>
        </w:rPr>
        <w:t>S</w:t>
      </w:r>
      <w:r w:rsidR="00902F09" w:rsidRPr="007C6F2B">
        <w:rPr>
          <w:rFonts w:ascii="Times New Roman" w:hAnsi="Times New Roman"/>
          <w:sz w:val="28"/>
          <w:szCs w:val="28"/>
        </w:rPr>
        <w:t xml:space="preserve"> </w:t>
      </w:r>
      <w:r w:rsidR="005847B9" w:rsidRPr="007C6F2B">
        <w:rPr>
          <w:rFonts w:ascii="Times New Roman" w:hAnsi="Times New Roman"/>
          <w:sz w:val="28"/>
          <w:szCs w:val="28"/>
        </w:rPr>
        <w:t>3.2, 4.2</w:t>
      </w:r>
      <w:r w:rsidR="0039260E" w:rsidRPr="007C6F2B">
        <w:rPr>
          <w:rFonts w:ascii="Times New Roman" w:hAnsi="Times New Roman"/>
          <w:sz w:val="28"/>
          <w:szCs w:val="28"/>
        </w:rPr>
        <w:t>,</w:t>
      </w:r>
      <w:r w:rsidR="000169A6" w:rsidRPr="007C6F2B">
        <w:rPr>
          <w:rFonts w:ascii="Times New Roman" w:hAnsi="Times New Roman"/>
          <w:sz w:val="28"/>
          <w:szCs w:val="28"/>
        </w:rPr>
        <w:t xml:space="preserve"> </w:t>
      </w:r>
      <w:r w:rsidR="00902F09" w:rsidRPr="007C6F2B">
        <w:rPr>
          <w:rFonts w:ascii="Times New Roman" w:hAnsi="Times New Roman"/>
          <w:sz w:val="28"/>
          <w:szCs w:val="28"/>
        </w:rPr>
        <w:tab/>
        <w:t>)</w:t>
      </w:r>
      <w:r w:rsidRPr="007C6F2B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 w:rsidRPr="007C6F2B">
        <w:rPr>
          <w:rFonts w:ascii="Times New Roman" w:hAnsi="Times New Roman"/>
          <w:sz w:val="28"/>
          <w:szCs w:val="28"/>
        </w:rPr>
        <w:t>2</w:t>
      </w:r>
      <w:r w:rsidR="000169A6" w:rsidRPr="007C6F2B">
        <w:rPr>
          <w:rFonts w:ascii="Times New Roman" w:hAnsi="Times New Roman"/>
          <w:sz w:val="28"/>
          <w:szCs w:val="28"/>
        </w:rPr>
        <w:t>2</w:t>
      </w:r>
      <w:r w:rsidRPr="007C6F2B">
        <w:rPr>
          <w:rFonts w:ascii="Times New Roman" w:hAnsi="Times New Roman"/>
          <w:sz w:val="28"/>
          <w:szCs w:val="28"/>
        </w:rPr>
        <w:t>-</w:t>
      </w:r>
      <w:r w:rsidR="00C004E8" w:rsidRPr="007C6F2B">
        <w:rPr>
          <w:rFonts w:ascii="Times New Roman" w:hAnsi="Times New Roman"/>
          <w:sz w:val="28"/>
          <w:szCs w:val="28"/>
        </w:rPr>
        <w:t>0029</w:t>
      </w:r>
    </w:p>
    <w:p w14:paraId="59AE3CC9" w14:textId="1392A2AF" w:rsidR="00902F09" w:rsidRPr="007C6F2B" w:rsidRDefault="000619AF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 xml:space="preserve">7.3, </w:t>
      </w:r>
      <w:r w:rsidR="0039260E" w:rsidRPr="007C6F2B">
        <w:rPr>
          <w:rFonts w:ascii="Times New Roman" w:hAnsi="Times New Roman"/>
          <w:sz w:val="28"/>
          <w:szCs w:val="28"/>
        </w:rPr>
        <w:t xml:space="preserve">11.5, 14.4, </w:t>
      </w:r>
      <w:r w:rsidR="00507C9E" w:rsidRPr="007C6F2B">
        <w:rPr>
          <w:rFonts w:ascii="Times New Roman" w:hAnsi="Times New Roman"/>
          <w:sz w:val="28"/>
          <w:szCs w:val="28"/>
        </w:rPr>
        <w:t xml:space="preserve">39 </w:t>
      </w:r>
      <w:r w:rsidR="0039260E" w:rsidRPr="007C6F2B">
        <w:rPr>
          <w:rFonts w:ascii="Times New Roman" w:hAnsi="Times New Roman"/>
          <w:sz w:val="28"/>
          <w:szCs w:val="28"/>
        </w:rPr>
        <w:t xml:space="preserve">AND 41 </w:t>
      </w:r>
      <w:r w:rsidR="005A2695" w:rsidRPr="007C6F2B">
        <w:rPr>
          <w:rFonts w:ascii="Times New Roman" w:hAnsi="Times New Roman"/>
          <w:sz w:val="28"/>
          <w:szCs w:val="28"/>
        </w:rPr>
        <w:t xml:space="preserve">OF </w:t>
      </w:r>
      <w:r w:rsidR="00E36EA3" w:rsidRPr="007C6F2B">
        <w:rPr>
          <w:rFonts w:ascii="Times New Roman" w:hAnsi="Times New Roman"/>
          <w:sz w:val="28"/>
          <w:szCs w:val="28"/>
        </w:rPr>
        <w:t>THE</w:t>
      </w:r>
      <w:r w:rsidR="000169A6" w:rsidRPr="007C6F2B">
        <w:rPr>
          <w:rFonts w:ascii="Times New Roman" w:hAnsi="Times New Roman"/>
          <w:sz w:val="28"/>
          <w:szCs w:val="28"/>
        </w:rPr>
        <w:t xml:space="preserve">  </w:t>
      </w:r>
      <w:r w:rsidR="00902F09" w:rsidRPr="007C6F2B">
        <w:rPr>
          <w:rFonts w:ascii="Times New Roman" w:hAnsi="Times New Roman"/>
          <w:sz w:val="28"/>
          <w:szCs w:val="28"/>
        </w:rPr>
        <w:tab/>
        <w:t>)</w:t>
      </w:r>
      <w:r w:rsidR="00902F09" w:rsidRPr="007C6F2B">
        <w:rPr>
          <w:rFonts w:ascii="Times New Roman" w:hAnsi="Times New Roman"/>
          <w:sz w:val="28"/>
          <w:szCs w:val="28"/>
        </w:rPr>
        <w:tab/>
      </w:r>
      <w:r w:rsidR="006D1E23" w:rsidRPr="007C6F2B">
        <w:rPr>
          <w:rFonts w:ascii="Times New Roman" w:hAnsi="Times New Roman"/>
          <w:sz w:val="28"/>
          <w:szCs w:val="28"/>
        </w:rPr>
        <w:t xml:space="preserve"> </w:t>
      </w:r>
    </w:p>
    <w:p w14:paraId="0C5ECEC1" w14:textId="3C94F579" w:rsidR="00902F09" w:rsidRPr="007C6F2B" w:rsidRDefault="000619AF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 xml:space="preserve">RULES OF </w:t>
      </w:r>
      <w:r w:rsidR="005A2695" w:rsidRPr="007C6F2B">
        <w:rPr>
          <w:rFonts w:ascii="Times New Roman" w:hAnsi="Times New Roman"/>
          <w:sz w:val="28"/>
          <w:szCs w:val="28"/>
        </w:rPr>
        <w:t xml:space="preserve">CRIMINAL </w:t>
      </w:r>
      <w:r w:rsidR="00E36EA3" w:rsidRPr="007C6F2B">
        <w:rPr>
          <w:rFonts w:ascii="Times New Roman" w:hAnsi="Times New Roman"/>
          <w:sz w:val="28"/>
          <w:szCs w:val="28"/>
        </w:rPr>
        <w:t>PROCEDURE</w:t>
      </w:r>
      <w:r w:rsidR="00411942" w:rsidRPr="007C6F2B">
        <w:rPr>
          <w:rFonts w:ascii="Times New Roman" w:hAnsi="Times New Roman"/>
          <w:sz w:val="28"/>
          <w:szCs w:val="28"/>
        </w:rPr>
        <w:t xml:space="preserve">  </w:t>
      </w:r>
      <w:r w:rsidR="00902F09" w:rsidRPr="007C6F2B">
        <w:rPr>
          <w:rFonts w:ascii="Times New Roman" w:hAnsi="Times New Roman"/>
          <w:sz w:val="28"/>
          <w:szCs w:val="28"/>
        </w:rPr>
        <w:tab/>
        <w:t>)</w:t>
      </w:r>
      <w:r w:rsidR="00902F09" w:rsidRPr="007C6F2B">
        <w:rPr>
          <w:rFonts w:ascii="Times New Roman" w:hAnsi="Times New Roman"/>
          <w:sz w:val="28"/>
          <w:szCs w:val="28"/>
        </w:rPr>
        <w:tab/>
      </w:r>
      <w:r w:rsidR="006D1E23" w:rsidRPr="007C6F2B">
        <w:rPr>
          <w:rFonts w:ascii="Times New Roman" w:hAnsi="Times New Roman"/>
          <w:sz w:val="28"/>
          <w:szCs w:val="28"/>
        </w:rPr>
        <w:t>Request to Amend Petition</w:t>
      </w:r>
    </w:p>
    <w:p w14:paraId="2C2E6C86" w14:textId="674E99F7" w:rsidR="00C206F5" w:rsidRPr="007C6F2B" w:rsidRDefault="00C206F5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ab/>
        <w:t>)</w:t>
      </w:r>
      <w:r w:rsidR="00FA2211" w:rsidRPr="007C6F2B">
        <w:rPr>
          <w:rFonts w:ascii="Times New Roman" w:hAnsi="Times New Roman"/>
          <w:sz w:val="28"/>
          <w:szCs w:val="28"/>
        </w:rPr>
        <w:tab/>
      </w:r>
      <w:r w:rsidR="006D1E23" w:rsidRPr="007C6F2B">
        <w:rPr>
          <w:rFonts w:ascii="Times New Roman" w:hAnsi="Times New Roman"/>
          <w:sz w:val="28"/>
          <w:szCs w:val="28"/>
        </w:rPr>
        <w:t>and Amended Petition</w:t>
      </w:r>
    </w:p>
    <w:p w14:paraId="0C06232E" w14:textId="77777777" w:rsidR="00902F09" w:rsidRPr="007C6F2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7C6F2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7C6F2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7590BDD3" w14:textId="70F20B83" w:rsidR="008A749E" w:rsidRPr="007C6F2B" w:rsidRDefault="008A749E" w:rsidP="008A749E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David K. Byers, Administrative Director, Administrative Office of the Courts, and Petitioner in this matter, hereby files this Request to Amend Petition and Amended Petition in the above-</w:t>
      </w:r>
      <w:r w:rsidR="00877FD7" w:rsidRPr="007C6F2B">
        <w:rPr>
          <w:rFonts w:ascii="Times New Roman" w:hAnsi="Times New Roman"/>
          <w:sz w:val="28"/>
          <w:szCs w:val="28"/>
        </w:rPr>
        <w:t>en</w:t>
      </w:r>
      <w:r w:rsidRPr="007C6F2B">
        <w:rPr>
          <w:rFonts w:ascii="Times New Roman" w:hAnsi="Times New Roman"/>
          <w:sz w:val="28"/>
          <w:szCs w:val="28"/>
        </w:rPr>
        <w:t xml:space="preserve">titled matter to provide a more precise list of offenses in Criminal Rules 3.2, 4.2, </w:t>
      </w:r>
      <w:r w:rsidR="00983B79" w:rsidRPr="007C6F2B">
        <w:rPr>
          <w:rFonts w:ascii="Times New Roman" w:hAnsi="Times New Roman"/>
          <w:sz w:val="28"/>
          <w:szCs w:val="28"/>
        </w:rPr>
        <w:t xml:space="preserve">and </w:t>
      </w:r>
      <w:r w:rsidRPr="007C6F2B">
        <w:rPr>
          <w:rFonts w:ascii="Times New Roman" w:hAnsi="Times New Roman"/>
          <w:sz w:val="28"/>
          <w:szCs w:val="28"/>
        </w:rPr>
        <w:t>14.4 for which a defendant must be</w:t>
      </w:r>
      <w:r w:rsidR="000D5042" w:rsidRPr="007C6F2B">
        <w:rPr>
          <w:rFonts w:ascii="Times New Roman" w:hAnsi="Times New Roman"/>
          <w:sz w:val="28"/>
          <w:szCs w:val="28"/>
        </w:rPr>
        <w:t xml:space="preserve"> ordered to be</w:t>
      </w:r>
      <w:r w:rsidRPr="007C6F2B">
        <w:rPr>
          <w:rFonts w:ascii="Times New Roman" w:hAnsi="Times New Roman"/>
          <w:sz w:val="28"/>
          <w:szCs w:val="28"/>
        </w:rPr>
        <w:t xml:space="preserve"> ten-print fingerprinted</w:t>
      </w:r>
      <w:r w:rsidR="000D5042" w:rsidRPr="007C6F2B">
        <w:rPr>
          <w:rFonts w:ascii="Times New Roman" w:hAnsi="Times New Roman"/>
          <w:sz w:val="28"/>
          <w:szCs w:val="28"/>
        </w:rPr>
        <w:t xml:space="preserve"> </w:t>
      </w:r>
      <w:r w:rsidR="000D5042" w:rsidRPr="007C6F2B">
        <w:rPr>
          <w:rFonts w:ascii="Times New Roman" w:hAnsi="Times New Roman"/>
          <w:bCs/>
          <w:sz w:val="28"/>
          <w:szCs w:val="28"/>
        </w:rPr>
        <w:t>when a summons is issued</w:t>
      </w:r>
      <w:r w:rsidR="00D325CC" w:rsidRPr="007C6F2B">
        <w:rPr>
          <w:rFonts w:ascii="Times New Roman" w:hAnsi="Times New Roman"/>
          <w:bCs/>
          <w:sz w:val="28"/>
          <w:szCs w:val="28"/>
        </w:rPr>
        <w:t>,</w:t>
      </w:r>
      <w:r w:rsidR="00465092" w:rsidRPr="007C6F2B">
        <w:rPr>
          <w:rFonts w:ascii="Times New Roman" w:hAnsi="Times New Roman"/>
          <w:bCs/>
          <w:sz w:val="28"/>
          <w:szCs w:val="28"/>
        </w:rPr>
        <w:t xml:space="preserve"> or</w:t>
      </w:r>
      <w:r w:rsidR="000D5042" w:rsidRPr="007C6F2B">
        <w:rPr>
          <w:rFonts w:ascii="Times New Roman" w:hAnsi="Times New Roman"/>
          <w:bCs/>
          <w:sz w:val="28"/>
          <w:szCs w:val="28"/>
        </w:rPr>
        <w:t xml:space="preserve"> </w:t>
      </w:r>
      <w:r w:rsidR="00FE4F6C" w:rsidRPr="007C6F2B">
        <w:rPr>
          <w:rFonts w:ascii="Times New Roman" w:hAnsi="Times New Roman"/>
          <w:bCs/>
          <w:sz w:val="28"/>
          <w:szCs w:val="28"/>
        </w:rPr>
        <w:t>the</w:t>
      </w:r>
      <w:r w:rsidR="000D5042" w:rsidRPr="007C6F2B">
        <w:rPr>
          <w:rFonts w:ascii="Times New Roman" w:hAnsi="Times New Roman"/>
          <w:bCs/>
          <w:sz w:val="28"/>
          <w:szCs w:val="28"/>
        </w:rPr>
        <w:t xml:space="preserve"> defendant does not provide a mandatory fingerprint compliance form at the initial appearance or arraignment</w:t>
      </w:r>
      <w:r w:rsidR="00465092" w:rsidRPr="007C6F2B">
        <w:rPr>
          <w:rFonts w:ascii="Times New Roman" w:hAnsi="Times New Roman"/>
          <w:bCs/>
          <w:sz w:val="28"/>
          <w:szCs w:val="28"/>
        </w:rPr>
        <w:t xml:space="preserve"> </w:t>
      </w:r>
      <w:r w:rsidR="00D325CC" w:rsidRPr="007C6F2B">
        <w:rPr>
          <w:rFonts w:ascii="Times New Roman" w:hAnsi="Times New Roman"/>
          <w:bCs/>
          <w:sz w:val="28"/>
          <w:szCs w:val="28"/>
        </w:rPr>
        <w:t>and</w:t>
      </w:r>
      <w:r w:rsidR="000D5042" w:rsidRPr="007C6F2B">
        <w:rPr>
          <w:rFonts w:ascii="Times New Roman" w:hAnsi="Times New Roman"/>
          <w:bCs/>
          <w:sz w:val="28"/>
          <w:szCs w:val="28"/>
        </w:rPr>
        <w:t xml:space="preserve"> the court has not received the process control number</w:t>
      </w:r>
      <w:r w:rsidRPr="007C6F2B">
        <w:rPr>
          <w:rFonts w:ascii="Times New Roman" w:hAnsi="Times New Roman"/>
          <w:sz w:val="28"/>
          <w:szCs w:val="28"/>
        </w:rPr>
        <w:t xml:space="preserve">. </w:t>
      </w:r>
    </w:p>
    <w:p w14:paraId="335D0546" w14:textId="50D921C2" w:rsidR="00747321" w:rsidRPr="007C6F2B" w:rsidRDefault="00747321" w:rsidP="008A749E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The proposed amendments in</w:t>
      </w:r>
      <w:r w:rsidR="00CA0C47">
        <w:rPr>
          <w:rFonts w:ascii="Times New Roman" w:hAnsi="Times New Roman"/>
          <w:sz w:val="28"/>
          <w:szCs w:val="28"/>
        </w:rPr>
        <w:t xml:space="preserve"> the</w:t>
      </w:r>
      <w:r w:rsidRPr="007C6F2B">
        <w:rPr>
          <w:rFonts w:ascii="Times New Roman" w:hAnsi="Times New Roman"/>
          <w:sz w:val="28"/>
          <w:szCs w:val="28"/>
        </w:rPr>
        <w:t xml:space="preserve"> Appendix are intended to replace the proposed amendments in Petitioner’s </w:t>
      </w:r>
      <w:r w:rsidR="00E947EA" w:rsidRPr="007C6F2B">
        <w:rPr>
          <w:rFonts w:ascii="Times New Roman" w:hAnsi="Times New Roman"/>
          <w:sz w:val="28"/>
          <w:szCs w:val="28"/>
        </w:rPr>
        <w:t xml:space="preserve">June 27, 2022 </w:t>
      </w:r>
      <w:r w:rsidRPr="007C6F2B">
        <w:rPr>
          <w:rFonts w:ascii="Times New Roman" w:hAnsi="Times New Roman"/>
          <w:sz w:val="28"/>
          <w:szCs w:val="28"/>
        </w:rPr>
        <w:t xml:space="preserve">petition </w:t>
      </w:r>
      <w:r w:rsidR="005E27CB" w:rsidRPr="007C6F2B">
        <w:rPr>
          <w:rFonts w:ascii="Times New Roman" w:hAnsi="Times New Roman"/>
          <w:sz w:val="28"/>
          <w:szCs w:val="28"/>
        </w:rPr>
        <w:t>as they relate</w:t>
      </w:r>
      <w:r w:rsidR="00DA0B8C" w:rsidRPr="007C6F2B">
        <w:rPr>
          <w:rFonts w:ascii="Times New Roman" w:hAnsi="Times New Roman"/>
          <w:sz w:val="28"/>
          <w:szCs w:val="28"/>
        </w:rPr>
        <w:t xml:space="preserve"> </w:t>
      </w:r>
      <w:r w:rsidRPr="007C6F2B">
        <w:rPr>
          <w:rFonts w:ascii="Times New Roman" w:hAnsi="Times New Roman"/>
          <w:sz w:val="28"/>
          <w:szCs w:val="28"/>
        </w:rPr>
        <w:t>to Criminal Rules 3.2, 4.2, 14.4, and 41, Form 3(a).</w:t>
      </w:r>
    </w:p>
    <w:p w14:paraId="721E5806" w14:textId="2F6BB7FE" w:rsidR="00833449" w:rsidRPr="007C6F2B" w:rsidRDefault="00833449" w:rsidP="00833449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6F2B"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="00EE0350" w:rsidRPr="007C6F2B">
        <w:rPr>
          <w:rFonts w:ascii="Times New Roman" w:hAnsi="Times New Roman"/>
          <w:b/>
          <w:bCs/>
          <w:sz w:val="28"/>
          <w:szCs w:val="28"/>
        </w:rPr>
        <w:t>Background</w:t>
      </w:r>
    </w:p>
    <w:p w14:paraId="465DC945" w14:textId="77777777" w:rsidR="003A3F7B" w:rsidRDefault="00077E28" w:rsidP="003A3F7B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lastRenderedPageBreak/>
        <w:t>On June 27, 2022, Petitioner filed a petition requesting expedited consideration and emergency adoption of amendments to Rules 3.2, 4.2, 7.3, 11.5, 14.4, 39, and 41 of the Rule</w:t>
      </w:r>
      <w:r w:rsidR="00FE7AF4" w:rsidRPr="007C6F2B">
        <w:rPr>
          <w:rFonts w:ascii="Times New Roman" w:hAnsi="Times New Roman"/>
          <w:sz w:val="28"/>
          <w:szCs w:val="28"/>
        </w:rPr>
        <w:t>s</w:t>
      </w:r>
      <w:r w:rsidRPr="007C6F2B">
        <w:rPr>
          <w:rFonts w:ascii="Times New Roman" w:hAnsi="Times New Roman"/>
          <w:sz w:val="28"/>
          <w:szCs w:val="28"/>
        </w:rPr>
        <w:t xml:space="preserve"> of Criminal Procedure</w:t>
      </w:r>
      <w:r w:rsidR="003F155B" w:rsidRPr="007C6F2B">
        <w:rPr>
          <w:rFonts w:ascii="Times New Roman" w:hAnsi="Times New Roman"/>
          <w:sz w:val="28"/>
          <w:szCs w:val="28"/>
        </w:rPr>
        <w:t>.</w:t>
      </w:r>
      <w:r w:rsidRPr="007C6F2B">
        <w:rPr>
          <w:rFonts w:ascii="Times New Roman" w:hAnsi="Times New Roman"/>
          <w:sz w:val="28"/>
          <w:szCs w:val="28"/>
        </w:rPr>
        <w:t xml:space="preserve"> </w:t>
      </w:r>
      <w:r w:rsidR="003A3F7B" w:rsidRPr="007C6F2B">
        <w:rPr>
          <w:rFonts w:ascii="Times New Roman" w:hAnsi="Times New Roman"/>
          <w:sz w:val="28"/>
          <w:szCs w:val="28"/>
        </w:rPr>
        <w:t>On June 29, 2022, this Court granted Petitioner’s request for expedited consideration and on August 29, 2022</w:t>
      </w:r>
      <w:r w:rsidR="004D51D9" w:rsidRPr="007C6F2B">
        <w:rPr>
          <w:rFonts w:ascii="Times New Roman" w:hAnsi="Times New Roman"/>
          <w:sz w:val="28"/>
          <w:szCs w:val="28"/>
        </w:rPr>
        <w:t>,</w:t>
      </w:r>
      <w:r w:rsidR="003A3F7B" w:rsidRPr="007C6F2B">
        <w:rPr>
          <w:rFonts w:ascii="Times New Roman" w:hAnsi="Times New Roman"/>
          <w:sz w:val="28"/>
          <w:szCs w:val="28"/>
        </w:rPr>
        <w:t xml:space="preserve"> adopted on an emergency basis Petitioner’s proposed amendments</w:t>
      </w:r>
      <w:r w:rsidR="003A3F7B" w:rsidRPr="007C6F2B">
        <w:rPr>
          <w:rFonts w:ascii="Times New Roman" w:hAnsi="Times New Roman"/>
          <w:bCs/>
          <w:sz w:val="28"/>
          <w:szCs w:val="28"/>
        </w:rPr>
        <w:t>.</w:t>
      </w:r>
      <w:r w:rsidR="003A3F7B" w:rsidRPr="007C6F2B">
        <w:rPr>
          <w:rFonts w:ascii="Times New Roman" w:hAnsi="Times New Roman"/>
          <w:sz w:val="28"/>
          <w:szCs w:val="28"/>
        </w:rPr>
        <w:t xml:space="preserve"> </w:t>
      </w:r>
      <w:r w:rsidR="0003634B" w:rsidRPr="007C6F2B">
        <w:rPr>
          <w:rFonts w:ascii="Times New Roman" w:hAnsi="Times New Roman"/>
          <w:sz w:val="28"/>
          <w:szCs w:val="28"/>
        </w:rPr>
        <w:t xml:space="preserve">This Court will consider whether these amendments should be adopted on a permanent basis at its December 2022 Rules Agenda. </w:t>
      </w:r>
    </w:p>
    <w:p w14:paraId="5DED4278" w14:textId="14ACB8D8" w:rsidR="00630B4C" w:rsidRPr="00630B4C" w:rsidRDefault="00630B4C" w:rsidP="00630B4C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0B4C">
        <w:rPr>
          <w:rFonts w:ascii="Times New Roman" w:hAnsi="Times New Roman"/>
          <w:b/>
          <w:bCs/>
          <w:sz w:val="28"/>
          <w:szCs w:val="28"/>
        </w:rPr>
        <w:t>II. Ground</w:t>
      </w:r>
      <w:r w:rsidR="00575726">
        <w:rPr>
          <w:rFonts w:ascii="Times New Roman" w:hAnsi="Times New Roman"/>
          <w:b/>
          <w:bCs/>
          <w:sz w:val="28"/>
          <w:szCs w:val="28"/>
        </w:rPr>
        <w:t>s</w:t>
      </w:r>
      <w:r w:rsidRPr="00630B4C">
        <w:rPr>
          <w:rFonts w:ascii="Times New Roman" w:hAnsi="Times New Roman"/>
          <w:b/>
          <w:bCs/>
          <w:sz w:val="28"/>
          <w:szCs w:val="28"/>
        </w:rPr>
        <w:t xml:space="preserve"> for Petition Approval</w:t>
      </w:r>
    </w:p>
    <w:p w14:paraId="7ED620B8" w14:textId="77777777" w:rsidR="00A559A1" w:rsidRDefault="00FE7AF4" w:rsidP="007F3ABB">
      <w:pPr>
        <w:spacing w:line="48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Petitioner’s</w:t>
      </w:r>
      <w:r w:rsidR="003F155B" w:rsidRPr="007C6F2B">
        <w:rPr>
          <w:rFonts w:ascii="Times New Roman" w:hAnsi="Times New Roman"/>
          <w:sz w:val="28"/>
          <w:szCs w:val="28"/>
        </w:rPr>
        <w:t xml:space="preserve"> proposed amendments </w:t>
      </w:r>
      <w:r w:rsidR="00575726">
        <w:rPr>
          <w:rFonts w:ascii="Times New Roman" w:hAnsi="Times New Roman"/>
          <w:sz w:val="28"/>
          <w:szCs w:val="28"/>
        </w:rPr>
        <w:t>a</w:t>
      </w:r>
      <w:r w:rsidR="003F155B" w:rsidRPr="007C6F2B">
        <w:rPr>
          <w:rFonts w:ascii="Times New Roman" w:hAnsi="Times New Roman"/>
          <w:sz w:val="28"/>
          <w:szCs w:val="28"/>
        </w:rPr>
        <w:t>re prompted by the enactment of Senate Bill (SB) 1602 during the 2022 Second Regular Session of the 55</w:t>
      </w:r>
      <w:r w:rsidR="003F155B" w:rsidRPr="007C6F2B">
        <w:rPr>
          <w:rFonts w:ascii="Times New Roman" w:hAnsi="Times New Roman"/>
          <w:sz w:val="28"/>
          <w:szCs w:val="28"/>
          <w:vertAlign w:val="superscript"/>
        </w:rPr>
        <w:t>th</w:t>
      </w:r>
      <w:r w:rsidR="003F155B" w:rsidRPr="007C6F2B">
        <w:rPr>
          <w:rFonts w:ascii="Times New Roman" w:hAnsi="Times New Roman"/>
          <w:sz w:val="28"/>
          <w:szCs w:val="28"/>
        </w:rPr>
        <w:t xml:space="preserve"> Legislature</w:t>
      </w:r>
      <w:r w:rsidR="002F0A94" w:rsidRPr="007C6F2B">
        <w:rPr>
          <w:rFonts w:ascii="Times New Roman" w:hAnsi="Times New Roman"/>
          <w:sz w:val="28"/>
          <w:szCs w:val="28"/>
        </w:rPr>
        <w:t>. Specifically, SB 1602</w:t>
      </w:r>
      <w:r w:rsidR="003F155B" w:rsidRPr="007C6F2B">
        <w:rPr>
          <w:rFonts w:ascii="Times New Roman" w:hAnsi="Times New Roman"/>
          <w:sz w:val="28"/>
          <w:szCs w:val="28"/>
        </w:rPr>
        <w:t xml:space="preserve"> </w:t>
      </w:r>
      <w:r w:rsidR="003F155B" w:rsidRPr="007C6F2B">
        <w:rPr>
          <w:rFonts w:ascii="Times New Roman" w:hAnsi="Times New Roman"/>
          <w:bCs/>
          <w:sz w:val="28"/>
          <w:szCs w:val="28"/>
        </w:rPr>
        <w:t>expands the list of misdemeanor offenses for which criminal history records must be maintained in the Central State Repositor</w:t>
      </w:r>
      <w:r w:rsidR="002F0A94" w:rsidRPr="007C6F2B">
        <w:rPr>
          <w:rFonts w:ascii="Times New Roman" w:hAnsi="Times New Roman"/>
          <w:bCs/>
          <w:sz w:val="28"/>
          <w:szCs w:val="28"/>
        </w:rPr>
        <w:t>y and</w:t>
      </w:r>
      <w:r w:rsidR="00F65900" w:rsidRPr="007C6F2B">
        <w:rPr>
          <w:rFonts w:ascii="Times New Roman" w:hAnsi="Times New Roman"/>
          <w:bCs/>
          <w:sz w:val="28"/>
          <w:szCs w:val="28"/>
        </w:rPr>
        <w:t xml:space="preserve"> </w:t>
      </w:r>
      <w:r w:rsidR="002F0A94" w:rsidRPr="007C6F2B">
        <w:rPr>
          <w:rFonts w:ascii="Times New Roman" w:hAnsi="Times New Roman"/>
          <w:bCs/>
          <w:sz w:val="28"/>
          <w:szCs w:val="28"/>
        </w:rPr>
        <w:t>a</w:t>
      </w:r>
      <w:r w:rsidR="00F65900" w:rsidRPr="007C6F2B">
        <w:rPr>
          <w:rFonts w:ascii="Times New Roman" w:hAnsi="Times New Roman"/>
          <w:bCs/>
          <w:sz w:val="28"/>
          <w:szCs w:val="28"/>
        </w:rPr>
        <w:t>s</w:t>
      </w:r>
      <w:r w:rsidR="007C3BA8" w:rsidRPr="007C6F2B">
        <w:rPr>
          <w:rFonts w:ascii="Times New Roman" w:hAnsi="Times New Roman"/>
          <w:bCs/>
          <w:sz w:val="28"/>
          <w:szCs w:val="28"/>
        </w:rPr>
        <w:t xml:space="preserve"> a result</w:t>
      </w:r>
      <w:r w:rsidR="00F65900" w:rsidRPr="007C6F2B">
        <w:rPr>
          <w:rFonts w:ascii="Times New Roman" w:hAnsi="Times New Roman"/>
          <w:bCs/>
          <w:sz w:val="28"/>
          <w:szCs w:val="28"/>
        </w:rPr>
        <w:t xml:space="preserve">, </w:t>
      </w:r>
      <w:r w:rsidR="00A65B16" w:rsidRPr="007C6F2B">
        <w:rPr>
          <w:rFonts w:ascii="Times New Roman" w:hAnsi="Times New Roman"/>
          <w:bCs/>
          <w:sz w:val="28"/>
          <w:szCs w:val="28"/>
        </w:rPr>
        <w:t xml:space="preserve">expands </w:t>
      </w:r>
      <w:r w:rsidR="00F65900" w:rsidRPr="007C6F2B">
        <w:rPr>
          <w:rFonts w:ascii="Times New Roman" w:hAnsi="Times New Roman"/>
          <w:bCs/>
          <w:sz w:val="28"/>
          <w:szCs w:val="28"/>
        </w:rPr>
        <w:t>the list of offense</w:t>
      </w:r>
      <w:r w:rsidR="00BB1916" w:rsidRPr="007C6F2B">
        <w:rPr>
          <w:rFonts w:ascii="Times New Roman" w:hAnsi="Times New Roman"/>
          <w:bCs/>
          <w:sz w:val="28"/>
          <w:szCs w:val="28"/>
        </w:rPr>
        <w:t>s</w:t>
      </w:r>
      <w:r w:rsidR="007C3BA8" w:rsidRPr="007C6F2B">
        <w:rPr>
          <w:rFonts w:ascii="Times New Roman" w:hAnsi="Times New Roman"/>
          <w:bCs/>
          <w:sz w:val="28"/>
          <w:szCs w:val="28"/>
        </w:rPr>
        <w:t xml:space="preserve"> for which a court must order a defendant to be ten-print fingerprinted when a summons is issued</w:t>
      </w:r>
      <w:r w:rsidR="007F3ABB" w:rsidRPr="007C6F2B">
        <w:rPr>
          <w:rFonts w:ascii="Times New Roman" w:hAnsi="Times New Roman"/>
          <w:bCs/>
          <w:sz w:val="28"/>
          <w:szCs w:val="28"/>
        </w:rPr>
        <w:t>,</w:t>
      </w:r>
      <w:r w:rsidR="007C3BA8" w:rsidRPr="007C6F2B">
        <w:rPr>
          <w:rFonts w:ascii="Times New Roman" w:hAnsi="Times New Roman"/>
          <w:bCs/>
          <w:sz w:val="28"/>
          <w:szCs w:val="28"/>
        </w:rPr>
        <w:t xml:space="preserve"> or </w:t>
      </w:r>
      <w:r w:rsidR="007F3ABB" w:rsidRPr="007C6F2B">
        <w:rPr>
          <w:rFonts w:ascii="Times New Roman" w:hAnsi="Times New Roman"/>
          <w:bCs/>
          <w:sz w:val="28"/>
          <w:szCs w:val="28"/>
        </w:rPr>
        <w:t>the</w:t>
      </w:r>
      <w:r w:rsidR="007C3BA8" w:rsidRPr="007C6F2B">
        <w:rPr>
          <w:rFonts w:ascii="Times New Roman" w:hAnsi="Times New Roman"/>
          <w:bCs/>
          <w:sz w:val="28"/>
          <w:szCs w:val="28"/>
        </w:rPr>
        <w:t xml:space="preserve"> defendant does not provide a mandatory fingerprint compliance form at the initial appearance or arraignment</w:t>
      </w:r>
      <w:r w:rsidR="007F3ABB" w:rsidRPr="007C6F2B">
        <w:rPr>
          <w:rFonts w:ascii="Times New Roman" w:hAnsi="Times New Roman"/>
          <w:bCs/>
          <w:sz w:val="28"/>
          <w:szCs w:val="28"/>
        </w:rPr>
        <w:t xml:space="preserve"> and</w:t>
      </w:r>
      <w:r w:rsidR="007C3BA8" w:rsidRPr="007C6F2B">
        <w:rPr>
          <w:rFonts w:ascii="Times New Roman" w:hAnsi="Times New Roman"/>
          <w:bCs/>
          <w:sz w:val="28"/>
          <w:szCs w:val="28"/>
        </w:rPr>
        <w:t xml:space="preserve"> the court has not received the process control number. </w:t>
      </w:r>
    </w:p>
    <w:p w14:paraId="6DB32779" w14:textId="501CE04F" w:rsidR="007C3BA8" w:rsidRPr="007C6F2B" w:rsidRDefault="00AB0742" w:rsidP="007F3ABB">
      <w:pPr>
        <w:spacing w:line="48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proposed rule amendments </w:t>
      </w:r>
      <w:r w:rsidR="00A813E5">
        <w:rPr>
          <w:rFonts w:ascii="Times New Roman" w:hAnsi="Times New Roman"/>
          <w:sz w:val="28"/>
          <w:szCs w:val="28"/>
        </w:rPr>
        <w:t>are necessary to comport with this legislation</w:t>
      </w:r>
      <w:r>
        <w:rPr>
          <w:rFonts w:ascii="Times New Roman" w:hAnsi="Times New Roman"/>
          <w:sz w:val="28"/>
          <w:szCs w:val="28"/>
        </w:rPr>
        <w:t xml:space="preserve"> and create consistency </w:t>
      </w:r>
      <w:r w:rsidR="00542186">
        <w:rPr>
          <w:rFonts w:ascii="Times New Roman" w:hAnsi="Times New Roman"/>
          <w:sz w:val="28"/>
          <w:szCs w:val="28"/>
        </w:rPr>
        <w:t>across the state as it relates to the misdemeanor offenses for which a defendant must be ordered to be ten-print fingerprinted</w:t>
      </w:r>
      <w:r w:rsidR="00A813E5">
        <w:rPr>
          <w:rFonts w:ascii="Times New Roman" w:hAnsi="Times New Roman"/>
          <w:sz w:val="28"/>
          <w:szCs w:val="28"/>
        </w:rPr>
        <w:t xml:space="preserve">. </w:t>
      </w:r>
    </w:p>
    <w:p w14:paraId="618674B9" w14:textId="40C9EA88" w:rsidR="00B465A1" w:rsidRPr="007C6F2B" w:rsidRDefault="00B465A1" w:rsidP="00B465A1">
      <w:pPr>
        <w:pStyle w:val="ListParagraph"/>
        <w:spacing w:line="48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C6F2B">
        <w:rPr>
          <w:rFonts w:ascii="Times New Roman" w:hAnsi="Times New Roman"/>
          <w:b/>
          <w:sz w:val="28"/>
          <w:szCs w:val="28"/>
        </w:rPr>
        <w:t>II</w:t>
      </w:r>
      <w:r w:rsidR="00575726">
        <w:rPr>
          <w:rFonts w:ascii="Times New Roman" w:hAnsi="Times New Roman"/>
          <w:b/>
          <w:sz w:val="28"/>
          <w:szCs w:val="28"/>
        </w:rPr>
        <w:t>I</w:t>
      </w:r>
      <w:r w:rsidRPr="007C6F2B">
        <w:rPr>
          <w:rFonts w:ascii="Times New Roman" w:hAnsi="Times New Roman"/>
          <w:b/>
          <w:sz w:val="28"/>
          <w:szCs w:val="28"/>
        </w:rPr>
        <w:t xml:space="preserve">.  Purpose of </w:t>
      </w:r>
      <w:r w:rsidR="009A52D5">
        <w:rPr>
          <w:rFonts w:ascii="Times New Roman" w:hAnsi="Times New Roman"/>
          <w:b/>
          <w:sz w:val="28"/>
          <w:szCs w:val="28"/>
        </w:rPr>
        <w:t>Proposed Amendments</w:t>
      </w:r>
      <w:r w:rsidR="00476544" w:rsidRPr="007C6F2B">
        <w:rPr>
          <w:rFonts w:ascii="Times New Roman" w:hAnsi="Times New Roman"/>
          <w:b/>
          <w:sz w:val="28"/>
          <w:szCs w:val="28"/>
        </w:rPr>
        <w:t xml:space="preserve"> </w:t>
      </w:r>
    </w:p>
    <w:p w14:paraId="19D5FFF8" w14:textId="012D72D7" w:rsidR="00002BBD" w:rsidRPr="007C6F2B" w:rsidRDefault="007D646A" w:rsidP="00002BBD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sz w:val="28"/>
          <w:szCs w:val="28"/>
        </w:rPr>
      </w:pPr>
      <w:r w:rsidRPr="007C6F2B">
        <w:rPr>
          <w:bCs/>
          <w:sz w:val="28"/>
          <w:szCs w:val="28"/>
        </w:rPr>
        <w:lastRenderedPageBreak/>
        <w:t xml:space="preserve">Petitioner’s </w:t>
      </w:r>
      <w:r w:rsidR="00363996" w:rsidRPr="007C6F2B">
        <w:rPr>
          <w:bCs/>
          <w:sz w:val="28"/>
          <w:szCs w:val="28"/>
        </w:rPr>
        <w:t xml:space="preserve">June 27, 2022 petition </w:t>
      </w:r>
      <w:r w:rsidRPr="007C6F2B">
        <w:rPr>
          <w:bCs/>
          <w:sz w:val="28"/>
          <w:szCs w:val="28"/>
        </w:rPr>
        <w:t xml:space="preserve">proposed amendments to Rules 3.2(b)(3), 4.2(a)(10)(A), 14.4(g)(1), and 41, Form 3(a) </w:t>
      </w:r>
      <w:r w:rsidR="000730E8" w:rsidRPr="007C6F2B">
        <w:rPr>
          <w:bCs/>
          <w:sz w:val="28"/>
          <w:szCs w:val="28"/>
        </w:rPr>
        <w:t xml:space="preserve">and </w:t>
      </w:r>
      <w:r w:rsidRPr="007C6F2B">
        <w:rPr>
          <w:bCs/>
          <w:sz w:val="28"/>
          <w:szCs w:val="28"/>
        </w:rPr>
        <w:t>tracked SB 1602 to require ten-print fingerprinting for “</w:t>
      </w:r>
      <w:r w:rsidRPr="007C6F2B">
        <w:rPr>
          <w:sz w:val="28"/>
          <w:szCs w:val="28"/>
        </w:rPr>
        <w:t>an offense listed in A.R.S. §§32-2422(A)(4), 32-2441(A)(4), 32-2612(A)(4), 32-2622(A)(4), 41-1758.03(B) or (C), or 41-1758.07(B) or (C)</w:t>
      </w:r>
      <w:r w:rsidR="00A80A05" w:rsidRPr="007C6F2B">
        <w:rPr>
          <w:sz w:val="28"/>
          <w:szCs w:val="28"/>
        </w:rPr>
        <w:t>.</w:t>
      </w:r>
      <w:r w:rsidRPr="007C6F2B">
        <w:rPr>
          <w:sz w:val="28"/>
          <w:szCs w:val="28"/>
        </w:rPr>
        <w:t xml:space="preserve">” </w:t>
      </w:r>
      <w:r w:rsidR="00A80A05" w:rsidRPr="007C6F2B">
        <w:rPr>
          <w:sz w:val="28"/>
          <w:szCs w:val="28"/>
        </w:rPr>
        <w:t xml:space="preserve">However, </w:t>
      </w:r>
      <w:r w:rsidR="0022016B" w:rsidRPr="007C6F2B">
        <w:rPr>
          <w:sz w:val="28"/>
          <w:szCs w:val="28"/>
        </w:rPr>
        <w:t xml:space="preserve">not only </w:t>
      </w:r>
      <w:r w:rsidR="00B67DCD">
        <w:rPr>
          <w:sz w:val="28"/>
          <w:szCs w:val="28"/>
        </w:rPr>
        <w:t>are</w:t>
      </w:r>
      <w:r w:rsidR="0022016B" w:rsidRPr="007C6F2B">
        <w:rPr>
          <w:sz w:val="28"/>
          <w:szCs w:val="28"/>
        </w:rPr>
        <w:t xml:space="preserve"> many of the offenses</w:t>
      </w:r>
      <w:r w:rsidR="000164F5">
        <w:rPr>
          <w:sz w:val="28"/>
          <w:szCs w:val="28"/>
        </w:rPr>
        <w:t xml:space="preserve"> listed</w:t>
      </w:r>
      <w:r w:rsidR="0022016B" w:rsidRPr="007C6F2B">
        <w:rPr>
          <w:sz w:val="28"/>
          <w:szCs w:val="28"/>
        </w:rPr>
        <w:t xml:space="preserve"> </w:t>
      </w:r>
      <w:r w:rsidR="00F02FEA">
        <w:rPr>
          <w:sz w:val="28"/>
          <w:szCs w:val="28"/>
        </w:rPr>
        <w:t xml:space="preserve">in these statutes </w:t>
      </w:r>
      <w:r w:rsidR="00B67DCD">
        <w:rPr>
          <w:sz w:val="28"/>
          <w:szCs w:val="28"/>
        </w:rPr>
        <w:t>duplicative</w:t>
      </w:r>
      <w:r w:rsidR="0022016B" w:rsidRPr="007C6F2B">
        <w:rPr>
          <w:sz w:val="28"/>
          <w:szCs w:val="28"/>
        </w:rPr>
        <w:t xml:space="preserve"> between the statutes, </w:t>
      </w:r>
      <w:r w:rsidR="006D52CE" w:rsidRPr="007C6F2B">
        <w:rPr>
          <w:sz w:val="28"/>
          <w:szCs w:val="28"/>
        </w:rPr>
        <w:t xml:space="preserve">but </w:t>
      </w:r>
      <w:r w:rsidR="00704712" w:rsidRPr="007C6F2B">
        <w:rPr>
          <w:sz w:val="28"/>
          <w:szCs w:val="28"/>
        </w:rPr>
        <w:t>these statutes</w:t>
      </w:r>
      <w:r w:rsidR="002C36E2" w:rsidRPr="007C6F2B">
        <w:rPr>
          <w:sz w:val="28"/>
          <w:szCs w:val="28"/>
        </w:rPr>
        <w:t xml:space="preserve"> </w:t>
      </w:r>
      <w:r w:rsidRPr="007C6F2B">
        <w:rPr>
          <w:sz w:val="28"/>
          <w:szCs w:val="28"/>
        </w:rPr>
        <w:t>do not</w:t>
      </w:r>
      <w:r w:rsidR="0022016B" w:rsidRPr="007C6F2B">
        <w:rPr>
          <w:sz w:val="28"/>
          <w:szCs w:val="28"/>
        </w:rPr>
        <w:t xml:space="preserve"> </w:t>
      </w:r>
      <w:r w:rsidR="006D52CE" w:rsidRPr="007C6F2B">
        <w:rPr>
          <w:sz w:val="28"/>
          <w:szCs w:val="28"/>
        </w:rPr>
        <w:t xml:space="preserve">consistently </w:t>
      </w:r>
      <w:r w:rsidR="0022016B" w:rsidRPr="007C6F2B">
        <w:rPr>
          <w:sz w:val="28"/>
          <w:szCs w:val="28"/>
        </w:rPr>
        <w:t>provide</w:t>
      </w:r>
      <w:r w:rsidRPr="007C6F2B">
        <w:rPr>
          <w:sz w:val="28"/>
          <w:szCs w:val="28"/>
        </w:rPr>
        <w:t xml:space="preserve"> </w:t>
      </w:r>
      <w:r w:rsidR="00C871C9" w:rsidRPr="007C6F2B">
        <w:rPr>
          <w:sz w:val="28"/>
          <w:szCs w:val="28"/>
        </w:rPr>
        <w:t>a</w:t>
      </w:r>
      <w:r w:rsidRPr="007C6F2B">
        <w:rPr>
          <w:sz w:val="28"/>
          <w:szCs w:val="28"/>
        </w:rPr>
        <w:t xml:space="preserve"> statutory citation for the </w:t>
      </w:r>
      <w:r w:rsidR="00F02FEA">
        <w:rPr>
          <w:sz w:val="28"/>
          <w:szCs w:val="28"/>
        </w:rPr>
        <w:t xml:space="preserve">listed </w:t>
      </w:r>
      <w:r w:rsidRPr="007C6F2B">
        <w:rPr>
          <w:sz w:val="28"/>
          <w:szCs w:val="28"/>
        </w:rPr>
        <w:t>offenses</w:t>
      </w:r>
      <w:r w:rsidR="000C2F21" w:rsidRPr="007C6F2B">
        <w:rPr>
          <w:sz w:val="28"/>
          <w:szCs w:val="28"/>
        </w:rPr>
        <w:t>—they list only the name of the offense</w:t>
      </w:r>
      <w:r w:rsidR="00E1516E" w:rsidRPr="007C6F2B">
        <w:rPr>
          <w:sz w:val="28"/>
          <w:szCs w:val="28"/>
        </w:rPr>
        <w:t xml:space="preserve"> or </w:t>
      </w:r>
      <w:r w:rsidR="00EE3F00" w:rsidRPr="007C6F2B">
        <w:rPr>
          <w:sz w:val="28"/>
          <w:szCs w:val="28"/>
        </w:rPr>
        <w:t>a description of what</w:t>
      </w:r>
      <w:r w:rsidR="00E1516E" w:rsidRPr="007C6F2B">
        <w:rPr>
          <w:sz w:val="28"/>
          <w:szCs w:val="28"/>
        </w:rPr>
        <w:t xml:space="preserve"> </w:t>
      </w:r>
      <w:r w:rsidR="000B081E" w:rsidRPr="007C6F2B">
        <w:rPr>
          <w:sz w:val="28"/>
          <w:szCs w:val="28"/>
        </w:rPr>
        <w:t>the</w:t>
      </w:r>
      <w:r w:rsidR="000675CD" w:rsidRPr="007C6F2B">
        <w:rPr>
          <w:sz w:val="28"/>
          <w:szCs w:val="28"/>
        </w:rPr>
        <w:t xml:space="preserve"> offense involves</w:t>
      </w:r>
      <w:r w:rsidR="002B39B6" w:rsidRPr="007C6F2B">
        <w:rPr>
          <w:sz w:val="28"/>
          <w:szCs w:val="28"/>
        </w:rPr>
        <w:t>. For example,</w:t>
      </w:r>
      <w:r w:rsidR="00E66702" w:rsidRPr="007C6F2B">
        <w:rPr>
          <w:sz w:val="28"/>
          <w:szCs w:val="28"/>
        </w:rPr>
        <w:t xml:space="preserve"> </w:t>
      </w:r>
      <w:r w:rsidR="0089375C" w:rsidRPr="007C6F2B">
        <w:rPr>
          <w:sz w:val="28"/>
          <w:szCs w:val="28"/>
        </w:rPr>
        <w:t>SB 1602</w:t>
      </w:r>
      <w:r w:rsidR="00697A31" w:rsidRPr="007C6F2B">
        <w:rPr>
          <w:sz w:val="28"/>
          <w:szCs w:val="28"/>
        </w:rPr>
        <w:t>, by reference to A.R.S. §32-2422(A)(4),</w:t>
      </w:r>
      <w:r w:rsidR="0089375C" w:rsidRPr="007C6F2B">
        <w:rPr>
          <w:sz w:val="28"/>
          <w:szCs w:val="28"/>
        </w:rPr>
        <w:t xml:space="preserve"> requires</w:t>
      </w:r>
      <w:r w:rsidR="000D44AB" w:rsidRPr="007C6F2B">
        <w:rPr>
          <w:sz w:val="28"/>
          <w:szCs w:val="28"/>
        </w:rPr>
        <w:t xml:space="preserve"> a defendant be</w:t>
      </w:r>
      <w:r w:rsidR="00596C3C" w:rsidRPr="007C6F2B">
        <w:rPr>
          <w:sz w:val="28"/>
          <w:szCs w:val="28"/>
        </w:rPr>
        <w:t xml:space="preserve"> ten-print fingerprint</w:t>
      </w:r>
      <w:r w:rsidR="000D44AB" w:rsidRPr="007C6F2B">
        <w:rPr>
          <w:sz w:val="28"/>
          <w:szCs w:val="28"/>
        </w:rPr>
        <w:t>ed</w:t>
      </w:r>
      <w:r w:rsidR="00596C3C" w:rsidRPr="007C6F2B">
        <w:rPr>
          <w:sz w:val="28"/>
          <w:szCs w:val="28"/>
        </w:rPr>
        <w:t xml:space="preserve"> for</w:t>
      </w:r>
      <w:r w:rsidR="0089375C" w:rsidRPr="007C6F2B">
        <w:rPr>
          <w:sz w:val="28"/>
          <w:szCs w:val="28"/>
        </w:rPr>
        <w:t xml:space="preserve"> </w:t>
      </w:r>
      <w:r w:rsidR="00501A57" w:rsidRPr="007C6F2B">
        <w:rPr>
          <w:sz w:val="28"/>
          <w:szCs w:val="28"/>
        </w:rPr>
        <w:t>an</w:t>
      </w:r>
      <w:r w:rsidR="00FA6319" w:rsidRPr="007C6F2B">
        <w:rPr>
          <w:sz w:val="28"/>
          <w:szCs w:val="28"/>
        </w:rPr>
        <w:t>y</w:t>
      </w:r>
      <w:r w:rsidR="00501A57" w:rsidRPr="007C6F2B">
        <w:rPr>
          <w:sz w:val="28"/>
          <w:szCs w:val="28"/>
        </w:rPr>
        <w:t xml:space="preserve"> offense </w:t>
      </w:r>
      <w:r w:rsidR="000672AA" w:rsidRPr="007C6F2B">
        <w:rPr>
          <w:sz w:val="28"/>
          <w:szCs w:val="28"/>
        </w:rPr>
        <w:t xml:space="preserve">involving </w:t>
      </w:r>
      <w:r w:rsidR="00C03E74" w:rsidRPr="007C6F2B">
        <w:rPr>
          <w:sz w:val="28"/>
          <w:szCs w:val="28"/>
        </w:rPr>
        <w:t>“</w:t>
      </w:r>
      <w:r w:rsidR="00501A57" w:rsidRPr="007C6F2B">
        <w:rPr>
          <w:sz w:val="28"/>
          <w:szCs w:val="28"/>
        </w:rPr>
        <w:t>[p]</w:t>
      </w:r>
      <w:r w:rsidR="00C03E74" w:rsidRPr="007C6F2B">
        <w:rPr>
          <w:sz w:val="28"/>
          <w:szCs w:val="28"/>
        </w:rPr>
        <w:t>ersonal violence or force against another person or threatening to commit any act of personal violence or force against another person</w:t>
      </w:r>
      <w:r w:rsidR="00596C3C" w:rsidRPr="007C6F2B">
        <w:rPr>
          <w:sz w:val="28"/>
          <w:szCs w:val="28"/>
        </w:rPr>
        <w:t>.</w:t>
      </w:r>
      <w:r w:rsidR="00501A57" w:rsidRPr="007C6F2B">
        <w:rPr>
          <w:sz w:val="28"/>
          <w:szCs w:val="28"/>
        </w:rPr>
        <w:t>”</w:t>
      </w:r>
      <w:r w:rsidR="00596C3C" w:rsidRPr="007C6F2B">
        <w:rPr>
          <w:sz w:val="28"/>
          <w:szCs w:val="28"/>
        </w:rPr>
        <w:t xml:space="preserve"> </w:t>
      </w:r>
      <w:r w:rsidR="00231347" w:rsidRPr="007C6F2B">
        <w:rPr>
          <w:sz w:val="28"/>
          <w:szCs w:val="28"/>
        </w:rPr>
        <w:t>T</w:t>
      </w:r>
      <w:r w:rsidR="00F46097" w:rsidRPr="007C6F2B">
        <w:rPr>
          <w:sz w:val="28"/>
          <w:szCs w:val="28"/>
        </w:rPr>
        <w:t>his description</w:t>
      </w:r>
      <w:r w:rsidR="00231347" w:rsidRPr="007C6F2B">
        <w:rPr>
          <w:sz w:val="28"/>
          <w:szCs w:val="28"/>
        </w:rPr>
        <w:t xml:space="preserve"> </w:t>
      </w:r>
      <w:r w:rsidR="000B4C28" w:rsidRPr="007C6F2B">
        <w:rPr>
          <w:sz w:val="28"/>
          <w:szCs w:val="28"/>
        </w:rPr>
        <w:t>implicates</w:t>
      </w:r>
      <w:r w:rsidR="00231347" w:rsidRPr="007C6F2B">
        <w:rPr>
          <w:sz w:val="28"/>
          <w:szCs w:val="28"/>
        </w:rPr>
        <w:t xml:space="preserve"> several offenses</w:t>
      </w:r>
      <w:r w:rsidR="0053462A" w:rsidRPr="007C6F2B">
        <w:rPr>
          <w:sz w:val="28"/>
          <w:szCs w:val="28"/>
        </w:rPr>
        <w:t xml:space="preserve">, </w:t>
      </w:r>
      <w:r w:rsidR="00B14E9A" w:rsidRPr="007C6F2B">
        <w:rPr>
          <w:sz w:val="28"/>
          <w:szCs w:val="28"/>
        </w:rPr>
        <w:t>making</w:t>
      </w:r>
      <w:r w:rsidR="00977AD7" w:rsidRPr="007C6F2B">
        <w:rPr>
          <w:sz w:val="28"/>
          <w:szCs w:val="28"/>
        </w:rPr>
        <w:t xml:space="preserve"> it necessary to provide </w:t>
      </w:r>
      <w:r w:rsidR="00CE76A4" w:rsidRPr="007C6F2B">
        <w:rPr>
          <w:sz w:val="28"/>
          <w:szCs w:val="28"/>
        </w:rPr>
        <w:t xml:space="preserve">the specific statutory citations </w:t>
      </w:r>
      <w:r w:rsidR="00835436" w:rsidRPr="007C6F2B">
        <w:rPr>
          <w:sz w:val="28"/>
          <w:szCs w:val="28"/>
        </w:rPr>
        <w:t xml:space="preserve">in the Rules of Court </w:t>
      </w:r>
      <w:r w:rsidR="00CE76A4" w:rsidRPr="007C6F2B">
        <w:rPr>
          <w:sz w:val="28"/>
          <w:szCs w:val="28"/>
        </w:rPr>
        <w:t xml:space="preserve">for the </w:t>
      </w:r>
      <w:r w:rsidR="00BF531F" w:rsidRPr="007C6F2B">
        <w:rPr>
          <w:sz w:val="28"/>
          <w:szCs w:val="28"/>
        </w:rPr>
        <w:t xml:space="preserve">included </w:t>
      </w:r>
      <w:r w:rsidR="00CE76A4" w:rsidRPr="007C6F2B">
        <w:rPr>
          <w:sz w:val="28"/>
          <w:szCs w:val="28"/>
        </w:rPr>
        <w:t>offenses</w:t>
      </w:r>
      <w:r w:rsidR="00E569AD" w:rsidRPr="007C6F2B">
        <w:rPr>
          <w:sz w:val="28"/>
          <w:szCs w:val="28"/>
        </w:rPr>
        <w:t xml:space="preserve"> </w:t>
      </w:r>
      <w:r w:rsidR="00AF1058" w:rsidRPr="007C6F2B">
        <w:rPr>
          <w:sz w:val="28"/>
          <w:szCs w:val="28"/>
        </w:rPr>
        <w:t xml:space="preserve">so that courts know whether a defendant </w:t>
      </w:r>
      <w:r w:rsidR="00BF531F" w:rsidRPr="007C6F2B">
        <w:rPr>
          <w:sz w:val="28"/>
          <w:szCs w:val="28"/>
        </w:rPr>
        <w:t xml:space="preserve">charged with a misdemeanor </w:t>
      </w:r>
      <w:r w:rsidR="00AF1058" w:rsidRPr="007C6F2B">
        <w:rPr>
          <w:sz w:val="28"/>
          <w:szCs w:val="28"/>
        </w:rPr>
        <w:t>must be ordered to be ten-print fingerprinted.</w:t>
      </w:r>
      <w:r w:rsidR="006627E9" w:rsidRPr="007C6F2B">
        <w:rPr>
          <w:sz w:val="28"/>
          <w:szCs w:val="28"/>
        </w:rPr>
        <w:t xml:space="preserve"> </w:t>
      </w:r>
    </w:p>
    <w:p w14:paraId="5C1C97D2" w14:textId="727B50BA" w:rsidR="00B26D7A" w:rsidRPr="007C6F2B" w:rsidRDefault="00B26D7A" w:rsidP="00B26D7A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b/>
          <w:bCs/>
          <w:sz w:val="28"/>
          <w:szCs w:val="28"/>
        </w:rPr>
      </w:pPr>
      <w:r w:rsidRPr="007C6F2B">
        <w:rPr>
          <w:b/>
          <w:bCs/>
          <w:sz w:val="28"/>
          <w:szCs w:val="28"/>
        </w:rPr>
        <w:t>I</w:t>
      </w:r>
      <w:r w:rsidR="00A559A1">
        <w:rPr>
          <w:b/>
          <w:bCs/>
          <w:sz w:val="28"/>
          <w:szCs w:val="28"/>
        </w:rPr>
        <w:t>V</w:t>
      </w:r>
      <w:r w:rsidRPr="007C6F2B">
        <w:rPr>
          <w:b/>
          <w:bCs/>
          <w:sz w:val="28"/>
          <w:szCs w:val="28"/>
        </w:rPr>
        <w:t xml:space="preserve">. </w:t>
      </w:r>
      <w:r w:rsidR="00DB1E4A">
        <w:rPr>
          <w:b/>
          <w:bCs/>
          <w:sz w:val="28"/>
          <w:szCs w:val="28"/>
        </w:rPr>
        <w:t>Contents of Proposed Rule</w:t>
      </w:r>
      <w:r w:rsidR="00A559A1">
        <w:rPr>
          <w:b/>
          <w:bCs/>
          <w:sz w:val="28"/>
          <w:szCs w:val="28"/>
        </w:rPr>
        <w:t xml:space="preserve"> Amendments</w:t>
      </w:r>
    </w:p>
    <w:p w14:paraId="53F3E534" w14:textId="605304EC" w:rsidR="00181B19" w:rsidRPr="007C6F2B" w:rsidRDefault="00E83BCB" w:rsidP="003103F6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 xml:space="preserve"> </w:t>
      </w:r>
      <w:r w:rsidR="00A80A05" w:rsidRPr="007C6F2B">
        <w:rPr>
          <w:rFonts w:ascii="Times New Roman" w:hAnsi="Times New Roman"/>
          <w:sz w:val="28"/>
          <w:szCs w:val="28"/>
        </w:rPr>
        <w:t xml:space="preserve"> </w:t>
      </w:r>
      <w:r w:rsidR="00181B19" w:rsidRPr="007C6F2B">
        <w:rPr>
          <w:rFonts w:ascii="Times New Roman" w:hAnsi="Times New Roman"/>
          <w:sz w:val="28"/>
          <w:szCs w:val="28"/>
        </w:rPr>
        <w:t xml:space="preserve">Petitioner has </w:t>
      </w:r>
      <w:r w:rsidR="002C0858">
        <w:rPr>
          <w:rFonts w:ascii="Times New Roman" w:hAnsi="Times New Roman"/>
          <w:sz w:val="28"/>
          <w:szCs w:val="28"/>
        </w:rPr>
        <w:t>conferred</w:t>
      </w:r>
      <w:r w:rsidR="00181B19" w:rsidRPr="007C6F2B">
        <w:rPr>
          <w:rFonts w:ascii="Times New Roman" w:hAnsi="Times New Roman"/>
          <w:sz w:val="28"/>
          <w:szCs w:val="28"/>
        </w:rPr>
        <w:t xml:space="preserve"> with</w:t>
      </w:r>
      <w:r w:rsidR="002C0858">
        <w:rPr>
          <w:rFonts w:ascii="Times New Roman" w:hAnsi="Times New Roman"/>
          <w:sz w:val="28"/>
          <w:szCs w:val="28"/>
        </w:rPr>
        <w:t xml:space="preserve"> </w:t>
      </w:r>
      <w:r w:rsidR="002F3DA9">
        <w:rPr>
          <w:rFonts w:ascii="Times New Roman" w:hAnsi="Times New Roman"/>
          <w:sz w:val="28"/>
          <w:szCs w:val="28"/>
        </w:rPr>
        <w:t>the Department of Public Safety</w:t>
      </w:r>
      <w:r w:rsidR="00D7753F">
        <w:rPr>
          <w:rFonts w:ascii="Times New Roman" w:hAnsi="Times New Roman"/>
          <w:sz w:val="28"/>
          <w:szCs w:val="28"/>
        </w:rPr>
        <w:t xml:space="preserve"> (DPS)</w:t>
      </w:r>
      <w:r w:rsidR="00181B19" w:rsidRPr="007C6F2B">
        <w:rPr>
          <w:rFonts w:ascii="Times New Roman" w:hAnsi="Times New Roman"/>
          <w:sz w:val="28"/>
          <w:szCs w:val="28"/>
        </w:rPr>
        <w:t xml:space="preserve"> </w:t>
      </w:r>
      <w:r w:rsidR="0063306A">
        <w:rPr>
          <w:rFonts w:ascii="Times New Roman" w:hAnsi="Times New Roman"/>
          <w:sz w:val="28"/>
          <w:szCs w:val="28"/>
        </w:rPr>
        <w:t>as it relates to</w:t>
      </w:r>
      <w:r w:rsidR="00181B19" w:rsidRPr="007C6F2B">
        <w:rPr>
          <w:rFonts w:ascii="Times New Roman" w:hAnsi="Times New Roman"/>
          <w:sz w:val="28"/>
          <w:szCs w:val="28"/>
        </w:rPr>
        <w:t xml:space="preserve"> the </w:t>
      </w:r>
      <w:r w:rsidR="003554AA">
        <w:rPr>
          <w:rFonts w:ascii="Times New Roman" w:hAnsi="Times New Roman"/>
          <w:sz w:val="28"/>
          <w:szCs w:val="28"/>
        </w:rPr>
        <w:t>misdemeanor offenses</w:t>
      </w:r>
      <w:r w:rsidR="00181B19" w:rsidRPr="007C6F2B">
        <w:rPr>
          <w:rFonts w:ascii="Times New Roman" w:hAnsi="Times New Roman"/>
          <w:sz w:val="28"/>
          <w:szCs w:val="28"/>
        </w:rPr>
        <w:t xml:space="preserve"> for which </w:t>
      </w:r>
      <w:r w:rsidR="00A82334">
        <w:rPr>
          <w:rFonts w:ascii="Times New Roman" w:hAnsi="Times New Roman"/>
          <w:sz w:val="28"/>
          <w:szCs w:val="28"/>
        </w:rPr>
        <w:t xml:space="preserve">DPS is required </w:t>
      </w:r>
      <w:r w:rsidR="002E5D23">
        <w:rPr>
          <w:rFonts w:ascii="Times New Roman" w:hAnsi="Times New Roman"/>
          <w:sz w:val="28"/>
          <w:szCs w:val="28"/>
        </w:rPr>
        <w:t xml:space="preserve">to maintain </w:t>
      </w:r>
      <w:r w:rsidR="002E5D23" w:rsidRPr="007C6F2B">
        <w:rPr>
          <w:rFonts w:ascii="Times New Roman" w:hAnsi="Times New Roman"/>
          <w:bCs/>
          <w:sz w:val="28"/>
          <w:szCs w:val="28"/>
        </w:rPr>
        <w:t>criminal history records in the Central State Repository</w:t>
      </w:r>
      <w:r w:rsidR="00181B19" w:rsidRPr="007C6F2B">
        <w:rPr>
          <w:rFonts w:ascii="Times New Roman" w:hAnsi="Times New Roman"/>
          <w:sz w:val="28"/>
          <w:szCs w:val="28"/>
        </w:rPr>
        <w:t xml:space="preserve"> </w:t>
      </w:r>
      <w:r w:rsidR="002E5D23">
        <w:rPr>
          <w:rFonts w:ascii="Times New Roman" w:hAnsi="Times New Roman"/>
          <w:sz w:val="28"/>
          <w:szCs w:val="28"/>
        </w:rPr>
        <w:t xml:space="preserve">under </w:t>
      </w:r>
      <w:r w:rsidR="00181B19" w:rsidRPr="007C6F2B">
        <w:rPr>
          <w:rFonts w:ascii="Times New Roman" w:hAnsi="Times New Roman"/>
          <w:sz w:val="28"/>
          <w:szCs w:val="28"/>
        </w:rPr>
        <w:t xml:space="preserve">A.R.S. §41-1750. </w:t>
      </w:r>
      <w:r w:rsidR="00AE0EC6">
        <w:rPr>
          <w:rFonts w:ascii="Times New Roman" w:hAnsi="Times New Roman"/>
          <w:sz w:val="28"/>
          <w:szCs w:val="28"/>
        </w:rPr>
        <w:t>I</w:t>
      </w:r>
      <w:r w:rsidR="00181B19" w:rsidRPr="007C6F2B">
        <w:rPr>
          <w:rFonts w:ascii="Times New Roman" w:hAnsi="Times New Roman"/>
          <w:sz w:val="28"/>
          <w:szCs w:val="28"/>
        </w:rPr>
        <w:t>n addition to felony offenses and domestic violence offenses under</w:t>
      </w:r>
      <w:r w:rsidR="00181B19" w:rsidRPr="007C6F2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A.R.S. §</w:t>
      </w:r>
      <w:r w:rsidR="00181B19" w:rsidRPr="007C6F2B">
        <w:rPr>
          <w:rFonts w:ascii="Times New Roman" w:eastAsia="Times New Roman" w:hAnsi="Times New Roman"/>
          <w:bCs/>
          <w:iCs/>
          <w:sz w:val="28"/>
          <w:szCs w:val="28"/>
        </w:rPr>
        <w:t>13-3601,</w:t>
      </w:r>
      <w:r w:rsidR="00181B19" w:rsidRPr="007C6F2B">
        <w:rPr>
          <w:rFonts w:ascii="Times New Roman" w:hAnsi="Times New Roman"/>
          <w:sz w:val="28"/>
          <w:szCs w:val="28"/>
        </w:rPr>
        <w:t xml:space="preserve"> </w:t>
      </w:r>
      <w:r w:rsidR="00066F9C">
        <w:rPr>
          <w:rFonts w:ascii="Times New Roman" w:hAnsi="Times New Roman"/>
          <w:sz w:val="28"/>
          <w:szCs w:val="28"/>
        </w:rPr>
        <w:t xml:space="preserve">DPS is </w:t>
      </w:r>
      <w:r w:rsidR="00066F9C">
        <w:rPr>
          <w:rFonts w:ascii="Times New Roman" w:hAnsi="Times New Roman"/>
          <w:sz w:val="28"/>
          <w:szCs w:val="28"/>
        </w:rPr>
        <w:lastRenderedPageBreak/>
        <w:t xml:space="preserve">required to maintain </w:t>
      </w:r>
      <w:r w:rsidR="00066F9C" w:rsidRPr="007C6F2B">
        <w:rPr>
          <w:rFonts w:ascii="Times New Roman" w:hAnsi="Times New Roman"/>
          <w:bCs/>
          <w:sz w:val="28"/>
          <w:szCs w:val="28"/>
        </w:rPr>
        <w:t>criminal history records in the Central State Repository</w:t>
      </w:r>
      <w:r w:rsidR="00066F9C" w:rsidRPr="007C6F2B">
        <w:rPr>
          <w:rFonts w:ascii="Times New Roman" w:hAnsi="Times New Roman"/>
          <w:sz w:val="28"/>
          <w:szCs w:val="28"/>
        </w:rPr>
        <w:t xml:space="preserve"> </w:t>
      </w:r>
      <w:r w:rsidR="00066F9C">
        <w:rPr>
          <w:rFonts w:ascii="Times New Roman" w:hAnsi="Times New Roman"/>
          <w:sz w:val="28"/>
          <w:szCs w:val="28"/>
        </w:rPr>
        <w:t xml:space="preserve">for </w:t>
      </w:r>
      <w:r w:rsidR="00181B19" w:rsidRPr="007C6F2B">
        <w:rPr>
          <w:rFonts w:ascii="Times New Roman" w:hAnsi="Times New Roman"/>
          <w:sz w:val="28"/>
          <w:szCs w:val="28"/>
        </w:rPr>
        <w:t>a misdemeanor violation of the following</w:t>
      </w:r>
      <w:r w:rsidR="00B93456">
        <w:rPr>
          <w:rFonts w:ascii="Times New Roman" w:hAnsi="Times New Roman"/>
          <w:sz w:val="28"/>
          <w:szCs w:val="28"/>
        </w:rPr>
        <w:t xml:space="preserve"> offenses</w:t>
      </w:r>
      <w:r w:rsidR="0000139C">
        <w:rPr>
          <w:rFonts w:ascii="Times New Roman" w:hAnsi="Times New Roman"/>
          <w:sz w:val="28"/>
          <w:szCs w:val="28"/>
        </w:rPr>
        <w:t xml:space="preserve"> and as a result, defendants charged with a violation</w:t>
      </w:r>
      <w:r w:rsidR="00EF1022" w:rsidRPr="00EF1022">
        <w:rPr>
          <w:rFonts w:ascii="Times New Roman" w:hAnsi="Times New Roman"/>
          <w:sz w:val="28"/>
          <w:szCs w:val="28"/>
        </w:rPr>
        <w:t xml:space="preserve"> </w:t>
      </w:r>
      <w:r w:rsidR="00EF1022" w:rsidRPr="007C6F2B">
        <w:rPr>
          <w:rFonts w:ascii="Times New Roman" w:hAnsi="Times New Roman"/>
          <w:sz w:val="28"/>
          <w:szCs w:val="28"/>
        </w:rPr>
        <w:t xml:space="preserve">of </w:t>
      </w:r>
      <w:r w:rsidR="00EF1022">
        <w:rPr>
          <w:rFonts w:ascii="Times New Roman" w:hAnsi="Times New Roman"/>
          <w:sz w:val="28"/>
          <w:szCs w:val="28"/>
        </w:rPr>
        <w:t xml:space="preserve">any of </w:t>
      </w:r>
      <w:r w:rsidR="00EF1022" w:rsidRPr="007C6F2B">
        <w:rPr>
          <w:rFonts w:ascii="Times New Roman" w:hAnsi="Times New Roman"/>
          <w:sz w:val="28"/>
          <w:szCs w:val="28"/>
        </w:rPr>
        <w:t>the following</w:t>
      </w:r>
      <w:r w:rsidR="00EF1022">
        <w:rPr>
          <w:rFonts w:ascii="Times New Roman" w:hAnsi="Times New Roman"/>
          <w:sz w:val="28"/>
          <w:szCs w:val="28"/>
        </w:rPr>
        <w:t xml:space="preserve"> offenses</w:t>
      </w:r>
      <w:r w:rsidR="0000139C">
        <w:rPr>
          <w:rFonts w:ascii="Times New Roman" w:hAnsi="Times New Roman"/>
          <w:sz w:val="28"/>
          <w:szCs w:val="28"/>
        </w:rPr>
        <w:t xml:space="preserve"> must be ten-print fingerprinted</w:t>
      </w:r>
      <w:r w:rsidR="00181B19" w:rsidRPr="007C6F2B">
        <w:rPr>
          <w:rFonts w:ascii="Times New Roman" w:hAnsi="Times New Roman"/>
          <w:sz w:val="28"/>
          <w:szCs w:val="28"/>
        </w:rPr>
        <w:t xml:space="preserve">: </w:t>
      </w:r>
    </w:p>
    <w:p w14:paraId="4EACD97A" w14:textId="4130A047" w:rsidR="00181B19" w:rsidRPr="007C6F2B" w:rsidRDefault="00EA1915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a</w:t>
      </w:r>
      <w:r w:rsidR="00181B19"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n offense listed in Title 13, Chapters 12, 14, 15 except </w:t>
      </w:r>
      <w:r w:rsidR="00181B19" w:rsidRPr="007C6F2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A.R.S. §</w:t>
      </w:r>
      <w:r w:rsidR="00181B19"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13-1509, </w:t>
      </w:r>
      <w:r w:rsidR="00D96EB5"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Chapters </w:t>
      </w:r>
      <w:r w:rsidR="00181B19"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18, 20 through 23, 32, 34, or 34.1; </w:t>
      </w:r>
    </w:p>
    <w:p w14:paraId="581FF223" w14:textId="391B22E8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>A.R.S. §13-1604;</w:t>
      </w:r>
    </w:p>
    <w:p w14:paraId="5C991A3B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§13-2406; </w:t>
      </w:r>
    </w:p>
    <w:p w14:paraId="78902A63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§13-2904; </w:t>
      </w:r>
    </w:p>
    <w:p w14:paraId="4DB719D1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§§13-2907 to 13-2907.05; </w:t>
      </w:r>
    </w:p>
    <w:p w14:paraId="04663887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§13-2910; </w:t>
      </w:r>
    </w:p>
    <w:p w14:paraId="60933F19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§13-2916; </w:t>
      </w:r>
    </w:p>
    <w:p w14:paraId="0BE89ACC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§§13-3102 to 13-3104; </w:t>
      </w:r>
    </w:p>
    <w:p w14:paraId="7587291F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§13-3513; </w:t>
      </w:r>
    </w:p>
    <w:p w14:paraId="5D41801F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§13-3555; </w:t>
      </w:r>
    </w:p>
    <w:p w14:paraId="34DD1AD3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§13-3558; </w:t>
      </w:r>
    </w:p>
    <w:p w14:paraId="215AEA45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§13-3613; </w:t>
      </w:r>
    </w:p>
    <w:p w14:paraId="37DA15D6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§13-3619; </w:t>
      </w:r>
    </w:p>
    <w:p w14:paraId="44847222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A.R.S. §13-3623; </w:t>
      </w:r>
    </w:p>
    <w:p w14:paraId="281B4F74" w14:textId="536FA816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>A.R.S. §13-3704;</w:t>
      </w:r>
      <w:r w:rsidRPr="007C6F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B4AA3">
        <w:rPr>
          <w:rFonts w:ascii="Times New Roman" w:hAnsi="Times New Roman"/>
          <w:sz w:val="28"/>
          <w:szCs w:val="28"/>
          <w:shd w:val="clear" w:color="auto" w:fill="FFFFFF"/>
        </w:rPr>
        <w:t>or</w:t>
      </w:r>
    </w:p>
    <w:p w14:paraId="3AC3EB75" w14:textId="77777777" w:rsidR="00181B19" w:rsidRPr="007C6F2B" w:rsidRDefault="00181B19" w:rsidP="00181B19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>A.R.S. §</w:t>
      </w:r>
      <w:r w:rsidRPr="007C6F2B">
        <w:rPr>
          <w:rFonts w:ascii="Times New Roman" w:hAnsi="Times New Roman"/>
          <w:sz w:val="28"/>
          <w:szCs w:val="28"/>
          <w:shd w:val="clear" w:color="auto" w:fill="FFFFFF"/>
        </w:rPr>
        <w:t xml:space="preserve">46-215. </w:t>
      </w:r>
    </w:p>
    <w:p w14:paraId="1422FACE" w14:textId="77777777" w:rsidR="00944BC0" w:rsidRDefault="004A7867" w:rsidP="00341E7A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Petitioner proposes i</w:t>
      </w:r>
      <w:r w:rsidR="00171F9E" w:rsidRPr="007C6F2B">
        <w:rPr>
          <w:rFonts w:ascii="Times New Roman" w:hAnsi="Times New Roman"/>
          <w:sz w:val="28"/>
          <w:szCs w:val="28"/>
        </w:rPr>
        <w:t xml:space="preserve">ncorporating these offenses into Criminal Rules 3.2, 4.2, </w:t>
      </w:r>
      <w:r w:rsidR="0090769B" w:rsidRPr="007C6F2B">
        <w:rPr>
          <w:rFonts w:ascii="Times New Roman" w:hAnsi="Times New Roman"/>
          <w:sz w:val="28"/>
          <w:szCs w:val="28"/>
        </w:rPr>
        <w:t xml:space="preserve">and </w:t>
      </w:r>
      <w:r w:rsidR="00171F9E" w:rsidRPr="007C6F2B">
        <w:rPr>
          <w:rFonts w:ascii="Times New Roman" w:hAnsi="Times New Roman"/>
          <w:sz w:val="28"/>
          <w:szCs w:val="28"/>
        </w:rPr>
        <w:t>14.4</w:t>
      </w:r>
      <w:r w:rsidR="0090769B" w:rsidRPr="007C6F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to </w:t>
      </w:r>
      <w:r w:rsidR="00341E7A" w:rsidRPr="007C6F2B">
        <w:rPr>
          <w:rFonts w:ascii="Times New Roman" w:hAnsi="Times New Roman"/>
          <w:sz w:val="28"/>
          <w:szCs w:val="28"/>
        </w:rPr>
        <w:t xml:space="preserve">create consistency throughout the state </w:t>
      </w:r>
      <w:r>
        <w:rPr>
          <w:rFonts w:ascii="Times New Roman" w:hAnsi="Times New Roman"/>
          <w:sz w:val="28"/>
          <w:szCs w:val="28"/>
        </w:rPr>
        <w:t xml:space="preserve">once SB 1602 becomes effective </w:t>
      </w:r>
      <w:r w:rsidR="00341E7A" w:rsidRPr="007C6F2B">
        <w:rPr>
          <w:rFonts w:ascii="Times New Roman" w:hAnsi="Times New Roman"/>
          <w:sz w:val="28"/>
          <w:szCs w:val="28"/>
        </w:rPr>
        <w:t xml:space="preserve">as it relates to the offenses that require ten-print fingerprinting </w:t>
      </w:r>
      <w:r w:rsidR="00F6697E">
        <w:rPr>
          <w:rFonts w:ascii="Times New Roman" w:hAnsi="Times New Roman"/>
          <w:sz w:val="28"/>
          <w:szCs w:val="28"/>
        </w:rPr>
        <w:t>and to</w:t>
      </w:r>
      <w:r w:rsidR="00341E7A" w:rsidRPr="007C6F2B">
        <w:rPr>
          <w:rFonts w:ascii="Times New Roman" w:hAnsi="Times New Roman"/>
          <w:sz w:val="28"/>
          <w:szCs w:val="28"/>
        </w:rPr>
        <w:t xml:space="preserve"> relieve judicial officers from otherwise having to comb through the hundreds </w:t>
      </w:r>
      <w:r w:rsidR="00D96EB5" w:rsidRPr="007C6F2B">
        <w:rPr>
          <w:rFonts w:ascii="Times New Roman" w:hAnsi="Times New Roman"/>
          <w:sz w:val="28"/>
          <w:szCs w:val="28"/>
        </w:rPr>
        <w:t xml:space="preserve">of </w:t>
      </w:r>
      <w:r w:rsidR="00341E7A" w:rsidRPr="007C6F2B">
        <w:rPr>
          <w:rFonts w:ascii="Times New Roman" w:hAnsi="Times New Roman"/>
          <w:sz w:val="28"/>
          <w:szCs w:val="28"/>
        </w:rPr>
        <w:t>offenses listed in A.R.S. §§32-2422(A)(4), 32-2441(A)(4), 32-2612(A)(4), 32-2622(A)(4), 41-1758.03(B) and (C), and 41-1758.07(B) and (C) to determine whether a defendant charged with a misdemeanor offense must be ordered to be ten-print fingerprinted.</w:t>
      </w:r>
      <w:r w:rsidR="0090769B" w:rsidRPr="007C6F2B">
        <w:rPr>
          <w:rFonts w:ascii="Times New Roman" w:hAnsi="Times New Roman"/>
          <w:sz w:val="28"/>
          <w:szCs w:val="28"/>
        </w:rPr>
        <w:t xml:space="preserve"> </w:t>
      </w:r>
    </w:p>
    <w:p w14:paraId="28AF2AAD" w14:textId="70269B5C" w:rsidR="00341E7A" w:rsidRPr="007C6F2B" w:rsidRDefault="0090769B" w:rsidP="00341E7A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 xml:space="preserve">Petitioner recognizes that this list </w:t>
      </w:r>
      <w:r w:rsidR="003A200B" w:rsidRPr="007C6F2B">
        <w:rPr>
          <w:rFonts w:ascii="Times New Roman" w:hAnsi="Times New Roman"/>
          <w:sz w:val="28"/>
          <w:szCs w:val="28"/>
        </w:rPr>
        <w:t xml:space="preserve">is too lengthy to place on Form 3(a), and instead proposes </w:t>
      </w:r>
      <w:r w:rsidR="003526A7" w:rsidRPr="007C6F2B">
        <w:rPr>
          <w:rFonts w:ascii="Times New Roman" w:hAnsi="Times New Roman"/>
          <w:sz w:val="28"/>
          <w:szCs w:val="28"/>
        </w:rPr>
        <w:t>amending Form 3(a) to reference the list of offenses in Rule 3.2(b)(3).</w:t>
      </w:r>
    </w:p>
    <w:p w14:paraId="64B6CD6E" w14:textId="5FA18BC2" w:rsidR="00181B19" w:rsidRPr="007C6F2B" w:rsidRDefault="000174F3" w:rsidP="00A72834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7C6F2B">
        <w:rPr>
          <w:rFonts w:ascii="Times New Roman" w:hAnsi="Times New Roman"/>
          <w:b/>
          <w:sz w:val="28"/>
          <w:szCs w:val="28"/>
        </w:rPr>
        <w:t>V</w:t>
      </w:r>
      <w:r w:rsidR="00A72834" w:rsidRPr="007C6F2B">
        <w:rPr>
          <w:rFonts w:ascii="Times New Roman" w:hAnsi="Times New Roman"/>
          <w:b/>
          <w:sz w:val="28"/>
          <w:szCs w:val="28"/>
        </w:rPr>
        <w:t xml:space="preserve">.  </w:t>
      </w:r>
      <w:r w:rsidR="00E87F1C">
        <w:rPr>
          <w:rFonts w:ascii="Times New Roman" w:hAnsi="Times New Roman"/>
          <w:b/>
          <w:sz w:val="28"/>
          <w:szCs w:val="28"/>
        </w:rPr>
        <w:t>Request</w:t>
      </w:r>
    </w:p>
    <w:p w14:paraId="556176ED" w14:textId="7110A679" w:rsidR="00652107" w:rsidRPr="007C6F2B" w:rsidRDefault="00666793" w:rsidP="0065210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If</w:t>
      </w:r>
      <w:r w:rsidR="00652107" w:rsidRPr="007C6F2B">
        <w:rPr>
          <w:rFonts w:ascii="Times New Roman" w:hAnsi="Times New Roman"/>
          <w:sz w:val="28"/>
          <w:szCs w:val="28"/>
        </w:rPr>
        <w:t xml:space="preserve"> the Court is inclined to grant Petitioner’s request to amend the petition in this matter, Petitioner </w:t>
      </w:r>
      <w:r w:rsidR="00CD27A0" w:rsidRPr="007C6F2B">
        <w:rPr>
          <w:rFonts w:ascii="Times New Roman" w:hAnsi="Times New Roman"/>
          <w:sz w:val="28"/>
          <w:szCs w:val="28"/>
        </w:rPr>
        <w:t xml:space="preserve">requests that this Court extend the public comment period to October </w:t>
      </w:r>
      <w:r w:rsidR="0087626C" w:rsidRPr="007C6F2B">
        <w:rPr>
          <w:rFonts w:ascii="Times New Roman" w:hAnsi="Times New Roman"/>
          <w:sz w:val="28"/>
          <w:szCs w:val="28"/>
        </w:rPr>
        <w:t>1</w:t>
      </w:r>
      <w:r w:rsidR="00FE63CF" w:rsidRPr="007C6F2B">
        <w:rPr>
          <w:rFonts w:ascii="Times New Roman" w:hAnsi="Times New Roman"/>
          <w:sz w:val="28"/>
          <w:szCs w:val="28"/>
        </w:rPr>
        <w:t>7</w:t>
      </w:r>
      <w:r w:rsidR="00CD27A0" w:rsidRPr="007C6F2B">
        <w:rPr>
          <w:rFonts w:ascii="Times New Roman" w:hAnsi="Times New Roman"/>
          <w:sz w:val="28"/>
          <w:szCs w:val="28"/>
        </w:rPr>
        <w:t xml:space="preserve">, 2022, with any reply due by </w:t>
      </w:r>
      <w:r w:rsidR="00DB730B" w:rsidRPr="007C6F2B">
        <w:rPr>
          <w:rFonts w:ascii="Times New Roman" w:hAnsi="Times New Roman"/>
          <w:sz w:val="28"/>
          <w:szCs w:val="28"/>
        </w:rPr>
        <w:t>October 21</w:t>
      </w:r>
      <w:r w:rsidR="00CD27A0" w:rsidRPr="007C6F2B">
        <w:rPr>
          <w:rFonts w:ascii="Times New Roman" w:hAnsi="Times New Roman"/>
          <w:sz w:val="28"/>
          <w:szCs w:val="28"/>
        </w:rPr>
        <w:t>, 2022</w:t>
      </w:r>
      <w:r w:rsidR="00AC74FC" w:rsidRPr="007C6F2B">
        <w:rPr>
          <w:rFonts w:ascii="Times New Roman" w:hAnsi="Times New Roman"/>
          <w:sz w:val="28"/>
          <w:szCs w:val="28"/>
        </w:rPr>
        <w:t xml:space="preserve"> and</w:t>
      </w:r>
      <w:r w:rsidR="00004C34" w:rsidRPr="007C6F2B">
        <w:rPr>
          <w:rFonts w:ascii="Times New Roman" w:hAnsi="Times New Roman"/>
          <w:sz w:val="28"/>
          <w:szCs w:val="28"/>
        </w:rPr>
        <w:t xml:space="preserve"> requests, </w:t>
      </w:r>
      <w:r w:rsidR="00652107" w:rsidRPr="007C6F2B">
        <w:rPr>
          <w:rFonts w:ascii="Times New Roman" w:hAnsi="Times New Roman"/>
          <w:sz w:val="28"/>
          <w:szCs w:val="28"/>
        </w:rPr>
        <w:t>pursuant to Rule 28</w:t>
      </w:r>
      <w:r w:rsidR="004937EE">
        <w:rPr>
          <w:rFonts w:ascii="Times New Roman" w:hAnsi="Times New Roman"/>
          <w:sz w:val="28"/>
          <w:szCs w:val="28"/>
        </w:rPr>
        <w:t xml:space="preserve"> of the Rules of the Supreme Court</w:t>
      </w:r>
      <w:r w:rsidR="00652107" w:rsidRPr="007C6F2B">
        <w:rPr>
          <w:rFonts w:ascii="Times New Roman" w:hAnsi="Times New Roman"/>
          <w:sz w:val="28"/>
          <w:szCs w:val="28"/>
        </w:rPr>
        <w:t xml:space="preserve">, </w:t>
      </w:r>
      <w:r w:rsidR="00795C81" w:rsidRPr="007C6F2B">
        <w:rPr>
          <w:rFonts w:ascii="Times New Roman" w:hAnsi="Times New Roman"/>
          <w:sz w:val="28"/>
          <w:szCs w:val="28"/>
        </w:rPr>
        <w:t>that</w:t>
      </w:r>
      <w:r w:rsidR="00652107" w:rsidRPr="007C6F2B">
        <w:rPr>
          <w:rFonts w:ascii="Times New Roman" w:hAnsi="Times New Roman"/>
          <w:sz w:val="28"/>
          <w:szCs w:val="28"/>
        </w:rPr>
        <w:t xml:space="preserve"> this Court </w:t>
      </w:r>
      <w:r w:rsidR="007B68F5" w:rsidRPr="007C6F2B">
        <w:rPr>
          <w:rFonts w:ascii="Times New Roman" w:hAnsi="Times New Roman"/>
          <w:sz w:val="28"/>
          <w:szCs w:val="28"/>
        </w:rPr>
        <w:t>adopt the</w:t>
      </w:r>
      <w:r w:rsidR="00652107" w:rsidRPr="007C6F2B">
        <w:rPr>
          <w:rFonts w:ascii="Times New Roman" w:hAnsi="Times New Roman"/>
          <w:sz w:val="28"/>
          <w:szCs w:val="28"/>
        </w:rPr>
        <w:t xml:space="preserve"> proposed amendments </w:t>
      </w:r>
      <w:r w:rsidR="0050577D" w:rsidRPr="007C6F2B">
        <w:rPr>
          <w:rFonts w:ascii="Times New Roman" w:hAnsi="Times New Roman"/>
          <w:sz w:val="28"/>
          <w:szCs w:val="28"/>
        </w:rPr>
        <w:t xml:space="preserve">to Criminal Rules 3.2, 4.2, 14.4, and 41, Form 3(a) as set forth </w:t>
      </w:r>
      <w:r w:rsidR="00652107" w:rsidRPr="007C6F2B">
        <w:rPr>
          <w:rFonts w:ascii="Times New Roman" w:hAnsi="Times New Roman"/>
          <w:sz w:val="28"/>
          <w:szCs w:val="28"/>
        </w:rPr>
        <w:t xml:space="preserve">in </w:t>
      </w:r>
      <w:r w:rsidR="00CA0C47">
        <w:rPr>
          <w:rFonts w:ascii="Times New Roman" w:hAnsi="Times New Roman"/>
          <w:sz w:val="28"/>
          <w:szCs w:val="28"/>
        </w:rPr>
        <w:t xml:space="preserve">the </w:t>
      </w:r>
      <w:r w:rsidR="00652107" w:rsidRPr="007C6F2B">
        <w:rPr>
          <w:rFonts w:ascii="Times New Roman" w:hAnsi="Times New Roman"/>
          <w:sz w:val="28"/>
          <w:szCs w:val="28"/>
        </w:rPr>
        <w:t>Appendix</w:t>
      </w:r>
      <w:r w:rsidR="007054F3" w:rsidRPr="007C6F2B">
        <w:rPr>
          <w:rFonts w:ascii="Times New Roman" w:hAnsi="Times New Roman"/>
          <w:sz w:val="28"/>
          <w:szCs w:val="28"/>
        </w:rPr>
        <w:t xml:space="preserve">. </w:t>
      </w:r>
    </w:p>
    <w:p w14:paraId="6EC59C57" w14:textId="07713D64" w:rsidR="00CB0272" w:rsidRPr="007C6F2B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 xml:space="preserve">Respectfully submitted this </w:t>
      </w:r>
      <w:r w:rsidR="00EE2F39" w:rsidRPr="007C6F2B">
        <w:rPr>
          <w:rFonts w:ascii="Times New Roman" w:hAnsi="Times New Roman"/>
          <w:sz w:val="28"/>
          <w:szCs w:val="28"/>
        </w:rPr>
        <w:t>26</w:t>
      </w:r>
      <w:r w:rsidR="00EE2F39" w:rsidRPr="007C6F2B">
        <w:rPr>
          <w:rFonts w:ascii="Times New Roman" w:hAnsi="Times New Roman"/>
          <w:sz w:val="28"/>
          <w:szCs w:val="28"/>
          <w:vertAlign w:val="superscript"/>
        </w:rPr>
        <w:t>th</w:t>
      </w:r>
      <w:r w:rsidR="008A1AC3" w:rsidRPr="007C6F2B">
        <w:rPr>
          <w:rFonts w:ascii="Times New Roman" w:hAnsi="Times New Roman"/>
          <w:sz w:val="28"/>
          <w:szCs w:val="28"/>
        </w:rPr>
        <w:t xml:space="preserve"> </w:t>
      </w:r>
      <w:r w:rsidRPr="007C6F2B">
        <w:rPr>
          <w:rFonts w:ascii="Times New Roman" w:hAnsi="Times New Roman"/>
          <w:sz w:val="28"/>
          <w:szCs w:val="28"/>
        </w:rPr>
        <w:t xml:space="preserve">day of </w:t>
      </w:r>
      <w:r w:rsidR="0027535D" w:rsidRPr="007C6F2B">
        <w:rPr>
          <w:rFonts w:ascii="Times New Roman" w:hAnsi="Times New Roman"/>
          <w:sz w:val="28"/>
          <w:szCs w:val="28"/>
        </w:rPr>
        <w:t>September</w:t>
      </w:r>
      <w:r w:rsidR="00A42E3A" w:rsidRPr="007C6F2B">
        <w:rPr>
          <w:rFonts w:ascii="Times New Roman" w:hAnsi="Times New Roman"/>
          <w:sz w:val="28"/>
          <w:szCs w:val="28"/>
        </w:rPr>
        <w:t xml:space="preserve">, </w:t>
      </w:r>
      <w:r w:rsidR="000D68E8" w:rsidRPr="007C6F2B">
        <w:rPr>
          <w:rFonts w:ascii="Times New Roman" w:hAnsi="Times New Roman"/>
          <w:sz w:val="28"/>
          <w:szCs w:val="28"/>
        </w:rPr>
        <w:t>20</w:t>
      </w:r>
      <w:r w:rsidR="000B1C08" w:rsidRPr="007C6F2B">
        <w:rPr>
          <w:rFonts w:ascii="Times New Roman" w:hAnsi="Times New Roman"/>
          <w:sz w:val="28"/>
          <w:szCs w:val="28"/>
        </w:rPr>
        <w:t>2</w:t>
      </w:r>
      <w:r w:rsidR="008A1AC3" w:rsidRPr="007C6F2B">
        <w:rPr>
          <w:rFonts w:ascii="Times New Roman" w:hAnsi="Times New Roman"/>
          <w:sz w:val="28"/>
          <w:szCs w:val="28"/>
        </w:rPr>
        <w:t>2</w:t>
      </w:r>
      <w:r w:rsidRPr="007C6F2B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Pr="007C6F2B" w:rsidRDefault="00CB027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Pr="007C6F2B" w:rsidRDefault="00CB0272" w:rsidP="00D03240">
      <w:pPr>
        <w:rPr>
          <w:rFonts w:ascii="Times New Roman" w:hAnsi="Times New Roman"/>
          <w:sz w:val="28"/>
          <w:szCs w:val="28"/>
        </w:rPr>
      </w:pPr>
    </w:p>
    <w:p w14:paraId="2A089B4A" w14:textId="3F68C412" w:rsidR="009619AF" w:rsidRPr="007C6F2B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b/>
          <w:sz w:val="28"/>
          <w:szCs w:val="28"/>
        </w:rPr>
        <w:tab/>
      </w:r>
      <w:r w:rsidRPr="007C6F2B">
        <w:rPr>
          <w:rFonts w:ascii="Times New Roman" w:hAnsi="Times New Roman"/>
          <w:sz w:val="28"/>
          <w:szCs w:val="28"/>
        </w:rPr>
        <w:t>By</w:t>
      </w:r>
      <w:r w:rsidR="00A42E3A" w:rsidRPr="007C6F2B">
        <w:rPr>
          <w:rFonts w:ascii="Times New Roman" w:hAnsi="Times New Roman"/>
          <w:sz w:val="28"/>
          <w:szCs w:val="28"/>
        </w:rPr>
        <w:t xml:space="preserve"> </w:t>
      </w:r>
      <w:r w:rsidR="0094346C" w:rsidRPr="007C6F2B">
        <w:rPr>
          <w:rFonts w:ascii="Times New Roman" w:hAnsi="Times New Roman"/>
          <w:sz w:val="28"/>
          <w:szCs w:val="28"/>
          <w:u w:val="single"/>
        </w:rPr>
        <w:t>/</w:t>
      </w:r>
      <w:r w:rsidR="008A1AC3" w:rsidRPr="007C6F2B">
        <w:rPr>
          <w:rFonts w:ascii="Times New Roman" w:hAnsi="Times New Roman"/>
          <w:sz w:val="28"/>
          <w:szCs w:val="28"/>
          <w:u w:val="single"/>
        </w:rPr>
        <w:t>s</w:t>
      </w:r>
      <w:r w:rsidR="0094346C" w:rsidRPr="007C6F2B">
        <w:rPr>
          <w:rFonts w:ascii="Times New Roman" w:hAnsi="Times New Roman"/>
          <w:sz w:val="28"/>
          <w:szCs w:val="28"/>
          <w:u w:val="single"/>
        </w:rPr>
        <w:t>/</w:t>
      </w:r>
      <w:r w:rsidR="00CA7C9C" w:rsidRPr="007C6F2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E2F39" w:rsidRPr="007C6F2B">
        <w:rPr>
          <w:rFonts w:ascii="Times New Roman" w:hAnsi="Times New Roman"/>
          <w:sz w:val="28"/>
          <w:szCs w:val="28"/>
          <w:u w:val="single"/>
        </w:rPr>
        <w:t>David K. Byers</w:t>
      </w:r>
      <w:r w:rsidR="00EE2F39" w:rsidRPr="007C6F2B">
        <w:rPr>
          <w:rFonts w:ascii="Times New Roman" w:hAnsi="Times New Roman"/>
          <w:sz w:val="28"/>
          <w:szCs w:val="28"/>
        </w:rPr>
        <w:t xml:space="preserve"> </w:t>
      </w:r>
    </w:p>
    <w:p w14:paraId="273A4053" w14:textId="77777777" w:rsidR="00CB0272" w:rsidRPr="007C6F2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7C6F2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lastRenderedPageBreak/>
        <w:tab/>
        <w:t>Administrative Office of the Courts</w:t>
      </w:r>
      <w:r w:rsidRPr="007C6F2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7C6F2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7C6F2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7C6F2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7C6F2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7C6F2B" w:rsidRDefault="00B52273" w:rsidP="004039D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FDB4DD" w14:textId="77777777" w:rsidR="000B051C" w:rsidRPr="007C6F2B" w:rsidRDefault="000B051C" w:rsidP="000B051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  <w:sectPr w:rsidR="000B051C" w:rsidRPr="007C6F2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05680" w14:textId="3B1EAABC" w:rsidR="000B051C" w:rsidRPr="007C6F2B" w:rsidRDefault="00DD663F" w:rsidP="000B051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C6F2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APPENDIX </w:t>
      </w:r>
    </w:p>
    <w:p w14:paraId="0ED37300" w14:textId="77777777" w:rsidR="00DD663F" w:rsidRPr="007C6F2B" w:rsidRDefault="00DD663F" w:rsidP="000B051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EF7C46" w14:textId="77777777" w:rsidR="008C376B" w:rsidRPr="007C6F2B" w:rsidRDefault="00050C54" w:rsidP="000B051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C6F2B">
        <w:rPr>
          <w:rFonts w:ascii="Times New Roman" w:eastAsia="Times New Roman" w:hAnsi="Times New Roman"/>
          <w:b/>
          <w:bCs/>
          <w:sz w:val="28"/>
          <w:szCs w:val="28"/>
        </w:rPr>
        <w:t>Arizona Rules of Criminal Procedure</w:t>
      </w:r>
    </w:p>
    <w:p w14:paraId="5E7F68E3" w14:textId="77777777" w:rsidR="00050C54" w:rsidRPr="007C6F2B" w:rsidRDefault="002155C9" w:rsidP="002155C9">
      <w:pPr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7C6F2B">
        <w:rPr>
          <w:rFonts w:ascii="Times New Roman" w:eastAsia="Times New Roman" w:hAnsi="Times New Roman"/>
          <w:iCs/>
          <w:sz w:val="28"/>
          <w:szCs w:val="28"/>
        </w:rPr>
        <w:t xml:space="preserve">(deletions shown with </w:t>
      </w:r>
      <w:r w:rsidRPr="007C6F2B">
        <w:rPr>
          <w:rFonts w:ascii="Times New Roman" w:eastAsia="Times New Roman" w:hAnsi="Times New Roman"/>
          <w:iCs/>
          <w:strike/>
          <w:sz w:val="28"/>
          <w:szCs w:val="28"/>
        </w:rPr>
        <w:t>strikethrough</w:t>
      </w:r>
      <w:r w:rsidRPr="007C6F2B">
        <w:rPr>
          <w:rFonts w:ascii="Times New Roman" w:eastAsia="Times New Roman" w:hAnsi="Times New Roman"/>
          <w:iCs/>
          <w:sz w:val="28"/>
          <w:szCs w:val="28"/>
        </w:rPr>
        <w:t xml:space="preserve">, new language is </w:t>
      </w:r>
      <w:r w:rsidRPr="007C6F2B">
        <w:rPr>
          <w:rFonts w:ascii="Times New Roman" w:eastAsia="Times New Roman" w:hAnsi="Times New Roman"/>
          <w:iCs/>
          <w:sz w:val="28"/>
          <w:szCs w:val="28"/>
          <w:u w:val="single"/>
        </w:rPr>
        <w:t>underlined</w:t>
      </w:r>
      <w:r w:rsidRPr="007C6F2B">
        <w:rPr>
          <w:rFonts w:ascii="Times New Roman" w:eastAsia="Times New Roman" w:hAnsi="Times New Roman"/>
          <w:iCs/>
          <w:sz w:val="28"/>
          <w:szCs w:val="28"/>
        </w:rPr>
        <w:t>)</w:t>
      </w:r>
    </w:p>
    <w:p w14:paraId="58E7B60A" w14:textId="77777777" w:rsidR="00DD663F" w:rsidRPr="007C6F2B" w:rsidRDefault="00DD663F" w:rsidP="00050C54">
      <w:pPr>
        <w:rPr>
          <w:rFonts w:ascii="Times New Roman" w:eastAsia="Times New Roman" w:hAnsi="Times New Roman"/>
          <w:iCs/>
          <w:sz w:val="28"/>
          <w:szCs w:val="28"/>
        </w:rPr>
      </w:pPr>
    </w:p>
    <w:p w14:paraId="07AAA7BC" w14:textId="2B0B10A1" w:rsidR="00E36F25" w:rsidRPr="007C6F2B" w:rsidRDefault="00E36F25" w:rsidP="00E849A3">
      <w:pPr>
        <w:rPr>
          <w:rFonts w:ascii="Times New Roman" w:eastAsia="Times New Roman" w:hAnsi="Times New Roman"/>
          <w:b/>
          <w:iCs/>
          <w:sz w:val="28"/>
          <w:szCs w:val="28"/>
        </w:rPr>
      </w:pPr>
      <w:r w:rsidRPr="007C6F2B">
        <w:rPr>
          <w:rFonts w:ascii="Times New Roman" w:eastAsia="Times New Roman" w:hAnsi="Times New Roman"/>
          <w:b/>
          <w:iCs/>
          <w:sz w:val="28"/>
          <w:szCs w:val="28"/>
        </w:rPr>
        <w:t>R</w:t>
      </w:r>
      <w:r w:rsidR="00FB0E92" w:rsidRPr="007C6F2B">
        <w:rPr>
          <w:rFonts w:ascii="Times New Roman" w:eastAsia="Times New Roman" w:hAnsi="Times New Roman"/>
          <w:b/>
          <w:iCs/>
          <w:sz w:val="28"/>
          <w:szCs w:val="28"/>
        </w:rPr>
        <w:t>ULE</w:t>
      </w:r>
      <w:r w:rsidRPr="007C6F2B">
        <w:rPr>
          <w:rFonts w:ascii="Times New Roman" w:eastAsia="Times New Roman" w:hAnsi="Times New Roman"/>
          <w:b/>
          <w:iCs/>
          <w:sz w:val="28"/>
          <w:szCs w:val="28"/>
        </w:rPr>
        <w:t xml:space="preserve"> 3. ARREST WARRANT OR SUMMONS UPON COMMENCEMENT OF CRIMINAL </w:t>
      </w:r>
      <w:r w:rsidR="00B84F45" w:rsidRPr="007C6F2B">
        <w:rPr>
          <w:rFonts w:ascii="Times New Roman" w:eastAsia="Times New Roman" w:hAnsi="Times New Roman"/>
          <w:b/>
          <w:iCs/>
          <w:sz w:val="28"/>
          <w:szCs w:val="28"/>
        </w:rPr>
        <w:t>PROCEEDINGS</w:t>
      </w:r>
    </w:p>
    <w:p w14:paraId="137DD9D0" w14:textId="77777777" w:rsidR="00B84F45" w:rsidRPr="007C6F2B" w:rsidRDefault="00B84F45" w:rsidP="00E849A3">
      <w:pPr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1AC39951" w14:textId="6B82A6AD" w:rsidR="00B84F45" w:rsidRPr="007C6F2B" w:rsidRDefault="00B84F45" w:rsidP="00E849A3">
      <w:pPr>
        <w:rPr>
          <w:rFonts w:ascii="Times New Roman" w:eastAsia="Times New Roman" w:hAnsi="Times New Roman"/>
          <w:b/>
          <w:iCs/>
          <w:sz w:val="28"/>
          <w:szCs w:val="28"/>
        </w:rPr>
      </w:pPr>
      <w:r w:rsidRPr="007C6F2B">
        <w:rPr>
          <w:rFonts w:ascii="Times New Roman" w:eastAsia="Times New Roman" w:hAnsi="Times New Roman"/>
          <w:b/>
          <w:iCs/>
          <w:sz w:val="28"/>
          <w:szCs w:val="28"/>
        </w:rPr>
        <w:t>Rule 3.2</w:t>
      </w:r>
      <w:r w:rsidR="008136F5" w:rsidRPr="007C6F2B">
        <w:rPr>
          <w:rFonts w:ascii="Times New Roman" w:eastAsia="Times New Roman" w:hAnsi="Times New Roman"/>
          <w:b/>
          <w:iCs/>
          <w:sz w:val="28"/>
          <w:szCs w:val="28"/>
        </w:rPr>
        <w:t>. Content of a Warrant or Summons</w:t>
      </w:r>
    </w:p>
    <w:p w14:paraId="7635C278" w14:textId="038277B4" w:rsidR="008136F5" w:rsidRPr="007C6F2B" w:rsidRDefault="008136F5" w:rsidP="00E849A3">
      <w:pPr>
        <w:rPr>
          <w:rFonts w:ascii="Times New Roman" w:eastAsia="Times New Roman" w:hAnsi="Times New Roman"/>
          <w:b/>
          <w:iCs/>
          <w:sz w:val="28"/>
          <w:szCs w:val="28"/>
        </w:rPr>
      </w:pPr>
      <w:r w:rsidRPr="007C6F2B">
        <w:rPr>
          <w:rFonts w:ascii="Times New Roman" w:eastAsia="Times New Roman" w:hAnsi="Times New Roman"/>
          <w:b/>
          <w:iCs/>
          <w:sz w:val="28"/>
          <w:szCs w:val="28"/>
        </w:rPr>
        <w:t>(a) No Change</w:t>
      </w:r>
    </w:p>
    <w:p w14:paraId="37A969FC" w14:textId="1578D0D3" w:rsidR="008136F5" w:rsidRPr="007C6F2B" w:rsidRDefault="00CB3869" w:rsidP="00E849A3">
      <w:pPr>
        <w:rPr>
          <w:rFonts w:ascii="Times New Roman" w:eastAsia="Times New Roman" w:hAnsi="Times New Roman"/>
          <w:b/>
          <w:iCs/>
          <w:sz w:val="28"/>
          <w:szCs w:val="28"/>
        </w:rPr>
      </w:pPr>
      <w:r w:rsidRPr="007C6F2B">
        <w:rPr>
          <w:rFonts w:ascii="Times New Roman" w:eastAsia="Times New Roman" w:hAnsi="Times New Roman"/>
          <w:b/>
          <w:iCs/>
          <w:sz w:val="28"/>
          <w:szCs w:val="28"/>
        </w:rPr>
        <w:t>(b) Summons.</w:t>
      </w:r>
    </w:p>
    <w:p w14:paraId="4DC286A4" w14:textId="76B85BC6" w:rsidR="00CB3869" w:rsidRPr="007C6F2B" w:rsidRDefault="00CB3869" w:rsidP="00E849A3">
      <w:pPr>
        <w:rPr>
          <w:rFonts w:ascii="Times New Roman" w:eastAsia="Times New Roman" w:hAnsi="Times New Roman"/>
          <w:bCs/>
          <w:iCs/>
          <w:sz w:val="28"/>
          <w:szCs w:val="28"/>
        </w:rPr>
      </w:pPr>
      <w:r w:rsidRPr="007C6F2B">
        <w:rPr>
          <w:rFonts w:ascii="Times New Roman" w:eastAsia="Times New Roman" w:hAnsi="Times New Roman"/>
          <w:b/>
          <w:iCs/>
          <w:sz w:val="28"/>
          <w:szCs w:val="28"/>
        </w:rPr>
        <w:tab/>
      </w: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>(1) and (2) No Change</w:t>
      </w:r>
    </w:p>
    <w:p w14:paraId="0733CBA7" w14:textId="13D270B0" w:rsidR="00CB3869" w:rsidRPr="007C6F2B" w:rsidRDefault="00CB3869" w:rsidP="00B077D2">
      <w:pPr>
        <w:ind w:left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(3) </w:t>
      </w:r>
      <w:r w:rsidR="00805139" w:rsidRPr="007C6F2B">
        <w:rPr>
          <w:rStyle w:val="Emphasis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10-Print Fingerprints Required.</w:t>
      </w:r>
      <w:r w:rsidR="00805139" w:rsidRPr="007C6F2B">
        <w:rPr>
          <w:rFonts w:ascii="Times New Roman" w:hAnsi="Times New Roman"/>
          <w:sz w:val="28"/>
          <w:szCs w:val="28"/>
          <w:shd w:val="clear" w:color="auto" w:fill="FFFFFF"/>
        </w:rPr>
        <w:t> If a summons is issued for a defendant who is charged with</w:t>
      </w:r>
      <w:r w:rsidR="00805139" w:rsidRPr="007C6F2B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one of the following offenses, the summons must direct the defendant to provide 10-print fingerprints to the applicable law enforcement agency:</w:t>
      </w:r>
      <w:r w:rsidR="00805139" w:rsidRPr="007C6F2B">
        <w:rPr>
          <w:rFonts w:ascii="Times New Roman" w:hAnsi="Times New Roman"/>
          <w:sz w:val="28"/>
          <w:szCs w:val="28"/>
          <w:shd w:val="clear" w:color="auto" w:fill="FFFFFF"/>
        </w:rPr>
        <w:t xml:space="preserve"> a felony offense, a violation of </w:t>
      </w:r>
      <w:r w:rsidR="00805139" w:rsidRPr="007C6F2B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an offense listed in </w:t>
      </w:r>
      <w:r w:rsidR="00805139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Title 13, Chapters 12, 14, 15 except </w:t>
      </w:r>
      <w:r w:rsidR="00805139" w:rsidRPr="007C6F2B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A.R.S. § </w:t>
      </w:r>
      <w:r w:rsidR="00805139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13-1509, </w:t>
      </w:r>
      <w:r w:rsidR="000C5AFF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Chapters </w:t>
      </w:r>
      <w:r w:rsidR="00F673CB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18, </w:t>
      </w:r>
      <w:r w:rsidR="000C5AFF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>20</w:t>
      </w:r>
      <w:r w:rsidR="00805139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 through 23, 32, 34, or 34.1, </w:t>
      </w:r>
      <w:r w:rsidR="00805139" w:rsidRPr="007C6F2B">
        <w:rPr>
          <w:rFonts w:ascii="Times New Roman" w:hAnsi="Times New Roman"/>
          <w:strike/>
          <w:sz w:val="28"/>
          <w:szCs w:val="28"/>
          <w:bdr w:val="none" w:sz="0" w:space="0" w:color="auto" w:frame="1"/>
          <w:shd w:val="clear" w:color="auto" w:fill="FFFFFF"/>
        </w:rPr>
        <w:t>A.R.S. §§ 13-1401 et seq.</w:t>
      </w:r>
      <w:r w:rsidR="00805139" w:rsidRPr="007C6F2B">
        <w:rPr>
          <w:rFonts w:ascii="Times New Roman" w:hAnsi="Times New Roman"/>
          <w:strike/>
          <w:sz w:val="28"/>
          <w:szCs w:val="28"/>
          <w:shd w:val="clear" w:color="auto" w:fill="FFFFFF"/>
        </w:rPr>
        <w:t>, a violation of </w:t>
      </w:r>
      <w:r w:rsidR="00805139" w:rsidRPr="007C6F2B">
        <w:rPr>
          <w:rFonts w:ascii="Times New Roman" w:hAnsi="Times New Roman"/>
          <w:strike/>
          <w:sz w:val="28"/>
          <w:szCs w:val="28"/>
          <w:bdr w:val="none" w:sz="0" w:space="0" w:color="auto" w:frame="1"/>
          <w:shd w:val="clear" w:color="auto" w:fill="FFFFFF"/>
        </w:rPr>
        <w:t>A.R.S. §§ 28-1301 et seq.</w:t>
      </w:r>
      <w:r w:rsidR="00805139" w:rsidRPr="007C6F2B">
        <w:rPr>
          <w:rFonts w:ascii="Times New Roman" w:hAnsi="Times New Roman"/>
          <w:strike/>
          <w:sz w:val="28"/>
          <w:szCs w:val="28"/>
          <w:shd w:val="clear" w:color="auto" w:fill="FFFFFF"/>
        </w:rPr>
        <w:t xml:space="preserve">, or </w:t>
      </w:r>
      <w:r w:rsidR="00805139" w:rsidRPr="007C6F2B">
        <w:rPr>
          <w:rFonts w:ascii="Times New Roman" w:hAnsi="Times New Roman"/>
          <w:sz w:val="28"/>
          <w:szCs w:val="28"/>
          <w:shd w:val="clear" w:color="auto" w:fill="FFFFFF"/>
        </w:rPr>
        <w:t>a domestic violence offense as defined in </w:t>
      </w:r>
      <w:r w:rsidR="00805139" w:rsidRPr="007C6F2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A.R.S. § 13-3601</w:t>
      </w:r>
      <w:r w:rsidR="00805139" w:rsidRPr="007C6F2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05139" w:rsidRPr="007C6F2B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a violation </w:t>
      </w:r>
      <w:r w:rsidR="00805139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of </w:t>
      </w:r>
      <w:r w:rsidR="0080031D" w:rsidRPr="007C6F2B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A.R.S. </w:t>
      </w:r>
      <w:r w:rsidR="00805139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§§ 13-1604, 13-2406, </w:t>
      </w:r>
      <w:r w:rsidR="00CA7C9C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13-2904, </w:t>
      </w:r>
      <w:r w:rsidR="00805139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>13-2907 to 13-2907.05, 13-2910, 13-2916, 13-3102 to 13-3104, 13-3513, 13-3555, 13-3558, 13-3613, 13-3619, 13-3623, 13-3704,</w:t>
      </w:r>
      <w:r w:rsidR="00805139" w:rsidRPr="007C6F2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 or 46-215, or a violation of an offense listed in Title 28, Chapter 4</w:t>
      </w:r>
      <w:r w:rsidR="00805139" w:rsidRPr="007C6F2B">
        <w:rPr>
          <w:rFonts w:ascii="Times New Roman" w:hAnsi="Times New Roman"/>
          <w:strike/>
          <w:sz w:val="28"/>
          <w:szCs w:val="28"/>
          <w:shd w:val="clear" w:color="auto" w:fill="FFFFFF"/>
        </w:rPr>
        <w:t xml:space="preserve"> the summons must direct the defendant to provide 10-print fingerprints to the applicable law enforcement agency</w:t>
      </w:r>
      <w:r w:rsidR="00805139" w:rsidRPr="007C6F2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8790E9C" w14:textId="770EE2F4" w:rsidR="0019000B" w:rsidRPr="007C6F2B" w:rsidRDefault="0019000B" w:rsidP="002F47F1">
      <w:pPr>
        <w:ind w:left="720" w:firstLine="720"/>
        <w:jc w:val="both"/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14:paraId="01634040" w14:textId="77777777" w:rsidR="00E07C66" w:rsidRPr="007C6F2B" w:rsidRDefault="00E07C66" w:rsidP="005C6184">
      <w:pPr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17F5808D" w14:textId="14905D98" w:rsidR="00FB0E92" w:rsidRPr="007C6F2B" w:rsidRDefault="00FB0E92" w:rsidP="005C6184">
      <w:pPr>
        <w:rPr>
          <w:rFonts w:ascii="Times New Roman" w:eastAsia="Times New Roman" w:hAnsi="Times New Roman"/>
          <w:b/>
          <w:iCs/>
          <w:sz w:val="28"/>
          <w:szCs w:val="28"/>
        </w:rPr>
      </w:pPr>
      <w:r w:rsidRPr="007C6F2B">
        <w:rPr>
          <w:rFonts w:ascii="Times New Roman" w:eastAsia="Times New Roman" w:hAnsi="Times New Roman"/>
          <w:b/>
          <w:iCs/>
          <w:sz w:val="28"/>
          <w:szCs w:val="28"/>
        </w:rPr>
        <w:t>RULE 4. INITIAL APPEARANCE</w:t>
      </w:r>
    </w:p>
    <w:p w14:paraId="06AC2191" w14:textId="77777777" w:rsidR="00E07C66" w:rsidRPr="007C6F2B" w:rsidRDefault="00E07C66" w:rsidP="005C6184">
      <w:pPr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62FD6E3E" w14:textId="212795D7" w:rsidR="005C6184" w:rsidRPr="007C6F2B" w:rsidRDefault="005C6184" w:rsidP="005C6184">
      <w:pPr>
        <w:rPr>
          <w:rFonts w:ascii="Times New Roman" w:eastAsia="Times New Roman" w:hAnsi="Times New Roman"/>
          <w:b/>
          <w:iCs/>
          <w:sz w:val="28"/>
          <w:szCs w:val="28"/>
        </w:rPr>
      </w:pPr>
      <w:r w:rsidRPr="007C6F2B">
        <w:rPr>
          <w:rFonts w:ascii="Times New Roman" w:eastAsia="Times New Roman" w:hAnsi="Times New Roman"/>
          <w:b/>
          <w:iCs/>
          <w:sz w:val="28"/>
          <w:szCs w:val="28"/>
        </w:rPr>
        <w:t>Rule 4.2. Initial Appearance</w:t>
      </w:r>
    </w:p>
    <w:p w14:paraId="385EE277" w14:textId="4BDE1B41" w:rsidR="00E36F25" w:rsidRPr="007C6F2B" w:rsidRDefault="00422460" w:rsidP="00E849A3">
      <w:pPr>
        <w:rPr>
          <w:rFonts w:ascii="Times New Roman" w:eastAsia="Times New Roman" w:hAnsi="Times New Roman"/>
          <w:bCs/>
          <w:iCs/>
          <w:sz w:val="28"/>
          <w:szCs w:val="28"/>
        </w:rPr>
      </w:pPr>
      <w:r w:rsidRPr="007C6F2B">
        <w:rPr>
          <w:rFonts w:ascii="Times New Roman" w:eastAsia="Times New Roman" w:hAnsi="Times New Roman"/>
          <w:b/>
          <w:iCs/>
          <w:sz w:val="28"/>
          <w:szCs w:val="28"/>
        </w:rPr>
        <w:t xml:space="preserve">(a) </w:t>
      </w:r>
      <w:r w:rsidR="00A20274" w:rsidRPr="007C6F2B">
        <w:rPr>
          <w:rFonts w:ascii="Times New Roman" w:eastAsia="Times New Roman" w:hAnsi="Times New Roman"/>
          <w:b/>
          <w:iCs/>
          <w:sz w:val="28"/>
          <w:szCs w:val="28"/>
        </w:rPr>
        <w:t xml:space="preserve">Generally. </w:t>
      </w:r>
      <w:r w:rsidR="00A20274"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At an initial appearance, the magistrate must: </w:t>
      </w:r>
    </w:p>
    <w:p w14:paraId="7B62F514" w14:textId="1D124B0B" w:rsidR="00A20274" w:rsidRPr="007C6F2B" w:rsidRDefault="00A20274" w:rsidP="00E849A3">
      <w:pPr>
        <w:rPr>
          <w:rFonts w:ascii="Times New Roman" w:eastAsia="Times New Roman" w:hAnsi="Times New Roman"/>
          <w:bCs/>
          <w:iCs/>
          <w:sz w:val="28"/>
          <w:szCs w:val="28"/>
        </w:rPr>
      </w:pPr>
      <w:r w:rsidRPr="007C6F2B">
        <w:rPr>
          <w:rFonts w:ascii="Times New Roman" w:eastAsia="Times New Roman" w:hAnsi="Times New Roman"/>
          <w:b/>
          <w:iCs/>
          <w:sz w:val="28"/>
          <w:szCs w:val="28"/>
        </w:rPr>
        <w:tab/>
      </w: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>(1) through (</w:t>
      </w:r>
      <w:r w:rsidR="0065588C"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9) </w:t>
      </w:r>
      <w:r w:rsidR="00F2758D" w:rsidRPr="007C6F2B">
        <w:rPr>
          <w:rFonts w:ascii="Times New Roman" w:eastAsia="Times New Roman" w:hAnsi="Times New Roman"/>
          <w:bCs/>
          <w:iCs/>
          <w:sz w:val="28"/>
          <w:szCs w:val="28"/>
        </w:rPr>
        <w:t>[</w:t>
      </w:r>
      <w:r w:rsidR="0065588C" w:rsidRPr="007C6F2B">
        <w:rPr>
          <w:rFonts w:ascii="Times New Roman" w:eastAsia="Times New Roman" w:hAnsi="Times New Roman"/>
          <w:bCs/>
          <w:iCs/>
          <w:sz w:val="28"/>
          <w:szCs w:val="28"/>
        </w:rPr>
        <w:t>No Change</w:t>
      </w:r>
      <w:r w:rsidR="00F2758D" w:rsidRPr="007C6F2B">
        <w:rPr>
          <w:rFonts w:ascii="Times New Roman" w:eastAsia="Times New Roman" w:hAnsi="Times New Roman"/>
          <w:bCs/>
          <w:iCs/>
          <w:sz w:val="28"/>
          <w:szCs w:val="28"/>
        </w:rPr>
        <w:t>]</w:t>
      </w:r>
    </w:p>
    <w:p w14:paraId="26373E0F" w14:textId="23341A31" w:rsidR="002B636E" w:rsidRPr="007C6F2B" w:rsidRDefault="0065588C" w:rsidP="002B636E">
      <w:pPr>
        <w:shd w:val="clear" w:color="auto" w:fill="FFFFFF"/>
        <w:ind w:left="720"/>
        <w:textAlignment w:val="baseline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Cs/>
          <w:iCs/>
          <w:sz w:val="28"/>
          <w:szCs w:val="28"/>
        </w:rPr>
        <w:t>(10)</w:t>
      </w:r>
      <w:r w:rsidR="002B636E" w:rsidRPr="007C6F2B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2B636E" w:rsidRPr="007C6F2B">
        <w:rPr>
          <w:rFonts w:ascii="Times New Roman" w:hAnsi="Times New Roman"/>
          <w:sz w:val="28"/>
          <w:szCs w:val="28"/>
        </w:rPr>
        <w:t>order a summoned defendant to be 10-print fingerprinted no later than 20 calendar days by the appropriate law enforcement agency at a designated time and place if:</w:t>
      </w:r>
    </w:p>
    <w:p w14:paraId="30547ACD" w14:textId="2615BB06" w:rsidR="002B636E" w:rsidRPr="007C6F2B" w:rsidRDefault="002B636E" w:rsidP="009B3E08">
      <w:pPr>
        <w:shd w:val="clear" w:color="auto" w:fill="FFFFFF"/>
        <w:ind w:left="1440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u w:val="single"/>
        </w:rPr>
      </w:pPr>
      <w:r w:rsidRPr="007C6F2B">
        <w:rPr>
          <w:rFonts w:ascii="Times New Roman" w:hAnsi="Times New Roman"/>
          <w:sz w:val="28"/>
          <w:szCs w:val="28"/>
        </w:rPr>
        <w:t>(A) the defendant is charged with</w:t>
      </w:r>
      <w:r w:rsidR="00764CDF" w:rsidRPr="007C6F2B">
        <w:rPr>
          <w:rFonts w:ascii="Times New Roman" w:hAnsi="Times New Roman"/>
          <w:sz w:val="28"/>
          <w:szCs w:val="28"/>
        </w:rPr>
        <w:t xml:space="preserve"> </w:t>
      </w:r>
      <w:r w:rsidRPr="007C6F2B">
        <w:rPr>
          <w:rFonts w:ascii="Times New Roman" w:hAnsi="Times New Roman"/>
          <w:sz w:val="28"/>
          <w:szCs w:val="28"/>
        </w:rPr>
        <w:t>a felony offense</w:t>
      </w:r>
      <w:r w:rsidR="006B0D57" w:rsidRPr="007C6F2B">
        <w:rPr>
          <w:rFonts w:ascii="Times New Roman" w:hAnsi="Times New Roman"/>
          <w:sz w:val="28"/>
          <w:szCs w:val="28"/>
        </w:rPr>
        <w:t xml:space="preserve">, </w:t>
      </w:r>
      <w:r w:rsidRPr="007C6F2B">
        <w:rPr>
          <w:rFonts w:ascii="Times New Roman" w:hAnsi="Times New Roman"/>
          <w:sz w:val="28"/>
          <w:szCs w:val="28"/>
        </w:rPr>
        <w:t>a violation of </w:t>
      </w:r>
      <w:r w:rsidR="00B94EFB" w:rsidRPr="007C6F2B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an offense listed in </w:t>
      </w:r>
      <w:r w:rsidR="00B94EFB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Title 13, Chapters 12, 14, 15 except </w:t>
      </w:r>
      <w:r w:rsidR="00B94EFB" w:rsidRPr="007C6F2B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A.R.S. § </w:t>
      </w:r>
      <w:r w:rsidR="00B94EFB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13-1509, </w:t>
      </w:r>
      <w:r w:rsidR="008F419E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Chapters </w:t>
      </w:r>
      <w:r w:rsidR="00F2758D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18, </w:t>
      </w:r>
      <w:r w:rsidR="008F419E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>20</w:t>
      </w:r>
      <w:r w:rsidR="00B94EFB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 through 23, 32, 34, or 34.1,</w:t>
      </w:r>
      <w:r w:rsidR="0047600F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 </w:t>
      </w:r>
      <w:r w:rsidRPr="007C6F2B">
        <w:rPr>
          <w:rFonts w:ascii="Times New Roman" w:hAnsi="Times New Roman"/>
          <w:strike/>
          <w:sz w:val="28"/>
          <w:szCs w:val="28"/>
          <w:bdr w:val="none" w:sz="0" w:space="0" w:color="auto" w:frame="1"/>
        </w:rPr>
        <w:t>A.R.S. §§ 13-1401 et seq.</w:t>
      </w:r>
      <w:r w:rsidRPr="007C6F2B">
        <w:rPr>
          <w:rFonts w:ascii="Times New Roman" w:hAnsi="Times New Roman"/>
          <w:strike/>
          <w:sz w:val="28"/>
          <w:szCs w:val="28"/>
        </w:rPr>
        <w:t> or</w:t>
      </w:r>
      <w:r w:rsidR="006B0D57" w:rsidRPr="007C6F2B">
        <w:rPr>
          <w:rFonts w:ascii="Times New Roman" w:hAnsi="Times New Roman"/>
          <w:strike/>
          <w:sz w:val="28"/>
          <w:szCs w:val="28"/>
          <w:bdr w:val="none" w:sz="0" w:space="0" w:color="auto" w:frame="1"/>
        </w:rPr>
        <w:t xml:space="preserve"> </w:t>
      </w:r>
      <w:r w:rsidRPr="007C6F2B">
        <w:rPr>
          <w:rFonts w:ascii="Times New Roman" w:hAnsi="Times New Roman"/>
          <w:strike/>
          <w:sz w:val="28"/>
          <w:szCs w:val="28"/>
          <w:bdr w:val="none" w:sz="0" w:space="0" w:color="auto" w:frame="1"/>
        </w:rPr>
        <w:t>A.R.S. §§ 28-1301 et seq.</w:t>
      </w:r>
      <w:r w:rsidRPr="007C6F2B">
        <w:rPr>
          <w:rFonts w:ascii="Times New Roman" w:hAnsi="Times New Roman"/>
          <w:strike/>
          <w:sz w:val="28"/>
          <w:szCs w:val="28"/>
        </w:rPr>
        <w:t>, or</w:t>
      </w:r>
      <w:r w:rsidR="006B0D57" w:rsidRPr="007C6F2B">
        <w:rPr>
          <w:rFonts w:ascii="Times New Roman" w:hAnsi="Times New Roman"/>
          <w:strike/>
          <w:sz w:val="28"/>
          <w:szCs w:val="28"/>
        </w:rPr>
        <w:t xml:space="preserve"> </w:t>
      </w:r>
      <w:r w:rsidRPr="007C6F2B">
        <w:rPr>
          <w:rFonts w:ascii="Times New Roman" w:hAnsi="Times New Roman"/>
          <w:sz w:val="28"/>
          <w:szCs w:val="28"/>
        </w:rPr>
        <w:t>a domestic violence offense as defined in </w:t>
      </w:r>
      <w:r w:rsidRPr="007C6F2B">
        <w:rPr>
          <w:rFonts w:ascii="Times New Roman" w:hAnsi="Times New Roman"/>
          <w:sz w:val="28"/>
          <w:szCs w:val="28"/>
          <w:bdr w:val="none" w:sz="0" w:space="0" w:color="auto" w:frame="1"/>
        </w:rPr>
        <w:t>A.R.S. § 13-3601</w:t>
      </w:r>
      <w:r w:rsidR="00C87068" w:rsidRPr="007C6F2B">
        <w:rPr>
          <w:rFonts w:ascii="Times New Roman" w:hAnsi="Times New Roman"/>
          <w:sz w:val="28"/>
          <w:szCs w:val="28"/>
          <w:u w:val="single"/>
        </w:rPr>
        <w:t>,</w:t>
      </w:r>
      <w:r w:rsidR="00482508" w:rsidRPr="007C6F2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7600F" w:rsidRPr="007C6F2B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a violation </w:t>
      </w:r>
      <w:r w:rsidR="0047600F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of </w:t>
      </w:r>
      <w:r w:rsidR="0080031D" w:rsidRPr="007C6F2B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A.R.S. </w:t>
      </w:r>
      <w:r w:rsidR="0047600F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§§ 13-1604, 13-2406, </w:t>
      </w:r>
      <w:r w:rsidR="000C5AFF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13-2904, </w:t>
      </w:r>
      <w:r w:rsidR="0047600F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13-2907 to 13-2907.05, 13-2910, 13-2916, 13-3102 to </w:t>
      </w:r>
      <w:r w:rsidR="0047600F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lastRenderedPageBreak/>
        <w:t xml:space="preserve">13-3104, 13-3513, 13-3555, 13-3558, 13-3613, 13-3619, 13-3623, 13-3704, </w:t>
      </w:r>
      <w:r w:rsidR="0047600F" w:rsidRPr="007C6F2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 or 46-215, or a violation of an offense listed in Title 28, Chapter 4</w:t>
      </w:r>
      <w:r w:rsidR="0056431B"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; </w:t>
      </w:r>
      <w:r w:rsidRPr="007C6F2B">
        <w:rPr>
          <w:rFonts w:ascii="Times New Roman" w:hAnsi="Times New Roman"/>
          <w:sz w:val="28"/>
          <w:szCs w:val="28"/>
        </w:rPr>
        <w:t>and</w:t>
      </w:r>
    </w:p>
    <w:p w14:paraId="33F7CA8A" w14:textId="614E351A" w:rsidR="002B636E" w:rsidRPr="007C6F2B" w:rsidRDefault="002B636E" w:rsidP="002B636E">
      <w:pPr>
        <w:shd w:val="clear" w:color="auto" w:fill="FFFFFF"/>
        <w:ind w:left="1440"/>
        <w:textAlignment w:val="baseline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 xml:space="preserve">(B) </w:t>
      </w:r>
      <w:r w:rsidR="00F2758D" w:rsidRPr="007C6F2B">
        <w:rPr>
          <w:rFonts w:ascii="Times New Roman" w:hAnsi="Times New Roman"/>
          <w:sz w:val="28"/>
          <w:szCs w:val="28"/>
        </w:rPr>
        <w:t>[</w:t>
      </w:r>
      <w:r w:rsidRPr="007C6F2B">
        <w:rPr>
          <w:rFonts w:ascii="Times New Roman" w:hAnsi="Times New Roman"/>
          <w:sz w:val="28"/>
          <w:szCs w:val="28"/>
        </w:rPr>
        <w:t>No Change</w:t>
      </w:r>
      <w:r w:rsidR="00F2758D" w:rsidRPr="007C6F2B">
        <w:rPr>
          <w:rFonts w:ascii="Times New Roman" w:hAnsi="Times New Roman"/>
          <w:sz w:val="28"/>
          <w:szCs w:val="28"/>
        </w:rPr>
        <w:t>]</w:t>
      </w:r>
    </w:p>
    <w:p w14:paraId="03C76B6A" w14:textId="115C8BAE" w:rsidR="002B636E" w:rsidRPr="007C6F2B" w:rsidRDefault="002B636E" w:rsidP="002B636E">
      <w:pPr>
        <w:shd w:val="clear" w:color="auto" w:fill="FFFFFF"/>
        <w:ind w:left="720"/>
        <w:textAlignment w:val="baseline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 xml:space="preserve">(11) </w:t>
      </w:r>
      <w:r w:rsidR="00F2758D" w:rsidRPr="007C6F2B">
        <w:rPr>
          <w:rFonts w:ascii="Times New Roman" w:hAnsi="Times New Roman"/>
          <w:sz w:val="28"/>
          <w:szCs w:val="28"/>
        </w:rPr>
        <w:t>[</w:t>
      </w:r>
      <w:r w:rsidRPr="007C6F2B">
        <w:rPr>
          <w:rFonts w:ascii="Times New Roman" w:hAnsi="Times New Roman"/>
          <w:sz w:val="28"/>
          <w:szCs w:val="28"/>
        </w:rPr>
        <w:t>No Change</w:t>
      </w:r>
      <w:r w:rsidR="00F2758D" w:rsidRPr="007C6F2B">
        <w:rPr>
          <w:rFonts w:ascii="Times New Roman" w:hAnsi="Times New Roman"/>
          <w:sz w:val="28"/>
          <w:szCs w:val="28"/>
        </w:rPr>
        <w:t>]</w:t>
      </w:r>
    </w:p>
    <w:p w14:paraId="02AC4A43" w14:textId="77777777" w:rsidR="00E07C66" w:rsidRPr="007C6F2B" w:rsidRDefault="00E07C66" w:rsidP="00E849A3">
      <w:pPr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548DCDF7" w14:textId="77777777" w:rsidR="00E849A3" w:rsidRPr="007C6F2B" w:rsidRDefault="00E849A3" w:rsidP="00E1484D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65820DB9" w14:textId="3FC7CD36" w:rsidR="002A2253" w:rsidRPr="007C6F2B" w:rsidRDefault="00F2008A" w:rsidP="00E1484D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RULE 14. ARRAIGNMENT</w:t>
      </w:r>
    </w:p>
    <w:p w14:paraId="68BAB560" w14:textId="11F630FF" w:rsidR="002A2253" w:rsidRPr="007C6F2B" w:rsidRDefault="00F2008A" w:rsidP="00E1484D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Rule 14.4</w:t>
      </w:r>
      <w:r w:rsidR="00C665EB"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. Proceedings at Arraignment</w:t>
      </w:r>
    </w:p>
    <w:p w14:paraId="3A0FF94A" w14:textId="3B0D397C" w:rsidR="00C665EB" w:rsidRPr="007C6F2B" w:rsidRDefault="00C665EB" w:rsidP="00E1484D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7C6F2B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At an arraignment, the court must: </w:t>
      </w:r>
    </w:p>
    <w:p w14:paraId="60C03ADB" w14:textId="62A90C6F" w:rsidR="00424A45" w:rsidRPr="007C6F2B" w:rsidRDefault="00424A45" w:rsidP="00E1484D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(a) through (f) </w:t>
      </w:r>
      <w:r w:rsidR="00F2758D"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[</w:t>
      </w:r>
      <w:r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No Change</w:t>
      </w:r>
      <w:r w:rsidR="00F2758D"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]</w:t>
      </w:r>
    </w:p>
    <w:p w14:paraId="0991E622" w14:textId="77777777" w:rsidR="00735206" w:rsidRPr="007C6F2B" w:rsidRDefault="00424A45" w:rsidP="00A17DC8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(g) </w:t>
      </w:r>
      <w:r w:rsidR="00297286" w:rsidRPr="007C6F2B">
        <w:rPr>
          <w:rFonts w:ascii="Times New Roman" w:hAnsi="Times New Roman"/>
          <w:sz w:val="28"/>
          <w:szCs w:val="28"/>
        </w:rPr>
        <w:t>order a summoned defendant to be 10-print fingerprinted no later than 20 calendar days by the appropriate law enforcement agency at a designated time and place if</w:t>
      </w:r>
      <w:r w:rsidR="00735206" w:rsidRPr="007C6F2B">
        <w:rPr>
          <w:rFonts w:ascii="Times New Roman" w:hAnsi="Times New Roman"/>
          <w:sz w:val="28"/>
          <w:szCs w:val="28"/>
        </w:rPr>
        <w:t>:</w:t>
      </w:r>
      <w:r w:rsidR="00465538" w:rsidRPr="007C6F2B">
        <w:rPr>
          <w:rFonts w:ascii="Times New Roman" w:hAnsi="Times New Roman"/>
          <w:sz w:val="28"/>
          <w:szCs w:val="28"/>
        </w:rPr>
        <w:t xml:space="preserve"> </w:t>
      </w:r>
    </w:p>
    <w:p w14:paraId="3E74D70B" w14:textId="632B2650" w:rsidR="00297286" w:rsidRPr="007C6F2B" w:rsidRDefault="00735206" w:rsidP="00735206">
      <w:pPr>
        <w:shd w:val="clear" w:color="auto" w:fill="FFFFFF"/>
        <w:ind w:left="720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u w:val="single"/>
        </w:rPr>
      </w:pPr>
      <w:r w:rsidRPr="007C6F2B">
        <w:rPr>
          <w:rFonts w:ascii="Times New Roman" w:hAnsi="Times New Roman"/>
          <w:sz w:val="28"/>
          <w:szCs w:val="28"/>
        </w:rPr>
        <w:t xml:space="preserve">(1) </w:t>
      </w:r>
      <w:r w:rsidR="00297286" w:rsidRPr="007C6F2B">
        <w:rPr>
          <w:rFonts w:ascii="Times New Roman" w:hAnsi="Times New Roman"/>
          <w:sz w:val="28"/>
          <w:szCs w:val="28"/>
        </w:rPr>
        <w:t>the defendant is charged with</w:t>
      </w:r>
      <w:r w:rsidR="00465538" w:rsidRPr="007C6F2B">
        <w:rPr>
          <w:rFonts w:ascii="Times New Roman" w:hAnsi="Times New Roman"/>
          <w:sz w:val="28"/>
          <w:szCs w:val="28"/>
        </w:rPr>
        <w:t xml:space="preserve"> </w:t>
      </w:r>
      <w:r w:rsidR="00297286" w:rsidRPr="007C6F2B">
        <w:rPr>
          <w:rFonts w:ascii="Times New Roman" w:hAnsi="Times New Roman"/>
          <w:sz w:val="28"/>
          <w:szCs w:val="28"/>
        </w:rPr>
        <w:t>a felony offense</w:t>
      </w:r>
      <w:r w:rsidR="00465538" w:rsidRPr="007C6F2B">
        <w:rPr>
          <w:rFonts w:ascii="Times New Roman" w:hAnsi="Times New Roman"/>
          <w:sz w:val="28"/>
          <w:szCs w:val="28"/>
        </w:rPr>
        <w:t xml:space="preserve">, </w:t>
      </w:r>
      <w:r w:rsidR="00297286" w:rsidRPr="007C6F2B">
        <w:rPr>
          <w:rFonts w:ascii="Times New Roman" w:hAnsi="Times New Roman"/>
          <w:sz w:val="28"/>
          <w:szCs w:val="28"/>
        </w:rPr>
        <w:t>a violation of </w:t>
      </w:r>
      <w:r w:rsidR="00DD6345" w:rsidRPr="007C6F2B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an offense listed in </w:t>
      </w:r>
      <w:r w:rsidR="00DD6345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Title 13, Chapters 12, 14, 15 except </w:t>
      </w:r>
      <w:r w:rsidR="00DD6345" w:rsidRPr="007C6F2B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A.R.S. § </w:t>
      </w:r>
      <w:r w:rsidR="00DD6345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13-1509, </w:t>
      </w:r>
      <w:r w:rsidR="008F419E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>Chapters</w:t>
      </w:r>
      <w:r w:rsidR="003A678D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 18,</w:t>
      </w:r>
      <w:r w:rsidR="008F419E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 20</w:t>
      </w:r>
      <w:r w:rsidR="00DD6345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 through 23, 32, 34, or 34.1, </w:t>
      </w:r>
      <w:r w:rsidR="00297286" w:rsidRPr="007C6F2B">
        <w:rPr>
          <w:rFonts w:ascii="Times New Roman" w:hAnsi="Times New Roman"/>
          <w:strike/>
          <w:sz w:val="28"/>
          <w:szCs w:val="28"/>
          <w:bdr w:val="none" w:sz="0" w:space="0" w:color="auto" w:frame="1"/>
        </w:rPr>
        <w:t>A.R.S. §§ 13-1401 et seq.</w:t>
      </w:r>
      <w:r w:rsidR="00297286" w:rsidRPr="007C6F2B">
        <w:rPr>
          <w:rFonts w:ascii="Times New Roman" w:hAnsi="Times New Roman"/>
          <w:strike/>
          <w:sz w:val="28"/>
          <w:szCs w:val="28"/>
        </w:rPr>
        <w:t xml:space="preserve"> or </w:t>
      </w:r>
      <w:r w:rsidR="00297286" w:rsidRPr="007C6F2B">
        <w:rPr>
          <w:rFonts w:ascii="Times New Roman" w:hAnsi="Times New Roman"/>
          <w:strike/>
          <w:sz w:val="28"/>
          <w:szCs w:val="28"/>
          <w:bdr w:val="none" w:sz="0" w:space="0" w:color="auto" w:frame="1"/>
        </w:rPr>
        <w:t>A.R.S. §§ 28-1301 et seq.</w:t>
      </w:r>
      <w:r w:rsidR="00297286" w:rsidRPr="007C6F2B">
        <w:rPr>
          <w:rFonts w:ascii="Times New Roman" w:hAnsi="Times New Roman"/>
          <w:strike/>
          <w:sz w:val="28"/>
          <w:szCs w:val="28"/>
        </w:rPr>
        <w:t xml:space="preserve">, or </w:t>
      </w:r>
      <w:r w:rsidR="00297286" w:rsidRPr="007C6F2B">
        <w:rPr>
          <w:rFonts w:ascii="Times New Roman" w:hAnsi="Times New Roman"/>
          <w:sz w:val="28"/>
          <w:szCs w:val="28"/>
        </w:rPr>
        <w:t>a domestic violence offense as defined in </w:t>
      </w:r>
      <w:r w:rsidR="00297286" w:rsidRPr="007C6F2B">
        <w:rPr>
          <w:rFonts w:ascii="Times New Roman" w:hAnsi="Times New Roman"/>
          <w:sz w:val="28"/>
          <w:szCs w:val="28"/>
          <w:bdr w:val="none" w:sz="0" w:space="0" w:color="auto" w:frame="1"/>
        </w:rPr>
        <w:t>A.R.S. § 13-3601</w:t>
      </w:r>
      <w:r w:rsidR="00A17DC8" w:rsidRPr="007C6F2B">
        <w:rPr>
          <w:rFonts w:ascii="Times New Roman" w:hAnsi="Times New Roman"/>
          <w:sz w:val="28"/>
          <w:szCs w:val="28"/>
          <w:u w:val="single"/>
        </w:rPr>
        <w:t>,</w:t>
      </w:r>
      <w:r w:rsidR="00052F7C" w:rsidRPr="007C6F2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23C1B" w:rsidRPr="007C6F2B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a violation </w:t>
      </w:r>
      <w:r w:rsidR="00623C1B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of </w:t>
      </w:r>
      <w:r w:rsidR="0080031D" w:rsidRPr="007C6F2B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A.R.S. </w:t>
      </w:r>
      <w:r w:rsidR="00623C1B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§§ 13-1604, 13-2406, </w:t>
      </w:r>
      <w:r w:rsidR="008F419E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13-2904, </w:t>
      </w:r>
      <w:r w:rsidR="00623C1B" w:rsidRPr="007C6F2B">
        <w:rPr>
          <w:rFonts w:ascii="Times New Roman" w:eastAsia="Times New Roman" w:hAnsi="Times New Roman"/>
          <w:bCs/>
          <w:iCs/>
          <w:sz w:val="28"/>
          <w:szCs w:val="28"/>
          <w:u w:val="single"/>
        </w:rPr>
        <w:t xml:space="preserve">13-2907 to 13-2907.05, 13-2910, 13-2916, 13-3102 to 13-3104, 13-3513, 13-3555, 13-3558, 13-3613, 13-3619, 13-3623, 13-3704, </w:t>
      </w:r>
      <w:r w:rsidR="00623C1B" w:rsidRPr="007C6F2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 or 46-215, or a violation of an offense listed in Title 28, Chapter 4</w:t>
      </w:r>
      <w:r w:rsidR="00297286" w:rsidRPr="007C6F2B">
        <w:rPr>
          <w:rFonts w:ascii="Times New Roman" w:eastAsia="Times New Roman" w:hAnsi="Times New Roman"/>
          <w:bCs/>
          <w:iCs/>
          <w:sz w:val="28"/>
          <w:szCs w:val="28"/>
        </w:rPr>
        <w:t xml:space="preserve">; </w:t>
      </w:r>
      <w:r w:rsidR="00297286" w:rsidRPr="007C6F2B">
        <w:rPr>
          <w:rFonts w:ascii="Times New Roman" w:hAnsi="Times New Roman"/>
          <w:sz w:val="28"/>
          <w:szCs w:val="28"/>
        </w:rPr>
        <w:t>and</w:t>
      </w:r>
    </w:p>
    <w:p w14:paraId="282313E4" w14:textId="19B59B70" w:rsidR="00C36F0B" w:rsidRPr="007C6F2B" w:rsidRDefault="00297286" w:rsidP="00BE3DB5">
      <w:pPr>
        <w:shd w:val="clear" w:color="auto" w:fill="FFFFFF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6F2B">
        <w:rPr>
          <w:rFonts w:ascii="Times New Roman" w:hAnsi="Times New Roman"/>
          <w:sz w:val="28"/>
          <w:szCs w:val="28"/>
        </w:rPr>
        <w:t>(</w:t>
      </w:r>
      <w:r w:rsidR="004A42B5" w:rsidRPr="007C6F2B">
        <w:rPr>
          <w:rFonts w:ascii="Times New Roman" w:hAnsi="Times New Roman"/>
          <w:sz w:val="28"/>
          <w:szCs w:val="28"/>
        </w:rPr>
        <w:t>2</w:t>
      </w:r>
      <w:r w:rsidRPr="007C6F2B">
        <w:rPr>
          <w:rFonts w:ascii="Times New Roman" w:hAnsi="Times New Roman"/>
          <w:sz w:val="28"/>
          <w:szCs w:val="28"/>
        </w:rPr>
        <w:t xml:space="preserve">) </w:t>
      </w:r>
      <w:r w:rsidR="003A678D" w:rsidRPr="007C6F2B">
        <w:rPr>
          <w:rFonts w:ascii="Times New Roman" w:hAnsi="Times New Roman"/>
          <w:sz w:val="28"/>
          <w:szCs w:val="28"/>
        </w:rPr>
        <w:t>[</w:t>
      </w:r>
      <w:r w:rsidRPr="007C6F2B">
        <w:rPr>
          <w:rFonts w:ascii="Times New Roman" w:hAnsi="Times New Roman"/>
          <w:sz w:val="28"/>
          <w:szCs w:val="28"/>
        </w:rPr>
        <w:t>No Change</w:t>
      </w:r>
      <w:r w:rsidR="003A678D" w:rsidRPr="007C6F2B">
        <w:rPr>
          <w:rFonts w:ascii="Times New Roman" w:hAnsi="Times New Roman"/>
          <w:sz w:val="28"/>
          <w:szCs w:val="28"/>
        </w:rPr>
        <w:t>]</w:t>
      </w:r>
    </w:p>
    <w:p w14:paraId="3FA97FBD" w14:textId="77777777" w:rsidR="00BE3DB5" w:rsidRPr="007C6F2B" w:rsidRDefault="00BE3DB5" w:rsidP="00BE3DB5">
      <w:pPr>
        <w:shd w:val="clear" w:color="auto" w:fill="FFFFFF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2FC4F9F" w14:textId="77777777" w:rsidR="00BE3DB5" w:rsidRPr="007C6F2B" w:rsidRDefault="00BE3DB5" w:rsidP="00BE3DB5">
      <w:pPr>
        <w:shd w:val="clear" w:color="auto" w:fill="FFFFFF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B075120" w14:textId="19C2DD7A" w:rsidR="007D2593" w:rsidRPr="007C6F2B" w:rsidRDefault="007D2593" w:rsidP="00E1484D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Rule 41.</w:t>
      </w:r>
      <w:r w:rsidR="008F7DED"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FORMS</w:t>
      </w:r>
      <w:r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0EAFB9BD" w14:textId="4F42CAF3" w:rsidR="007D2593" w:rsidRPr="007C6F2B" w:rsidRDefault="00470047" w:rsidP="00E1484D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C6F2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Form 3(a). Summons: Ten-Print Fingerprint Required</w:t>
      </w:r>
    </w:p>
    <w:p w14:paraId="5FEBD054" w14:textId="77777777" w:rsidR="003E29F1" w:rsidRPr="007C6F2B" w:rsidRDefault="003E29F1" w:rsidP="00BE7DCD">
      <w:pPr>
        <w:tabs>
          <w:tab w:val="left" w:pos="4320"/>
          <w:tab w:val="right" w:pos="10080"/>
        </w:tabs>
        <w:jc w:val="center"/>
        <w:rPr>
          <w:rFonts w:ascii="Times New Roman" w:hAnsi="Times New Roman"/>
          <w:b/>
          <w:bCs/>
        </w:rPr>
      </w:pPr>
      <w:r w:rsidRPr="007C6F2B">
        <w:rPr>
          <w:rFonts w:ascii="Times New Roman" w:hAnsi="Times New Roman"/>
        </w:rPr>
        <w:t xml:space="preserve">___________________________________ </w:t>
      </w:r>
      <w:r w:rsidRPr="007C6F2B">
        <w:rPr>
          <w:rFonts w:ascii="Times New Roman" w:hAnsi="Times New Roman"/>
          <w:b/>
          <w:bCs/>
        </w:rPr>
        <w:t>Court</w:t>
      </w:r>
      <w:r w:rsidRPr="007C6F2B">
        <w:rPr>
          <w:rFonts w:ascii="Times New Roman" w:hAnsi="Times New Roman"/>
        </w:rPr>
        <w:t xml:space="preserve"> ______________________</w:t>
      </w:r>
      <w:r w:rsidRPr="007C6F2B">
        <w:rPr>
          <w:rFonts w:ascii="Times New Roman" w:hAnsi="Times New Roman"/>
          <w:b/>
          <w:bCs/>
        </w:rPr>
        <w:t>County, Arizona</w:t>
      </w:r>
    </w:p>
    <w:p w14:paraId="74A4151B" w14:textId="77777777" w:rsidR="003E29F1" w:rsidRPr="007C6F2B" w:rsidRDefault="003E29F1" w:rsidP="003E29F1">
      <w:pPr>
        <w:tabs>
          <w:tab w:val="left" w:pos="4320"/>
          <w:tab w:val="right" w:pos="10080"/>
        </w:tabs>
        <w:rPr>
          <w:rFonts w:ascii="Times New Roman" w:hAnsi="Times New Roman"/>
        </w:rPr>
      </w:pPr>
    </w:p>
    <w:tbl>
      <w:tblPr>
        <w:tblW w:w="935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577"/>
        <w:gridCol w:w="5778"/>
      </w:tblGrid>
      <w:tr w:rsidR="003E29F1" w:rsidRPr="007C6F2B" w14:paraId="107DFE33" w14:textId="77777777" w:rsidTr="00290D5F">
        <w:trPr>
          <w:trHeight w:val="1853"/>
        </w:trPr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14:paraId="55CAB0E8" w14:textId="77777777" w:rsidR="003E29F1" w:rsidRPr="007C6F2B" w:rsidRDefault="003E29F1" w:rsidP="00FF59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="Times New Roman" w:hAnsi="Times New Roman"/>
              </w:rPr>
            </w:pPr>
            <w:r w:rsidRPr="007C6F2B">
              <w:rPr>
                <w:rFonts w:ascii="Times New Roman" w:hAnsi="Times New Roman"/>
              </w:rPr>
              <w:t>STATE OF ARIZONA, Plaintiff</w:t>
            </w:r>
          </w:p>
          <w:p w14:paraId="5BF1971C" w14:textId="77777777" w:rsidR="003E29F1" w:rsidRPr="007C6F2B" w:rsidRDefault="003E29F1" w:rsidP="00FF59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="Times New Roman" w:hAnsi="Times New Roman"/>
              </w:rPr>
            </w:pPr>
            <w:r w:rsidRPr="007C6F2B">
              <w:rPr>
                <w:rFonts w:ascii="Times New Roman" w:hAnsi="Times New Roman"/>
              </w:rPr>
              <w:t xml:space="preserve">-vs- </w:t>
            </w:r>
          </w:p>
          <w:p w14:paraId="5E3EFD6A" w14:textId="77777777" w:rsidR="003E29F1" w:rsidRPr="007C6F2B" w:rsidRDefault="003E29F1" w:rsidP="00FF5960">
            <w:pPr>
              <w:tabs>
                <w:tab w:val="right" w:pos="49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before="120"/>
              <w:rPr>
                <w:rFonts w:ascii="Times New Roman" w:hAnsi="Times New Roman"/>
              </w:rPr>
            </w:pPr>
            <w:r w:rsidRPr="007C6F2B">
              <w:rPr>
                <w:rFonts w:ascii="Times New Roman" w:hAnsi="Times New Roman"/>
                <w:u w:val="single"/>
              </w:rPr>
              <w:tab/>
            </w:r>
          </w:p>
          <w:p w14:paraId="7C3FD289" w14:textId="2C3C6B03" w:rsidR="003E29F1" w:rsidRPr="007C6F2B" w:rsidRDefault="003E29F1" w:rsidP="00290D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="Times New Roman" w:hAnsi="Times New Roman"/>
              </w:rPr>
            </w:pPr>
            <w:r w:rsidRPr="007C6F2B">
              <w:rPr>
                <w:rFonts w:ascii="Times New Roman" w:hAnsi="Times New Roman"/>
              </w:rPr>
              <w:t>Defendant (FIRST, MI, LAST)</w:t>
            </w:r>
          </w:p>
          <w:p w14:paraId="377CC349" w14:textId="1F48FF02" w:rsidR="003E29F1" w:rsidRPr="007C6F2B" w:rsidRDefault="003E29F1" w:rsidP="00FF59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485CA88D" w14:textId="6D169B48" w:rsidR="003E29F1" w:rsidRPr="007C6F2B" w:rsidRDefault="003E29F1" w:rsidP="00FF59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="Times New Roman" w:hAnsi="Times New Roman"/>
              </w:rPr>
            </w:pPr>
            <w:r w:rsidRPr="007C6F2B">
              <w:rPr>
                <w:rFonts w:ascii="Times New Roman" w:hAnsi="Times New Roman"/>
              </w:rPr>
              <w:t>CASE</w:t>
            </w:r>
            <w:r w:rsidR="00F56707" w:rsidRPr="007C6F2B">
              <w:rPr>
                <w:rFonts w:ascii="Times New Roman" w:hAnsi="Times New Roman"/>
              </w:rPr>
              <w:t xml:space="preserve">/COMPLAINT NO.             </w:t>
            </w:r>
            <w:r w:rsidR="00BE7DCD" w:rsidRPr="007C6F2B">
              <w:rPr>
                <w:rFonts w:ascii="Times New Roman" w:hAnsi="Times New Roman"/>
              </w:rPr>
              <w:t xml:space="preserve">     </w:t>
            </w:r>
            <w:r w:rsidR="00F56707" w:rsidRPr="007C6F2B">
              <w:rPr>
                <w:rFonts w:ascii="Times New Roman" w:hAnsi="Times New Roman"/>
              </w:rPr>
              <w:t xml:space="preserve"> SUMMONS  </w:t>
            </w:r>
          </w:p>
          <w:p w14:paraId="25BB0BAE" w14:textId="77777777" w:rsidR="003E29F1" w:rsidRPr="007C6F2B" w:rsidRDefault="003E29F1" w:rsidP="00FF5960">
            <w:pPr>
              <w:tabs>
                <w:tab w:val="right" w:pos="402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before="120"/>
              <w:rPr>
                <w:rFonts w:ascii="Times New Roman" w:hAnsi="Times New Roman"/>
              </w:rPr>
            </w:pPr>
            <w:r w:rsidRPr="007C6F2B">
              <w:rPr>
                <w:rFonts w:ascii="Times New Roman" w:hAnsi="Times New Roman"/>
              </w:rPr>
              <w:tab/>
            </w:r>
          </w:p>
          <w:p w14:paraId="13BBDF9D" w14:textId="62B0D2B4" w:rsidR="003E29F1" w:rsidRPr="007C6F2B" w:rsidRDefault="00BE7DCD" w:rsidP="00FF5960">
            <w:pPr>
              <w:tabs>
                <w:tab w:val="left" w:pos="40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/>
              <w:ind w:left="404" w:hanging="404"/>
              <w:rPr>
                <w:rFonts w:ascii="Times New Roman" w:hAnsi="Times New Roman"/>
              </w:rPr>
            </w:pPr>
            <w:r w:rsidRPr="007C6F2B">
              <w:rPr>
                <w:rFonts w:ascii="Times New Roman" w:hAnsi="Times New Roman"/>
              </w:rPr>
              <w:t xml:space="preserve">                                             (Ten-</w:t>
            </w:r>
            <w:r w:rsidR="00290D5F" w:rsidRPr="007C6F2B">
              <w:rPr>
                <w:rFonts w:ascii="Times New Roman" w:hAnsi="Times New Roman"/>
              </w:rPr>
              <w:t>print Fingerprint Required)</w:t>
            </w:r>
          </w:p>
          <w:p w14:paraId="6EB0D23A" w14:textId="762AC1F3" w:rsidR="003E29F1" w:rsidRPr="007C6F2B" w:rsidRDefault="003E29F1" w:rsidP="00290D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ind w:firstLine="18"/>
              <w:rPr>
                <w:rFonts w:ascii="Times New Roman" w:hAnsi="Times New Roman"/>
                <w:u w:val="single"/>
              </w:rPr>
            </w:pPr>
          </w:p>
        </w:tc>
      </w:tr>
    </w:tbl>
    <w:p w14:paraId="37ABD9E2" w14:textId="77777777" w:rsidR="00092455" w:rsidRPr="007C6F2B" w:rsidRDefault="00092455" w:rsidP="00C3010B">
      <w:p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ACB5BC5" w14:textId="16BD664B" w:rsidR="00C861BA" w:rsidRPr="007C6F2B" w:rsidRDefault="00C861BA" w:rsidP="00C3010B">
      <w:p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t>TO: </w:t>
      </w:r>
      <w:r w:rsidR="00092455" w:rsidRPr="007C6F2B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p w14:paraId="668C9A89" w14:textId="77777777" w:rsidR="00C861BA" w:rsidRPr="007C6F2B" w:rsidRDefault="00C861BA" w:rsidP="00C3010B">
      <w:pPr>
        <w:shd w:val="clear" w:color="auto" w:fill="FFFFFF"/>
        <w:textAlignment w:val="top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lastRenderedPageBreak/>
        <w:t> </w:t>
      </w:r>
    </w:p>
    <w:p w14:paraId="3B117148" w14:textId="73D732B5" w:rsidR="00C861BA" w:rsidRPr="007C6F2B" w:rsidRDefault="00C861BA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YOU ARE ORDERED</w:t>
      </w:r>
      <w:r w:rsidRPr="007C6F2B">
        <w:rPr>
          <w:rFonts w:ascii="Times New Roman" w:eastAsia="Times New Roman" w:hAnsi="Times New Roman"/>
          <w:sz w:val="24"/>
          <w:szCs w:val="24"/>
        </w:rPr>
        <w:t> to appear at [name of entity and address]</w:t>
      </w:r>
      <w:r w:rsidR="003767D0" w:rsidRPr="007C6F2B">
        <w:rPr>
          <w:rFonts w:ascii="Times New Roman" w:eastAsia="Times New Roman" w:hAnsi="Times New Roman"/>
          <w:sz w:val="24"/>
          <w:szCs w:val="24"/>
        </w:rPr>
        <w:t xml:space="preserve"> ________________________</w:t>
      </w:r>
      <w:r w:rsidRPr="007C6F2B">
        <w:rPr>
          <w:rFonts w:ascii="Times New Roman" w:eastAsia="Times New Roman" w:hAnsi="Times New Roman"/>
          <w:sz w:val="24"/>
          <w:szCs w:val="24"/>
        </w:rPr>
        <w:t> </w:t>
      </w:r>
    </w:p>
    <w:p w14:paraId="2733A622" w14:textId="46E33017" w:rsidR="00C861BA" w:rsidRPr="007C6F2B" w:rsidRDefault="00C861BA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</w:rPr>
      </w:pPr>
      <w:r w:rsidRPr="007C6F2B">
        <w:rPr>
          <w:rFonts w:ascii="Times New Roman" w:eastAsia="Times New Roman" w:hAnsi="Times New Roman"/>
          <w:i/>
          <w:iCs/>
          <w:strike/>
          <w:sz w:val="24"/>
          <w:szCs w:val="24"/>
          <w:bdr w:val="none" w:sz="0" w:space="0" w:color="auto" w:frame="1"/>
        </w:rPr>
        <w:t>(Required for all felonies, domestic violence, sexual or DUI</w:t>
      </w:r>
      <w:r w:rsidR="00322C4F" w:rsidRPr="007C6F2B">
        <w:rPr>
          <w:rFonts w:ascii="Times New Roman" w:eastAsia="Times New Roman" w:hAnsi="Times New Roman"/>
          <w:i/>
          <w:iCs/>
          <w:strike/>
          <w:sz w:val="24"/>
          <w:szCs w:val="24"/>
          <w:bdr w:val="none" w:sz="0" w:space="0" w:color="auto" w:frame="1"/>
        </w:rPr>
        <w:t xml:space="preserve"> </w:t>
      </w:r>
      <w:r w:rsidR="009B1942" w:rsidRPr="007C6F2B">
        <w:rPr>
          <w:rFonts w:ascii="Times New Roman" w:eastAsia="Times New Roman" w:hAnsi="Times New Roman"/>
          <w:i/>
          <w:iCs/>
          <w:strike/>
          <w:sz w:val="24"/>
          <w:szCs w:val="24"/>
          <w:bdr w:val="none" w:sz="0" w:space="0" w:color="auto" w:frame="1"/>
        </w:rPr>
        <w:t>offenses</w:t>
      </w:r>
      <w:r w:rsidRPr="00E42A89">
        <w:rPr>
          <w:rFonts w:ascii="Times New Roman" w:eastAsia="Times New Roman" w:hAnsi="Times New Roman"/>
          <w:i/>
          <w:iCs/>
          <w:strike/>
          <w:sz w:val="24"/>
          <w:szCs w:val="24"/>
          <w:bdr w:val="none" w:sz="0" w:space="0" w:color="auto" w:frame="1"/>
        </w:rPr>
        <w:t>)</w:t>
      </w:r>
      <w:r w:rsidRPr="00411A57">
        <w:rPr>
          <w:rFonts w:ascii="Times New Roman" w:eastAsia="Times New Roman" w:hAnsi="Times New Roman"/>
          <w:strike/>
          <w:sz w:val="24"/>
          <w:szCs w:val="24"/>
        </w:rPr>
        <w:t> </w:t>
      </w:r>
      <w:r w:rsidRPr="007C6F2B">
        <w:rPr>
          <w:rFonts w:ascii="Times New Roman" w:eastAsia="Times New Roman" w:hAnsi="Times New Roman"/>
          <w:sz w:val="24"/>
          <w:szCs w:val="24"/>
        </w:rPr>
        <w:t>between the hours</w:t>
      </w:r>
      <w:r w:rsidR="003767D0" w:rsidRPr="007C6F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C6F2B">
        <w:rPr>
          <w:rFonts w:ascii="Times New Roman" w:eastAsia="Times New Roman" w:hAnsi="Times New Roman"/>
          <w:sz w:val="24"/>
          <w:szCs w:val="24"/>
        </w:rPr>
        <w:t>of </w:t>
      </w:r>
      <w:r w:rsidR="003767D0" w:rsidRPr="007C6F2B">
        <w:rPr>
          <w:rFonts w:ascii="Times New Roman" w:eastAsia="Times New Roman" w:hAnsi="Times New Roman"/>
          <w:sz w:val="24"/>
          <w:szCs w:val="24"/>
        </w:rPr>
        <w:t>___</w:t>
      </w:r>
      <w:r w:rsidRPr="007C6F2B">
        <w:rPr>
          <w:rFonts w:ascii="Times New Roman" w:eastAsia="Times New Roman" w:hAnsi="Times New Roman"/>
          <w:sz w:val="24"/>
          <w:szCs w:val="24"/>
        </w:rPr>
        <w:t> a.m./p.m. at any time prior to your court appearance date to be photographed and ten-print fingerprinted.</w:t>
      </w:r>
      <w:r w:rsidR="00D400B3" w:rsidRPr="007C6F2B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1E7B2E" w:rsidRPr="007C6F2B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(Required for all offenses listed in Rule 3.2(b)(3).</w:t>
      </w:r>
    </w:p>
    <w:p w14:paraId="3EBA7C54" w14:textId="77777777" w:rsidR="0044106E" w:rsidRPr="007C6F2B" w:rsidRDefault="0044106E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03792B11" w14:textId="73C09900" w:rsidR="00C861BA" w:rsidRPr="007C6F2B" w:rsidRDefault="00C861BA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YOU ARE SUMMONED</w:t>
      </w:r>
      <w:r w:rsidRPr="007C6F2B">
        <w:rPr>
          <w:rFonts w:ascii="Times New Roman" w:eastAsia="Times New Roman" w:hAnsi="Times New Roman"/>
          <w:sz w:val="24"/>
          <w:szCs w:val="24"/>
        </w:rPr>
        <w:t> to appear before this court for the following reason:</w:t>
      </w:r>
    </w:p>
    <w:p w14:paraId="28F8A2E0" w14:textId="77777777" w:rsidR="0044106E" w:rsidRPr="007C6F2B" w:rsidRDefault="0044106E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</w:rPr>
      </w:pPr>
    </w:p>
    <w:p w14:paraId="5A75CDF1" w14:textId="13406894" w:rsidR="00C861BA" w:rsidRPr="007C6F2B" w:rsidRDefault="00C861BA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</w:rPr>
        <w:t>[(List reason for summons; e.g., filing of indictment, information or complaint (list charges or other reasons)].</w:t>
      </w:r>
    </w:p>
    <w:p w14:paraId="73E50BD8" w14:textId="77777777" w:rsidR="0044106E" w:rsidRPr="007C6F2B" w:rsidRDefault="0044106E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746A7B2D" w14:textId="73F42E44" w:rsidR="00C861BA" w:rsidRPr="007C6F2B" w:rsidRDefault="00C861BA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YOU ARE ORDERED TO REPORT</w:t>
      </w:r>
      <w:r w:rsidRPr="007C6F2B">
        <w:rPr>
          <w:rFonts w:ascii="Times New Roman" w:eastAsia="Times New Roman" w:hAnsi="Times New Roman"/>
          <w:sz w:val="24"/>
          <w:szCs w:val="24"/>
        </w:rPr>
        <w:t> on</w:t>
      </w:r>
      <w:r w:rsidR="0044106E" w:rsidRPr="007C6F2B">
        <w:rPr>
          <w:rFonts w:ascii="Times New Roman" w:eastAsia="Times New Roman" w:hAnsi="Times New Roman"/>
          <w:sz w:val="24"/>
          <w:szCs w:val="24"/>
        </w:rPr>
        <w:t>________</w:t>
      </w:r>
      <w:r w:rsidRPr="007C6F2B">
        <w:rPr>
          <w:rFonts w:ascii="Times New Roman" w:eastAsia="Times New Roman" w:hAnsi="Times New Roman"/>
          <w:sz w:val="24"/>
          <w:szCs w:val="24"/>
        </w:rPr>
        <w:t> , 20</w:t>
      </w:r>
      <w:r w:rsidR="0044106E" w:rsidRPr="007C6F2B">
        <w:rPr>
          <w:rFonts w:ascii="Times New Roman" w:eastAsia="Times New Roman" w:hAnsi="Times New Roman"/>
          <w:sz w:val="24"/>
          <w:szCs w:val="24"/>
        </w:rPr>
        <w:t>__</w:t>
      </w:r>
      <w:r w:rsidRPr="007C6F2B">
        <w:rPr>
          <w:rFonts w:ascii="Times New Roman" w:eastAsia="Times New Roman" w:hAnsi="Times New Roman"/>
          <w:sz w:val="24"/>
          <w:szCs w:val="24"/>
        </w:rPr>
        <w:t> at</w:t>
      </w:r>
      <w:r w:rsidR="0044106E" w:rsidRPr="007C6F2B">
        <w:rPr>
          <w:rFonts w:ascii="Times New Roman" w:eastAsia="Times New Roman" w:hAnsi="Times New Roman"/>
          <w:sz w:val="24"/>
          <w:szCs w:val="24"/>
        </w:rPr>
        <w:t>_____</w:t>
      </w:r>
      <w:r w:rsidRPr="007C6F2B">
        <w:rPr>
          <w:rFonts w:ascii="Times New Roman" w:eastAsia="Times New Roman" w:hAnsi="Times New Roman"/>
          <w:sz w:val="24"/>
          <w:szCs w:val="24"/>
        </w:rPr>
        <w:t> a.m./p.m.</w:t>
      </w:r>
    </w:p>
    <w:p w14:paraId="6931FE3A" w14:textId="77777777" w:rsidR="003F4998" w:rsidRPr="007C6F2B" w:rsidRDefault="003F4998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7CE34ACE" w14:textId="50DF4A2A" w:rsidR="003F4998" w:rsidRPr="007C6F2B" w:rsidRDefault="00C861BA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LOCATED</w:t>
      </w:r>
      <w:r w:rsidR="003F4998"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AT:</w:t>
      </w:r>
      <w:r w:rsidR="003F4998"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________________________________________________________________</w:t>
      </w:r>
    </w:p>
    <w:p w14:paraId="34046B61" w14:textId="3EC70C38" w:rsidR="00C861BA" w:rsidRPr="007C6F2B" w:rsidRDefault="00703BFB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____________________________________________________________________________________________________________________________________________________________</w:t>
      </w:r>
    </w:p>
    <w:p w14:paraId="28982FCC" w14:textId="77777777" w:rsidR="00C861BA" w:rsidRPr="007C6F2B" w:rsidRDefault="00C861BA" w:rsidP="00C3010B">
      <w:pPr>
        <w:shd w:val="clear" w:color="auto" w:fill="FFFFFF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t> </w:t>
      </w:r>
    </w:p>
    <w:p w14:paraId="716E6A7E" w14:textId="77777777" w:rsidR="00C861BA" w:rsidRPr="007C6F2B" w:rsidRDefault="00C861BA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IF YOU FAIL TO APPEAR AS ORDERED, A WARRANT MAY BE ISSUED FOR YOUR ARREST.</w:t>
      </w:r>
    </w:p>
    <w:p w14:paraId="234CDED3" w14:textId="77777777" w:rsidR="00C3010B" w:rsidRPr="007C6F2B" w:rsidRDefault="00C3010B" w:rsidP="00C3010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650"/>
        <w:gridCol w:w="447"/>
        <w:gridCol w:w="4675"/>
      </w:tblGrid>
      <w:tr w:rsidR="007C6F2B" w:rsidRPr="007C6F2B" w14:paraId="626DE6DC" w14:textId="77777777" w:rsidTr="00147209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EA5AE" w14:textId="77777777" w:rsidR="00147209" w:rsidRPr="007C6F2B" w:rsidRDefault="00147209" w:rsidP="003767D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F2B">
              <w:rPr>
                <w:rFonts w:ascii="Times New Roman" w:eastAsia="Times New Roman" w:hAnsi="Times New Roman"/>
                <w:sz w:val="24"/>
                <w:szCs w:val="24"/>
              </w:rPr>
              <w:t>Date: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8CF0B" w14:textId="77777777" w:rsidR="00147209" w:rsidRPr="007C6F2B" w:rsidRDefault="00147209" w:rsidP="003767D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39B0A8C8" w14:textId="2BDC1831" w:rsidR="00147209" w:rsidRPr="007C6F2B" w:rsidRDefault="00147209" w:rsidP="003767D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5B497" w14:textId="5A5CEB03" w:rsidR="00147209" w:rsidRPr="007C6F2B" w:rsidRDefault="00147209" w:rsidP="003767D0">
            <w:pPr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F2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C861BA" w:rsidRPr="007C6F2B" w14:paraId="504AE6B7" w14:textId="77777777" w:rsidTr="00147209"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3E763E" w14:textId="10A6E138" w:rsidR="00C861BA" w:rsidRPr="007C6F2B" w:rsidRDefault="00AE3151" w:rsidP="00AE31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F2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</w:t>
            </w:r>
            <w:r w:rsidR="00C861BA" w:rsidRPr="007C6F2B">
              <w:rPr>
                <w:rFonts w:ascii="Times New Roman" w:eastAsia="Times New Roman" w:hAnsi="Times New Roman"/>
                <w:sz w:val="24"/>
                <w:szCs w:val="24"/>
              </w:rPr>
              <w:t>Judicial Officer</w:t>
            </w:r>
          </w:p>
        </w:tc>
      </w:tr>
    </w:tbl>
    <w:p w14:paraId="28EDEC46" w14:textId="77777777" w:rsidR="00C3010B" w:rsidRPr="007C6F2B" w:rsidRDefault="00C3010B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6481CB2D" w14:textId="570D010B" w:rsidR="00C861BA" w:rsidRPr="007C6F2B" w:rsidRDefault="00C861BA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Requests for reasonable accommodation for persons with disabilities must be made to the court by parties at least 3 working days in advance of a scheduled court proceeding.</w:t>
      </w:r>
    </w:p>
    <w:p w14:paraId="3D2C0261" w14:textId="77777777" w:rsidR="00147209" w:rsidRPr="007C6F2B" w:rsidRDefault="00147209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625C6F3D" w14:textId="6D1AEE11" w:rsidR="00C861BA" w:rsidRPr="007C6F2B" w:rsidRDefault="00C861BA" w:rsidP="005D0ED4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CERTIFICATE OF PERSONAL SERVICE</w:t>
      </w:r>
    </w:p>
    <w:p w14:paraId="0F245499" w14:textId="77777777" w:rsidR="00C861BA" w:rsidRPr="007C6F2B" w:rsidRDefault="00C861BA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t>I swear that I personally served this </w:t>
      </w:r>
      <w:r w:rsidRPr="007C6F2B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summons</w:t>
      </w:r>
      <w:r w:rsidRPr="007C6F2B">
        <w:rPr>
          <w:rFonts w:ascii="Times New Roman" w:eastAsia="Times New Roman" w:hAnsi="Times New Roman"/>
          <w:sz w:val="24"/>
          <w:szCs w:val="24"/>
        </w:rPr>
        <w:t> as follows:</w:t>
      </w:r>
    </w:p>
    <w:p w14:paraId="55B752B6" w14:textId="3968CC13" w:rsidR="00486677" w:rsidRPr="007C6F2B" w:rsidRDefault="00486677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t>Date Received: __________</w:t>
      </w:r>
      <w:r w:rsidRPr="007C6F2B">
        <w:rPr>
          <w:rFonts w:ascii="Times New Roman" w:eastAsia="Times New Roman" w:hAnsi="Times New Roman"/>
          <w:sz w:val="24"/>
          <w:szCs w:val="24"/>
        </w:rPr>
        <w:tab/>
      </w:r>
      <w:r w:rsidRPr="007C6F2B">
        <w:rPr>
          <w:rFonts w:ascii="Times New Roman" w:eastAsia="Times New Roman" w:hAnsi="Times New Roman"/>
          <w:sz w:val="24"/>
          <w:szCs w:val="24"/>
        </w:rPr>
        <w:tab/>
        <w:t>Date Served: __________            Time Served: _________</w:t>
      </w:r>
    </w:p>
    <w:p w14:paraId="5B84409D" w14:textId="41025A74" w:rsidR="00540FEE" w:rsidRPr="007C6F2B" w:rsidRDefault="00540FEE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t>Person Served: _________________________________________________________________</w:t>
      </w:r>
    </w:p>
    <w:p w14:paraId="5E463E50" w14:textId="364D50FC" w:rsidR="00540FEE" w:rsidRPr="007C6F2B" w:rsidRDefault="00540FEE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t>Location Where Served: _______________________________________________</w:t>
      </w:r>
      <w:r w:rsidR="00255259" w:rsidRPr="007C6F2B">
        <w:rPr>
          <w:rFonts w:ascii="Times New Roman" w:eastAsia="Times New Roman" w:hAnsi="Times New Roman"/>
          <w:sz w:val="24"/>
          <w:szCs w:val="24"/>
        </w:rPr>
        <w:t>___</w:t>
      </w:r>
      <w:r w:rsidR="005C4667" w:rsidRPr="007C6F2B">
        <w:rPr>
          <w:rFonts w:ascii="Times New Roman" w:eastAsia="Times New Roman" w:hAnsi="Times New Roman"/>
          <w:sz w:val="24"/>
          <w:szCs w:val="24"/>
        </w:rPr>
        <w:t xml:space="preserve">_ </w:t>
      </w:r>
      <w:r w:rsidR="00255259" w:rsidRPr="007C6F2B">
        <w:rPr>
          <w:rFonts w:ascii="Times New Roman" w:eastAsia="Times New Roman" w:hAnsi="Times New Roman"/>
          <w:sz w:val="24"/>
          <w:szCs w:val="24"/>
        </w:rPr>
        <w:t xml:space="preserve">County. </w:t>
      </w:r>
    </w:p>
    <w:p w14:paraId="40C6C2F1" w14:textId="77777777" w:rsidR="00486677" w:rsidRPr="007C6F2B" w:rsidRDefault="00486677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942FA35" w14:textId="77777777" w:rsidR="00C11EA5" w:rsidRPr="007C6F2B" w:rsidRDefault="00C11EA5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6B29023" w14:textId="0874C176" w:rsidR="00C11EA5" w:rsidRPr="007C6F2B" w:rsidRDefault="00C11EA5" w:rsidP="00344DB3">
      <w:pPr>
        <w:ind w:left="5850"/>
        <w:jc w:val="both"/>
      </w:pPr>
      <w:r w:rsidRPr="007C6F2B">
        <w:rPr>
          <w:rFonts w:ascii="Times New Roman" w:eastAsia="Times New Roman" w:hAnsi="Times New Roman"/>
          <w:sz w:val="24"/>
          <w:szCs w:val="24"/>
        </w:rPr>
        <w:t>______________________</w:t>
      </w:r>
      <w:r w:rsidR="00344DB3" w:rsidRPr="007C6F2B">
        <w:rPr>
          <w:rFonts w:ascii="Times New Roman" w:eastAsia="Times New Roman" w:hAnsi="Times New Roman"/>
          <w:sz w:val="24"/>
          <w:szCs w:val="24"/>
        </w:rPr>
        <w:t>______</w:t>
      </w:r>
    </w:p>
    <w:p w14:paraId="32E1DB6A" w14:textId="19BFACDB" w:rsidR="00C11EA5" w:rsidRPr="007C6F2B" w:rsidRDefault="00C11EA5" w:rsidP="00344DB3">
      <w:pPr>
        <w:shd w:val="clear" w:color="auto" w:fill="FFFFFF"/>
        <w:ind w:left="585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t>______________________</w:t>
      </w:r>
      <w:r w:rsidR="00344DB3" w:rsidRPr="007C6F2B">
        <w:rPr>
          <w:rFonts w:ascii="Times New Roman" w:eastAsia="Times New Roman" w:hAnsi="Times New Roman"/>
          <w:sz w:val="24"/>
          <w:szCs w:val="24"/>
        </w:rPr>
        <w:t>______</w:t>
      </w:r>
    </w:p>
    <w:p w14:paraId="0F9ED276" w14:textId="2431743D" w:rsidR="00C861BA" w:rsidRPr="007C6F2B" w:rsidRDefault="00C861BA" w:rsidP="00344DB3">
      <w:pPr>
        <w:shd w:val="clear" w:color="auto" w:fill="FFFFFF"/>
        <w:ind w:left="585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t>Officer Serving </w:t>
      </w:r>
      <w:r w:rsidRPr="007C6F2B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Summons</w:t>
      </w:r>
    </w:p>
    <w:p w14:paraId="3C3EA388" w14:textId="77777777" w:rsidR="00255259" w:rsidRPr="007C6F2B" w:rsidRDefault="00255259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5AFCA05A" w14:textId="022E1094" w:rsidR="00C861BA" w:rsidRPr="007C6F2B" w:rsidRDefault="00C861BA" w:rsidP="00525D6B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CERTIFICATE OF SERVICE BY MAILING</w:t>
      </w:r>
    </w:p>
    <w:p w14:paraId="22551104" w14:textId="77777777" w:rsidR="00344DB3" w:rsidRPr="007C6F2B" w:rsidRDefault="00344DB3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8A09256" w14:textId="77EB8B89" w:rsidR="00C861BA" w:rsidRPr="007C6F2B" w:rsidRDefault="00C861BA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t>I certify that a copy of this document was sent by Registered or Certified mail, return receipt requested, to the defendant at the above-listed address.</w:t>
      </w:r>
    </w:p>
    <w:p w14:paraId="5A622899" w14:textId="77777777" w:rsidR="00344DB3" w:rsidRPr="007C6F2B" w:rsidRDefault="00344DB3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603"/>
        <w:gridCol w:w="441"/>
        <w:gridCol w:w="4616"/>
      </w:tblGrid>
      <w:tr w:rsidR="007C6F2B" w:rsidRPr="007C6F2B" w14:paraId="432D759C" w14:textId="77777777" w:rsidTr="00FF5960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053B1" w14:textId="25CEBFB3" w:rsidR="00014E7F" w:rsidRPr="007C6F2B" w:rsidRDefault="00014E7F" w:rsidP="00FF596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F2B">
              <w:rPr>
                <w:rFonts w:ascii="Times New Roman" w:eastAsia="Times New Roman" w:hAnsi="Times New Roman"/>
                <w:sz w:val="24"/>
                <w:szCs w:val="24"/>
              </w:rPr>
              <w:t>Dated: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78F62" w14:textId="77777777" w:rsidR="00014E7F" w:rsidRPr="007C6F2B" w:rsidRDefault="00014E7F" w:rsidP="00FF596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4647387" w14:textId="77777777" w:rsidR="00014E7F" w:rsidRPr="007C6F2B" w:rsidRDefault="00014E7F" w:rsidP="00FF596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0BC1D" w14:textId="77777777" w:rsidR="00014E7F" w:rsidRPr="007C6F2B" w:rsidRDefault="00014E7F" w:rsidP="00FF5960">
            <w:pPr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F2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34045" w:rsidRPr="007C6F2B" w14:paraId="6E4B410A" w14:textId="77777777" w:rsidTr="00FF5960"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05A9AE" w14:textId="376F257F" w:rsidR="00014E7F" w:rsidRPr="007C6F2B" w:rsidRDefault="00014E7F" w:rsidP="00FF596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F2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CLERK</w:t>
            </w:r>
          </w:p>
        </w:tc>
      </w:tr>
    </w:tbl>
    <w:p w14:paraId="6D85FB23" w14:textId="79551AD6" w:rsidR="00014E7F" w:rsidRPr="007C6F2B" w:rsidRDefault="00014E7F" w:rsidP="003767D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AE5027B" w14:textId="3BB655BB" w:rsidR="00434FF7" w:rsidRPr="007C6F2B" w:rsidRDefault="008B2FFF" w:rsidP="00BE3DB5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C6F2B">
        <w:rPr>
          <w:rFonts w:ascii="Times New Roman" w:eastAsia="Times New Roman" w:hAnsi="Times New Roman"/>
          <w:sz w:val="24"/>
          <w:szCs w:val="24"/>
        </w:rPr>
        <w:t>Form 3(a)</w:t>
      </w:r>
    </w:p>
    <w:sectPr w:rsidR="00434FF7" w:rsidRPr="007C6F2B" w:rsidSect="00B21D60">
      <w:footerReference w:type="default" r:id="rId13"/>
      <w:pgSz w:w="12240" w:h="15840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16C2" w14:textId="77777777" w:rsidR="008B2E9C" w:rsidRDefault="008B2E9C" w:rsidP="00D12C76">
      <w:r>
        <w:separator/>
      </w:r>
    </w:p>
  </w:endnote>
  <w:endnote w:type="continuationSeparator" w:id="0">
    <w:p w14:paraId="3C731C67" w14:textId="77777777" w:rsidR="008B2E9C" w:rsidRDefault="008B2E9C" w:rsidP="00D12C76">
      <w:r>
        <w:continuationSeparator/>
      </w:r>
    </w:p>
  </w:endnote>
  <w:endnote w:type="continuationNotice" w:id="1">
    <w:p w14:paraId="79C23EDE" w14:textId="77777777" w:rsidR="008B2E9C" w:rsidRDefault="008B2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77777777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66595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04377F0" w14:textId="3A0B7407" w:rsidR="00E36EA3" w:rsidRPr="00DD663F" w:rsidRDefault="00E36EA3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DD663F">
          <w:rPr>
            <w:rFonts w:ascii="Times New Roman" w:hAnsi="Times New Roman"/>
            <w:sz w:val="20"/>
            <w:szCs w:val="20"/>
          </w:rPr>
          <w:t>Appendi</w:t>
        </w:r>
        <w:r w:rsidR="00CA0C47">
          <w:rPr>
            <w:rFonts w:ascii="Times New Roman" w:hAnsi="Times New Roman"/>
            <w:sz w:val="20"/>
            <w:szCs w:val="20"/>
          </w:rPr>
          <w:t xml:space="preserve">x </w:t>
        </w:r>
        <w:r w:rsidRPr="00DD663F">
          <w:rPr>
            <w:rFonts w:ascii="Times New Roman" w:hAnsi="Times New Roman"/>
            <w:sz w:val="20"/>
            <w:szCs w:val="20"/>
          </w:rPr>
          <w:t xml:space="preserve">– Page </w:t>
        </w:r>
        <w:r w:rsidRPr="00DD663F">
          <w:rPr>
            <w:rFonts w:ascii="Times New Roman" w:hAnsi="Times New Roman"/>
            <w:sz w:val="20"/>
            <w:szCs w:val="20"/>
          </w:rPr>
          <w:fldChar w:fldCharType="begin"/>
        </w:r>
        <w:r w:rsidRPr="00DD663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D663F">
          <w:rPr>
            <w:rFonts w:ascii="Times New Roman" w:hAnsi="Times New Roman"/>
            <w:sz w:val="20"/>
            <w:szCs w:val="20"/>
          </w:rPr>
          <w:fldChar w:fldCharType="separate"/>
        </w:r>
        <w:r w:rsidRPr="00DD663F">
          <w:rPr>
            <w:rFonts w:ascii="Times New Roman" w:hAnsi="Times New Roman"/>
            <w:noProof/>
            <w:sz w:val="20"/>
            <w:szCs w:val="20"/>
          </w:rPr>
          <w:t>2</w:t>
        </w:r>
        <w:r w:rsidRPr="00DD663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075CF64D" w14:textId="77777777" w:rsidR="00E36EA3" w:rsidRDefault="00E3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DB31" w14:textId="77777777" w:rsidR="008B2E9C" w:rsidRDefault="008B2E9C" w:rsidP="00D12C76">
      <w:r>
        <w:separator/>
      </w:r>
    </w:p>
  </w:footnote>
  <w:footnote w:type="continuationSeparator" w:id="0">
    <w:p w14:paraId="1B91F8B5" w14:textId="77777777" w:rsidR="008B2E9C" w:rsidRDefault="008B2E9C" w:rsidP="00D12C76">
      <w:r>
        <w:continuationSeparator/>
      </w:r>
    </w:p>
  </w:footnote>
  <w:footnote w:type="continuationNotice" w:id="1">
    <w:p w14:paraId="56D78278" w14:textId="77777777" w:rsidR="008B2E9C" w:rsidRDefault="008B2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E3C" w14:textId="77777777" w:rsidR="00E36EA3" w:rsidRDefault="00E36EA3" w:rsidP="00B21D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817CB5"/>
    <w:multiLevelType w:val="hybridMultilevel"/>
    <w:tmpl w:val="1A603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9"/>
  </w:num>
  <w:num w:numId="4">
    <w:abstractNumId w:val="27"/>
  </w:num>
  <w:num w:numId="5">
    <w:abstractNumId w:val="25"/>
  </w:num>
  <w:num w:numId="6">
    <w:abstractNumId w:val="26"/>
  </w:num>
  <w:num w:numId="7">
    <w:abstractNumId w:val="24"/>
  </w:num>
  <w:num w:numId="8">
    <w:abstractNumId w:val="20"/>
  </w:num>
  <w:num w:numId="9">
    <w:abstractNumId w:val="30"/>
  </w:num>
  <w:num w:numId="10">
    <w:abstractNumId w:val="23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28"/>
  </w:num>
  <w:num w:numId="31">
    <w:abstractNumId w:val="3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139C"/>
    <w:rsid w:val="00002BBD"/>
    <w:rsid w:val="00004C34"/>
    <w:rsid w:val="00005C15"/>
    <w:rsid w:val="0000758C"/>
    <w:rsid w:val="00007BA3"/>
    <w:rsid w:val="00012D9C"/>
    <w:rsid w:val="00014E7F"/>
    <w:rsid w:val="00015184"/>
    <w:rsid w:val="00015BCB"/>
    <w:rsid w:val="00016182"/>
    <w:rsid w:val="000164F5"/>
    <w:rsid w:val="000169A6"/>
    <w:rsid w:val="00017217"/>
    <w:rsid w:val="000174F3"/>
    <w:rsid w:val="0002025F"/>
    <w:rsid w:val="00024716"/>
    <w:rsid w:val="00024D59"/>
    <w:rsid w:val="000259CE"/>
    <w:rsid w:val="00026074"/>
    <w:rsid w:val="00030E64"/>
    <w:rsid w:val="00032E53"/>
    <w:rsid w:val="000330F9"/>
    <w:rsid w:val="000349D4"/>
    <w:rsid w:val="0003545F"/>
    <w:rsid w:val="0003634B"/>
    <w:rsid w:val="00036E2F"/>
    <w:rsid w:val="0003704F"/>
    <w:rsid w:val="00040D76"/>
    <w:rsid w:val="00042D30"/>
    <w:rsid w:val="000433BE"/>
    <w:rsid w:val="00043469"/>
    <w:rsid w:val="00043553"/>
    <w:rsid w:val="00044CF5"/>
    <w:rsid w:val="00045A44"/>
    <w:rsid w:val="00046B0D"/>
    <w:rsid w:val="000472C7"/>
    <w:rsid w:val="00050C54"/>
    <w:rsid w:val="00052F7C"/>
    <w:rsid w:val="00053692"/>
    <w:rsid w:val="00055E8F"/>
    <w:rsid w:val="00057842"/>
    <w:rsid w:val="00060A6C"/>
    <w:rsid w:val="000619AF"/>
    <w:rsid w:val="000621B1"/>
    <w:rsid w:val="0006221A"/>
    <w:rsid w:val="00065EB5"/>
    <w:rsid w:val="00066F9C"/>
    <w:rsid w:val="000672AA"/>
    <w:rsid w:val="000675CD"/>
    <w:rsid w:val="000730E8"/>
    <w:rsid w:val="00073D09"/>
    <w:rsid w:val="0007555F"/>
    <w:rsid w:val="00076C71"/>
    <w:rsid w:val="00077E28"/>
    <w:rsid w:val="00081216"/>
    <w:rsid w:val="00085F8B"/>
    <w:rsid w:val="00087A2C"/>
    <w:rsid w:val="00091D91"/>
    <w:rsid w:val="00091F79"/>
    <w:rsid w:val="00092455"/>
    <w:rsid w:val="000924EF"/>
    <w:rsid w:val="00093E95"/>
    <w:rsid w:val="000957FB"/>
    <w:rsid w:val="000A067E"/>
    <w:rsid w:val="000A200A"/>
    <w:rsid w:val="000A3E8D"/>
    <w:rsid w:val="000A5141"/>
    <w:rsid w:val="000B051C"/>
    <w:rsid w:val="000B081E"/>
    <w:rsid w:val="000B1237"/>
    <w:rsid w:val="000B1C08"/>
    <w:rsid w:val="000B3A1A"/>
    <w:rsid w:val="000B4C28"/>
    <w:rsid w:val="000B54BE"/>
    <w:rsid w:val="000B661B"/>
    <w:rsid w:val="000C07C0"/>
    <w:rsid w:val="000C0D5E"/>
    <w:rsid w:val="000C1C67"/>
    <w:rsid w:val="000C1ED1"/>
    <w:rsid w:val="000C22E9"/>
    <w:rsid w:val="000C2F21"/>
    <w:rsid w:val="000C4484"/>
    <w:rsid w:val="000C5AFF"/>
    <w:rsid w:val="000C5E3B"/>
    <w:rsid w:val="000C7920"/>
    <w:rsid w:val="000D0F6D"/>
    <w:rsid w:val="000D1186"/>
    <w:rsid w:val="000D44AB"/>
    <w:rsid w:val="000D4FEE"/>
    <w:rsid w:val="000D5042"/>
    <w:rsid w:val="000D5B6A"/>
    <w:rsid w:val="000D66C3"/>
    <w:rsid w:val="000D68E8"/>
    <w:rsid w:val="000E042C"/>
    <w:rsid w:val="000E1C86"/>
    <w:rsid w:val="000E4D99"/>
    <w:rsid w:val="000E5AC3"/>
    <w:rsid w:val="000E6310"/>
    <w:rsid w:val="000F174F"/>
    <w:rsid w:val="000F25F5"/>
    <w:rsid w:val="000F3374"/>
    <w:rsid w:val="000F49E9"/>
    <w:rsid w:val="000F61A2"/>
    <w:rsid w:val="00100158"/>
    <w:rsid w:val="00100E7C"/>
    <w:rsid w:val="001056F4"/>
    <w:rsid w:val="001101DF"/>
    <w:rsid w:val="00111CA6"/>
    <w:rsid w:val="00113B81"/>
    <w:rsid w:val="0011415A"/>
    <w:rsid w:val="001169A7"/>
    <w:rsid w:val="00117872"/>
    <w:rsid w:val="00117BD2"/>
    <w:rsid w:val="0012317E"/>
    <w:rsid w:val="001231C0"/>
    <w:rsid w:val="0012566A"/>
    <w:rsid w:val="00126475"/>
    <w:rsid w:val="00134045"/>
    <w:rsid w:val="00135950"/>
    <w:rsid w:val="00135C25"/>
    <w:rsid w:val="00135C77"/>
    <w:rsid w:val="0013656F"/>
    <w:rsid w:val="00136CE3"/>
    <w:rsid w:val="00137715"/>
    <w:rsid w:val="00144530"/>
    <w:rsid w:val="00145183"/>
    <w:rsid w:val="00146111"/>
    <w:rsid w:val="001463DB"/>
    <w:rsid w:val="00147209"/>
    <w:rsid w:val="00152AC8"/>
    <w:rsid w:val="001535DC"/>
    <w:rsid w:val="00155345"/>
    <w:rsid w:val="00161E85"/>
    <w:rsid w:val="00163AB7"/>
    <w:rsid w:val="00164B71"/>
    <w:rsid w:val="00166AB9"/>
    <w:rsid w:val="00166FAA"/>
    <w:rsid w:val="00171F32"/>
    <w:rsid w:val="00171F9E"/>
    <w:rsid w:val="00173A0F"/>
    <w:rsid w:val="001746FB"/>
    <w:rsid w:val="00180AAA"/>
    <w:rsid w:val="0018169E"/>
    <w:rsid w:val="00181B19"/>
    <w:rsid w:val="00182027"/>
    <w:rsid w:val="00183406"/>
    <w:rsid w:val="001846FA"/>
    <w:rsid w:val="0018621F"/>
    <w:rsid w:val="0018626E"/>
    <w:rsid w:val="00186FF5"/>
    <w:rsid w:val="0019000B"/>
    <w:rsid w:val="001905A3"/>
    <w:rsid w:val="00190BF9"/>
    <w:rsid w:val="00191611"/>
    <w:rsid w:val="0019169A"/>
    <w:rsid w:val="00193AC8"/>
    <w:rsid w:val="0019520F"/>
    <w:rsid w:val="0019670B"/>
    <w:rsid w:val="00196C11"/>
    <w:rsid w:val="00196CCA"/>
    <w:rsid w:val="001A701E"/>
    <w:rsid w:val="001B1BE0"/>
    <w:rsid w:val="001C1820"/>
    <w:rsid w:val="001C1C68"/>
    <w:rsid w:val="001C4529"/>
    <w:rsid w:val="001C51B8"/>
    <w:rsid w:val="001C6512"/>
    <w:rsid w:val="001D35D1"/>
    <w:rsid w:val="001D6207"/>
    <w:rsid w:val="001D6C3B"/>
    <w:rsid w:val="001D6EC9"/>
    <w:rsid w:val="001D7C24"/>
    <w:rsid w:val="001D7FAD"/>
    <w:rsid w:val="001E0F9C"/>
    <w:rsid w:val="001E40F3"/>
    <w:rsid w:val="001E5AF7"/>
    <w:rsid w:val="001E7B2E"/>
    <w:rsid w:val="001F1D69"/>
    <w:rsid w:val="001F7AC2"/>
    <w:rsid w:val="00200536"/>
    <w:rsid w:val="00202F41"/>
    <w:rsid w:val="0020663A"/>
    <w:rsid w:val="00212A9B"/>
    <w:rsid w:val="00212C88"/>
    <w:rsid w:val="002135A8"/>
    <w:rsid w:val="002155C9"/>
    <w:rsid w:val="00216727"/>
    <w:rsid w:val="0022016B"/>
    <w:rsid w:val="002245BE"/>
    <w:rsid w:val="002251D2"/>
    <w:rsid w:val="00225559"/>
    <w:rsid w:val="00231347"/>
    <w:rsid w:val="002316A2"/>
    <w:rsid w:val="00233731"/>
    <w:rsid w:val="00233DC3"/>
    <w:rsid w:val="002348F5"/>
    <w:rsid w:val="0023498C"/>
    <w:rsid w:val="002354EF"/>
    <w:rsid w:val="00235FA4"/>
    <w:rsid w:val="00237488"/>
    <w:rsid w:val="00237874"/>
    <w:rsid w:val="00244794"/>
    <w:rsid w:val="00245CEE"/>
    <w:rsid w:val="00246C1F"/>
    <w:rsid w:val="00251900"/>
    <w:rsid w:val="00253DE0"/>
    <w:rsid w:val="00254866"/>
    <w:rsid w:val="00255209"/>
    <w:rsid w:val="00255259"/>
    <w:rsid w:val="002560FB"/>
    <w:rsid w:val="002562E5"/>
    <w:rsid w:val="00261EAE"/>
    <w:rsid w:val="00262613"/>
    <w:rsid w:val="00262995"/>
    <w:rsid w:val="00264AEC"/>
    <w:rsid w:val="002651D7"/>
    <w:rsid w:val="002667EE"/>
    <w:rsid w:val="0027009D"/>
    <w:rsid w:val="00270F54"/>
    <w:rsid w:val="0027194D"/>
    <w:rsid w:val="0027535D"/>
    <w:rsid w:val="00280245"/>
    <w:rsid w:val="00284B85"/>
    <w:rsid w:val="00286D6A"/>
    <w:rsid w:val="00290D5F"/>
    <w:rsid w:val="00292A6F"/>
    <w:rsid w:val="002940F4"/>
    <w:rsid w:val="00297286"/>
    <w:rsid w:val="002A1FC6"/>
    <w:rsid w:val="002A2237"/>
    <w:rsid w:val="002A2253"/>
    <w:rsid w:val="002A43B1"/>
    <w:rsid w:val="002A68C6"/>
    <w:rsid w:val="002A772B"/>
    <w:rsid w:val="002A789F"/>
    <w:rsid w:val="002B144C"/>
    <w:rsid w:val="002B1BC0"/>
    <w:rsid w:val="002B39B6"/>
    <w:rsid w:val="002B43F8"/>
    <w:rsid w:val="002B4AA3"/>
    <w:rsid w:val="002B636E"/>
    <w:rsid w:val="002B6B74"/>
    <w:rsid w:val="002C0858"/>
    <w:rsid w:val="002C0A62"/>
    <w:rsid w:val="002C2D38"/>
    <w:rsid w:val="002C30B3"/>
    <w:rsid w:val="002C36E2"/>
    <w:rsid w:val="002C614F"/>
    <w:rsid w:val="002C6582"/>
    <w:rsid w:val="002C7C2E"/>
    <w:rsid w:val="002C7D30"/>
    <w:rsid w:val="002D2190"/>
    <w:rsid w:val="002D6B7E"/>
    <w:rsid w:val="002D7741"/>
    <w:rsid w:val="002E0AE9"/>
    <w:rsid w:val="002E361A"/>
    <w:rsid w:val="002E5D23"/>
    <w:rsid w:val="002E6ED1"/>
    <w:rsid w:val="002E711E"/>
    <w:rsid w:val="002F0A94"/>
    <w:rsid w:val="002F3DA9"/>
    <w:rsid w:val="002F47F1"/>
    <w:rsid w:val="002F4B7F"/>
    <w:rsid w:val="002F4D53"/>
    <w:rsid w:val="002F5205"/>
    <w:rsid w:val="002F6136"/>
    <w:rsid w:val="002F6D5A"/>
    <w:rsid w:val="002F7347"/>
    <w:rsid w:val="00300C7B"/>
    <w:rsid w:val="00301F7C"/>
    <w:rsid w:val="0030251A"/>
    <w:rsid w:val="00307176"/>
    <w:rsid w:val="0030789A"/>
    <w:rsid w:val="00307917"/>
    <w:rsid w:val="003103F6"/>
    <w:rsid w:val="0031324C"/>
    <w:rsid w:val="003133D2"/>
    <w:rsid w:val="00314C36"/>
    <w:rsid w:val="00316B17"/>
    <w:rsid w:val="00322C4F"/>
    <w:rsid w:val="00322C95"/>
    <w:rsid w:val="003341C2"/>
    <w:rsid w:val="003345E7"/>
    <w:rsid w:val="00335559"/>
    <w:rsid w:val="00335739"/>
    <w:rsid w:val="00336E46"/>
    <w:rsid w:val="0034019D"/>
    <w:rsid w:val="003419E2"/>
    <w:rsid w:val="00341E7A"/>
    <w:rsid w:val="00342662"/>
    <w:rsid w:val="00342917"/>
    <w:rsid w:val="00342DD5"/>
    <w:rsid w:val="00343031"/>
    <w:rsid w:val="00344870"/>
    <w:rsid w:val="00344DB3"/>
    <w:rsid w:val="00345640"/>
    <w:rsid w:val="003461B8"/>
    <w:rsid w:val="003513A0"/>
    <w:rsid w:val="003526A7"/>
    <w:rsid w:val="00352A8A"/>
    <w:rsid w:val="00353DD4"/>
    <w:rsid w:val="0035416F"/>
    <w:rsid w:val="003554AA"/>
    <w:rsid w:val="00356DA1"/>
    <w:rsid w:val="00360E55"/>
    <w:rsid w:val="003622FA"/>
    <w:rsid w:val="00362D15"/>
    <w:rsid w:val="00363996"/>
    <w:rsid w:val="00364260"/>
    <w:rsid w:val="00364C3D"/>
    <w:rsid w:val="00367AF3"/>
    <w:rsid w:val="0037032D"/>
    <w:rsid w:val="0037235A"/>
    <w:rsid w:val="00372898"/>
    <w:rsid w:val="0037309B"/>
    <w:rsid w:val="0037312A"/>
    <w:rsid w:val="003742DF"/>
    <w:rsid w:val="003763AC"/>
    <w:rsid w:val="003767D0"/>
    <w:rsid w:val="00376FAC"/>
    <w:rsid w:val="00377E07"/>
    <w:rsid w:val="00380FD0"/>
    <w:rsid w:val="0038234F"/>
    <w:rsid w:val="00384DB1"/>
    <w:rsid w:val="00385841"/>
    <w:rsid w:val="003863BA"/>
    <w:rsid w:val="00386BB5"/>
    <w:rsid w:val="00386FD7"/>
    <w:rsid w:val="00391876"/>
    <w:rsid w:val="0039260E"/>
    <w:rsid w:val="003A0798"/>
    <w:rsid w:val="003A1022"/>
    <w:rsid w:val="003A1A1C"/>
    <w:rsid w:val="003A200B"/>
    <w:rsid w:val="003A2881"/>
    <w:rsid w:val="003A2EF1"/>
    <w:rsid w:val="003A348F"/>
    <w:rsid w:val="003A3F7B"/>
    <w:rsid w:val="003A40D5"/>
    <w:rsid w:val="003A4B21"/>
    <w:rsid w:val="003A678D"/>
    <w:rsid w:val="003B454B"/>
    <w:rsid w:val="003B67EC"/>
    <w:rsid w:val="003B7433"/>
    <w:rsid w:val="003C35CC"/>
    <w:rsid w:val="003C3CF2"/>
    <w:rsid w:val="003C5DE2"/>
    <w:rsid w:val="003C625B"/>
    <w:rsid w:val="003C6A70"/>
    <w:rsid w:val="003D0D92"/>
    <w:rsid w:val="003D1019"/>
    <w:rsid w:val="003D32F3"/>
    <w:rsid w:val="003D7912"/>
    <w:rsid w:val="003E1AF1"/>
    <w:rsid w:val="003E29F1"/>
    <w:rsid w:val="003E3714"/>
    <w:rsid w:val="003E7A16"/>
    <w:rsid w:val="003F0229"/>
    <w:rsid w:val="003F0E28"/>
    <w:rsid w:val="003F155B"/>
    <w:rsid w:val="003F19D1"/>
    <w:rsid w:val="003F1C5B"/>
    <w:rsid w:val="003F1E89"/>
    <w:rsid w:val="003F2534"/>
    <w:rsid w:val="003F4998"/>
    <w:rsid w:val="003F5386"/>
    <w:rsid w:val="003F6C99"/>
    <w:rsid w:val="004008D5"/>
    <w:rsid w:val="004039DA"/>
    <w:rsid w:val="00404A6C"/>
    <w:rsid w:val="00406697"/>
    <w:rsid w:val="00407829"/>
    <w:rsid w:val="0041126E"/>
    <w:rsid w:val="00411942"/>
    <w:rsid w:val="00411A57"/>
    <w:rsid w:val="00412C11"/>
    <w:rsid w:val="00414298"/>
    <w:rsid w:val="004156CC"/>
    <w:rsid w:val="00417441"/>
    <w:rsid w:val="0041757A"/>
    <w:rsid w:val="00417EC4"/>
    <w:rsid w:val="00422460"/>
    <w:rsid w:val="00422A14"/>
    <w:rsid w:val="00424A45"/>
    <w:rsid w:val="004313DA"/>
    <w:rsid w:val="00434FF7"/>
    <w:rsid w:val="004373D7"/>
    <w:rsid w:val="0044106E"/>
    <w:rsid w:val="004441CA"/>
    <w:rsid w:val="0044443B"/>
    <w:rsid w:val="00444C76"/>
    <w:rsid w:val="004478A9"/>
    <w:rsid w:val="0045089B"/>
    <w:rsid w:val="0045096F"/>
    <w:rsid w:val="0045123C"/>
    <w:rsid w:val="0045227F"/>
    <w:rsid w:val="00456FEE"/>
    <w:rsid w:val="004609D4"/>
    <w:rsid w:val="0046157B"/>
    <w:rsid w:val="00461CA6"/>
    <w:rsid w:val="00462620"/>
    <w:rsid w:val="0046463F"/>
    <w:rsid w:val="00465092"/>
    <w:rsid w:val="00465538"/>
    <w:rsid w:val="00465AF5"/>
    <w:rsid w:val="00467CAB"/>
    <w:rsid w:val="00467CB6"/>
    <w:rsid w:val="00470047"/>
    <w:rsid w:val="00470D31"/>
    <w:rsid w:val="00474C94"/>
    <w:rsid w:val="004754D4"/>
    <w:rsid w:val="0047600F"/>
    <w:rsid w:val="00476544"/>
    <w:rsid w:val="00480270"/>
    <w:rsid w:val="004806F7"/>
    <w:rsid w:val="004812AD"/>
    <w:rsid w:val="00481F66"/>
    <w:rsid w:val="00482508"/>
    <w:rsid w:val="0048400E"/>
    <w:rsid w:val="00484C8F"/>
    <w:rsid w:val="00486677"/>
    <w:rsid w:val="004937EE"/>
    <w:rsid w:val="0049387A"/>
    <w:rsid w:val="00494368"/>
    <w:rsid w:val="00494572"/>
    <w:rsid w:val="0049630A"/>
    <w:rsid w:val="00496A25"/>
    <w:rsid w:val="004A052D"/>
    <w:rsid w:val="004A0A55"/>
    <w:rsid w:val="004A0EF4"/>
    <w:rsid w:val="004A10A1"/>
    <w:rsid w:val="004A2847"/>
    <w:rsid w:val="004A42B5"/>
    <w:rsid w:val="004A7867"/>
    <w:rsid w:val="004B2B7F"/>
    <w:rsid w:val="004B4B8D"/>
    <w:rsid w:val="004B6280"/>
    <w:rsid w:val="004B7016"/>
    <w:rsid w:val="004B74F9"/>
    <w:rsid w:val="004B7D94"/>
    <w:rsid w:val="004C4DB1"/>
    <w:rsid w:val="004C7765"/>
    <w:rsid w:val="004D0AF8"/>
    <w:rsid w:val="004D205E"/>
    <w:rsid w:val="004D23FB"/>
    <w:rsid w:val="004D2651"/>
    <w:rsid w:val="004D3DD0"/>
    <w:rsid w:val="004D47BC"/>
    <w:rsid w:val="004D4C68"/>
    <w:rsid w:val="004D51D9"/>
    <w:rsid w:val="004D60BB"/>
    <w:rsid w:val="004D70BE"/>
    <w:rsid w:val="004D746D"/>
    <w:rsid w:val="004E1BD6"/>
    <w:rsid w:val="004E2183"/>
    <w:rsid w:val="004E2298"/>
    <w:rsid w:val="004E2421"/>
    <w:rsid w:val="004E5033"/>
    <w:rsid w:val="004E5BF3"/>
    <w:rsid w:val="004F05E7"/>
    <w:rsid w:val="004F51D2"/>
    <w:rsid w:val="004F6489"/>
    <w:rsid w:val="004F67CA"/>
    <w:rsid w:val="00500264"/>
    <w:rsid w:val="00501A57"/>
    <w:rsid w:val="00501F4E"/>
    <w:rsid w:val="005026D9"/>
    <w:rsid w:val="00502B08"/>
    <w:rsid w:val="0050577D"/>
    <w:rsid w:val="0050743B"/>
    <w:rsid w:val="00507C9E"/>
    <w:rsid w:val="00507CD5"/>
    <w:rsid w:val="00512C16"/>
    <w:rsid w:val="0051611F"/>
    <w:rsid w:val="00520BF1"/>
    <w:rsid w:val="00521A67"/>
    <w:rsid w:val="00521A69"/>
    <w:rsid w:val="00522EFB"/>
    <w:rsid w:val="00524E1E"/>
    <w:rsid w:val="005257DF"/>
    <w:rsid w:val="00525D6B"/>
    <w:rsid w:val="005260CB"/>
    <w:rsid w:val="0053131A"/>
    <w:rsid w:val="00533A00"/>
    <w:rsid w:val="0053462A"/>
    <w:rsid w:val="00535F54"/>
    <w:rsid w:val="0053721F"/>
    <w:rsid w:val="005372CC"/>
    <w:rsid w:val="005372DE"/>
    <w:rsid w:val="00540FEE"/>
    <w:rsid w:val="00541FC3"/>
    <w:rsid w:val="00542186"/>
    <w:rsid w:val="00542704"/>
    <w:rsid w:val="005438C4"/>
    <w:rsid w:val="0054394D"/>
    <w:rsid w:val="00546B0C"/>
    <w:rsid w:val="005511C5"/>
    <w:rsid w:val="00553383"/>
    <w:rsid w:val="00556E21"/>
    <w:rsid w:val="00556FA2"/>
    <w:rsid w:val="005605ED"/>
    <w:rsid w:val="00560BEE"/>
    <w:rsid w:val="00561C81"/>
    <w:rsid w:val="0056405A"/>
    <w:rsid w:val="0056431B"/>
    <w:rsid w:val="0056455F"/>
    <w:rsid w:val="005647E7"/>
    <w:rsid w:val="00571964"/>
    <w:rsid w:val="00572BF2"/>
    <w:rsid w:val="0057425E"/>
    <w:rsid w:val="00575726"/>
    <w:rsid w:val="005761A3"/>
    <w:rsid w:val="00577D32"/>
    <w:rsid w:val="00582179"/>
    <w:rsid w:val="00583CA1"/>
    <w:rsid w:val="005847B9"/>
    <w:rsid w:val="00585038"/>
    <w:rsid w:val="00585B65"/>
    <w:rsid w:val="00586F3D"/>
    <w:rsid w:val="0058708C"/>
    <w:rsid w:val="00590F3E"/>
    <w:rsid w:val="00593CEE"/>
    <w:rsid w:val="0059579D"/>
    <w:rsid w:val="00596C3C"/>
    <w:rsid w:val="005976A1"/>
    <w:rsid w:val="005A2695"/>
    <w:rsid w:val="005A416C"/>
    <w:rsid w:val="005A609F"/>
    <w:rsid w:val="005A6EA8"/>
    <w:rsid w:val="005B17A6"/>
    <w:rsid w:val="005B1D1D"/>
    <w:rsid w:val="005B396C"/>
    <w:rsid w:val="005B3B2E"/>
    <w:rsid w:val="005B6829"/>
    <w:rsid w:val="005B7A44"/>
    <w:rsid w:val="005B7C9B"/>
    <w:rsid w:val="005C039A"/>
    <w:rsid w:val="005C1CEE"/>
    <w:rsid w:val="005C4667"/>
    <w:rsid w:val="005C502E"/>
    <w:rsid w:val="005C5C96"/>
    <w:rsid w:val="005C6184"/>
    <w:rsid w:val="005C6C59"/>
    <w:rsid w:val="005D0ED4"/>
    <w:rsid w:val="005D2541"/>
    <w:rsid w:val="005D456D"/>
    <w:rsid w:val="005D4DF8"/>
    <w:rsid w:val="005D6BF0"/>
    <w:rsid w:val="005D7AC9"/>
    <w:rsid w:val="005E02D9"/>
    <w:rsid w:val="005E0A03"/>
    <w:rsid w:val="005E27CB"/>
    <w:rsid w:val="005F3D49"/>
    <w:rsid w:val="005F3E0C"/>
    <w:rsid w:val="005F414E"/>
    <w:rsid w:val="005F5A89"/>
    <w:rsid w:val="005F684C"/>
    <w:rsid w:val="00600740"/>
    <w:rsid w:val="00601C58"/>
    <w:rsid w:val="0060463F"/>
    <w:rsid w:val="00605F6F"/>
    <w:rsid w:val="00606340"/>
    <w:rsid w:val="00606E02"/>
    <w:rsid w:val="00611349"/>
    <w:rsid w:val="00613DB8"/>
    <w:rsid w:val="006175EF"/>
    <w:rsid w:val="00621469"/>
    <w:rsid w:val="00622BA8"/>
    <w:rsid w:val="006232C1"/>
    <w:rsid w:val="006232C6"/>
    <w:rsid w:val="00623BFC"/>
    <w:rsid w:val="00623C1B"/>
    <w:rsid w:val="00626474"/>
    <w:rsid w:val="006267F6"/>
    <w:rsid w:val="006279DA"/>
    <w:rsid w:val="00630B4C"/>
    <w:rsid w:val="0063306A"/>
    <w:rsid w:val="006336A9"/>
    <w:rsid w:val="0063396B"/>
    <w:rsid w:val="006343B6"/>
    <w:rsid w:val="00637064"/>
    <w:rsid w:val="006427CE"/>
    <w:rsid w:val="00642C7D"/>
    <w:rsid w:val="00643A25"/>
    <w:rsid w:val="00645A9D"/>
    <w:rsid w:val="00645ACF"/>
    <w:rsid w:val="00647442"/>
    <w:rsid w:val="00651365"/>
    <w:rsid w:val="00651880"/>
    <w:rsid w:val="00652107"/>
    <w:rsid w:val="00652127"/>
    <w:rsid w:val="0065480A"/>
    <w:rsid w:val="0065588C"/>
    <w:rsid w:val="00655B53"/>
    <w:rsid w:val="00656204"/>
    <w:rsid w:val="006627E9"/>
    <w:rsid w:val="006649F1"/>
    <w:rsid w:val="0066560E"/>
    <w:rsid w:val="00666793"/>
    <w:rsid w:val="00666D7F"/>
    <w:rsid w:val="006670DF"/>
    <w:rsid w:val="006707A4"/>
    <w:rsid w:val="00671AAF"/>
    <w:rsid w:val="0067319F"/>
    <w:rsid w:val="00681083"/>
    <w:rsid w:val="00682EA1"/>
    <w:rsid w:val="00690623"/>
    <w:rsid w:val="006933BE"/>
    <w:rsid w:val="00697A31"/>
    <w:rsid w:val="006A526C"/>
    <w:rsid w:val="006A6EA9"/>
    <w:rsid w:val="006B03DC"/>
    <w:rsid w:val="006B0D57"/>
    <w:rsid w:val="006B1345"/>
    <w:rsid w:val="006B13B2"/>
    <w:rsid w:val="006B38C0"/>
    <w:rsid w:val="006C14F9"/>
    <w:rsid w:val="006C36DF"/>
    <w:rsid w:val="006C3F19"/>
    <w:rsid w:val="006C5141"/>
    <w:rsid w:val="006C5A59"/>
    <w:rsid w:val="006C7DE4"/>
    <w:rsid w:val="006C7EF7"/>
    <w:rsid w:val="006D1E23"/>
    <w:rsid w:val="006D52CE"/>
    <w:rsid w:val="006D640A"/>
    <w:rsid w:val="006E0C94"/>
    <w:rsid w:val="006E3371"/>
    <w:rsid w:val="006E3DDA"/>
    <w:rsid w:val="006E4270"/>
    <w:rsid w:val="006E768A"/>
    <w:rsid w:val="006F0593"/>
    <w:rsid w:val="006F11A4"/>
    <w:rsid w:val="006F3521"/>
    <w:rsid w:val="006F5A7C"/>
    <w:rsid w:val="006F71D8"/>
    <w:rsid w:val="00703193"/>
    <w:rsid w:val="00703BFB"/>
    <w:rsid w:val="00704712"/>
    <w:rsid w:val="00704986"/>
    <w:rsid w:val="00704BA2"/>
    <w:rsid w:val="007054F3"/>
    <w:rsid w:val="007066F9"/>
    <w:rsid w:val="007113D9"/>
    <w:rsid w:val="007122CB"/>
    <w:rsid w:val="0071372D"/>
    <w:rsid w:val="00715224"/>
    <w:rsid w:val="00716047"/>
    <w:rsid w:val="00716B10"/>
    <w:rsid w:val="00721ABC"/>
    <w:rsid w:val="00721D1D"/>
    <w:rsid w:val="00730DAD"/>
    <w:rsid w:val="00730DFC"/>
    <w:rsid w:val="00733DB2"/>
    <w:rsid w:val="00735206"/>
    <w:rsid w:val="00741269"/>
    <w:rsid w:val="007426CA"/>
    <w:rsid w:val="0074468F"/>
    <w:rsid w:val="00747321"/>
    <w:rsid w:val="00750366"/>
    <w:rsid w:val="00753B77"/>
    <w:rsid w:val="00753BAE"/>
    <w:rsid w:val="007569EC"/>
    <w:rsid w:val="00756EB0"/>
    <w:rsid w:val="00757A2E"/>
    <w:rsid w:val="00761C24"/>
    <w:rsid w:val="00762822"/>
    <w:rsid w:val="00764CDF"/>
    <w:rsid w:val="00765112"/>
    <w:rsid w:val="00772898"/>
    <w:rsid w:val="00773D89"/>
    <w:rsid w:val="00773E24"/>
    <w:rsid w:val="0077425D"/>
    <w:rsid w:val="007760A8"/>
    <w:rsid w:val="00776AA3"/>
    <w:rsid w:val="00781450"/>
    <w:rsid w:val="00783CB7"/>
    <w:rsid w:val="00786C41"/>
    <w:rsid w:val="00790469"/>
    <w:rsid w:val="0079090A"/>
    <w:rsid w:val="00791950"/>
    <w:rsid w:val="00792886"/>
    <w:rsid w:val="007940D6"/>
    <w:rsid w:val="0079489D"/>
    <w:rsid w:val="007957D5"/>
    <w:rsid w:val="00795C81"/>
    <w:rsid w:val="00797AA2"/>
    <w:rsid w:val="007A0054"/>
    <w:rsid w:val="007B19D0"/>
    <w:rsid w:val="007B345F"/>
    <w:rsid w:val="007B5D2E"/>
    <w:rsid w:val="007B5F0B"/>
    <w:rsid w:val="007B65B3"/>
    <w:rsid w:val="007B68F5"/>
    <w:rsid w:val="007C218F"/>
    <w:rsid w:val="007C3BA8"/>
    <w:rsid w:val="007C3DB0"/>
    <w:rsid w:val="007C5BE2"/>
    <w:rsid w:val="007C5CB8"/>
    <w:rsid w:val="007C60E2"/>
    <w:rsid w:val="007C635B"/>
    <w:rsid w:val="007C6F2B"/>
    <w:rsid w:val="007D11DF"/>
    <w:rsid w:val="007D1722"/>
    <w:rsid w:val="007D2593"/>
    <w:rsid w:val="007D27BC"/>
    <w:rsid w:val="007D38A0"/>
    <w:rsid w:val="007D44D2"/>
    <w:rsid w:val="007D47E9"/>
    <w:rsid w:val="007D646A"/>
    <w:rsid w:val="007E043D"/>
    <w:rsid w:val="007E59B0"/>
    <w:rsid w:val="007E699C"/>
    <w:rsid w:val="007E7918"/>
    <w:rsid w:val="007F0DAC"/>
    <w:rsid w:val="007F18F6"/>
    <w:rsid w:val="007F20A7"/>
    <w:rsid w:val="007F3ABB"/>
    <w:rsid w:val="007F783F"/>
    <w:rsid w:val="0080031D"/>
    <w:rsid w:val="00802261"/>
    <w:rsid w:val="00804ADA"/>
    <w:rsid w:val="00805139"/>
    <w:rsid w:val="00810474"/>
    <w:rsid w:val="00811524"/>
    <w:rsid w:val="008136F5"/>
    <w:rsid w:val="00815DEE"/>
    <w:rsid w:val="00817259"/>
    <w:rsid w:val="008200BD"/>
    <w:rsid w:val="00820E15"/>
    <w:rsid w:val="008215DC"/>
    <w:rsid w:val="0082177E"/>
    <w:rsid w:val="0082265D"/>
    <w:rsid w:val="0082298C"/>
    <w:rsid w:val="008273E7"/>
    <w:rsid w:val="00827982"/>
    <w:rsid w:val="00832316"/>
    <w:rsid w:val="00833449"/>
    <w:rsid w:val="00835436"/>
    <w:rsid w:val="008418F7"/>
    <w:rsid w:val="00843A64"/>
    <w:rsid w:val="00846A96"/>
    <w:rsid w:val="00847726"/>
    <w:rsid w:val="0085164E"/>
    <w:rsid w:val="00851866"/>
    <w:rsid w:val="0085186D"/>
    <w:rsid w:val="00852CDA"/>
    <w:rsid w:val="00853024"/>
    <w:rsid w:val="00853A3B"/>
    <w:rsid w:val="008574BB"/>
    <w:rsid w:val="008616AF"/>
    <w:rsid w:val="00861EDA"/>
    <w:rsid w:val="008629D0"/>
    <w:rsid w:val="00866DBF"/>
    <w:rsid w:val="0087145F"/>
    <w:rsid w:val="008734ED"/>
    <w:rsid w:val="0087626C"/>
    <w:rsid w:val="00877F7B"/>
    <w:rsid w:val="00877FD7"/>
    <w:rsid w:val="00880228"/>
    <w:rsid w:val="0088040E"/>
    <w:rsid w:val="00883BEA"/>
    <w:rsid w:val="00884228"/>
    <w:rsid w:val="00884D30"/>
    <w:rsid w:val="00885464"/>
    <w:rsid w:val="00885B13"/>
    <w:rsid w:val="00887360"/>
    <w:rsid w:val="008902A9"/>
    <w:rsid w:val="0089375C"/>
    <w:rsid w:val="008941AA"/>
    <w:rsid w:val="0089632B"/>
    <w:rsid w:val="008A100D"/>
    <w:rsid w:val="008A1849"/>
    <w:rsid w:val="008A1AC3"/>
    <w:rsid w:val="008A2765"/>
    <w:rsid w:val="008A4DBE"/>
    <w:rsid w:val="008A6ABF"/>
    <w:rsid w:val="008A749E"/>
    <w:rsid w:val="008B2E9C"/>
    <w:rsid w:val="008B2FFF"/>
    <w:rsid w:val="008B588D"/>
    <w:rsid w:val="008B79B2"/>
    <w:rsid w:val="008C1120"/>
    <w:rsid w:val="008C376B"/>
    <w:rsid w:val="008C6B3F"/>
    <w:rsid w:val="008D624B"/>
    <w:rsid w:val="008E1E5F"/>
    <w:rsid w:val="008E2DBA"/>
    <w:rsid w:val="008E412D"/>
    <w:rsid w:val="008E43DA"/>
    <w:rsid w:val="008E5E3A"/>
    <w:rsid w:val="008E7189"/>
    <w:rsid w:val="008F410E"/>
    <w:rsid w:val="008F419E"/>
    <w:rsid w:val="008F558D"/>
    <w:rsid w:val="008F5E7F"/>
    <w:rsid w:val="008F5E81"/>
    <w:rsid w:val="008F65BC"/>
    <w:rsid w:val="008F7111"/>
    <w:rsid w:val="008F7DED"/>
    <w:rsid w:val="00901700"/>
    <w:rsid w:val="009020A0"/>
    <w:rsid w:val="00902F09"/>
    <w:rsid w:val="00903A0C"/>
    <w:rsid w:val="00903D18"/>
    <w:rsid w:val="00906C98"/>
    <w:rsid w:val="0090769B"/>
    <w:rsid w:val="0091343A"/>
    <w:rsid w:val="0091468B"/>
    <w:rsid w:val="00917B3E"/>
    <w:rsid w:val="009210D6"/>
    <w:rsid w:val="00921B31"/>
    <w:rsid w:val="009229F1"/>
    <w:rsid w:val="00923315"/>
    <w:rsid w:val="00924386"/>
    <w:rsid w:val="00930A22"/>
    <w:rsid w:val="009315B2"/>
    <w:rsid w:val="00933806"/>
    <w:rsid w:val="00933FD7"/>
    <w:rsid w:val="009341F0"/>
    <w:rsid w:val="00934AF7"/>
    <w:rsid w:val="00936F05"/>
    <w:rsid w:val="00940589"/>
    <w:rsid w:val="00941E7E"/>
    <w:rsid w:val="00942288"/>
    <w:rsid w:val="0094346C"/>
    <w:rsid w:val="00944BC0"/>
    <w:rsid w:val="00946063"/>
    <w:rsid w:val="00947594"/>
    <w:rsid w:val="00947F8D"/>
    <w:rsid w:val="00950FF5"/>
    <w:rsid w:val="009555A8"/>
    <w:rsid w:val="009568B8"/>
    <w:rsid w:val="0095724F"/>
    <w:rsid w:val="00960671"/>
    <w:rsid w:val="009619AF"/>
    <w:rsid w:val="00962388"/>
    <w:rsid w:val="0096260E"/>
    <w:rsid w:val="00962D74"/>
    <w:rsid w:val="00962E78"/>
    <w:rsid w:val="00966AB1"/>
    <w:rsid w:val="00967671"/>
    <w:rsid w:val="0097124E"/>
    <w:rsid w:val="00971D68"/>
    <w:rsid w:val="00972622"/>
    <w:rsid w:val="00976DA3"/>
    <w:rsid w:val="009779D8"/>
    <w:rsid w:val="00977AD7"/>
    <w:rsid w:val="00977EFA"/>
    <w:rsid w:val="00982947"/>
    <w:rsid w:val="00983B79"/>
    <w:rsid w:val="0098637D"/>
    <w:rsid w:val="00986856"/>
    <w:rsid w:val="00987DB2"/>
    <w:rsid w:val="0099076C"/>
    <w:rsid w:val="009A0419"/>
    <w:rsid w:val="009A0D3A"/>
    <w:rsid w:val="009A3697"/>
    <w:rsid w:val="009A52D5"/>
    <w:rsid w:val="009B091B"/>
    <w:rsid w:val="009B0AFB"/>
    <w:rsid w:val="009B1942"/>
    <w:rsid w:val="009B244D"/>
    <w:rsid w:val="009B3E08"/>
    <w:rsid w:val="009B41E1"/>
    <w:rsid w:val="009B576A"/>
    <w:rsid w:val="009B5B52"/>
    <w:rsid w:val="009B5BCD"/>
    <w:rsid w:val="009B7B35"/>
    <w:rsid w:val="009C20AA"/>
    <w:rsid w:val="009C3079"/>
    <w:rsid w:val="009C3CA0"/>
    <w:rsid w:val="009C467D"/>
    <w:rsid w:val="009D16DA"/>
    <w:rsid w:val="009D1ECB"/>
    <w:rsid w:val="009D4289"/>
    <w:rsid w:val="009D4E56"/>
    <w:rsid w:val="009D5B34"/>
    <w:rsid w:val="009D5CA3"/>
    <w:rsid w:val="009D726E"/>
    <w:rsid w:val="009D7732"/>
    <w:rsid w:val="009E0A8C"/>
    <w:rsid w:val="009E4B48"/>
    <w:rsid w:val="009E5C9B"/>
    <w:rsid w:val="009E6EC8"/>
    <w:rsid w:val="009F2401"/>
    <w:rsid w:val="009F3095"/>
    <w:rsid w:val="009F5CEE"/>
    <w:rsid w:val="009F6BC9"/>
    <w:rsid w:val="009F6D3B"/>
    <w:rsid w:val="00A0058C"/>
    <w:rsid w:val="00A00B8B"/>
    <w:rsid w:val="00A0250E"/>
    <w:rsid w:val="00A03432"/>
    <w:rsid w:val="00A051D8"/>
    <w:rsid w:val="00A07188"/>
    <w:rsid w:val="00A10A79"/>
    <w:rsid w:val="00A10AEE"/>
    <w:rsid w:val="00A149C6"/>
    <w:rsid w:val="00A16CF3"/>
    <w:rsid w:val="00A16DC3"/>
    <w:rsid w:val="00A17DC8"/>
    <w:rsid w:val="00A20274"/>
    <w:rsid w:val="00A210D6"/>
    <w:rsid w:val="00A220E9"/>
    <w:rsid w:val="00A32D15"/>
    <w:rsid w:val="00A34131"/>
    <w:rsid w:val="00A349FE"/>
    <w:rsid w:val="00A3533A"/>
    <w:rsid w:val="00A3580B"/>
    <w:rsid w:val="00A36E32"/>
    <w:rsid w:val="00A40CDA"/>
    <w:rsid w:val="00A40DA2"/>
    <w:rsid w:val="00A42E3A"/>
    <w:rsid w:val="00A43917"/>
    <w:rsid w:val="00A44A8A"/>
    <w:rsid w:val="00A46C93"/>
    <w:rsid w:val="00A472F4"/>
    <w:rsid w:val="00A53C69"/>
    <w:rsid w:val="00A53DAF"/>
    <w:rsid w:val="00A54182"/>
    <w:rsid w:val="00A543AD"/>
    <w:rsid w:val="00A559A1"/>
    <w:rsid w:val="00A567AE"/>
    <w:rsid w:val="00A6165C"/>
    <w:rsid w:val="00A649EE"/>
    <w:rsid w:val="00A651AF"/>
    <w:rsid w:val="00A65B16"/>
    <w:rsid w:val="00A665D9"/>
    <w:rsid w:val="00A669DC"/>
    <w:rsid w:val="00A66DA5"/>
    <w:rsid w:val="00A66DC0"/>
    <w:rsid w:val="00A670EB"/>
    <w:rsid w:val="00A718AD"/>
    <w:rsid w:val="00A72834"/>
    <w:rsid w:val="00A74B1E"/>
    <w:rsid w:val="00A751F8"/>
    <w:rsid w:val="00A759B1"/>
    <w:rsid w:val="00A76DFA"/>
    <w:rsid w:val="00A80826"/>
    <w:rsid w:val="00A808C5"/>
    <w:rsid w:val="00A80A05"/>
    <w:rsid w:val="00A80B70"/>
    <w:rsid w:val="00A80D56"/>
    <w:rsid w:val="00A81113"/>
    <w:rsid w:val="00A813E5"/>
    <w:rsid w:val="00A82334"/>
    <w:rsid w:val="00A845C1"/>
    <w:rsid w:val="00A872DE"/>
    <w:rsid w:val="00A92AE8"/>
    <w:rsid w:val="00A93EBB"/>
    <w:rsid w:val="00AA1B75"/>
    <w:rsid w:val="00AA2633"/>
    <w:rsid w:val="00AA2B59"/>
    <w:rsid w:val="00AA692E"/>
    <w:rsid w:val="00AB0742"/>
    <w:rsid w:val="00AB1E2E"/>
    <w:rsid w:val="00AB307F"/>
    <w:rsid w:val="00AB35E5"/>
    <w:rsid w:val="00AB6BD6"/>
    <w:rsid w:val="00AB77FE"/>
    <w:rsid w:val="00AC3737"/>
    <w:rsid w:val="00AC404F"/>
    <w:rsid w:val="00AC74FC"/>
    <w:rsid w:val="00AD0199"/>
    <w:rsid w:val="00AD250B"/>
    <w:rsid w:val="00AD30F8"/>
    <w:rsid w:val="00AD316B"/>
    <w:rsid w:val="00AD4462"/>
    <w:rsid w:val="00AD581E"/>
    <w:rsid w:val="00AD5AEC"/>
    <w:rsid w:val="00AD5E07"/>
    <w:rsid w:val="00AE0EC6"/>
    <w:rsid w:val="00AE3151"/>
    <w:rsid w:val="00AE3D99"/>
    <w:rsid w:val="00AE5140"/>
    <w:rsid w:val="00AE6CF8"/>
    <w:rsid w:val="00AF1058"/>
    <w:rsid w:val="00AF2D67"/>
    <w:rsid w:val="00AF3D10"/>
    <w:rsid w:val="00B001E0"/>
    <w:rsid w:val="00B00264"/>
    <w:rsid w:val="00B002DE"/>
    <w:rsid w:val="00B00C13"/>
    <w:rsid w:val="00B02772"/>
    <w:rsid w:val="00B0501D"/>
    <w:rsid w:val="00B06E57"/>
    <w:rsid w:val="00B077D2"/>
    <w:rsid w:val="00B07EF4"/>
    <w:rsid w:val="00B10F36"/>
    <w:rsid w:val="00B13B65"/>
    <w:rsid w:val="00B149D5"/>
    <w:rsid w:val="00B14E9A"/>
    <w:rsid w:val="00B17286"/>
    <w:rsid w:val="00B20A2E"/>
    <w:rsid w:val="00B21D60"/>
    <w:rsid w:val="00B22E99"/>
    <w:rsid w:val="00B238E5"/>
    <w:rsid w:val="00B24340"/>
    <w:rsid w:val="00B25C82"/>
    <w:rsid w:val="00B26D7A"/>
    <w:rsid w:val="00B2777A"/>
    <w:rsid w:val="00B312DC"/>
    <w:rsid w:val="00B37758"/>
    <w:rsid w:val="00B4373A"/>
    <w:rsid w:val="00B44877"/>
    <w:rsid w:val="00B44DEC"/>
    <w:rsid w:val="00B45741"/>
    <w:rsid w:val="00B465A1"/>
    <w:rsid w:val="00B514A2"/>
    <w:rsid w:val="00B515A6"/>
    <w:rsid w:val="00B5166A"/>
    <w:rsid w:val="00B51B22"/>
    <w:rsid w:val="00B52273"/>
    <w:rsid w:val="00B528A1"/>
    <w:rsid w:val="00B55B46"/>
    <w:rsid w:val="00B609BC"/>
    <w:rsid w:val="00B60E15"/>
    <w:rsid w:val="00B616C7"/>
    <w:rsid w:val="00B617B9"/>
    <w:rsid w:val="00B6431B"/>
    <w:rsid w:val="00B670A1"/>
    <w:rsid w:val="00B67DCD"/>
    <w:rsid w:val="00B67F27"/>
    <w:rsid w:val="00B7125E"/>
    <w:rsid w:val="00B717AE"/>
    <w:rsid w:val="00B71AB2"/>
    <w:rsid w:val="00B727E9"/>
    <w:rsid w:val="00B73C8B"/>
    <w:rsid w:val="00B76BB5"/>
    <w:rsid w:val="00B773D5"/>
    <w:rsid w:val="00B7783F"/>
    <w:rsid w:val="00B8174E"/>
    <w:rsid w:val="00B81F63"/>
    <w:rsid w:val="00B83386"/>
    <w:rsid w:val="00B84E38"/>
    <w:rsid w:val="00B84F45"/>
    <w:rsid w:val="00B854A9"/>
    <w:rsid w:val="00B85687"/>
    <w:rsid w:val="00B907E1"/>
    <w:rsid w:val="00B913AE"/>
    <w:rsid w:val="00B92F1F"/>
    <w:rsid w:val="00B93456"/>
    <w:rsid w:val="00B94EFB"/>
    <w:rsid w:val="00B9547D"/>
    <w:rsid w:val="00B96846"/>
    <w:rsid w:val="00BA0969"/>
    <w:rsid w:val="00BA186D"/>
    <w:rsid w:val="00BA2099"/>
    <w:rsid w:val="00BA497D"/>
    <w:rsid w:val="00BA5442"/>
    <w:rsid w:val="00BA67EE"/>
    <w:rsid w:val="00BA6AC5"/>
    <w:rsid w:val="00BA6CDC"/>
    <w:rsid w:val="00BB050C"/>
    <w:rsid w:val="00BB0970"/>
    <w:rsid w:val="00BB1916"/>
    <w:rsid w:val="00BB19E8"/>
    <w:rsid w:val="00BB25DB"/>
    <w:rsid w:val="00BB4722"/>
    <w:rsid w:val="00BB61A2"/>
    <w:rsid w:val="00BB6C56"/>
    <w:rsid w:val="00BB7AA9"/>
    <w:rsid w:val="00BC1F6E"/>
    <w:rsid w:val="00BC2693"/>
    <w:rsid w:val="00BC2730"/>
    <w:rsid w:val="00BC5D52"/>
    <w:rsid w:val="00BC7CF6"/>
    <w:rsid w:val="00BE037B"/>
    <w:rsid w:val="00BE0AC4"/>
    <w:rsid w:val="00BE36D0"/>
    <w:rsid w:val="00BE3DB5"/>
    <w:rsid w:val="00BE5233"/>
    <w:rsid w:val="00BE78AF"/>
    <w:rsid w:val="00BE7DCD"/>
    <w:rsid w:val="00BE7F93"/>
    <w:rsid w:val="00BF2EA1"/>
    <w:rsid w:val="00BF3AF4"/>
    <w:rsid w:val="00BF3B17"/>
    <w:rsid w:val="00BF4E6F"/>
    <w:rsid w:val="00BF5134"/>
    <w:rsid w:val="00BF531F"/>
    <w:rsid w:val="00BF7C01"/>
    <w:rsid w:val="00BF7D8E"/>
    <w:rsid w:val="00C004E8"/>
    <w:rsid w:val="00C0215D"/>
    <w:rsid w:val="00C0238A"/>
    <w:rsid w:val="00C03E74"/>
    <w:rsid w:val="00C0421D"/>
    <w:rsid w:val="00C06876"/>
    <w:rsid w:val="00C073D8"/>
    <w:rsid w:val="00C11E60"/>
    <w:rsid w:val="00C11EA5"/>
    <w:rsid w:val="00C1432D"/>
    <w:rsid w:val="00C151DB"/>
    <w:rsid w:val="00C17AED"/>
    <w:rsid w:val="00C206F5"/>
    <w:rsid w:val="00C21D26"/>
    <w:rsid w:val="00C2542E"/>
    <w:rsid w:val="00C3010B"/>
    <w:rsid w:val="00C30B53"/>
    <w:rsid w:val="00C32365"/>
    <w:rsid w:val="00C348D0"/>
    <w:rsid w:val="00C36F0B"/>
    <w:rsid w:val="00C43050"/>
    <w:rsid w:val="00C452DB"/>
    <w:rsid w:val="00C4603A"/>
    <w:rsid w:val="00C50130"/>
    <w:rsid w:val="00C5067F"/>
    <w:rsid w:val="00C506E3"/>
    <w:rsid w:val="00C51A72"/>
    <w:rsid w:val="00C53B9F"/>
    <w:rsid w:val="00C544D7"/>
    <w:rsid w:val="00C54BF6"/>
    <w:rsid w:val="00C55184"/>
    <w:rsid w:val="00C569CA"/>
    <w:rsid w:val="00C57824"/>
    <w:rsid w:val="00C6448F"/>
    <w:rsid w:val="00C665EB"/>
    <w:rsid w:val="00C66A88"/>
    <w:rsid w:val="00C66EEF"/>
    <w:rsid w:val="00C7016C"/>
    <w:rsid w:val="00C71E3E"/>
    <w:rsid w:val="00C73C04"/>
    <w:rsid w:val="00C74920"/>
    <w:rsid w:val="00C76682"/>
    <w:rsid w:val="00C77945"/>
    <w:rsid w:val="00C81C19"/>
    <w:rsid w:val="00C851B4"/>
    <w:rsid w:val="00C854A1"/>
    <w:rsid w:val="00C85AA6"/>
    <w:rsid w:val="00C861BA"/>
    <w:rsid w:val="00C87068"/>
    <w:rsid w:val="00C871C9"/>
    <w:rsid w:val="00C87E56"/>
    <w:rsid w:val="00C926BB"/>
    <w:rsid w:val="00C9370C"/>
    <w:rsid w:val="00C944D0"/>
    <w:rsid w:val="00C946D3"/>
    <w:rsid w:val="00CA0C47"/>
    <w:rsid w:val="00CA13E4"/>
    <w:rsid w:val="00CA330C"/>
    <w:rsid w:val="00CA6299"/>
    <w:rsid w:val="00CA7A5E"/>
    <w:rsid w:val="00CA7C9C"/>
    <w:rsid w:val="00CB0272"/>
    <w:rsid w:val="00CB13B3"/>
    <w:rsid w:val="00CB17F6"/>
    <w:rsid w:val="00CB1825"/>
    <w:rsid w:val="00CB18AD"/>
    <w:rsid w:val="00CB2975"/>
    <w:rsid w:val="00CB37DE"/>
    <w:rsid w:val="00CB3869"/>
    <w:rsid w:val="00CB5ED6"/>
    <w:rsid w:val="00CB6A9F"/>
    <w:rsid w:val="00CB7AEA"/>
    <w:rsid w:val="00CC0818"/>
    <w:rsid w:val="00CC2924"/>
    <w:rsid w:val="00CC317C"/>
    <w:rsid w:val="00CC3237"/>
    <w:rsid w:val="00CC7287"/>
    <w:rsid w:val="00CC7D54"/>
    <w:rsid w:val="00CD16BF"/>
    <w:rsid w:val="00CD27A0"/>
    <w:rsid w:val="00CD5692"/>
    <w:rsid w:val="00CD5820"/>
    <w:rsid w:val="00CD5897"/>
    <w:rsid w:val="00CD730F"/>
    <w:rsid w:val="00CD78B2"/>
    <w:rsid w:val="00CD7F02"/>
    <w:rsid w:val="00CE28CB"/>
    <w:rsid w:val="00CE524A"/>
    <w:rsid w:val="00CE76A4"/>
    <w:rsid w:val="00CF0A67"/>
    <w:rsid w:val="00CF0F98"/>
    <w:rsid w:val="00CF3BA3"/>
    <w:rsid w:val="00CF3D50"/>
    <w:rsid w:val="00CF4670"/>
    <w:rsid w:val="00CF658E"/>
    <w:rsid w:val="00D00099"/>
    <w:rsid w:val="00D00339"/>
    <w:rsid w:val="00D031D9"/>
    <w:rsid w:val="00D03240"/>
    <w:rsid w:val="00D05A1F"/>
    <w:rsid w:val="00D06BB3"/>
    <w:rsid w:val="00D07A74"/>
    <w:rsid w:val="00D07EC5"/>
    <w:rsid w:val="00D115FD"/>
    <w:rsid w:val="00D11C46"/>
    <w:rsid w:val="00D122D9"/>
    <w:rsid w:val="00D12ACD"/>
    <w:rsid w:val="00D12C76"/>
    <w:rsid w:val="00D1648C"/>
    <w:rsid w:val="00D2076D"/>
    <w:rsid w:val="00D24058"/>
    <w:rsid w:val="00D27A20"/>
    <w:rsid w:val="00D30693"/>
    <w:rsid w:val="00D3078A"/>
    <w:rsid w:val="00D3233B"/>
    <w:rsid w:val="00D325CC"/>
    <w:rsid w:val="00D3289A"/>
    <w:rsid w:val="00D363D2"/>
    <w:rsid w:val="00D36D02"/>
    <w:rsid w:val="00D37CDD"/>
    <w:rsid w:val="00D400B3"/>
    <w:rsid w:val="00D41171"/>
    <w:rsid w:val="00D43407"/>
    <w:rsid w:val="00D50B97"/>
    <w:rsid w:val="00D5141F"/>
    <w:rsid w:val="00D5200A"/>
    <w:rsid w:val="00D52E2F"/>
    <w:rsid w:val="00D53B3F"/>
    <w:rsid w:val="00D53C6C"/>
    <w:rsid w:val="00D53D3F"/>
    <w:rsid w:val="00D56728"/>
    <w:rsid w:val="00D56A69"/>
    <w:rsid w:val="00D57835"/>
    <w:rsid w:val="00D60194"/>
    <w:rsid w:val="00D6146F"/>
    <w:rsid w:val="00D62629"/>
    <w:rsid w:val="00D62A29"/>
    <w:rsid w:val="00D63A84"/>
    <w:rsid w:val="00D65241"/>
    <w:rsid w:val="00D708E1"/>
    <w:rsid w:val="00D7328B"/>
    <w:rsid w:val="00D73877"/>
    <w:rsid w:val="00D75795"/>
    <w:rsid w:val="00D76CF9"/>
    <w:rsid w:val="00D7753F"/>
    <w:rsid w:val="00D77763"/>
    <w:rsid w:val="00D80334"/>
    <w:rsid w:val="00D806E7"/>
    <w:rsid w:val="00D80931"/>
    <w:rsid w:val="00D80E10"/>
    <w:rsid w:val="00D817B9"/>
    <w:rsid w:val="00D823D8"/>
    <w:rsid w:val="00D8316E"/>
    <w:rsid w:val="00D84FF3"/>
    <w:rsid w:val="00D85043"/>
    <w:rsid w:val="00D87491"/>
    <w:rsid w:val="00D93833"/>
    <w:rsid w:val="00D93B45"/>
    <w:rsid w:val="00D94C2A"/>
    <w:rsid w:val="00D95666"/>
    <w:rsid w:val="00D95F39"/>
    <w:rsid w:val="00D966E1"/>
    <w:rsid w:val="00D96AFA"/>
    <w:rsid w:val="00D96EB5"/>
    <w:rsid w:val="00D97C28"/>
    <w:rsid w:val="00DA0B8C"/>
    <w:rsid w:val="00DA15B0"/>
    <w:rsid w:val="00DA182C"/>
    <w:rsid w:val="00DA2BAC"/>
    <w:rsid w:val="00DA3F6D"/>
    <w:rsid w:val="00DA5BF2"/>
    <w:rsid w:val="00DB1E32"/>
    <w:rsid w:val="00DB1E4A"/>
    <w:rsid w:val="00DB38C6"/>
    <w:rsid w:val="00DB479A"/>
    <w:rsid w:val="00DB730B"/>
    <w:rsid w:val="00DB7B34"/>
    <w:rsid w:val="00DC0634"/>
    <w:rsid w:val="00DC5607"/>
    <w:rsid w:val="00DC5C45"/>
    <w:rsid w:val="00DD1044"/>
    <w:rsid w:val="00DD2576"/>
    <w:rsid w:val="00DD2794"/>
    <w:rsid w:val="00DD2E91"/>
    <w:rsid w:val="00DD56AA"/>
    <w:rsid w:val="00DD58DF"/>
    <w:rsid w:val="00DD6345"/>
    <w:rsid w:val="00DD663F"/>
    <w:rsid w:val="00DE09C8"/>
    <w:rsid w:val="00DE2316"/>
    <w:rsid w:val="00DE2BBB"/>
    <w:rsid w:val="00DE3434"/>
    <w:rsid w:val="00DE3C19"/>
    <w:rsid w:val="00DE731F"/>
    <w:rsid w:val="00DF0C4C"/>
    <w:rsid w:val="00DF495E"/>
    <w:rsid w:val="00DF7B21"/>
    <w:rsid w:val="00E01062"/>
    <w:rsid w:val="00E05392"/>
    <w:rsid w:val="00E05BB4"/>
    <w:rsid w:val="00E064C0"/>
    <w:rsid w:val="00E06752"/>
    <w:rsid w:val="00E07C66"/>
    <w:rsid w:val="00E07EC6"/>
    <w:rsid w:val="00E1484D"/>
    <w:rsid w:val="00E14EC4"/>
    <w:rsid w:val="00E1516E"/>
    <w:rsid w:val="00E168E5"/>
    <w:rsid w:val="00E17E1C"/>
    <w:rsid w:val="00E22669"/>
    <w:rsid w:val="00E25342"/>
    <w:rsid w:val="00E27711"/>
    <w:rsid w:val="00E30AB9"/>
    <w:rsid w:val="00E31AEB"/>
    <w:rsid w:val="00E322C9"/>
    <w:rsid w:val="00E326C6"/>
    <w:rsid w:val="00E327B7"/>
    <w:rsid w:val="00E3461C"/>
    <w:rsid w:val="00E35816"/>
    <w:rsid w:val="00E36EA3"/>
    <w:rsid w:val="00E36F25"/>
    <w:rsid w:val="00E3722A"/>
    <w:rsid w:val="00E3757E"/>
    <w:rsid w:val="00E42A89"/>
    <w:rsid w:val="00E43867"/>
    <w:rsid w:val="00E44B8F"/>
    <w:rsid w:val="00E45837"/>
    <w:rsid w:val="00E50643"/>
    <w:rsid w:val="00E51995"/>
    <w:rsid w:val="00E569AD"/>
    <w:rsid w:val="00E60D48"/>
    <w:rsid w:val="00E610A0"/>
    <w:rsid w:val="00E610B1"/>
    <w:rsid w:val="00E61452"/>
    <w:rsid w:val="00E64D97"/>
    <w:rsid w:val="00E66702"/>
    <w:rsid w:val="00E67EFB"/>
    <w:rsid w:val="00E72E9F"/>
    <w:rsid w:val="00E73267"/>
    <w:rsid w:val="00E74181"/>
    <w:rsid w:val="00E74BAE"/>
    <w:rsid w:val="00E74E6C"/>
    <w:rsid w:val="00E76442"/>
    <w:rsid w:val="00E76FB0"/>
    <w:rsid w:val="00E77E74"/>
    <w:rsid w:val="00E81A1A"/>
    <w:rsid w:val="00E81E85"/>
    <w:rsid w:val="00E82B51"/>
    <w:rsid w:val="00E83BCB"/>
    <w:rsid w:val="00E847C5"/>
    <w:rsid w:val="00E849A3"/>
    <w:rsid w:val="00E854F5"/>
    <w:rsid w:val="00E85906"/>
    <w:rsid w:val="00E859F3"/>
    <w:rsid w:val="00E85E8F"/>
    <w:rsid w:val="00E86100"/>
    <w:rsid w:val="00E86D44"/>
    <w:rsid w:val="00E87F1C"/>
    <w:rsid w:val="00E91D8D"/>
    <w:rsid w:val="00E947EA"/>
    <w:rsid w:val="00E963CB"/>
    <w:rsid w:val="00EA0A9A"/>
    <w:rsid w:val="00EA16FA"/>
    <w:rsid w:val="00EA1915"/>
    <w:rsid w:val="00EA38B4"/>
    <w:rsid w:val="00EA3DD7"/>
    <w:rsid w:val="00EA6DEB"/>
    <w:rsid w:val="00EA7E10"/>
    <w:rsid w:val="00EB1D8C"/>
    <w:rsid w:val="00EB1E7E"/>
    <w:rsid w:val="00EB4260"/>
    <w:rsid w:val="00EB438B"/>
    <w:rsid w:val="00EB43DB"/>
    <w:rsid w:val="00EB535F"/>
    <w:rsid w:val="00EB6101"/>
    <w:rsid w:val="00EB62E1"/>
    <w:rsid w:val="00EB6BE0"/>
    <w:rsid w:val="00EC23FC"/>
    <w:rsid w:val="00EC32CE"/>
    <w:rsid w:val="00EC52A8"/>
    <w:rsid w:val="00EC59B2"/>
    <w:rsid w:val="00EC6C29"/>
    <w:rsid w:val="00ED1FE9"/>
    <w:rsid w:val="00ED22BE"/>
    <w:rsid w:val="00ED2591"/>
    <w:rsid w:val="00ED504F"/>
    <w:rsid w:val="00ED5745"/>
    <w:rsid w:val="00ED61F7"/>
    <w:rsid w:val="00ED7189"/>
    <w:rsid w:val="00ED7669"/>
    <w:rsid w:val="00EE0350"/>
    <w:rsid w:val="00EE2F39"/>
    <w:rsid w:val="00EE3F00"/>
    <w:rsid w:val="00EE42AB"/>
    <w:rsid w:val="00EE4F64"/>
    <w:rsid w:val="00EE57F6"/>
    <w:rsid w:val="00EE7294"/>
    <w:rsid w:val="00EF1022"/>
    <w:rsid w:val="00EF1231"/>
    <w:rsid w:val="00EF2A1E"/>
    <w:rsid w:val="00EF2E6B"/>
    <w:rsid w:val="00EF4776"/>
    <w:rsid w:val="00EF4A88"/>
    <w:rsid w:val="00EF5773"/>
    <w:rsid w:val="00F02E1E"/>
    <w:rsid w:val="00F02FEA"/>
    <w:rsid w:val="00F12635"/>
    <w:rsid w:val="00F13E3B"/>
    <w:rsid w:val="00F14746"/>
    <w:rsid w:val="00F15973"/>
    <w:rsid w:val="00F17694"/>
    <w:rsid w:val="00F2008A"/>
    <w:rsid w:val="00F234A1"/>
    <w:rsid w:val="00F24461"/>
    <w:rsid w:val="00F26235"/>
    <w:rsid w:val="00F2758D"/>
    <w:rsid w:val="00F30960"/>
    <w:rsid w:val="00F32077"/>
    <w:rsid w:val="00F3763F"/>
    <w:rsid w:val="00F41DC3"/>
    <w:rsid w:val="00F43D22"/>
    <w:rsid w:val="00F44706"/>
    <w:rsid w:val="00F46097"/>
    <w:rsid w:val="00F4796A"/>
    <w:rsid w:val="00F537BD"/>
    <w:rsid w:val="00F53F55"/>
    <w:rsid w:val="00F5571B"/>
    <w:rsid w:val="00F56080"/>
    <w:rsid w:val="00F56698"/>
    <w:rsid w:val="00F56707"/>
    <w:rsid w:val="00F56B39"/>
    <w:rsid w:val="00F572A5"/>
    <w:rsid w:val="00F57C83"/>
    <w:rsid w:val="00F61106"/>
    <w:rsid w:val="00F61B46"/>
    <w:rsid w:val="00F631F5"/>
    <w:rsid w:val="00F65900"/>
    <w:rsid w:val="00F662D3"/>
    <w:rsid w:val="00F6697E"/>
    <w:rsid w:val="00F673CB"/>
    <w:rsid w:val="00F7332A"/>
    <w:rsid w:val="00F75377"/>
    <w:rsid w:val="00F754BF"/>
    <w:rsid w:val="00F76E8E"/>
    <w:rsid w:val="00F773C8"/>
    <w:rsid w:val="00F779AD"/>
    <w:rsid w:val="00F77DD1"/>
    <w:rsid w:val="00F80218"/>
    <w:rsid w:val="00F823E7"/>
    <w:rsid w:val="00F82886"/>
    <w:rsid w:val="00F82E13"/>
    <w:rsid w:val="00F87066"/>
    <w:rsid w:val="00F87DBA"/>
    <w:rsid w:val="00F91908"/>
    <w:rsid w:val="00F927A8"/>
    <w:rsid w:val="00F9312B"/>
    <w:rsid w:val="00F93347"/>
    <w:rsid w:val="00FA0885"/>
    <w:rsid w:val="00FA0D9D"/>
    <w:rsid w:val="00FA2211"/>
    <w:rsid w:val="00FA23F4"/>
    <w:rsid w:val="00FA6319"/>
    <w:rsid w:val="00FB0E92"/>
    <w:rsid w:val="00FB7B85"/>
    <w:rsid w:val="00FC0ED9"/>
    <w:rsid w:val="00FC21C4"/>
    <w:rsid w:val="00FC25B8"/>
    <w:rsid w:val="00FC2AEF"/>
    <w:rsid w:val="00FC4536"/>
    <w:rsid w:val="00FD2EC1"/>
    <w:rsid w:val="00FD3A64"/>
    <w:rsid w:val="00FD4681"/>
    <w:rsid w:val="00FD4EEA"/>
    <w:rsid w:val="00FD7CB0"/>
    <w:rsid w:val="00FD7D57"/>
    <w:rsid w:val="00FE0ACC"/>
    <w:rsid w:val="00FE219A"/>
    <w:rsid w:val="00FE27CA"/>
    <w:rsid w:val="00FE4150"/>
    <w:rsid w:val="00FE4592"/>
    <w:rsid w:val="00FE4F6C"/>
    <w:rsid w:val="00FE63CF"/>
    <w:rsid w:val="00FE6696"/>
    <w:rsid w:val="00FE691E"/>
    <w:rsid w:val="00FE7110"/>
    <w:rsid w:val="00FE7AF4"/>
    <w:rsid w:val="00FF03C2"/>
    <w:rsid w:val="00FF07F3"/>
    <w:rsid w:val="00FF2315"/>
    <w:rsid w:val="00FF282A"/>
    <w:rsid w:val="00FF3FBC"/>
    <w:rsid w:val="00FF5702"/>
    <w:rsid w:val="00FF6341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34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character" w:customStyle="1" w:styleId="normaltextrun">
    <w:name w:val="normaltextrun"/>
    <w:basedOn w:val="DefaultParagraphFont"/>
    <w:rsid w:val="0013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1e52a4fe084ac03e8c89c56d1d1ed7bd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targetNamespace="http://schemas.microsoft.com/office/2006/metadata/properties" ma:root="true" ma:fieldsID="8b1fe234e7de4e8d69e8dd896a8e7a61" ns1:_="" ns2:_="" ns3:_="">
    <xsd:import namespace="http://schemas.microsoft.com/sharepoint/v3"/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CCD70-21B1-45B5-A3D2-EACD44737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2022-09-27T15:21:00Z</dcterms:created>
  <dcterms:modified xsi:type="dcterms:W3CDTF">2022-09-27T15:21:00Z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