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1124BE36"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1C5368">
        <w:rPr>
          <w:rFonts w:ascii="Times New Roman" w:hAnsi="Times New Roman"/>
          <w:sz w:val="28"/>
          <w:szCs w:val="28"/>
        </w:rPr>
        <w:t xml:space="preserve"> CIVIL RULES</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4C46E8">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1264E6B5" w14:textId="77777777" w:rsidR="006D37AA" w:rsidRDefault="001C5368" w:rsidP="00902F09">
      <w:pPr>
        <w:tabs>
          <w:tab w:val="left" w:pos="5040"/>
          <w:tab w:val="left" w:pos="5760"/>
        </w:tabs>
        <w:rPr>
          <w:rFonts w:ascii="Times New Roman" w:hAnsi="Times New Roman"/>
          <w:sz w:val="28"/>
          <w:szCs w:val="28"/>
        </w:rPr>
      </w:pPr>
      <w:r>
        <w:rPr>
          <w:rFonts w:ascii="Times New Roman" w:hAnsi="Times New Roman"/>
          <w:sz w:val="28"/>
          <w:szCs w:val="28"/>
        </w:rPr>
        <w:t xml:space="preserve">5.2 AND 80; CRIMINAL RULES 1.6, </w:t>
      </w:r>
      <w:r w:rsidR="00616693">
        <w:rPr>
          <w:rFonts w:ascii="Times New Roman" w:hAnsi="Times New Roman"/>
          <w:sz w:val="28"/>
          <w:szCs w:val="28"/>
        </w:rPr>
        <w:t>17.1,</w:t>
      </w:r>
      <w:r w:rsidR="00902F09" w:rsidRPr="001463DB">
        <w:rPr>
          <w:rFonts w:ascii="Times New Roman" w:hAnsi="Times New Roman"/>
          <w:sz w:val="28"/>
          <w:szCs w:val="28"/>
        </w:rPr>
        <w:tab/>
        <w:t>)</w:t>
      </w:r>
      <w:r w:rsidR="00902F09" w:rsidRPr="001463DB">
        <w:rPr>
          <w:rFonts w:ascii="Times New Roman" w:hAnsi="Times New Roman"/>
          <w:sz w:val="28"/>
          <w:szCs w:val="28"/>
        </w:rPr>
        <w:tab/>
      </w:r>
    </w:p>
    <w:p w14:paraId="59AE3CC9" w14:textId="0128A67E" w:rsidR="00902F09" w:rsidRPr="001463DB" w:rsidRDefault="006D37AA" w:rsidP="00902F09">
      <w:pPr>
        <w:tabs>
          <w:tab w:val="left" w:pos="5040"/>
          <w:tab w:val="left" w:pos="5760"/>
        </w:tabs>
        <w:rPr>
          <w:rFonts w:ascii="Times New Roman" w:hAnsi="Times New Roman"/>
          <w:sz w:val="28"/>
          <w:szCs w:val="28"/>
        </w:rPr>
      </w:pPr>
      <w:r>
        <w:rPr>
          <w:rFonts w:ascii="Times New Roman" w:hAnsi="Times New Roman"/>
          <w:sz w:val="28"/>
          <w:szCs w:val="28"/>
        </w:rPr>
        <w:t>AND 41; CIVIL APPELLATE RULE 4.2</w:t>
      </w:r>
      <w:proofErr w:type="gramStart"/>
      <w:r>
        <w:rPr>
          <w:rFonts w:ascii="Times New Roman" w:hAnsi="Times New Roman"/>
          <w:sz w:val="28"/>
          <w:szCs w:val="28"/>
        </w:rPr>
        <w:t>;</w:t>
      </w:r>
      <w:r w:rsidRPr="001463DB">
        <w:rPr>
          <w:rFonts w:ascii="Times New Roman" w:hAnsi="Times New Roman"/>
          <w:sz w:val="28"/>
          <w:szCs w:val="28"/>
        </w:rPr>
        <w:t xml:space="preserve">  </w:t>
      </w:r>
      <w:r>
        <w:rPr>
          <w:rFonts w:ascii="Times New Roman" w:hAnsi="Times New Roman"/>
          <w:sz w:val="28"/>
          <w:szCs w:val="28"/>
        </w:rPr>
        <w:tab/>
      </w:r>
      <w:proofErr w:type="gramEnd"/>
      <w:r w:rsidR="005D49DE">
        <w:rPr>
          <w:rFonts w:ascii="Times New Roman" w:hAnsi="Times New Roman"/>
          <w:sz w:val="28"/>
          <w:szCs w:val="28"/>
        </w:rPr>
        <w:t>)</w:t>
      </w:r>
      <w:r w:rsidR="005D49DE">
        <w:rPr>
          <w:rFonts w:ascii="Times New Roman" w:hAnsi="Times New Roman"/>
          <w:sz w:val="28"/>
          <w:szCs w:val="28"/>
        </w:rPr>
        <w:tab/>
      </w:r>
      <w:r w:rsidR="00F53F55" w:rsidRPr="001463DB">
        <w:rPr>
          <w:rFonts w:ascii="Times New Roman" w:hAnsi="Times New Roman"/>
          <w:sz w:val="28"/>
          <w:szCs w:val="28"/>
        </w:rPr>
        <w:t>(</w:t>
      </w:r>
      <w:r w:rsidR="004C46E8">
        <w:rPr>
          <w:rFonts w:ascii="Times New Roman" w:hAnsi="Times New Roman"/>
          <w:sz w:val="28"/>
          <w:szCs w:val="28"/>
        </w:rPr>
        <w:t>E</w:t>
      </w:r>
      <w:r w:rsidR="00F53F55" w:rsidRPr="001463DB">
        <w:rPr>
          <w:rFonts w:ascii="Times New Roman" w:hAnsi="Times New Roman"/>
          <w:sz w:val="28"/>
          <w:szCs w:val="28"/>
        </w:rPr>
        <w:t xml:space="preserve">xpedited </w:t>
      </w:r>
      <w:r w:rsidR="004C46E8">
        <w:rPr>
          <w:rFonts w:ascii="Times New Roman" w:hAnsi="Times New Roman"/>
          <w:sz w:val="28"/>
          <w:szCs w:val="28"/>
        </w:rPr>
        <w:t>C</w:t>
      </w:r>
      <w:r w:rsidR="00F53F55" w:rsidRPr="001463DB">
        <w:rPr>
          <w:rFonts w:ascii="Times New Roman" w:hAnsi="Times New Roman"/>
          <w:sz w:val="28"/>
          <w:szCs w:val="28"/>
        </w:rPr>
        <w:t>onsideration</w:t>
      </w:r>
    </w:p>
    <w:p w14:paraId="0C5ECEC1" w14:textId="517F7D56" w:rsidR="00902F09" w:rsidRPr="001463DB" w:rsidRDefault="006D37AA" w:rsidP="009B5BCD">
      <w:pPr>
        <w:tabs>
          <w:tab w:val="left" w:pos="5040"/>
          <w:tab w:val="left" w:pos="5760"/>
        </w:tabs>
        <w:rPr>
          <w:rFonts w:ascii="Times New Roman" w:hAnsi="Times New Roman"/>
          <w:sz w:val="28"/>
          <w:szCs w:val="28"/>
        </w:rPr>
      </w:pPr>
      <w:r>
        <w:rPr>
          <w:rFonts w:ascii="Times New Roman" w:hAnsi="Times New Roman"/>
          <w:sz w:val="28"/>
          <w:szCs w:val="28"/>
        </w:rPr>
        <w:t>FAMILY COURT RULES 20, 40, and 97;</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 xml:space="preserve">and </w:t>
      </w:r>
      <w:r w:rsidR="004C46E8">
        <w:rPr>
          <w:rFonts w:ascii="Times New Roman" w:hAnsi="Times New Roman"/>
          <w:sz w:val="28"/>
          <w:szCs w:val="28"/>
        </w:rPr>
        <w:t>E</w:t>
      </w:r>
      <w:r w:rsidR="00FA2211">
        <w:rPr>
          <w:rFonts w:ascii="Times New Roman" w:hAnsi="Times New Roman"/>
          <w:sz w:val="28"/>
          <w:szCs w:val="28"/>
        </w:rPr>
        <w:t xml:space="preserve">mergency </w:t>
      </w:r>
      <w:r w:rsidR="004C46E8">
        <w:rPr>
          <w:rFonts w:ascii="Times New Roman" w:hAnsi="Times New Roman"/>
          <w:sz w:val="28"/>
          <w:szCs w:val="28"/>
        </w:rPr>
        <w:t>A</w:t>
      </w:r>
      <w:r w:rsidR="00FA2211">
        <w:rPr>
          <w:rFonts w:ascii="Times New Roman" w:hAnsi="Times New Roman"/>
          <w:sz w:val="28"/>
          <w:szCs w:val="28"/>
        </w:rPr>
        <w:t>doption</w:t>
      </w:r>
    </w:p>
    <w:p w14:paraId="2E98F87B" w14:textId="30039D07" w:rsidR="00B05A85" w:rsidRDefault="002B40D9" w:rsidP="009B5BCD">
      <w:pPr>
        <w:tabs>
          <w:tab w:val="left" w:pos="5040"/>
          <w:tab w:val="left" w:pos="5760"/>
        </w:tabs>
        <w:rPr>
          <w:rFonts w:ascii="Times New Roman" w:hAnsi="Times New Roman"/>
          <w:sz w:val="28"/>
          <w:szCs w:val="28"/>
        </w:rPr>
      </w:pPr>
      <w:r>
        <w:rPr>
          <w:rFonts w:ascii="Times New Roman" w:hAnsi="Times New Roman"/>
          <w:sz w:val="28"/>
          <w:szCs w:val="28"/>
        </w:rPr>
        <w:t xml:space="preserve">JUSTICE COURT CIVIL RULE </w:t>
      </w:r>
      <w:proofErr w:type="gramStart"/>
      <w:r>
        <w:rPr>
          <w:rFonts w:ascii="Times New Roman" w:hAnsi="Times New Roman"/>
          <w:sz w:val="28"/>
          <w:szCs w:val="28"/>
        </w:rPr>
        <w:t xml:space="preserve">113;  </w:t>
      </w:r>
      <w:r w:rsidR="00C206F5" w:rsidRPr="001463DB">
        <w:rPr>
          <w:rFonts w:ascii="Times New Roman" w:hAnsi="Times New Roman"/>
          <w:sz w:val="28"/>
          <w:szCs w:val="28"/>
        </w:rPr>
        <w:tab/>
      </w:r>
      <w:proofErr w:type="gramEnd"/>
      <w:r w:rsidR="00B05A85">
        <w:rPr>
          <w:rFonts w:ascii="Times New Roman" w:hAnsi="Times New Roman"/>
          <w:sz w:val="28"/>
          <w:szCs w:val="28"/>
        </w:rPr>
        <w:t>)</w:t>
      </w:r>
      <w:r w:rsidR="00B05A85">
        <w:rPr>
          <w:rFonts w:ascii="Times New Roman" w:hAnsi="Times New Roman"/>
          <w:sz w:val="28"/>
          <w:szCs w:val="28"/>
        </w:rPr>
        <w:tab/>
        <w:t>Requested Pursuant to Rule</w:t>
      </w:r>
    </w:p>
    <w:p w14:paraId="79D01962" w14:textId="7C98C5CB" w:rsidR="006D37AA" w:rsidRDefault="002B40D9" w:rsidP="009B5BCD">
      <w:pPr>
        <w:tabs>
          <w:tab w:val="left" w:pos="5040"/>
          <w:tab w:val="left" w:pos="5760"/>
        </w:tabs>
        <w:rPr>
          <w:rFonts w:ascii="Times New Roman" w:hAnsi="Times New Roman"/>
          <w:sz w:val="28"/>
          <w:szCs w:val="28"/>
        </w:rPr>
      </w:pPr>
      <w:r>
        <w:rPr>
          <w:rFonts w:ascii="Times New Roman" w:hAnsi="Times New Roman"/>
          <w:sz w:val="28"/>
          <w:szCs w:val="28"/>
        </w:rPr>
        <w:t>JUVENILE RULE 105; AND SUPREME</w:t>
      </w:r>
      <w:r w:rsidR="00B05A85">
        <w:rPr>
          <w:rFonts w:ascii="Times New Roman" w:hAnsi="Times New Roman"/>
          <w:sz w:val="28"/>
          <w:szCs w:val="28"/>
        </w:rPr>
        <w:tab/>
      </w:r>
      <w:r w:rsidR="006D37AA">
        <w:rPr>
          <w:rFonts w:ascii="Times New Roman" w:hAnsi="Times New Roman"/>
          <w:sz w:val="28"/>
          <w:szCs w:val="28"/>
        </w:rPr>
        <w:t>)</w:t>
      </w:r>
      <w:r w:rsidR="006D37AA">
        <w:rPr>
          <w:rFonts w:ascii="Times New Roman" w:hAnsi="Times New Roman"/>
          <w:sz w:val="28"/>
          <w:szCs w:val="28"/>
        </w:rPr>
        <w:tab/>
        <w:t>28)</w:t>
      </w:r>
    </w:p>
    <w:p w14:paraId="2C2E6C86" w14:textId="0998457D" w:rsidR="00C206F5" w:rsidRPr="001463DB" w:rsidRDefault="002B40D9" w:rsidP="009B5BCD">
      <w:pPr>
        <w:tabs>
          <w:tab w:val="left" w:pos="5040"/>
          <w:tab w:val="left" w:pos="5760"/>
        </w:tabs>
        <w:rPr>
          <w:rFonts w:ascii="Times New Roman" w:hAnsi="Times New Roman"/>
          <w:sz w:val="28"/>
          <w:szCs w:val="28"/>
        </w:rPr>
      </w:pPr>
      <w:r>
        <w:rPr>
          <w:rFonts w:ascii="Times New Roman" w:hAnsi="Times New Roman"/>
          <w:sz w:val="28"/>
          <w:szCs w:val="28"/>
        </w:rPr>
        <w:t>COURT RULE 1, FORM 1</w:t>
      </w:r>
      <w:r w:rsidR="006D37AA">
        <w:rPr>
          <w:rFonts w:ascii="Times New Roman" w:hAnsi="Times New Roman"/>
          <w:sz w:val="28"/>
          <w:szCs w:val="28"/>
        </w:rPr>
        <w:tab/>
      </w:r>
      <w:r w:rsidR="00C206F5" w:rsidRPr="001463DB">
        <w:rPr>
          <w:rFonts w:ascii="Times New Roman" w:hAnsi="Times New Roman"/>
          <w:sz w:val="28"/>
          <w:szCs w:val="28"/>
        </w:rPr>
        <w:t>)</w:t>
      </w:r>
      <w:r w:rsidR="00FA2211">
        <w:rPr>
          <w:rFonts w:ascii="Times New Roman" w:hAnsi="Times New Roman"/>
          <w:sz w:val="28"/>
          <w:szCs w:val="28"/>
        </w:rPr>
        <w:tab/>
      </w:r>
      <w:r w:rsidR="006D37AA">
        <w:rPr>
          <w:rFonts w:ascii="Times New Roman" w:hAnsi="Times New Roman"/>
          <w:sz w:val="28"/>
          <w:szCs w:val="28"/>
        </w:rPr>
        <w:t xml:space="preserve"> </w:t>
      </w:r>
    </w:p>
    <w:p w14:paraId="0C06232E" w14:textId="295F4EDE"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r w:rsidR="004C46E8">
        <w:rPr>
          <w:rFonts w:ascii="Times New Roman" w:hAnsi="Times New Roman"/>
          <w:sz w:val="28"/>
          <w:szCs w:val="28"/>
        </w:rPr>
        <w:tab/>
      </w:r>
    </w:p>
    <w:p w14:paraId="62804EA9" w14:textId="77777777" w:rsidR="00902F09" w:rsidRPr="001463DB" w:rsidRDefault="00902F09" w:rsidP="008215DC">
      <w:pPr>
        <w:jc w:val="both"/>
        <w:rPr>
          <w:rFonts w:ascii="Times New Roman" w:hAnsi="Times New Roman"/>
          <w:sz w:val="28"/>
          <w:szCs w:val="28"/>
        </w:rPr>
      </w:pPr>
    </w:p>
    <w:p w14:paraId="6F569703" w14:textId="546F8ADF" w:rsidR="00765112" w:rsidRPr="001463DB" w:rsidRDefault="00765112" w:rsidP="007E59B0">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sidRPr="001463DB">
        <w:rPr>
          <w:rFonts w:ascii="Times New Roman" w:hAnsi="Times New Roman"/>
          <w:sz w:val="28"/>
          <w:szCs w:val="28"/>
        </w:rPr>
        <w:t xml:space="preserve">the rules specified above </w:t>
      </w:r>
      <w:r w:rsidRPr="001463DB">
        <w:rPr>
          <w:rFonts w:ascii="Times New Roman" w:hAnsi="Times New Roman"/>
          <w:sz w:val="28"/>
          <w:szCs w:val="28"/>
        </w:rPr>
        <w:t>as proposed in Appendi</w:t>
      </w:r>
      <w:r w:rsidR="00842419">
        <w:rPr>
          <w:rFonts w:ascii="Times New Roman" w:hAnsi="Times New Roman"/>
          <w:sz w:val="28"/>
          <w:szCs w:val="28"/>
        </w:rPr>
        <w:t>ces</w:t>
      </w:r>
      <w:r w:rsidRPr="001463DB">
        <w:rPr>
          <w:rFonts w:ascii="Times New Roman" w:hAnsi="Times New Roman"/>
          <w:sz w:val="28"/>
          <w:szCs w:val="28"/>
        </w:rPr>
        <w:t xml:space="preserve"> A</w:t>
      </w:r>
      <w:r w:rsidR="00842419">
        <w:rPr>
          <w:rFonts w:ascii="Times New Roman" w:hAnsi="Times New Roman"/>
          <w:sz w:val="28"/>
          <w:szCs w:val="28"/>
        </w:rPr>
        <w:t xml:space="preserve"> and B</w:t>
      </w:r>
      <w:r w:rsidRPr="001463DB">
        <w:rPr>
          <w:rFonts w:ascii="Times New Roman" w:hAnsi="Times New Roman"/>
          <w:sz w:val="28"/>
          <w:szCs w:val="28"/>
        </w:rPr>
        <w:t xml:space="preserve">.  The proposed amendments </w:t>
      </w:r>
      <w:r w:rsidR="00367094">
        <w:rPr>
          <w:rFonts w:ascii="Times New Roman" w:hAnsi="Times New Roman"/>
          <w:sz w:val="28"/>
          <w:szCs w:val="28"/>
        </w:rPr>
        <w:t xml:space="preserve">are prompted </w:t>
      </w:r>
      <w:r w:rsidR="00211D3F">
        <w:rPr>
          <w:rFonts w:ascii="Times New Roman" w:hAnsi="Times New Roman"/>
          <w:sz w:val="28"/>
          <w:szCs w:val="28"/>
        </w:rPr>
        <w:t xml:space="preserve">by the enactment of </w:t>
      </w:r>
      <w:r w:rsidR="00DB40E0">
        <w:rPr>
          <w:rFonts w:ascii="Times New Roman" w:hAnsi="Times New Roman"/>
          <w:sz w:val="28"/>
          <w:szCs w:val="28"/>
        </w:rPr>
        <w:t>Senate Bill (</w:t>
      </w:r>
      <w:r w:rsidR="008D5723">
        <w:rPr>
          <w:rFonts w:ascii="Times New Roman" w:hAnsi="Times New Roman"/>
          <w:sz w:val="28"/>
          <w:szCs w:val="28"/>
        </w:rPr>
        <w:t>SB</w:t>
      </w:r>
      <w:r w:rsidR="00DB40E0">
        <w:rPr>
          <w:rFonts w:ascii="Times New Roman" w:hAnsi="Times New Roman"/>
          <w:sz w:val="28"/>
          <w:szCs w:val="28"/>
        </w:rPr>
        <w:t>)</w:t>
      </w:r>
      <w:r w:rsidR="008D5723">
        <w:rPr>
          <w:rFonts w:ascii="Times New Roman" w:hAnsi="Times New Roman"/>
          <w:sz w:val="28"/>
          <w:szCs w:val="28"/>
        </w:rPr>
        <w:t xml:space="preserve"> 1115</w:t>
      </w:r>
      <w:r w:rsidR="00AC3737" w:rsidRPr="001463DB">
        <w:rPr>
          <w:rFonts w:ascii="Times New Roman" w:hAnsi="Times New Roman"/>
          <w:sz w:val="28"/>
          <w:szCs w:val="28"/>
        </w:rPr>
        <w:t xml:space="preserve"> from</w:t>
      </w:r>
      <w:r w:rsidR="000E6310" w:rsidRPr="001463DB">
        <w:rPr>
          <w:rFonts w:ascii="Times New Roman" w:hAnsi="Times New Roman"/>
          <w:sz w:val="28"/>
          <w:szCs w:val="28"/>
        </w:rPr>
        <w:t xml:space="preserve"> the </w:t>
      </w:r>
      <w:r w:rsidR="00EB399E">
        <w:rPr>
          <w:rFonts w:ascii="Times New Roman" w:hAnsi="Times New Roman"/>
          <w:sz w:val="28"/>
          <w:szCs w:val="28"/>
        </w:rPr>
        <w:t>2021</w:t>
      </w:r>
      <w:r w:rsidR="00EB399E" w:rsidRPr="001463DB">
        <w:rPr>
          <w:rFonts w:ascii="Times New Roman" w:hAnsi="Times New Roman"/>
          <w:sz w:val="28"/>
          <w:szCs w:val="28"/>
        </w:rPr>
        <w:t xml:space="preserve"> </w:t>
      </w:r>
      <w:r w:rsidR="00EB399E">
        <w:rPr>
          <w:rFonts w:ascii="Times New Roman" w:hAnsi="Times New Roman"/>
          <w:sz w:val="28"/>
          <w:szCs w:val="28"/>
        </w:rPr>
        <w:t>First Regular Session of the 55</w:t>
      </w:r>
      <w:r w:rsidR="00EB399E" w:rsidRPr="00DC245F">
        <w:rPr>
          <w:rFonts w:ascii="Times New Roman" w:hAnsi="Times New Roman"/>
          <w:sz w:val="28"/>
          <w:szCs w:val="28"/>
          <w:vertAlign w:val="superscript"/>
        </w:rPr>
        <w:t>th</w:t>
      </w:r>
      <w:r w:rsidR="00EB399E">
        <w:rPr>
          <w:rFonts w:ascii="Times New Roman" w:hAnsi="Times New Roman"/>
          <w:sz w:val="28"/>
          <w:szCs w:val="28"/>
        </w:rPr>
        <w:t xml:space="preserve"> Legislature</w:t>
      </w:r>
      <w:r w:rsidR="00EB399E" w:rsidRPr="001463DB">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Pr="001463DB">
        <w:rPr>
          <w:rFonts w:ascii="Times New Roman" w:hAnsi="Times New Roman"/>
          <w:sz w:val="28"/>
          <w:szCs w:val="28"/>
        </w:rPr>
        <w:t xml:space="preserve">.  </w:t>
      </w:r>
      <w:r w:rsidR="00DB40E0">
        <w:rPr>
          <w:rFonts w:ascii="Times New Roman" w:hAnsi="Times New Roman"/>
          <w:sz w:val="28"/>
          <w:szCs w:val="28"/>
        </w:rPr>
        <w:t xml:space="preserve">SB 1115 </w:t>
      </w:r>
      <w:r w:rsidR="00EB08D2">
        <w:rPr>
          <w:rFonts w:ascii="Times New Roman" w:hAnsi="Times New Roman"/>
          <w:sz w:val="28"/>
          <w:szCs w:val="28"/>
        </w:rPr>
        <w:t>took</w:t>
      </w:r>
      <w:r w:rsidR="00DB40E0">
        <w:rPr>
          <w:rFonts w:ascii="Times New Roman" w:hAnsi="Times New Roman"/>
          <w:sz w:val="28"/>
          <w:szCs w:val="28"/>
        </w:rPr>
        <w:t xml:space="preserve"> effect on July 1, </w:t>
      </w:r>
      <w:r w:rsidR="00DB40E0" w:rsidRPr="00DB40E0">
        <w:rPr>
          <w:rFonts w:ascii="Times New Roman" w:hAnsi="Times New Roman"/>
          <w:sz w:val="28"/>
          <w:szCs w:val="28"/>
        </w:rPr>
        <w:t>2022</w:t>
      </w:r>
      <w:r w:rsidR="00DB40E0" w:rsidRPr="00DB40E0">
        <w:rPr>
          <w:rStyle w:val="normaltextrun"/>
          <w:rFonts w:ascii="Times New Roman" w:hAnsi="Times New Roman"/>
          <w:color w:val="000000"/>
          <w:sz w:val="28"/>
          <w:szCs w:val="28"/>
          <w:shd w:val="clear" w:color="auto" w:fill="FFFFFF"/>
        </w:rPr>
        <w:t>.  Accordingly, Petitioner seeks expedited consideration of this petition and emergency adoption of the proposed rule amendments.</w:t>
      </w:r>
      <w:r w:rsidR="00DB40E0">
        <w:rPr>
          <w:rStyle w:val="normaltextrun"/>
          <w:color w:val="000000"/>
          <w:sz w:val="28"/>
          <w:szCs w:val="28"/>
          <w:shd w:val="clear" w:color="auto" w:fill="FFFFFF"/>
        </w:rPr>
        <w:t> </w:t>
      </w:r>
      <w:r w:rsidR="00DB40E0">
        <w:rPr>
          <w:rStyle w:val="eop"/>
          <w:color w:val="000000"/>
          <w:sz w:val="28"/>
          <w:szCs w:val="28"/>
          <w:shd w:val="clear" w:color="auto" w:fill="FFFFFF"/>
        </w:rPr>
        <w:t> </w:t>
      </w:r>
    </w:p>
    <w:p w14:paraId="67EC4453" w14:textId="49EBFA36"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525D4C21" w:rsidR="00A74B1E" w:rsidRDefault="004C46E8" w:rsidP="00196CCA">
      <w:pPr>
        <w:tabs>
          <w:tab w:val="left" w:pos="1080"/>
        </w:tabs>
        <w:spacing w:line="480" w:lineRule="auto"/>
        <w:jc w:val="both"/>
        <w:rPr>
          <w:rFonts w:ascii="Times New Roman" w:hAnsi="Times New Roman"/>
          <w:b/>
          <w:sz w:val="28"/>
          <w:szCs w:val="28"/>
        </w:rPr>
      </w:pPr>
      <w:r>
        <w:rPr>
          <w:rFonts w:ascii="Times New Roman" w:hAnsi="Times New Roman"/>
          <w:b/>
          <w:sz w:val="28"/>
          <w:szCs w:val="28"/>
        </w:rPr>
        <w:lastRenderedPageBreak/>
        <w:t>S</w:t>
      </w:r>
      <w:r w:rsidR="000E6310" w:rsidRPr="001463DB">
        <w:rPr>
          <w:rFonts w:ascii="Times New Roman" w:hAnsi="Times New Roman"/>
          <w:b/>
          <w:sz w:val="28"/>
          <w:szCs w:val="28"/>
        </w:rPr>
        <w:t xml:space="preserve">B </w:t>
      </w:r>
      <w:r>
        <w:rPr>
          <w:rFonts w:ascii="Times New Roman" w:hAnsi="Times New Roman"/>
          <w:b/>
          <w:sz w:val="28"/>
          <w:szCs w:val="28"/>
        </w:rPr>
        <w:t>1115</w:t>
      </w:r>
      <w:r w:rsidR="000E6310" w:rsidRPr="001463DB">
        <w:rPr>
          <w:rFonts w:ascii="Times New Roman" w:hAnsi="Times New Roman"/>
          <w:b/>
          <w:sz w:val="28"/>
          <w:szCs w:val="28"/>
        </w:rPr>
        <w:t xml:space="preserve">, </w:t>
      </w:r>
      <w:r>
        <w:rPr>
          <w:rFonts w:ascii="Times New Roman" w:hAnsi="Times New Roman"/>
          <w:b/>
          <w:sz w:val="28"/>
          <w:szCs w:val="28"/>
        </w:rPr>
        <w:t>Revised Uniform Law; Notarial Act</w:t>
      </w:r>
      <w:r w:rsidR="000E6310"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E36EA3" w:rsidRPr="001463DB">
        <w:rPr>
          <w:rFonts w:ascii="Times New Roman" w:hAnsi="Times New Roman"/>
          <w:b/>
          <w:sz w:val="28"/>
          <w:szCs w:val="28"/>
        </w:rPr>
        <w:t>21</w:t>
      </w:r>
      <w:r w:rsidR="00C206F5" w:rsidRPr="001463DB">
        <w:rPr>
          <w:rFonts w:ascii="Times New Roman" w:hAnsi="Times New Roman"/>
          <w:b/>
          <w:sz w:val="28"/>
          <w:szCs w:val="28"/>
        </w:rPr>
        <w:t xml:space="preserve">, Ch. </w:t>
      </w:r>
      <w:r>
        <w:rPr>
          <w:rFonts w:ascii="Times New Roman" w:hAnsi="Times New Roman"/>
          <w:b/>
          <w:sz w:val="28"/>
          <w:szCs w:val="28"/>
        </w:rPr>
        <w:t>66</w:t>
      </w:r>
      <w:r w:rsidR="00C206F5" w:rsidRPr="001463DB">
        <w:rPr>
          <w:rFonts w:ascii="Times New Roman" w:hAnsi="Times New Roman"/>
          <w:b/>
          <w:sz w:val="28"/>
          <w:szCs w:val="28"/>
        </w:rPr>
        <w:t>)</w:t>
      </w:r>
      <w:bookmarkStart w:id="0" w:name="_Hlk496710599"/>
      <w:bookmarkStart w:id="1" w:name="dabmci_7ef723448613c9168889981123811026"/>
      <w:bookmarkStart w:id="2" w:name="_Hlk497123536"/>
    </w:p>
    <w:p w14:paraId="5F685B94" w14:textId="64328B4E" w:rsidR="00E762B0" w:rsidRDefault="00E762B0" w:rsidP="00E762B0">
      <w:pPr>
        <w:pStyle w:val="NormalWeb"/>
        <w:shd w:val="clear" w:color="auto" w:fill="FFFFFF"/>
        <w:spacing w:before="0" w:beforeAutospacing="0" w:after="0" w:afterAutospacing="0" w:line="480" w:lineRule="auto"/>
        <w:ind w:firstLine="720"/>
        <w:jc w:val="both"/>
        <w:rPr>
          <w:sz w:val="28"/>
          <w:szCs w:val="28"/>
        </w:rPr>
      </w:pPr>
      <w:r>
        <w:rPr>
          <w:sz w:val="28"/>
          <w:szCs w:val="28"/>
        </w:rPr>
        <w:t>SB 1115</w:t>
      </w:r>
      <w:r w:rsidR="000F0365">
        <w:rPr>
          <w:sz w:val="28"/>
          <w:szCs w:val="28"/>
        </w:rPr>
        <w:t xml:space="preserve"> </w:t>
      </w:r>
      <w:r w:rsidR="00AE5B05">
        <w:rPr>
          <w:sz w:val="28"/>
          <w:szCs w:val="28"/>
        </w:rPr>
        <w:t>makes various changes to the statutes regarding notarization</w:t>
      </w:r>
      <w:r w:rsidR="004C46E8">
        <w:rPr>
          <w:sz w:val="28"/>
          <w:szCs w:val="28"/>
        </w:rPr>
        <w:t>.</w:t>
      </w:r>
      <w:r w:rsidR="00AE5B05">
        <w:rPr>
          <w:sz w:val="28"/>
          <w:szCs w:val="28"/>
        </w:rPr>
        <w:t xml:space="preserve"> One such change</w:t>
      </w:r>
      <w:r w:rsidR="000F0365">
        <w:rPr>
          <w:sz w:val="28"/>
          <w:szCs w:val="28"/>
        </w:rPr>
        <w:t xml:space="preserve"> allows a </w:t>
      </w:r>
      <w:r w:rsidR="00BC2DB0">
        <w:rPr>
          <w:sz w:val="28"/>
          <w:szCs w:val="28"/>
        </w:rPr>
        <w:t>“notarial officer” to perform notarial acts, which includes notarizing documents.</w:t>
      </w:r>
      <w:r w:rsidR="000F0365">
        <w:rPr>
          <w:sz w:val="28"/>
          <w:szCs w:val="28"/>
        </w:rPr>
        <w:t xml:space="preserve"> </w:t>
      </w:r>
      <w:r w:rsidR="004C46E8">
        <w:rPr>
          <w:sz w:val="28"/>
          <w:szCs w:val="28"/>
        </w:rPr>
        <w:t xml:space="preserve"> </w:t>
      </w:r>
      <w:r w:rsidR="00543576" w:rsidRPr="00E84A87">
        <w:rPr>
          <w:sz w:val="28"/>
          <w:szCs w:val="28"/>
        </w:rPr>
        <w:t xml:space="preserve">Under this bill, </w:t>
      </w:r>
      <w:r w:rsidR="005F5944">
        <w:rPr>
          <w:sz w:val="28"/>
          <w:szCs w:val="28"/>
        </w:rPr>
        <w:t xml:space="preserve">a “notarial officer” is </w:t>
      </w:r>
      <w:r w:rsidR="00E84A87">
        <w:rPr>
          <w:sz w:val="28"/>
          <w:szCs w:val="28"/>
        </w:rPr>
        <w:t>a</w:t>
      </w:r>
      <w:r w:rsidR="00E84A87" w:rsidRPr="00E84A87">
        <w:rPr>
          <w:sz w:val="28"/>
          <w:szCs w:val="28"/>
        </w:rPr>
        <w:t xml:space="preserve"> notary public</w:t>
      </w:r>
      <w:r w:rsidR="00E84A87">
        <w:rPr>
          <w:sz w:val="28"/>
          <w:szCs w:val="28"/>
        </w:rPr>
        <w:t xml:space="preserve">, a </w:t>
      </w:r>
      <w:r w:rsidR="00E84A87" w:rsidRPr="00E84A87">
        <w:rPr>
          <w:sz w:val="28"/>
          <w:szCs w:val="28"/>
        </w:rPr>
        <w:t xml:space="preserve">judge, </w:t>
      </w:r>
      <w:proofErr w:type="gramStart"/>
      <w:r w:rsidR="00E84A87" w:rsidRPr="00E84A87">
        <w:rPr>
          <w:sz w:val="28"/>
          <w:szCs w:val="28"/>
        </w:rPr>
        <w:t>clerk</w:t>
      </w:r>
      <w:proofErr w:type="gramEnd"/>
      <w:r w:rsidR="00E84A87" w:rsidRPr="00E84A87">
        <w:rPr>
          <w:sz w:val="28"/>
          <w:szCs w:val="28"/>
        </w:rPr>
        <w:t xml:space="preserve"> or deputy clerk of a court of record</w:t>
      </w:r>
      <w:r w:rsidR="00E84A87">
        <w:rPr>
          <w:sz w:val="28"/>
          <w:szCs w:val="28"/>
        </w:rPr>
        <w:t>, a</w:t>
      </w:r>
      <w:r w:rsidR="00E84A87" w:rsidRPr="00E84A87">
        <w:rPr>
          <w:sz w:val="28"/>
          <w:szCs w:val="28"/>
        </w:rPr>
        <w:t>n individual who is licensed to practice law in this state</w:t>
      </w:r>
      <w:r w:rsidR="00E84A87">
        <w:rPr>
          <w:sz w:val="28"/>
          <w:szCs w:val="28"/>
        </w:rPr>
        <w:t>, and a</w:t>
      </w:r>
      <w:r w:rsidR="00E84A87" w:rsidRPr="00E84A87">
        <w:rPr>
          <w:sz w:val="28"/>
          <w:szCs w:val="28"/>
        </w:rPr>
        <w:t xml:space="preserve">ny other individual who is authorized to perform the specific act </w:t>
      </w:r>
      <w:r w:rsidR="001C5368">
        <w:rPr>
          <w:sz w:val="28"/>
          <w:szCs w:val="28"/>
        </w:rPr>
        <w:t>under Arizona law</w:t>
      </w:r>
      <w:r w:rsidR="00E84A87" w:rsidRPr="00E84A87">
        <w:rPr>
          <w:sz w:val="28"/>
          <w:szCs w:val="28"/>
        </w:rPr>
        <w:t>.</w:t>
      </w:r>
      <w:r w:rsidRPr="00E762B0">
        <w:rPr>
          <w:sz w:val="28"/>
          <w:szCs w:val="28"/>
        </w:rPr>
        <w:t xml:space="preserve"> </w:t>
      </w:r>
    </w:p>
    <w:p w14:paraId="5E1906C9" w14:textId="0D1CAC54" w:rsidR="00E762B0" w:rsidRDefault="00E762B0" w:rsidP="00A00129">
      <w:pPr>
        <w:pStyle w:val="NormalWeb"/>
        <w:shd w:val="clear" w:color="auto" w:fill="FFFFFF"/>
        <w:spacing w:before="0" w:beforeAutospacing="0" w:after="0" w:afterAutospacing="0" w:line="480" w:lineRule="auto"/>
        <w:ind w:firstLine="720"/>
        <w:jc w:val="both"/>
        <w:rPr>
          <w:sz w:val="28"/>
          <w:szCs w:val="28"/>
        </w:rPr>
      </w:pPr>
      <w:r w:rsidRPr="001463DB">
        <w:rPr>
          <w:sz w:val="28"/>
          <w:szCs w:val="28"/>
        </w:rPr>
        <w:t xml:space="preserve">The proposed </w:t>
      </w:r>
      <w:r w:rsidR="00DB40E0">
        <w:rPr>
          <w:sz w:val="28"/>
          <w:szCs w:val="28"/>
        </w:rPr>
        <w:t xml:space="preserve">rule </w:t>
      </w:r>
      <w:r w:rsidRPr="001463DB">
        <w:rPr>
          <w:sz w:val="28"/>
          <w:szCs w:val="28"/>
        </w:rPr>
        <w:t>amendment</w:t>
      </w:r>
      <w:r>
        <w:rPr>
          <w:sz w:val="28"/>
          <w:szCs w:val="28"/>
        </w:rPr>
        <w:t>s</w:t>
      </w:r>
      <w:r w:rsidRPr="001463DB">
        <w:rPr>
          <w:sz w:val="28"/>
          <w:szCs w:val="28"/>
        </w:rPr>
        <w:t xml:space="preserve"> </w:t>
      </w:r>
      <w:r>
        <w:rPr>
          <w:sz w:val="28"/>
          <w:szCs w:val="28"/>
        </w:rPr>
        <w:t xml:space="preserve">change “notary” to “notarial officer” </w:t>
      </w:r>
      <w:r w:rsidR="004B06C6">
        <w:rPr>
          <w:sz w:val="28"/>
          <w:szCs w:val="28"/>
        </w:rPr>
        <w:t xml:space="preserve">to include individuals </w:t>
      </w:r>
      <w:r w:rsidR="003B7BFD">
        <w:rPr>
          <w:sz w:val="28"/>
          <w:szCs w:val="28"/>
        </w:rPr>
        <w:t xml:space="preserve">other than a notary public </w:t>
      </w:r>
      <w:r w:rsidR="00DD6202">
        <w:rPr>
          <w:sz w:val="28"/>
          <w:szCs w:val="28"/>
        </w:rPr>
        <w:t>who are authorized to notarize documents</w:t>
      </w:r>
      <w:r w:rsidR="003B7BFD">
        <w:rPr>
          <w:sz w:val="28"/>
          <w:szCs w:val="28"/>
        </w:rPr>
        <w:t>.</w:t>
      </w:r>
      <w:r w:rsidR="00DD6202">
        <w:rPr>
          <w:sz w:val="28"/>
          <w:szCs w:val="28"/>
        </w:rPr>
        <w:t xml:space="preserve"> </w:t>
      </w:r>
      <w:r w:rsidR="003B7BFD">
        <w:rPr>
          <w:sz w:val="28"/>
          <w:szCs w:val="28"/>
        </w:rPr>
        <w:t xml:space="preserve">Proposed changes </w:t>
      </w:r>
      <w:r w:rsidR="00C11887">
        <w:rPr>
          <w:sz w:val="28"/>
          <w:szCs w:val="28"/>
        </w:rPr>
        <w:t>would affect</w:t>
      </w:r>
      <w:r w:rsidR="009840B7">
        <w:rPr>
          <w:sz w:val="28"/>
          <w:szCs w:val="28"/>
        </w:rPr>
        <w:t xml:space="preserve"> </w:t>
      </w:r>
      <w:r>
        <w:rPr>
          <w:sz w:val="28"/>
          <w:szCs w:val="28"/>
        </w:rPr>
        <w:t>Superior Court Civil Rules 5.2</w:t>
      </w:r>
      <w:r w:rsidR="009840B7">
        <w:rPr>
          <w:sz w:val="28"/>
          <w:szCs w:val="28"/>
        </w:rPr>
        <w:t>(c)(2)(C)</w:t>
      </w:r>
      <w:r>
        <w:rPr>
          <w:sz w:val="28"/>
          <w:szCs w:val="28"/>
        </w:rPr>
        <w:t xml:space="preserve"> and 80</w:t>
      </w:r>
      <w:r w:rsidR="009840B7">
        <w:rPr>
          <w:sz w:val="28"/>
          <w:szCs w:val="28"/>
        </w:rPr>
        <w:t>(c)</w:t>
      </w:r>
      <w:r>
        <w:rPr>
          <w:sz w:val="28"/>
          <w:szCs w:val="28"/>
        </w:rPr>
        <w:t>; Criminal Rules 1.6</w:t>
      </w:r>
      <w:r w:rsidR="009840B7">
        <w:rPr>
          <w:sz w:val="28"/>
          <w:szCs w:val="28"/>
        </w:rPr>
        <w:t>(c)(2)(C)</w:t>
      </w:r>
      <w:r>
        <w:rPr>
          <w:sz w:val="28"/>
          <w:szCs w:val="28"/>
        </w:rPr>
        <w:t>, 17.1</w:t>
      </w:r>
      <w:r w:rsidR="002378F4">
        <w:rPr>
          <w:sz w:val="28"/>
          <w:szCs w:val="28"/>
        </w:rPr>
        <w:t>(f)(1)(C)(iii)</w:t>
      </w:r>
      <w:r>
        <w:rPr>
          <w:sz w:val="28"/>
          <w:szCs w:val="28"/>
        </w:rPr>
        <w:t>, and 41, Form 28; Civil Appellate Rule 4.2</w:t>
      </w:r>
      <w:r w:rsidR="002378F4">
        <w:rPr>
          <w:sz w:val="28"/>
          <w:szCs w:val="28"/>
        </w:rPr>
        <w:t>(</w:t>
      </w:r>
      <w:r w:rsidR="00613194">
        <w:rPr>
          <w:sz w:val="28"/>
          <w:szCs w:val="28"/>
        </w:rPr>
        <w:t>c)</w:t>
      </w:r>
      <w:r>
        <w:rPr>
          <w:sz w:val="28"/>
          <w:szCs w:val="28"/>
        </w:rPr>
        <w:t>; Family Court Rules 20</w:t>
      </w:r>
      <w:r w:rsidR="00613194">
        <w:rPr>
          <w:sz w:val="28"/>
          <w:szCs w:val="28"/>
        </w:rPr>
        <w:t>(c)(2)(C)</w:t>
      </w:r>
      <w:r>
        <w:rPr>
          <w:sz w:val="28"/>
          <w:szCs w:val="28"/>
        </w:rPr>
        <w:t>, 40</w:t>
      </w:r>
      <w:r w:rsidR="00613194">
        <w:rPr>
          <w:sz w:val="28"/>
          <w:szCs w:val="28"/>
        </w:rPr>
        <w:t>(f)(1)(B)</w:t>
      </w:r>
      <w:r>
        <w:rPr>
          <w:sz w:val="28"/>
          <w:szCs w:val="28"/>
        </w:rPr>
        <w:t>, 45</w:t>
      </w:r>
      <w:r w:rsidR="00613194">
        <w:rPr>
          <w:sz w:val="28"/>
          <w:szCs w:val="28"/>
        </w:rPr>
        <w:t>(b)(4)</w:t>
      </w:r>
      <w:r>
        <w:rPr>
          <w:sz w:val="28"/>
          <w:szCs w:val="28"/>
        </w:rPr>
        <w:t>, and 97, Form 8; Juvenile Rule 105</w:t>
      </w:r>
      <w:r w:rsidR="009F127A">
        <w:rPr>
          <w:sz w:val="28"/>
          <w:szCs w:val="28"/>
        </w:rPr>
        <w:t>(e)(2)(C)</w:t>
      </w:r>
      <w:r>
        <w:rPr>
          <w:sz w:val="28"/>
          <w:szCs w:val="28"/>
        </w:rPr>
        <w:t>; and Supreme Court Rule 1, Form 1.</w:t>
      </w:r>
    </w:p>
    <w:p w14:paraId="59EEF761" w14:textId="59328410" w:rsidR="00A00129" w:rsidRDefault="00A00129" w:rsidP="00A00129">
      <w:pPr>
        <w:pStyle w:val="NormalWeb"/>
        <w:shd w:val="clear" w:color="auto" w:fill="FFFFFF"/>
        <w:spacing w:before="0" w:beforeAutospacing="0" w:after="0" w:afterAutospacing="0" w:line="480" w:lineRule="auto"/>
        <w:ind w:firstLine="720"/>
        <w:jc w:val="both"/>
        <w:rPr>
          <w:sz w:val="28"/>
          <w:szCs w:val="28"/>
        </w:rPr>
      </w:pPr>
      <w:r>
        <w:rPr>
          <w:sz w:val="28"/>
          <w:szCs w:val="28"/>
        </w:rPr>
        <w:t>Proposed rule changes are included in Appendix A and are explained below:</w:t>
      </w:r>
    </w:p>
    <w:p w14:paraId="1C80ED71" w14:textId="7E52A44B" w:rsidR="000E3B80" w:rsidRDefault="000E3B80" w:rsidP="00906249">
      <w:pPr>
        <w:pStyle w:val="NormalWeb"/>
        <w:numPr>
          <w:ilvl w:val="0"/>
          <w:numId w:val="35"/>
        </w:numPr>
        <w:shd w:val="clear" w:color="auto" w:fill="FFFFFF"/>
        <w:spacing w:before="0" w:beforeAutospacing="0" w:after="0" w:afterAutospacing="0" w:line="480" w:lineRule="auto"/>
        <w:jc w:val="both"/>
        <w:rPr>
          <w:sz w:val="28"/>
          <w:szCs w:val="28"/>
        </w:rPr>
      </w:pPr>
      <w:r>
        <w:rPr>
          <w:sz w:val="28"/>
          <w:szCs w:val="28"/>
        </w:rPr>
        <w:t xml:space="preserve">The </w:t>
      </w:r>
      <w:r w:rsidR="00381C6B">
        <w:rPr>
          <w:sz w:val="28"/>
          <w:szCs w:val="28"/>
        </w:rPr>
        <w:t xml:space="preserve">proposed </w:t>
      </w:r>
      <w:r>
        <w:rPr>
          <w:sz w:val="28"/>
          <w:szCs w:val="28"/>
        </w:rPr>
        <w:t xml:space="preserve">changes to </w:t>
      </w:r>
      <w:r w:rsidR="004D368D">
        <w:rPr>
          <w:sz w:val="28"/>
          <w:szCs w:val="28"/>
        </w:rPr>
        <w:t>Civil Rule 80(c)</w:t>
      </w:r>
      <w:r w:rsidR="001F29F0">
        <w:rPr>
          <w:sz w:val="28"/>
          <w:szCs w:val="28"/>
        </w:rPr>
        <w:t>,</w:t>
      </w:r>
      <w:r w:rsidR="002E319E">
        <w:rPr>
          <w:sz w:val="28"/>
          <w:szCs w:val="28"/>
        </w:rPr>
        <w:t xml:space="preserve"> </w:t>
      </w:r>
      <w:r w:rsidR="004D368D">
        <w:rPr>
          <w:sz w:val="28"/>
          <w:szCs w:val="28"/>
        </w:rPr>
        <w:t>Criminal Rule 17.1(f)(1)(C)(iii)</w:t>
      </w:r>
      <w:r w:rsidR="001F29F0">
        <w:rPr>
          <w:sz w:val="28"/>
          <w:szCs w:val="28"/>
        </w:rPr>
        <w:t>, Family Court Rule 45(b)(4)</w:t>
      </w:r>
      <w:r w:rsidR="00852EB9">
        <w:rPr>
          <w:sz w:val="28"/>
          <w:szCs w:val="28"/>
        </w:rPr>
        <w:t xml:space="preserve">, and Justice Court </w:t>
      </w:r>
      <w:r w:rsidR="002B40D9">
        <w:rPr>
          <w:sz w:val="28"/>
          <w:szCs w:val="28"/>
        </w:rPr>
        <w:t xml:space="preserve">Civil </w:t>
      </w:r>
      <w:r w:rsidR="00852EB9">
        <w:rPr>
          <w:sz w:val="28"/>
          <w:szCs w:val="28"/>
        </w:rPr>
        <w:t>Rule 113(g)</w:t>
      </w:r>
      <w:r w:rsidR="002E319E">
        <w:rPr>
          <w:sz w:val="28"/>
          <w:szCs w:val="28"/>
        </w:rPr>
        <w:t xml:space="preserve"> simply substitute </w:t>
      </w:r>
      <w:r w:rsidR="00381C6B">
        <w:rPr>
          <w:sz w:val="28"/>
          <w:szCs w:val="28"/>
        </w:rPr>
        <w:t xml:space="preserve">“notary” for “notarial officer.” </w:t>
      </w:r>
      <w:r w:rsidR="00BF25E2">
        <w:rPr>
          <w:sz w:val="28"/>
          <w:szCs w:val="28"/>
        </w:rPr>
        <w:t xml:space="preserve">The proposed change to Family Court Rule </w:t>
      </w:r>
      <w:r w:rsidR="00732D14">
        <w:rPr>
          <w:sz w:val="28"/>
          <w:szCs w:val="28"/>
        </w:rPr>
        <w:t>40(f)</w:t>
      </w:r>
      <w:r w:rsidR="00DB40E0">
        <w:rPr>
          <w:sz w:val="28"/>
          <w:szCs w:val="28"/>
        </w:rPr>
        <w:t>(1)</w:t>
      </w:r>
      <w:r w:rsidR="00732D14">
        <w:rPr>
          <w:sz w:val="28"/>
          <w:szCs w:val="28"/>
        </w:rPr>
        <w:t xml:space="preserve">(B) substitutes “clerk of the court or a notary” </w:t>
      </w:r>
      <w:r w:rsidR="001B0B7E">
        <w:rPr>
          <w:sz w:val="28"/>
          <w:szCs w:val="28"/>
        </w:rPr>
        <w:t xml:space="preserve">for “notarial officer” because </w:t>
      </w:r>
      <w:r w:rsidR="004F0914">
        <w:rPr>
          <w:sz w:val="28"/>
          <w:szCs w:val="28"/>
        </w:rPr>
        <w:t xml:space="preserve">the clerk of court is a notarial officer under SB 1115. </w:t>
      </w:r>
    </w:p>
    <w:p w14:paraId="6B1226F9" w14:textId="51AD6256" w:rsidR="00115BBB" w:rsidRDefault="00115BBB" w:rsidP="00906249">
      <w:pPr>
        <w:pStyle w:val="NormalWeb"/>
        <w:numPr>
          <w:ilvl w:val="0"/>
          <w:numId w:val="35"/>
        </w:numPr>
        <w:shd w:val="clear" w:color="auto" w:fill="FFFFFF"/>
        <w:spacing w:before="0" w:beforeAutospacing="0" w:after="0" w:afterAutospacing="0" w:line="480" w:lineRule="auto"/>
        <w:jc w:val="both"/>
        <w:rPr>
          <w:sz w:val="28"/>
          <w:szCs w:val="28"/>
        </w:rPr>
      </w:pPr>
      <w:r>
        <w:rPr>
          <w:sz w:val="28"/>
          <w:szCs w:val="28"/>
        </w:rPr>
        <w:lastRenderedPageBreak/>
        <w:t xml:space="preserve">The </w:t>
      </w:r>
      <w:r w:rsidR="00E60AEA">
        <w:rPr>
          <w:sz w:val="28"/>
          <w:szCs w:val="28"/>
        </w:rPr>
        <w:t xml:space="preserve">proposed changes to Civil Rule 5.1(c)(2), Criminal Rule </w:t>
      </w:r>
      <w:r w:rsidR="00BC2662">
        <w:rPr>
          <w:sz w:val="28"/>
          <w:szCs w:val="28"/>
        </w:rPr>
        <w:t xml:space="preserve">1.6(c)(2)(C), </w:t>
      </w:r>
      <w:r w:rsidR="006A4565">
        <w:rPr>
          <w:sz w:val="28"/>
          <w:szCs w:val="28"/>
        </w:rPr>
        <w:t>Civil Appellate Rule 4.2(c), and Family Court Rule 20(c)(2)(C)</w:t>
      </w:r>
      <w:r w:rsidR="00A70BE7">
        <w:rPr>
          <w:sz w:val="28"/>
          <w:szCs w:val="28"/>
        </w:rPr>
        <w:t xml:space="preserve"> pertain to e-filed documents and change “notary” to “notarial officer,” </w:t>
      </w:r>
      <w:r w:rsidR="00D65EA4">
        <w:rPr>
          <w:sz w:val="28"/>
          <w:szCs w:val="28"/>
        </w:rPr>
        <w:t>require</w:t>
      </w:r>
      <w:r w:rsidR="00DA3212">
        <w:rPr>
          <w:sz w:val="28"/>
          <w:szCs w:val="28"/>
        </w:rPr>
        <w:t xml:space="preserve"> that the notarized document include the certificate required under A.R.S. § </w:t>
      </w:r>
      <w:proofErr w:type="gramStart"/>
      <w:r w:rsidR="00DA3212">
        <w:rPr>
          <w:sz w:val="28"/>
          <w:szCs w:val="28"/>
        </w:rPr>
        <w:t>41-264</w:t>
      </w:r>
      <w:r w:rsidR="001A784C">
        <w:rPr>
          <w:sz w:val="28"/>
          <w:szCs w:val="28"/>
        </w:rPr>
        <w:t>,</w:t>
      </w:r>
      <w:r w:rsidR="00DA3212">
        <w:rPr>
          <w:sz w:val="28"/>
          <w:szCs w:val="28"/>
        </w:rPr>
        <w:t xml:space="preserve"> and</w:t>
      </w:r>
      <w:proofErr w:type="gramEnd"/>
      <w:r w:rsidR="00D65EA4">
        <w:rPr>
          <w:sz w:val="28"/>
          <w:szCs w:val="28"/>
        </w:rPr>
        <w:t xml:space="preserve"> require that if </w:t>
      </w:r>
      <w:r w:rsidR="009F0E36">
        <w:rPr>
          <w:sz w:val="28"/>
          <w:szCs w:val="28"/>
        </w:rPr>
        <w:t xml:space="preserve">a notary public notarizes the document, </w:t>
      </w:r>
      <w:r w:rsidR="00BD5F6D">
        <w:rPr>
          <w:sz w:val="28"/>
          <w:szCs w:val="28"/>
        </w:rPr>
        <w:t>the</w:t>
      </w:r>
      <w:r w:rsidR="00D65EA4">
        <w:rPr>
          <w:sz w:val="28"/>
          <w:szCs w:val="28"/>
        </w:rPr>
        <w:t xml:space="preserve"> </w:t>
      </w:r>
      <w:r w:rsidR="009F0E36">
        <w:rPr>
          <w:sz w:val="28"/>
          <w:szCs w:val="28"/>
        </w:rPr>
        <w:t>notary</w:t>
      </w:r>
      <w:r w:rsidR="00D65EA4">
        <w:rPr>
          <w:sz w:val="28"/>
          <w:szCs w:val="28"/>
        </w:rPr>
        <w:t xml:space="preserve">’s stamp or seal be on the document. </w:t>
      </w:r>
      <w:r w:rsidR="00DA3212">
        <w:rPr>
          <w:sz w:val="28"/>
          <w:szCs w:val="28"/>
        </w:rPr>
        <w:t xml:space="preserve"> </w:t>
      </w:r>
    </w:p>
    <w:p w14:paraId="4622DA86" w14:textId="4AA57716" w:rsidR="00906249" w:rsidRPr="00906249" w:rsidRDefault="00906249" w:rsidP="00906249">
      <w:pPr>
        <w:pStyle w:val="ListParagraph"/>
        <w:numPr>
          <w:ilvl w:val="0"/>
          <w:numId w:val="35"/>
        </w:numPr>
        <w:tabs>
          <w:tab w:val="left" w:pos="1080"/>
        </w:tabs>
        <w:spacing w:line="480" w:lineRule="auto"/>
        <w:jc w:val="both"/>
        <w:rPr>
          <w:rFonts w:ascii="Times New Roman" w:hAnsi="Times New Roman"/>
          <w:sz w:val="28"/>
          <w:szCs w:val="28"/>
        </w:rPr>
      </w:pPr>
      <w:r w:rsidRPr="00906249">
        <w:rPr>
          <w:rFonts w:ascii="Times New Roman" w:hAnsi="Times New Roman"/>
          <w:sz w:val="28"/>
          <w:szCs w:val="28"/>
        </w:rPr>
        <w:t>A stylistic change to Justice Court Civil Rule 113(</w:t>
      </w:r>
      <w:proofErr w:type="spellStart"/>
      <w:r w:rsidRPr="00906249">
        <w:rPr>
          <w:rFonts w:ascii="Times New Roman" w:hAnsi="Times New Roman"/>
          <w:sz w:val="28"/>
          <w:szCs w:val="28"/>
        </w:rPr>
        <w:t>i</w:t>
      </w:r>
      <w:proofErr w:type="spellEnd"/>
      <w:r w:rsidRPr="00906249">
        <w:rPr>
          <w:rFonts w:ascii="Times New Roman" w:hAnsi="Times New Roman"/>
          <w:sz w:val="28"/>
          <w:szCs w:val="28"/>
        </w:rPr>
        <w:t>) is also proposed, to conform the formatting to the other subsection</w:t>
      </w:r>
      <w:r w:rsidR="00BF2BE9">
        <w:rPr>
          <w:rFonts w:ascii="Times New Roman" w:hAnsi="Times New Roman"/>
          <w:sz w:val="28"/>
          <w:szCs w:val="28"/>
        </w:rPr>
        <w:t>s</w:t>
      </w:r>
      <w:r w:rsidRPr="00906249">
        <w:rPr>
          <w:rFonts w:ascii="Times New Roman" w:hAnsi="Times New Roman"/>
          <w:sz w:val="28"/>
          <w:szCs w:val="28"/>
        </w:rPr>
        <w:t xml:space="preserve"> of the rule, changing the “</w:t>
      </w:r>
      <w:r w:rsidRPr="00906249">
        <w:rPr>
          <w:rFonts w:ascii="Times New Roman" w:hAnsi="Times New Roman"/>
          <w:b/>
          <w:bCs/>
          <w:sz w:val="28"/>
          <w:szCs w:val="28"/>
        </w:rPr>
        <w:t>(</w:t>
      </w:r>
      <w:proofErr w:type="spellStart"/>
      <w:r w:rsidRPr="00906249">
        <w:rPr>
          <w:rFonts w:ascii="Times New Roman" w:hAnsi="Times New Roman"/>
          <w:b/>
          <w:bCs/>
          <w:sz w:val="28"/>
          <w:szCs w:val="28"/>
        </w:rPr>
        <w:t>i</w:t>
      </w:r>
      <w:proofErr w:type="spellEnd"/>
      <w:r w:rsidRPr="00906249">
        <w:rPr>
          <w:rFonts w:ascii="Times New Roman" w:hAnsi="Times New Roman"/>
          <w:b/>
          <w:bCs/>
          <w:sz w:val="28"/>
          <w:szCs w:val="28"/>
        </w:rPr>
        <w:t>)</w:t>
      </w:r>
      <w:r w:rsidRPr="00906249">
        <w:rPr>
          <w:rFonts w:ascii="Times New Roman" w:hAnsi="Times New Roman"/>
          <w:sz w:val="28"/>
          <w:szCs w:val="28"/>
        </w:rPr>
        <w:t>” to “</w:t>
      </w:r>
      <w:proofErr w:type="spellStart"/>
      <w:r w:rsidRPr="00906249">
        <w:rPr>
          <w:rFonts w:ascii="Times New Roman" w:hAnsi="Times New Roman"/>
          <w:b/>
          <w:bCs/>
          <w:sz w:val="28"/>
          <w:szCs w:val="28"/>
        </w:rPr>
        <w:t>i</w:t>
      </w:r>
      <w:proofErr w:type="spellEnd"/>
      <w:r w:rsidRPr="00906249">
        <w:rPr>
          <w:rFonts w:ascii="Times New Roman" w:hAnsi="Times New Roman"/>
          <w:b/>
          <w:bCs/>
          <w:sz w:val="28"/>
          <w:szCs w:val="28"/>
        </w:rPr>
        <w:t>.</w:t>
      </w:r>
      <w:r w:rsidRPr="00906249">
        <w:rPr>
          <w:rFonts w:ascii="Times New Roman" w:hAnsi="Times New Roman"/>
          <w:sz w:val="28"/>
          <w:szCs w:val="28"/>
        </w:rPr>
        <w:t>”</w:t>
      </w:r>
    </w:p>
    <w:p w14:paraId="3D018602" w14:textId="2746ADEF" w:rsidR="00906249" w:rsidRDefault="00906249" w:rsidP="00D33FBF">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The proposed changes to forms are included in Appendix B and are explained below: </w:t>
      </w:r>
    </w:p>
    <w:p w14:paraId="54808B8D" w14:textId="2626E3E5" w:rsidR="00D33FBF" w:rsidRDefault="00D33FBF" w:rsidP="00017F10">
      <w:pPr>
        <w:pStyle w:val="NormalWeb"/>
        <w:numPr>
          <w:ilvl w:val="0"/>
          <w:numId w:val="36"/>
        </w:numPr>
        <w:shd w:val="clear" w:color="auto" w:fill="FFFFFF"/>
        <w:spacing w:before="0" w:beforeAutospacing="0" w:after="0" w:afterAutospacing="0" w:line="480" w:lineRule="auto"/>
        <w:jc w:val="both"/>
        <w:rPr>
          <w:sz w:val="28"/>
          <w:szCs w:val="28"/>
        </w:rPr>
      </w:pPr>
      <w:r>
        <w:rPr>
          <w:sz w:val="28"/>
          <w:szCs w:val="28"/>
        </w:rPr>
        <w:t xml:space="preserve">The proposed changes to Criminal Rule </w:t>
      </w:r>
      <w:r w:rsidR="00CA7F99">
        <w:rPr>
          <w:sz w:val="28"/>
          <w:szCs w:val="28"/>
        </w:rPr>
        <w:t>41, Form 28</w:t>
      </w:r>
      <w:r w:rsidR="00355E49">
        <w:rPr>
          <w:sz w:val="28"/>
          <w:szCs w:val="28"/>
        </w:rPr>
        <w:t xml:space="preserve"> includes replacing “notary” </w:t>
      </w:r>
      <w:r w:rsidR="00923998">
        <w:rPr>
          <w:sz w:val="28"/>
          <w:szCs w:val="28"/>
        </w:rPr>
        <w:t xml:space="preserve">and “notary public” </w:t>
      </w:r>
      <w:r w:rsidR="00355E49">
        <w:rPr>
          <w:sz w:val="28"/>
          <w:szCs w:val="28"/>
        </w:rPr>
        <w:t xml:space="preserve">with “notarial officer” on </w:t>
      </w:r>
      <w:r w:rsidR="005B3E30">
        <w:rPr>
          <w:sz w:val="28"/>
          <w:szCs w:val="28"/>
        </w:rPr>
        <w:t xml:space="preserve">page 3, </w:t>
      </w:r>
      <w:r w:rsidR="00923998">
        <w:rPr>
          <w:sz w:val="28"/>
          <w:szCs w:val="28"/>
        </w:rPr>
        <w:t xml:space="preserve">providing a line for the notarial officer to provide their title, and inserting “if applicable” after the </w:t>
      </w:r>
      <w:r w:rsidR="00404345">
        <w:rPr>
          <w:sz w:val="28"/>
          <w:szCs w:val="28"/>
        </w:rPr>
        <w:t xml:space="preserve">“Commission Expires” since a commission expiration </w:t>
      </w:r>
      <w:r w:rsidR="00FF742D">
        <w:rPr>
          <w:sz w:val="28"/>
          <w:szCs w:val="28"/>
        </w:rPr>
        <w:t xml:space="preserve">date </w:t>
      </w:r>
      <w:r w:rsidR="00404345">
        <w:rPr>
          <w:sz w:val="28"/>
          <w:szCs w:val="28"/>
        </w:rPr>
        <w:t>will not be appli</w:t>
      </w:r>
      <w:r w:rsidR="00FF742D">
        <w:rPr>
          <w:sz w:val="28"/>
          <w:szCs w:val="28"/>
        </w:rPr>
        <w:t xml:space="preserve">cable to every notarial officer. </w:t>
      </w:r>
    </w:p>
    <w:p w14:paraId="1F086235" w14:textId="14918240" w:rsidR="00FF742D" w:rsidRDefault="00FF742D" w:rsidP="00017F10">
      <w:pPr>
        <w:pStyle w:val="NormalWeb"/>
        <w:numPr>
          <w:ilvl w:val="0"/>
          <w:numId w:val="36"/>
        </w:numPr>
        <w:shd w:val="clear" w:color="auto" w:fill="FFFFFF"/>
        <w:spacing w:before="0" w:beforeAutospacing="0" w:after="0" w:afterAutospacing="0" w:line="480" w:lineRule="auto"/>
        <w:jc w:val="both"/>
        <w:rPr>
          <w:sz w:val="28"/>
          <w:szCs w:val="28"/>
        </w:rPr>
      </w:pPr>
      <w:r>
        <w:rPr>
          <w:sz w:val="28"/>
          <w:szCs w:val="28"/>
        </w:rPr>
        <w:t xml:space="preserve">The proposed changes to </w:t>
      </w:r>
      <w:r w:rsidR="00614C29">
        <w:rPr>
          <w:sz w:val="28"/>
          <w:szCs w:val="28"/>
        </w:rPr>
        <w:t>Family Court Rule 97</w:t>
      </w:r>
      <w:r>
        <w:rPr>
          <w:sz w:val="28"/>
          <w:szCs w:val="28"/>
        </w:rPr>
        <w:t xml:space="preserve">, Form </w:t>
      </w:r>
      <w:r w:rsidR="00614C29">
        <w:rPr>
          <w:sz w:val="28"/>
          <w:szCs w:val="28"/>
        </w:rPr>
        <w:t>8</w:t>
      </w:r>
      <w:r>
        <w:rPr>
          <w:sz w:val="28"/>
          <w:szCs w:val="28"/>
        </w:rPr>
        <w:t xml:space="preserve"> includes replacing </w:t>
      </w:r>
      <w:r w:rsidR="00614C29">
        <w:rPr>
          <w:sz w:val="28"/>
          <w:szCs w:val="28"/>
        </w:rPr>
        <w:t xml:space="preserve">“Notary Public or Clerk of the Superior Court” </w:t>
      </w:r>
      <w:r w:rsidR="00ED5C87">
        <w:rPr>
          <w:sz w:val="28"/>
          <w:szCs w:val="28"/>
        </w:rPr>
        <w:t>with</w:t>
      </w:r>
      <w:r w:rsidR="00614C29">
        <w:rPr>
          <w:sz w:val="28"/>
          <w:szCs w:val="28"/>
        </w:rPr>
        <w:t xml:space="preserve"> “Notarial </w:t>
      </w:r>
      <w:r w:rsidR="00614C29">
        <w:rPr>
          <w:sz w:val="28"/>
          <w:szCs w:val="28"/>
        </w:rPr>
        <w:lastRenderedPageBreak/>
        <w:t>Officer,”</w:t>
      </w:r>
      <w:r>
        <w:rPr>
          <w:sz w:val="28"/>
          <w:szCs w:val="28"/>
        </w:rPr>
        <w:t xml:space="preserve"> providing a line for the notarial officer to provide their </w:t>
      </w:r>
      <w:proofErr w:type="gramStart"/>
      <w:r>
        <w:rPr>
          <w:sz w:val="28"/>
          <w:szCs w:val="28"/>
        </w:rPr>
        <w:t>title, and</w:t>
      </w:r>
      <w:proofErr w:type="gramEnd"/>
      <w:r>
        <w:rPr>
          <w:sz w:val="28"/>
          <w:szCs w:val="28"/>
        </w:rPr>
        <w:t xml:space="preserve"> inserting “if applicable” after “</w:t>
      </w:r>
      <w:r w:rsidR="00ED5C87">
        <w:rPr>
          <w:sz w:val="28"/>
          <w:szCs w:val="28"/>
        </w:rPr>
        <w:t xml:space="preserve">My </w:t>
      </w:r>
      <w:r>
        <w:rPr>
          <w:sz w:val="28"/>
          <w:szCs w:val="28"/>
        </w:rPr>
        <w:t xml:space="preserve">Commission Expires” since a commission expiration date will not be applicable to every notarial officer. </w:t>
      </w:r>
    </w:p>
    <w:p w14:paraId="5B491CBC" w14:textId="2D3E9609" w:rsidR="00ED5C87" w:rsidRPr="00E84A87" w:rsidRDefault="00ED5C87" w:rsidP="00017F10">
      <w:pPr>
        <w:pStyle w:val="NormalWeb"/>
        <w:numPr>
          <w:ilvl w:val="0"/>
          <w:numId w:val="36"/>
        </w:numPr>
        <w:shd w:val="clear" w:color="auto" w:fill="FFFFFF"/>
        <w:spacing w:before="0" w:beforeAutospacing="0" w:after="0" w:afterAutospacing="0" w:line="480" w:lineRule="auto"/>
        <w:jc w:val="both"/>
        <w:rPr>
          <w:sz w:val="28"/>
          <w:szCs w:val="28"/>
        </w:rPr>
      </w:pPr>
      <w:r>
        <w:rPr>
          <w:sz w:val="28"/>
          <w:szCs w:val="28"/>
        </w:rPr>
        <w:t xml:space="preserve">The proposed changes to Supreme Court Rule 1, Form 1 includes replacing “Notary Public” with “Notarial Officer,” providing a line for the notarial officer to provide their </w:t>
      </w:r>
      <w:proofErr w:type="gramStart"/>
      <w:r>
        <w:rPr>
          <w:sz w:val="28"/>
          <w:szCs w:val="28"/>
        </w:rPr>
        <w:t>title, and</w:t>
      </w:r>
      <w:proofErr w:type="gramEnd"/>
      <w:r>
        <w:rPr>
          <w:sz w:val="28"/>
          <w:szCs w:val="28"/>
        </w:rPr>
        <w:t xml:space="preserve"> inserting “if applicable” after “My Commission Expires” since a commission expiration date will not be applicable to every notarial officer. </w:t>
      </w:r>
    </w:p>
    <w:bookmarkEnd w:id="0"/>
    <w:bookmarkEnd w:id="1"/>
    <w:bookmarkEnd w:id="2"/>
    <w:p w14:paraId="44555744" w14:textId="3B4E7E0C"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Request for Emergency Adoption.</w:t>
      </w:r>
    </w:p>
    <w:p w14:paraId="2D97DB0D" w14:textId="27DD2E7F" w:rsidR="002E50B4" w:rsidRDefault="00543576" w:rsidP="00FB392D">
      <w:pPr>
        <w:spacing w:line="480" w:lineRule="auto"/>
        <w:ind w:firstLine="720"/>
        <w:jc w:val="both"/>
        <w:rPr>
          <w:rStyle w:val="eop"/>
          <w:rFonts w:ascii="Times New Roman" w:hAnsi="Times New Roman"/>
          <w:color w:val="000000"/>
          <w:sz w:val="28"/>
          <w:szCs w:val="28"/>
          <w:shd w:val="clear" w:color="auto" w:fill="FFFFFF"/>
        </w:rPr>
      </w:pPr>
      <w:r w:rsidRPr="00FB392D">
        <w:rPr>
          <w:rFonts w:ascii="Times New Roman" w:hAnsi="Times New Roman"/>
          <w:sz w:val="28"/>
          <w:szCs w:val="28"/>
        </w:rPr>
        <w:t xml:space="preserve">SB 1115 </w:t>
      </w:r>
      <w:r w:rsidR="00CB7BBE">
        <w:rPr>
          <w:rFonts w:ascii="Times New Roman" w:hAnsi="Times New Roman"/>
          <w:sz w:val="28"/>
          <w:szCs w:val="28"/>
        </w:rPr>
        <w:t>became</w:t>
      </w:r>
      <w:r w:rsidR="00AC3737" w:rsidRPr="00FB392D">
        <w:rPr>
          <w:rFonts w:ascii="Times New Roman" w:hAnsi="Times New Roman"/>
          <w:sz w:val="28"/>
          <w:szCs w:val="28"/>
        </w:rPr>
        <w:t xml:space="preserve"> </w:t>
      </w:r>
      <w:r w:rsidR="003461B8" w:rsidRPr="00FB392D">
        <w:rPr>
          <w:rFonts w:ascii="Times New Roman" w:hAnsi="Times New Roman"/>
          <w:sz w:val="28"/>
          <w:szCs w:val="28"/>
        </w:rPr>
        <w:t xml:space="preserve">effective </w:t>
      </w:r>
      <w:r w:rsidR="00B312DC" w:rsidRPr="00FB392D">
        <w:rPr>
          <w:rFonts w:ascii="Times New Roman" w:hAnsi="Times New Roman"/>
          <w:sz w:val="28"/>
          <w:szCs w:val="28"/>
        </w:rPr>
        <w:t xml:space="preserve">on </w:t>
      </w:r>
      <w:r w:rsidRPr="00FB392D">
        <w:rPr>
          <w:rFonts w:ascii="Times New Roman" w:hAnsi="Times New Roman"/>
          <w:sz w:val="28"/>
          <w:szCs w:val="28"/>
        </w:rPr>
        <w:t>July 1, 2022</w:t>
      </w:r>
      <w:r w:rsidR="00050C54" w:rsidRPr="00FB392D">
        <w:rPr>
          <w:rFonts w:ascii="Times New Roman" w:hAnsi="Times New Roman"/>
          <w:sz w:val="28"/>
          <w:szCs w:val="28"/>
        </w:rPr>
        <w:t>.</w:t>
      </w:r>
      <w:r w:rsidR="00582179" w:rsidRPr="00FB392D">
        <w:rPr>
          <w:rFonts w:ascii="Times New Roman" w:hAnsi="Times New Roman"/>
          <w:sz w:val="28"/>
          <w:szCs w:val="28"/>
        </w:rPr>
        <w:t xml:space="preserve">  </w:t>
      </w:r>
      <w:r w:rsidR="00FB392D" w:rsidRPr="00FB392D">
        <w:rPr>
          <w:rStyle w:val="normaltextrun"/>
          <w:rFonts w:ascii="Times New Roman" w:hAnsi="Times New Roman"/>
          <w:color w:val="000000"/>
          <w:sz w:val="28"/>
          <w:szCs w:val="28"/>
          <w:shd w:val="clear" w:color="auto" w:fill="FFFFFF"/>
        </w:rPr>
        <w:t xml:space="preserve">Therefore, as permitted by Supreme Court Rule 28(h), Petitioner requests expedited consideration of all proposed rule and form amendments at the </w:t>
      </w:r>
      <w:r w:rsidR="00FB392D">
        <w:rPr>
          <w:rStyle w:val="normaltextrun"/>
          <w:rFonts w:ascii="Times New Roman" w:hAnsi="Times New Roman"/>
          <w:color w:val="000000"/>
          <w:sz w:val="28"/>
          <w:szCs w:val="28"/>
          <w:shd w:val="clear" w:color="auto" w:fill="FFFFFF"/>
        </w:rPr>
        <w:t>C</w:t>
      </w:r>
      <w:r w:rsidR="00FB392D" w:rsidRPr="00FB392D">
        <w:rPr>
          <w:rStyle w:val="normaltextrun"/>
          <w:rFonts w:ascii="Times New Roman" w:hAnsi="Times New Roman"/>
          <w:color w:val="000000"/>
          <w:sz w:val="28"/>
          <w:szCs w:val="28"/>
          <w:shd w:val="clear" w:color="auto" w:fill="FFFFFF"/>
        </w:rPr>
        <w:t xml:space="preserve">ourt’s </w:t>
      </w:r>
      <w:r w:rsidR="00FB392D">
        <w:rPr>
          <w:rStyle w:val="normaltextrun"/>
          <w:rFonts w:ascii="Times New Roman" w:hAnsi="Times New Roman"/>
          <w:color w:val="000000"/>
          <w:sz w:val="28"/>
          <w:szCs w:val="28"/>
          <w:shd w:val="clear" w:color="auto" w:fill="FFFFFF"/>
        </w:rPr>
        <w:t>August</w:t>
      </w:r>
      <w:r w:rsidR="002E50B4">
        <w:rPr>
          <w:rStyle w:val="normaltextrun"/>
          <w:rFonts w:ascii="Times New Roman" w:hAnsi="Times New Roman"/>
          <w:color w:val="000000"/>
          <w:sz w:val="28"/>
          <w:szCs w:val="28"/>
          <w:shd w:val="clear" w:color="auto" w:fill="FFFFFF"/>
        </w:rPr>
        <w:t xml:space="preserve"> 2022</w:t>
      </w:r>
      <w:r w:rsidR="00FB392D" w:rsidRPr="00FB392D">
        <w:rPr>
          <w:rStyle w:val="normaltextrun"/>
          <w:rFonts w:ascii="Times New Roman" w:hAnsi="Times New Roman"/>
          <w:color w:val="000000"/>
          <w:sz w:val="28"/>
          <w:szCs w:val="28"/>
          <w:shd w:val="clear" w:color="auto" w:fill="FFFFFF"/>
        </w:rPr>
        <w:t xml:space="preserve"> Rules Agenda with a comment period to follow, emergency adoption of all proposed rule and form amendments</w:t>
      </w:r>
      <w:r w:rsidR="002E50B4">
        <w:rPr>
          <w:rStyle w:val="normaltextrun"/>
          <w:rFonts w:ascii="Times New Roman" w:hAnsi="Times New Roman"/>
          <w:color w:val="000000"/>
          <w:sz w:val="28"/>
          <w:szCs w:val="28"/>
          <w:shd w:val="clear" w:color="auto" w:fill="FFFFFF"/>
        </w:rPr>
        <w:t>, and consideration for permanent adoption at the Court’s December 2022 Rules Agenda</w:t>
      </w:r>
      <w:r w:rsidR="00FB392D" w:rsidRPr="00FB392D">
        <w:rPr>
          <w:rStyle w:val="normaltextrun"/>
          <w:rFonts w:ascii="Times New Roman" w:hAnsi="Times New Roman"/>
          <w:color w:val="000000"/>
          <w:sz w:val="28"/>
          <w:szCs w:val="28"/>
          <w:shd w:val="clear" w:color="auto" w:fill="FFFFFF"/>
        </w:rPr>
        <w:t>.</w:t>
      </w:r>
      <w:r w:rsidR="00FB392D" w:rsidRPr="00FB392D">
        <w:rPr>
          <w:rStyle w:val="eop"/>
          <w:rFonts w:ascii="Times New Roman" w:hAnsi="Times New Roman"/>
          <w:color w:val="000000"/>
          <w:sz w:val="28"/>
          <w:szCs w:val="28"/>
          <w:shd w:val="clear" w:color="auto" w:fill="FFFFFF"/>
        </w:rPr>
        <w:t> </w:t>
      </w:r>
    </w:p>
    <w:p w14:paraId="6EC59C57" w14:textId="2218C5D0" w:rsidR="00CB0272" w:rsidRPr="00FB392D" w:rsidRDefault="00CB0272" w:rsidP="00FB392D">
      <w:pPr>
        <w:spacing w:line="480" w:lineRule="auto"/>
        <w:ind w:firstLine="720"/>
        <w:jc w:val="both"/>
        <w:rPr>
          <w:rFonts w:ascii="Times New Roman" w:hAnsi="Times New Roman"/>
          <w:sz w:val="28"/>
          <w:szCs w:val="28"/>
        </w:rPr>
      </w:pPr>
      <w:r w:rsidRPr="00FB392D">
        <w:rPr>
          <w:rFonts w:ascii="Times New Roman" w:hAnsi="Times New Roman"/>
          <w:sz w:val="28"/>
          <w:szCs w:val="28"/>
        </w:rPr>
        <w:t xml:space="preserve">Respectfully submitted this </w:t>
      </w:r>
      <w:r w:rsidR="004F632F">
        <w:rPr>
          <w:rFonts w:ascii="Times New Roman" w:hAnsi="Times New Roman"/>
          <w:sz w:val="28"/>
          <w:szCs w:val="28"/>
        </w:rPr>
        <w:t>5</w:t>
      </w:r>
      <w:r w:rsidR="004F632F" w:rsidRPr="004F632F">
        <w:rPr>
          <w:rFonts w:ascii="Times New Roman" w:hAnsi="Times New Roman"/>
          <w:sz w:val="28"/>
          <w:szCs w:val="28"/>
          <w:vertAlign w:val="superscript"/>
        </w:rPr>
        <w:t>th</w:t>
      </w:r>
      <w:r w:rsidR="004F632F">
        <w:rPr>
          <w:rFonts w:ascii="Times New Roman" w:hAnsi="Times New Roman"/>
          <w:sz w:val="28"/>
          <w:szCs w:val="28"/>
        </w:rPr>
        <w:t xml:space="preserve"> </w:t>
      </w:r>
      <w:r w:rsidRPr="00FB392D">
        <w:rPr>
          <w:rFonts w:ascii="Times New Roman" w:hAnsi="Times New Roman"/>
          <w:sz w:val="28"/>
          <w:szCs w:val="28"/>
        </w:rPr>
        <w:t xml:space="preserve">day of </w:t>
      </w:r>
      <w:proofErr w:type="gramStart"/>
      <w:r w:rsidR="0094346C" w:rsidRPr="00FB392D">
        <w:rPr>
          <w:rFonts w:ascii="Times New Roman" w:hAnsi="Times New Roman"/>
          <w:sz w:val="28"/>
          <w:szCs w:val="28"/>
        </w:rPr>
        <w:t>Ju</w:t>
      </w:r>
      <w:r w:rsidR="00A15F32" w:rsidRPr="00FB392D">
        <w:rPr>
          <w:rFonts w:ascii="Times New Roman" w:hAnsi="Times New Roman"/>
          <w:sz w:val="28"/>
          <w:szCs w:val="28"/>
        </w:rPr>
        <w:t>ly</w:t>
      </w:r>
      <w:r w:rsidR="00A42E3A" w:rsidRPr="00FB392D">
        <w:rPr>
          <w:rFonts w:ascii="Times New Roman" w:hAnsi="Times New Roman"/>
          <w:sz w:val="28"/>
          <w:szCs w:val="28"/>
        </w:rPr>
        <w:t>,</w:t>
      </w:r>
      <w:proofErr w:type="gramEnd"/>
      <w:r w:rsidR="00A42E3A" w:rsidRPr="00FB392D">
        <w:rPr>
          <w:rFonts w:ascii="Times New Roman" w:hAnsi="Times New Roman"/>
          <w:sz w:val="28"/>
          <w:szCs w:val="28"/>
        </w:rPr>
        <w:t xml:space="preserve"> </w:t>
      </w:r>
      <w:r w:rsidR="000D68E8" w:rsidRPr="00FB392D">
        <w:rPr>
          <w:rFonts w:ascii="Times New Roman" w:hAnsi="Times New Roman"/>
          <w:sz w:val="28"/>
          <w:szCs w:val="28"/>
        </w:rPr>
        <w:t>20</w:t>
      </w:r>
      <w:r w:rsidR="000B1C08" w:rsidRPr="00FB392D">
        <w:rPr>
          <w:rFonts w:ascii="Times New Roman" w:hAnsi="Times New Roman"/>
          <w:sz w:val="28"/>
          <w:szCs w:val="28"/>
        </w:rPr>
        <w:t>2</w:t>
      </w:r>
      <w:r w:rsidR="00543576" w:rsidRPr="00FB392D">
        <w:rPr>
          <w:rFonts w:ascii="Times New Roman" w:hAnsi="Times New Roman"/>
          <w:sz w:val="28"/>
          <w:szCs w:val="28"/>
        </w:rPr>
        <w:t>2</w:t>
      </w:r>
      <w:r w:rsidRPr="00FB392D">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73841350"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543576">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lastRenderedPageBreak/>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273DC2" w:rsidRDefault="00DD663F" w:rsidP="000B051C">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APPENDIX A</w:t>
      </w:r>
    </w:p>
    <w:p w14:paraId="3DA3CB28" w14:textId="77777777" w:rsidR="0039789D" w:rsidRPr="00273DC2" w:rsidRDefault="0039789D" w:rsidP="0039789D">
      <w:pPr>
        <w:jc w:val="center"/>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w:t>
      </w:r>
      <w:proofErr w:type="gramStart"/>
      <w:r w:rsidRPr="00273DC2">
        <w:rPr>
          <w:rFonts w:ascii="Times New Roman" w:eastAsia="Times New Roman" w:hAnsi="Times New Roman"/>
          <w:iCs/>
          <w:color w:val="000000"/>
          <w:sz w:val="28"/>
          <w:szCs w:val="28"/>
        </w:rPr>
        <w:t>deletions</w:t>
      </w:r>
      <w:proofErr w:type="gramEnd"/>
      <w:r w:rsidRPr="00273DC2">
        <w:rPr>
          <w:rFonts w:ascii="Times New Roman" w:eastAsia="Times New Roman" w:hAnsi="Times New Roman"/>
          <w:iCs/>
          <w:color w:val="000000"/>
          <w:sz w:val="28"/>
          <w:szCs w:val="28"/>
        </w:rPr>
        <w:t xml:space="preserve">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0ED37300" w14:textId="77777777" w:rsidR="00DD663F" w:rsidRPr="00273DC2" w:rsidRDefault="00DD663F" w:rsidP="000B051C">
      <w:pPr>
        <w:jc w:val="center"/>
        <w:rPr>
          <w:rFonts w:ascii="Times New Roman" w:eastAsia="Times New Roman" w:hAnsi="Times New Roman"/>
          <w:b/>
          <w:bCs/>
          <w:color w:val="000000"/>
          <w:sz w:val="28"/>
          <w:szCs w:val="28"/>
        </w:rPr>
      </w:pPr>
    </w:p>
    <w:p w14:paraId="60EF7C46" w14:textId="087FB98D" w:rsidR="008C376B" w:rsidRPr="00273DC2" w:rsidRDefault="00050C54" w:rsidP="000B051C">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Arizona Rules of </w:t>
      </w:r>
      <w:r w:rsidR="00D92EF5" w:rsidRPr="00273DC2">
        <w:rPr>
          <w:rFonts w:ascii="Times New Roman" w:eastAsia="Times New Roman" w:hAnsi="Times New Roman"/>
          <w:b/>
          <w:bCs/>
          <w:color w:val="000000"/>
          <w:sz w:val="28"/>
          <w:szCs w:val="28"/>
        </w:rPr>
        <w:t xml:space="preserve">Civil </w:t>
      </w:r>
      <w:r w:rsidRPr="00273DC2">
        <w:rPr>
          <w:rFonts w:ascii="Times New Roman" w:eastAsia="Times New Roman" w:hAnsi="Times New Roman"/>
          <w:b/>
          <w:bCs/>
          <w:color w:val="000000"/>
          <w:sz w:val="28"/>
          <w:szCs w:val="28"/>
        </w:rPr>
        <w:t>Procedure</w:t>
      </w:r>
    </w:p>
    <w:p w14:paraId="58E7B60A" w14:textId="77777777" w:rsidR="00DD663F" w:rsidRPr="00273DC2" w:rsidRDefault="00DD663F" w:rsidP="00050C54">
      <w:pPr>
        <w:rPr>
          <w:rFonts w:ascii="Times New Roman" w:eastAsia="Times New Roman" w:hAnsi="Times New Roman"/>
          <w:iCs/>
          <w:color w:val="000000"/>
          <w:sz w:val="28"/>
          <w:szCs w:val="28"/>
        </w:rPr>
      </w:pPr>
    </w:p>
    <w:p w14:paraId="28E809C9" w14:textId="09A7349A" w:rsidR="00E1484D" w:rsidRPr="00ED3F24" w:rsidRDefault="00E36EA3"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 xml:space="preserve">Rule </w:t>
      </w:r>
      <w:r w:rsidR="005B1BA2" w:rsidRPr="00ED3F24">
        <w:rPr>
          <w:rFonts w:ascii="Times New Roman" w:eastAsia="Times New Roman" w:hAnsi="Times New Roman"/>
          <w:b/>
          <w:bCs/>
          <w:sz w:val="28"/>
          <w:szCs w:val="28"/>
          <w:bdr w:val="none" w:sz="0" w:space="0" w:color="auto" w:frame="1"/>
        </w:rPr>
        <w:t>5.1 Form of Documents</w:t>
      </w:r>
    </w:p>
    <w:p w14:paraId="33B40D2E" w14:textId="7FDB5421" w:rsidR="00E36EA3" w:rsidRPr="00ED3F24" w:rsidRDefault="00E36EA3"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 xml:space="preserve">(a) </w:t>
      </w:r>
      <w:r w:rsidR="00E4001D" w:rsidRPr="00ED3F24">
        <w:rPr>
          <w:rFonts w:ascii="Times New Roman" w:eastAsia="Times New Roman" w:hAnsi="Times New Roman"/>
          <w:b/>
          <w:bCs/>
          <w:sz w:val="28"/>
          <w:szCs w:val="28"/>
          <w:bdr w:val="none" w:sz="0" w:space="0" w:color="auto" w:frame="1"/>
        </w:rPr>
        <w:t xml:space="preserve">and (b) </w:t>
      </w:r>
      <w:r w:rsidR="00D81F3F">
        <w:rPr>
          <w:rFonts w:ascii="Times New Roman" w:eastAsia="Times New Roman" w:hAnsi="Times New Roman"/>
          <w:b/>
          <w:bCs/>
          <w:sz w:val="28"/>
          <w:szCs w:val="28"/>
          <w:bdr w:val="none" w:sz="0" w:space="0" w:color="auto" w:frame="1"/>
        </w:rPr>
        <w:t>[</w:t>
      </w:r>
      <w:r w:rsidR="00E4001D" w:rsidRPr="00ED3F24">
        <w:rPr>
          <w:rFonts w:ascii="Times New Roman" w:eastAsia="Times New Roman" w:hAnsi="Times New Roman"/>
          <w:b/>
          <w:bCs/>
          <w:sz w:val="28"/>
          <w:szCs w:val="28"/>
          <w:bdr w:val="none" w:sz="0" w:space="0" w:color="auto" w:frame="1"/>
        </w:rPr>
        <w:t xml:space="preserve">No </w:t>
      </w:r>
      <w:r w:rsidR="00D81F3F">
        <w:rPr>
          <w:rFonts w:ascii="Times New Roman" w:eastAsia="Times New Roman" w:hAnsi="Times New Roman"/>
          <w:b/>
          <w:bCs/>
          <w:sz w:val="28"/>
          <w:szCs w:val="28"/>
          <w:bdr w:val="none" w:sz="0" w:space="0" w:color="auto" w:frame="1"/>
        </w:rPr>
        <w:t>C</w:t>
      </w:r>
      <w:r w:rsidR="00E4001D" w:rsidRPr="00ED3F24">
        <w:rPr>
          <w:rFonts w:ascii="Times New Roman" w:eastAsia="Times New Roman" w:hAnsi="Times New Roman"/>
          <w:b/>
          <w:bCs/>
          <w:sz w:val="28"/>
          <w:szCs w:val="28"/>
          <w:bdr w:val="none" w:sz="0" w:space="0" w:color="auto" w:frame="1"/>
        </w:rPr>
        <w:t>hange</w:t>
      </w:r>
      <w:r w:rsidR="00D81F3F">
        <w:rPr>
          <w:rFonts w:ascii="Times New Roman" w:eastAsia="Times New Roman" w:hAnsi="Times New Roman"/>
          <w:b/>
          <w:bCs/>
          <w:sz w:val="28"/>
          <w:szCs w:val="28"/>
          <w:bdr w:val="none" w:sz="0" w:space="0" w:color="auto" w:frame="1"/>
        </w:rPr>
        <w:t>]</w:t>
      </w:r>
    </w:p>
    <w:p w14:paraId="1D6A7D52" w14:textId="3428FC31" w:rsidR="00E36EA3" w:rsidRPr="00ED3F24" w:rsidRDefault="00E36EA3"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w:t>
      </w:r>
      <w:r w:rsidR="00E4001D" w:rsidRPr="00ED3F24">
        <w:rPr>
          <w:rFonts w:ascii="Times New Roman" w:eastAsia="Times New Roman" w:hAnsi="Times New Roman"/>
          <w:b/>
          <w:bCs/>
          <w:sz w:val="28"/>
          <w:szCs w:val="28"/>
          <w:bdr w:val="none" w:sz="0" w:space="0" w:color="auto" w:frame="1"/>
        </w:rPr>
        <w:t>c</w:t>
      </w:r>
      <w:r w:rsidRPr="00ED3F24">
        <w:rPr>
          <w:rFonts w:ascii="Times New Roman" w:eastAsia="Times New Roman" w:hAnsi="Times New Roman"/>
          <w:b/>
          <w:bCs/>
          <w:sz w:val="28"/>
          <w:szCs w:val="28"/>
          <w:bdr w:val="none" w:sz="0" w:space="0" w:color="auto" w:frame="1"/>
        </w:rPr>
        <w:t xml:space="preserve">) </w:t>
      </w:r>
      <w:r w:rsidR="00E4001D" w:rsidRPr="00ED3F24">
        <w:rPr>
          <w:rFonts w:ascii="Times New Roman" w:eastAsia="Times New Roman" w:hAnsi="Times New Roman"/>
          <w:b/>
          <w:bCs/>
          <w:sz w:val="28"/>
          <w:szCs w:val="28"/>
          <w:bdr w:val="none" w:sz="0" w:space="0" w:color="auto" w:frame="1"/>
        </w:rPr>
        <w:t>Electronically Filed Documents</w:t>
      </w:r>
      <w:r w:rsidRPr="00ED3F24">
        <w:rPr>
          <w:rFonts w:ascii="Times New Roman" w:eastAsia="Times New Roman" w:hAnsi="Times New Roman"/>
          <w:b/>
          <w:bCs/>
          <w:sz w:val="28"/>
          <w:szCs w:val="28"/>
          <w:bdr w:val="none" w:sz="0" w:space="0" w:color="auto" w:frame="1"/>
        </w:rPr>
        <w:t>.</w:t>
      </w:r>
      <w:r w:rsidRPr="00ED3F24">
        <w:rPr>
          <w:rFonts w:ascii="Times New Roman" w:eastAsia="Times New Roman" w:hAnsi="Times New Roman"/>
          <w:sz w:val="28"/>
          <w:szCs w:val="28"/>
        </w:rPr>
        <w:t> </w:t>
      </w:r>
      <w:r w:rsidR="005C01A4" w:rsidRPr="00ED3F24">
        <w:rPr>
          <w:rFonts w:ascii="Times New Roman" w:eastAsia="Times New Roman" w:hAnsi="Times New Roman"/>
          <w:sz w:val="28"/>
          <w:szCs w:val="28"/>
        </w:rPr>
        <w:t xml:space="preserve"> </w:t>
      </w:r>
    </w:p>
    <w:p w14:paraId="2BE273D7" w14:textId="2A357A7E" w:rsidR="005C01A4" w:rsidRPr="00ED3F24" w:rsidRDefault="005C01A4"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sz w:val="28"/>
          <w:szCs w:val="28"/>
        </w:rPr>
        <w:tab/>
        <w:t>(1) No change</w:t>
      </w:r>
    </w:p>
    <w:p w14:paraId="4E59EA47" w14:textId="26AB7E22" w:rsidR="005C01A4" w:rsidRPr="00ED3F24" w:rsidRDefault="005C01A4"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sz w:val="28"/>
          <w:szCs w:val="28"/>
        </w:rPr>
        <w:tab/>
        <w:t xml:space="preserve">(2) </w:t>
      </w:r>
      <w:r w:rsidRPr="00ED3F24">
        <w:rPr>
          <w:rFonts w:ascii="Times New Roman" w:eastAsia="Times New Roman" w:hAnsi="Times New Roman"/>
          <w:i/>
          <w:iCs/>
          <w:sz w:val="28"/>
          <w:szCs w:val="28"/>
        </w:rPr>
        <w:t>Formats of Attachments</w:t>
      </w:r>
      <w:r w:rsidR="004212CB" w:rsidRPr="00ED3F24">
        <w:rPr>
          <w:rFonts w:ascii="Times New Roman" w:eastAsia="Times New Roman" w:hAnsi="Times New Roman"/>
          <w:i/>
          <w:iCs/>
          <w:sz w:val="28"/>
          <w:szCs w:val="28"/>
        </w:rPr>
        <w:t>.</w:t>
      </w:r>
    </w:p>
    <w:p w14:paraId="7BAD8115" w14:textId="764401A1" w:rsidR="004212CB" w:rsidRPr="00ED3F24" w:rsidRDefault="004212CB"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sz w:val="28"/>
          <w:szCs w:val="28"/>
        </w:rPr>
        <w:tab/>
      </w:r>
      <w:r w:rsidRPr="00ED3F24">
        <w:rPr>
          <w:rFonts w:ascii="Times New Roman" w:eastAsia="Times New Roman" w:hAnsi="Times New Roman"/>
          <w:sz w:val="28"/>
          <w:szCs w:val="28"/>
        </w:rPr>
        <w:tab/>
        <w:t>(A) and (B) No change</w:t>
      </w:r>
    </w:p>
    <w:p w14:paraId="49E77CA6" w14:textId="63705D4B" w:rsidR="004212CB" w:rsidRPr="00ED3F24" w:rsidRDefault="004212CB" w:rsidP="00ED3F24">
      <w:pPr>
        <w:shd w:val="clear" w:color="auto" w:fill="FFFFFF"/>
        <w:ind w:left="1440"/>
        <w:textAlignment w:val="baseline"/>
        <w:rPr>
          <w:rFonts w:ascii="Times New Roman" w:hAnsi="Times New Roman"/>
          <w:sz w:val="28"/>
          <w:szCs w:val="28"/>
          <w:shd w:val="clear" w:color="auto" w:fill="FFFFFF"/>
        </w:rPr>
      </w:pPr>
      <w:r w:rsidRPr="00ED3F24">
        <w:rPr>
          <w:rFonts w:ascii="Times New Roman" w:eastAsia="Times New Roman" w:hAnsi="Times New Roman"/>
          <w:sz w:val="28"/>
          <w:szCs w:val="28"/>
        </w:rPr>
        <w:t>(C)</w:t>
      </w:r>
      <w:r w:rsidR="00B72957" w:rsidRPr="00ED3F24">
        <w:rPr>
          <w:rFonts w:ascii="Times New Roman" w:eastAsia="Times New Roman" w:hAnsi="Times New Roman"/>
          <w:sz w:val="28"/>
          <w:szCs w:val="28"/>
        </w:rPr>
        <w:t xml:space="preserve"> </w:t>
      </w:r>
      <w:r w:rsidR="00B72957" w:rsidRPr="00ED3F24">
        <w:rPr>
          <w:rFonts w:ascii="Times New Roman" w:hAnsi="Times New Roman"/>
          <w:sz w:val="28"/>
          <w:szCs w:val="28"/>
          <w:shd w:val="clear" w:color="auto" w:fill="FFFFFF"/>
        </w:rPr>
        <w:t xml:space="preserve">Notarized Documents. A scanned copy of a notarized document may be filed electronically if it contains the </w:t>
      </w:r>
      <w:r w:rsidR="00B72957" w:rsidRPr="00ED3F24">
        <w:rPr>
          <w:rFonts w:ascii="Times New Roman" w:hAnsi="Times New Roman"/>
          <w:strike/>
          <w:sz w:val="28"/>
          <w:szCs w:val="28"/>
          <w:shd w:val="clear" w:color="auto" w:fill="FFFFFF"/>
        </w:rPr>
        <w:t xml:space="preserve">notary's </w:t>
      </w:r>
      <w:r w:rsidR="00FA65EC" w:rsidRPr="00ED3F24">
        <w:rPr>
          <w:rFonts w:ascii="Times New Roman" w:hAnsi="Times New Roman"/>
          <w:sz w:val="28"/>
          <w:szCs w:val="28"/>
          <w:u w:val="single"/>
          <w:shd w:val="clear" w:color="auto" w:fill="FFFFFF"/>
        </w:rPr>
        <w:t xml:space="preserve">notarial officer’s </w:t>
      </w:r>
      <w:r w:rsidR="00B72957" w:rsidRPr="00ED3F24">
        <w:rPr>
          <w:rFonts w:ascii="Times New Roman" w:hAnsi="Times New Roman"/>
          <w:sz w:val="28"/>
          <w:szCs w:val="28"/>
          <w:shd w:val="clear" w:color="auto" w:fill="FFFFFF"/>
        </w:rPr>
        <w:t>signature</w:t>
      </w:r>
      <w:r w:rsidR="00054BE7">
        <w:rPr>
          <w:rFonts w:ascii="Times New Roman" w:hAnsi="Times New Roman"/>
          <w:sz w:val="28"/>
          <w:szCs w:val="28"/>
          <w:u w:val="single"/>
          <w:shd w:val="clear" w:color="auto" w:fill="FFFFFF"/>
        </w:rPr>
        <w:t xml:space="preserve">, </w:t>
      </w:r>
      <w:r w:rsidR="00993B33">
        <w:rPr>
          <w:rFonts w:ascii="Times New Roman" w:hAnsi="Times New Roman"/>
          <w:sz w:val="28"/>
          <w:szCs w:val="28"/>
          <w:u w:val="single"/>
          <w:shd w:val="clear" w:color="auto" w:fill="FFFFFF"/>
        </w:rPr>
        <w:t xml:space="preserve">a </w:t>
      </w:r>
      <w:r w:rsidR="00054BE7">
        <w:rPr>
          <w:rFonts w:ascii="Times New Roman" w:hAnsi="Times New Roman"/>
          <w:sz w:val="28"/>
          <w:szCs w:val="28"/>
          <w:u w:val="single"/>
          <w:shd w:val="clear" w:color="auto" w:fill="FFFFFF"/>
        </w:rPr>
        <w:t xml:space="preserve">certificate as required by </w:t>
      </w:r>
      <w:r w:rsidR="00054BE7" w:rsidRPr="00ED3F24">
        <w:rPr>
          <w:rFonts w:ascii="Times New Roman" w:hAnsi="Times New Roman"/>
          <w:sz w:val="28"/>
          <w:szCs w:val="28"/>
          <w:u w:val="single"/>
          <w:shd w:val="clear" w:color="auto" w:fill="FFFFFF"/>
        </w:rPr>
        <w:t>A.R.S. § 41-264</w:t>
      </w:r>
      <w:r w:rsidR="00054BE7">
        <w:rPr>
          <w:rFonts w:ascii="Times New Roman" w:hAnsi="Times New Roman"/>
          <w:sz w:val="28"/>
          <w:szCs w:val="28"/>
          <w:u w:val="single"/>
          <w:shd w:val="clear" w:color="auto" w:fill="FFFFFF"/>
        </w:rPr>
        <w:t>,</w:t>
      </w:r>
      <w:r w:rsidR="00B72957" w:rsidRPr="00ED3F24">
        <w:rPr>
          <w:rFonts w:ascii="Times New Roman" w:hAnsi="Times New Roman"/>
          <w:sz w:val="28"/>
          <w:szCs w:val="28"/>
          <w:shd w:val="clear" w:color="auto" w:fill="FFFFFF"/>
        </w:rPr>
        <w:t xml:space="preserve"> and</w:t>
      </w:r>
      <w:r w:rsidR="00B72957" w:rsidRPr="001F0B29">
        <w:rPr>
          <w:rFonts w:ascii="Times New Roman" w:hAnsi="Times New Roman"/>
          <w:sz w:val="28"/>
          <w:szCs w:val="28"/>
          <w:shd w:val="clear" w:color="auto" w:fill="FFFFFF"/>
        </w:rPr>
        <w:t xml:space="preserve"> </w:t>
      </w:r>
      <w:r w:rsidR="00B72957" w:rsidRPr="00054BE7">
        <w:rPr>
          <w:rFonts w:ascii="Times New Roman" w:hAnsi="Times New Roman"/>
          <w:sz w:val="28"/>
          <w:szCs w:val="28"/>
          <w:shd w:val="clear" w:color="auto" w:fill="FFFFFF"/>
        </w:rPr>
        <w:t>stamp or seal</w:t>
      </w:r>
      <w:r w:rsidR="00054BE7">
        <w:rPr>
          <w:rFonts w:ascii="Times New Roman" w:hAnsi="Times New Roman"/>
          <w:sz w:val="28"/>
          <w:szCs w:val="28"/>
          <w:u w:val="single"/>
          <w:shd w:val="clear" w:color="auto" w:fill="FFFFFF"/>
        </w:rPr>
        <w:t>, if applicable</w:t>
      </w:r>
      <w:r w:rsidR="00B72957" w:rsidRPr="00ED3F24">
        <w:rPr>
          <w:rFonts w:ascii="Times New Roman" w:hAnsi="Times New Roman"/>
          <w:sz w:val="28"/>
          <w:szCs w:val="28"/>
          <w:shd w:val="clear" w:color="auto" w:fill="FFFFFF"/>
        </w:rPr>
        <w:t>.</w:t>
      </w:r>
    </w:p>
    <w:p w14:paraId="0D5DD9D9" w14:textId="165F7049" w:rsidR="00212C6B" w:rsidRPr="00ED3F24" w:rsidRDefault="00212C6B" w:rsidP="00ED3F24">
      <w:pPr>
        <w:shd w:val="clear" w:color="auto" w:fill="FFFFFF"/>
        <w:ind w:left="1440"/>
        <w:textAlignment w:val="baseline"/>
        <w:rPr>
          <w:rFonts w:ascii="Times New Roman" w:eastAsia="Times New Roman" w:hAnsi="Times New Roman"/>
          <w:sz w:val="28"/>
          <w:szCs w:val="28"/>
        </w:rPr>
      </w:pPr>
      <w:r w:rsidRPr="00ED3F24">
        <w:rPr>
          <w:rFonts w:ascii="Times New Roman" w:eastAsia="Times New Roman" w:hAnsi="Times New Roman"/>
          <w:sz w:val="28"/>
          <w:szCs w:val="28"/>
        </w:rPr>
        <w:t xml:space="preserve">(D) and (E) </w:t>
      </w:r>
      <w:r w:rsidR="00D81F3F">
        <w:rPr>
          <w:rFonts w:ascii="Times New Roman" w:eastAsia="Times New Roman" w:hAnsi="Times New Roman"/>
          <w:sz w:val="28"/>
          <w:szCs w:val="28"/>
        </w:rPr>
        <w:t>[</w:t>
      </w:r>
      <w:r w:rsidRPr="00ED3F24">
        <w:rPr>
          <w:rFonts w:ascii="Times New Roman" w:eastAsia="Times New Roman" w:hAnsi="Times New Roman"/>
          <w:sz w:val="28"/>
          <w:szCs w:val="28"/>
        </w:rPr>
        <w:t xml:space="preserve">No </w:t>
      </w:r>
      <w:r w:rsidR="00D81F3F">
        <w:rPr>
          <w:rFonts w:ascii="Times New Roman" w:eastAsia="Times New Roman" w:hAnsi="Times New Roman"/>
          <w:sz w:val="28"/>
          <w:szCs w:val="28"/>
        </w:rPr>
        <w:t>C</w:t>
      </w:r>
      <w:r w:rsidRPr="00ED3F24">
        <w:rPr>
          <w:rFonts w:ascii="Times New Roman" w:eastAsia="Times New Roman" w:hAnsi="Times New Roman"/>
          <w:sz w:val="28"/>
          <w:szCs w:val="28"/>
        </w:rPr>
        <w:t>hange</w:t>
      </w:r>
      <w:r w:rsidR="00D81F3F">
        <w:rPr>
          <w:rFonts w:ascii="Times New Roman" w:eastAsia="Times New Roman" w:hAnsi="Times New Roman"/>
          <w:sz w:val="28"/>
          <w:szCs w:val="28"/>
        </w:rPr>
        <w:t>]</w:t>
      </w:r>
    </w:p>
    <w:p w14:paraId="03D74FE4" w14:textId="1CDE3732" w:rsidR="0057576A" w:rsidRPr="00ED3F24" w:rsidRDefault="0057576A" w:rsidP="00ED3F24">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sz w:val="28"/>
          <w:szCs w:val="28"/>
        </w:rPr>
        <w:tab/>
        <w:t xml:space="preserve">(3) and (4) </w:t>
      </w:r>
      <w:r w:rsidR="00D81F3F">
        <w:rPr>
          <w:rFonts w:ascii="Times New Roman" w:eastAsia="Times New Roman" w:hAnsi="Times New Roman"/>
          <w:sz w:val="28"/>
          <w:szCs w:val="28"/>
        </w:rPr>
        <w:t>[</w:t>
      </w:r>
      <w:r w:rsidRPr="00ED3F24">
        <w:rPr>
          <w:rFonts w:ascii="Times New Roman" w:eastAsia="Times New Roman" w:hAnsi="Times New Roman"/>
          <w:sz w:val="28"/>
          <w:szCs w:val="28"/>
        </w:rPr>
        <w:t xml:space="preserve">No </w:t>
      </w:r>
      <w:r w:rsidR="00D81F3F">
        <w:rPr>
          <w:rFonts w:ascii="Times New Roman" w:eastAsia="Times New Roman" w:hAnsi="Times New Roman"/>
          <w:sz w:val="28"/>
          <w:szCs w:val="28"/>
        </w:rPr>
        <w:t>C</w:t>
      </w:r>
      <w:r w:rsidRPr="00ED3F24">
        <w:rPr>
          <w:rFonts w:ascii="Times New Roman" w:eastAsia="Times New Roman" w:hAnsi="Times New Roman"/>
          <w:sz w:val="28"/>
          <w:szCs w:val="28"/>
        </w:rPr>
        <w:t>hange</w:t>
      </w:r>
      <w:r w:rsidR="00D81F3F">
        <w:rPr>
          <w:rFonts w:ascii="Times New Roman" w:eastAsia="Times New Roman" w:hAnsi="Times New Roman"/>
          <w:sz w:val="28"/>
          <w:szCs w:val="28"/>
        </w:rPr>
        <w:t>]</w:t>
      </w:r>
    </w:p>
    <w:p w14:paraId="5B70A25B" w14:textId="77777777" w:rsidR="00E36EA3" w:rsidRPr="00ED3F24" w:rsidRDefault="00E36EA3" w:rsidP="00E1484D">
      <w:pPr>
        <w:shd w:val="clear" w:color="auto" w:fill="FFFFFF"/>
        <w:spacing w:line="360" w:lineRule="auto"/>
        <w:textAlignment w:val="baseline"/>
        <w:rPr>
          <w:rFonts w:ascii="Times New Roman" w:eastAsia="Times New Roman" w:hAnsi="Times New Roman"/>
          <w:b/>
          <w:bCs/>
          <w:sz w:val="24"/>
          <w:szCs w:val="24"/>
          <w:bdr w:val="none" w:sz="0" w:space="0" w:color="auto" w:frame="1"/>
        </w:rPr>
      </w:pPr>
    </w:p>
    <w:p w14:paraId="19E6AA89" w14:textId="4712EEFC" w:rsidR="00273DC2" w:rsidRPr="00ED3F24" w:rsidRDefault="00273DC2" w:rsidP="00E1484D">
      <w:pPr>
        <w:shd w:val="clear" w:color="auto" w:fill="FFFFFF"/>
        <w:spacing w:line="360" w:lineRule="auto"/>
        <w:textAlignment w:val="baseline"/>
        <w:rPr>
          <w:rFonts w:ascii="Times New Roman" w:eastAsia="Times New Roman" w:hAnsi="Times New Roman"/>
          <w:b/>
          <w:bCs/>
          <w:sz w:val="28"/>
          <w:szCs w:val="28"/>
          <w:bdr w:val="none" w:sz="0" w:space="0" w:color="auto" w:frame="1"/>
        </w:rPr>
      </w:pPr>
      <w:r w:rsidRPr="00ED3F24">
        <w:rPr>
          <w:rFonts w:ascii="Times New Roman" w:eastAsia="Times New Roman" w:hAnsi="Times New Roman"/>
          <w:b/>
          <w:bCs/>
          <w:sz w:val="28"/>
          <w:szCs w:val="28"/>
          <w:bdr w:val="none" w:sz="0" w:space="0" w:color="auto" w:frame="1"/>
        </w:rPr>
        <w:t>Rule 80. General Provisions</w:t>
      </w:r>
    </w:p>
    <w:p w14:paraId="0181216B" w14:textId="12CBDC9A" w:rsidR="00674773" w:rsidRPr="00ED3F24" w:rsidRDefault="00674773" w:rsidP="00674773">
      <w:pPr>
        <w:shd w:val="clear" w:color="auto" w:fill="FFFFFF"/>
        <w:spacing w:line="360" w:lineRule="auto"/>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 xml:space="preserve">(a) and (b) </w:t>
      </w:r>
      <w:r w:rsidR="00FC6923">
        <w:rPr>
          <w:rFonts w:ascii="Times New Roman" w:eastAsia="Times New Roman" w:hAnsi="Times New Roman"/>
          <w:b/>
          <w:bCs/>
          <w:sz w:val="28"/>
          <w:szCs w:val="28"/>
          <w:bdr w:val="none" w:sz="0" w:space="0" w:color="auto" w:frame="1"/>
        </w:rPr>
        <w:t>[</w:t>
      </w:r>
      <w:r w:rsidRPr="00ED3F24">
        <w:rPr>
          <w:rFonts w:ascii="Times New Roman" w:eastAsia="Times New Roman" w:hAnsi="Times New Roman"/>
          <w:b/>
          <w:bCs/>
          <w:sz w:val="28"/>
          <w:szCs w:val="28"/>
          <w:bdr w:val="none" w:sz="0" w:space="0" w:color="auto" w:frame="1"/>
        </w:rPr>
        <w:t xml:space="preserve">No </w:t>
      </w:r>
      <w:r w:rsidR="00FC6923">
        <w:rPr>
          <w:rFonts w:ascii="Times New Roman" w:eastAsia="Times New Roman" w:hAnsi="Times New Roman"/>
          <w:b/>
          <w:bCs/>
          <w:sz w:val="28"/>
          <w:szCs w:val="28"/>
          <w:bdr w:val="none" w:sz="0" w:space="0" w:color="auto" w:frame="1"/>
        </w:rPr>
        <w:t>C</w:t>
      </w:r>
      <w:r w:rsidRPr="00ED3F24">
        <w:rPr>
          <w:rFonts w:ascii="Times New Roman" w:eastAsia="Times New Roman" w:hAnsi="Times New Roman"/>
          <w:b/>
          <w:bCs/>
          <w:sz w:val="28"/>
          <w:szCs w:val="28"/>
          <w:bdr w:val="none" w:sz="0" w:space="0" w:color="auto" w:frame="1"/>
        </w:rPr>
        <w:t>hange</w:t>
      </w:r>
      <w:r w:rsidR="00FC6923">
        <w:rPr>
          <w:rFonts w:ascii="Times New Roman" w:eastAsia="Times New Roman" w:hAnsi="Times New Roman"/>
          <w:b/>
          <w:bCs/>
          <w:sz w:val="28"/>
          <w:szCs w:val="28"/>
          <w:bdr w:val="none" w:sz="0" w:space="0" w:color="auto" w:frame="1"/>
        </w:rPr>
        <w:t>]</w:t>
      </w:r>
    </w:p>
    <w:p w14:paraId="0BB8A678" w14:textId="77777777" w:rsidR="00ED3F24" w:rsidRPr="00ED3F24" w:rsidRDefault="009262DE" w:rsidP="00ED3F24">
      <w:pPr>
        <w:shd w:val="clear" w:color="auto" w:fill="FFFFFF"/>
        <w:jc w:val="both"/>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(c)</w:t>
      </w:r>
      <w:r w:rsidR="00ED3F24" w:rsidRPr="00ED3F24">
        <w:rPr>
          <w:rFonts w:ascii="Times New Roman" w:eastAsia="Times New Roman" w:hAnsi="Times New Roman"/>
          <w:b/>
          <w:bCs/>
          <w:sz w:val="28"/>
          <w:szCs w:val="28"/>
          <w:bdr w:val="none" w:sz="0" w:space="0" w:color="auto" w:frame="1"/>
        </w:rPr>
        <w:t xml:space="preserve"> </w:t>
      </w:r>
      <w:r w:rsidR="00ED3F24" w:rsidRPr="00ED3F24">
        <w:rPr>
          <w:rFonts w:ascii="Source Sans Pro" w:eastAsia="Times New Roman" w:hAnsi="Source Sans Pro"/>
          <w:b/>
          <w:bCs/>
          <w:sz w:val="26"/>
          <w:szCs w:val="26"/>
          <w:bdr w:val="none" w:sz="0" w:space="0" w:color="auto" w:frame="1"/>
        </w:rPr>
        <w:t> </w:t>
      </w:r>
      <w:r w:rsidR="00ED3F24" w:rsidRPr="00ED3F24">
        <w:rPr>
          <w:rFonts w:ascii="Times New Roman" w:eastAsia="Times New Roman" w:hAnsi="Times New Roman"/>
          <w:b/>
          <w:bCs/>
          <w:sz w:val="28"/>
          <w:szCs w:val="28"/>
          <w:bdr w:val="none" w:sz="0" w:space="0" w:color="auto" w:frame="1"/>
        </w:rPr>
        <w:t>Unsworn Declarations Under Penalty of Perjury.</w:t>
      </w:r>
      <w:r w:rsidR="00ED3F24" w:rsidRPr="00ED3F24">
        <w:rPr>
          <w:rFonts w:ascii="Times New Roman" w:eastAsia="Times New Roman" w:hAnsi="Times New Roman"/>
          <w:sz w:val="28"/>
          <w:szCs w:val="28"/>
        </w:rPr>
        <w:t> When these rules require or allow a matter to be supported, evidenced, established, or proved by a sworn written declaration, verification, certificate, statement, oath, or affidavit, the same may be unsworn--and have the same force and effect--if it is:</w:t>
      </w:r>
    </w:p>
    <w:p w14:paraId="45D70756" w14:textId="77777777" w:rsidR="00ED3F24" w:rsidRPr="00ED3F24" w:rsidRDefault="00ED3F24" w:rsidP="00ED3F24">
      <w:pPr>
        <w:shd w:val="clear" w:color="auto" w:fill="FFFFFF"/>
        <w:ind w:firstLine="720"/>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 xml:space="preserve">(1) signed by the person as true under penalty of </w:t>
      </w:r>
      <w:proofErr w:type="gramStart"/>
      <w:r w:rsidRPr="00ED3F24">
        <w:rPr>
          <w:rFonts w:ascii="Times New Roman" w:eastAsia="Times New Roman" w:hAnsi="Times New Roman"/>
          <w:sz w:val="28"/>
          <w:szCs w:val="28"/>
        </w:rPr>
        <w:t>perjury;</w:t>
      </w:r>
      <w:proofErr w:type="gramEnd"/>
    </w:p>
    <w:p w14:paraId="65413B7E" w14:textId="77777777" w:rsidR="00ED3F24" w:rsidRPr="00ED3F24" w:rsidRDefault="00ED3F24" w:rsidP="00ED3F24">
      <w:pPr>
        <w:shd w:val="clear" w:color="auto" w:fill="FFFFFF"/>
        <w:ind w:firstLine="720"/>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(2) dated; and</w:t>
      </w:r>
    </w:p>
    <w:p w14:paraId="12943508" w14:textId="77777777" w:rsidR="00ED3F24" w:rsidRPr="00ED3F24" w:rsidRDefault="00ED3F24" w:rsidP="00ED3F24">
      <w:pPr>
        <w:shd w:val="clear" w:color="auto" w:fill="FFFFFF"/>
        <w:ind w:firstLine="720"/>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(3) in substantially the following form:</w:t>
      </w:r>
    </w:p>
    <w:p w14:paraId="5AC328BB" w14:textId="77777777" w:rsidR="00ED3F24" w:rsidRPr="00ED3F24" w:rsidRDefault="00ED3F24" w:rsidP="00083D23">
      <w:pPr>
        <w:shd w:val="clear" w:color="auto" w:fill="FFFFFF"/>
        <w:ind w:left="720"/>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“I declare [or certify, verify or state] under penalty of perjury that the foregoing is true and correct. Executed on [date].</w:t>
      </w:r>
    </w:p>
    <w:p w14:paraId="0BFE69F3" w14:textId="77777777" w:rsidR="00ED3F24" w:rsidRPr="00ED3F24" w:rsidRDefault="00ED3F24" w:rsidP="00083D23">
      <w:pPr>
        <w:shd w:val="clear" w:color="auto" w:fill="FFFFFF"/>
        <w:ind w:firstLine="720"/>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[Signature].”</w:t>
      </w:r>
    </w:p>
    <w:p w14:paraId="3A3344DA" w14:textId="215AD462" w:rsidR="00ED3F24" w:rsidRPr="00ED3F24" w:rsidRDefault="00ED3F24" w:rsidP="00ED3F24">
      <w:pPr>
        <w:shd w:val="clear" w:color="auto" w:fill="FFFFFF"/>
        <w:jc w:val="both"/>
        <w:textAlignment w:val="baseline"/>
        <w:rPr>
          <w:rFonts w:ascii="Times New Roman" w:eastAsia="Times New Roman" w:hAnsi="Times New Roman"/>
          <w:sz w:val="28"/>
          <w:szCs w:val="28"/>
        </w:rPr>
      </w:pPr>
      <w:r w:rsidRPr="00ED3F24">
        <w:rPr>
          <w:rFonts w:ascii="Times New Roman" w:eastAsia="Times New Roman" w:hAnsi="Times New Roman"/>
          <w:sz w:val="28"/>
          <w:szCs w:val="28"/>
        </w:rPr>
        <w:t>This rule does not apply to a deposition, oath of office, or an oath required to be taken before a specified official other than a </w:t>
      </w:r>
      <w:r w:rsidRPr="00ED3F24">
        <w:rPr>
          <w:rFonts w:ascii="Times New Roman" w:eastAsia="Times New Roman" w:hAnsi="Times New Roman"/>
          <w:strike/>
          <w:sz w:val="28"/>
          <w:szCs w:val="28"/>
          <w:bdr w:val="none" w:sz="0" w:space="0" w:color="auto" w:frame="1"/>
        </w:rPr>
        <w:t>notary</w:t>
      </w:r>
      <w:r w:rsidRPr="00ED3F24">
        <w:rPr>
          <w:rFonts w:ascii="Times New Roman" w:eastAsia="Times New Roman" w:hAnsi="Times New Roman"/>
          <w:strike/>
          <w:sz w:val="28"/>
          <w:szCs w:val="28"/>
        </w:rPr>
        <w:t> public</w:t>
      </w:r>
      <w:r w:rsidR="00835DB8">
        <w:rPr>
          <w:rFonts w:ascii="Times New Roman" w:eastAsia="Times New Roman" w:hAnsi="Times New Roman"/>
          <w:strike/>
          <w:sz w:val="28"/>
          <w:szCs w:val="28"/>
        </w:rPr>
        <w:t xml:space="preserve"> </w:t>
      </w:r>
      <w:r w:rsidR="00835DB8">
        <w:rPr>
          <w:rFonts w:ascii="Times New Roman" w:eastAsia="Times New Roman" w:hAnsi="Times New Roman"/>
          <w:sz w:val="28"/>
          <w:szCs w:val="28"/>
          <w:u w:val="single"/>
        </w:rPr>
        <w:t>notarial officer</w:t>
      </w:r>
      <w:r w:rsidRPr="00ED3F24">
        <w:rPr>
          <w:rFonts w:ascii="Times New Roman" w:eastAsia="Times New Roman" w:hAnsi="Times New Roman"/>
          <w:sz w:val="28"/>
          <w:szCs w:val="28"/>
        </w:rPr>
        <w:t>.</w:t>
      </w:r>
    </w:p>
    <w:p w14:paraId="3F992C31" w14:textId="3378DE50" w:rsidR="00083D23" w:rsidRPr="00ED3F24" w:rsidRDefault="00083D23" w:rsidP="00083D23">
      <w:pPr>
        <w:shd w:val="clear" w:color="auto" w:fill="FFFFFF"/>
        <w:spacing w:line="360" w:lineRule="auto"/>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d</w:t>
      </w:r>
      <w:r w:rsidRPr="00ED3F24">
        <w:rPr>
          <w:rFonts w:ascii="Times New Roman" w:eastAsia="Times New Roman" w:hAnsi="Times New Roman"/>
          <w:b/>
          <w:bCs/>
          <w:sz w:val="28"/>
          <w:szCs w:val="28"/>
          <w:bdr w:val="none" w:sz="0" w:space="0" w:color="auto" w:frame="1"/>
        </w:rPr>
        <w:t>) and (</w:t>
      </w:r>
      <w:r>
        <w:rPr>
          <w:rFonts w:ascii="Times New Roman" w:eastAsia="Times New Roman" w:hAnsi="Times New Roman"/>
          <w:b/>
          <w:bCs/>
          <w:sz w:val="28"/>
          <w:szCs w:val="28"/>
          <w:bdr w:val="none" w:sz="0" w:space="0" w:color="auto" w:frame="1"/>
        </w:rPr>
        <w:t>e</w:t>
      </w:r>
      <w:r w:rsidRPr="00ED3F24">
        <w:rPr>
          <w:rFonts w:ascii="Times New Roman" w:eastAsia="Times New Roman" w:hAnsi="Times New Roman"/>
          <w:b/>
          <w:bCs/>
          <w:sz w:val="28"/>
          <w:szCs w:val="28"/>
          <w:bdr w:val="none" w:sz="0" w:space="0" w:color="auto" w:frame="1"/>
        </w:rPr>
        <w:t xml:space="preserve">) </w:t>
      </w:r>
      <w:r w:rsidR="00FC6923">
        <w:rPr>
          <w:rFonts w:ascii="Times New Roman" w:eastAsia="Times New Roman" w:hAnsi="Times New Roman"/>
          <w:b/>
          <w:bCs/>
          <w:sz w:val="28"/>
          <w:szCs w:val="28"/>
          <w:bdr w:val="none" w:sz="0" w:space="0" w:color="auto" w:frame="1"/>
        </w:rPr>
        <w:t>[</w:t>
      </w:r>
      <w:r w:rsidRPr="00ED3F24">
        <w:rPr>
          <w:rFonts w:ascii="Times New Roman" w:eastAsia="Times New Roman" w:hAnsi="Times New Roman"/>
          <w:b/>
          <w:bCs/>
          <w:sz w:val="28"/>
          <w:szCs w:val="28"/>
          <w:bdr w:val="none" w:sz="0" w:space="0" w:color="auto" w:frame="1"/>
        </w:rPr>
        <w:t xml:space="preserve">No </w:t>
      </w:r>
      <w:r w:rsidR="00FC6923">
        <w:rPr>
          <w:rFonts w:ascii="Times New Roman" w:eastAsia="Times New Roman" w:hAnsi="Times New Roman"/>
          <w:b/>
          <w:bCs/>
          <w:sz w:val="28"/>
          <w:szCs w:val="28"/>
          <w:bdr w:val="none" w:sz="0" w:space="0" w:color="auto" w:frame="1"/>
        </w:rPr>
        <w:t>C</w:t>
      </w:r>
      <w:r w:rsidRPr="00ED3F24">
        <w:rPr>
          <w:rFonts w:ascii="Times New Roman" w:eastAsia="Times New Roman" w:hAnsi="Times New Roman"/>
          <w:b/>
          <w:bCs/>
          <w:sz w:val="28"/>
          <w:szCs w:val="28"/>
          <w:bdr w:val="none" w:sz="0" w:space="0" w:color="auto" w:frame="1"/>
        </w:rPr>
        <w:t>hange</w:t>
      </w:r>
      <w:r w:rsidR="00FC6923">
        <w:rPr>
          <w:rFonts w:ascii="Times New Roman" w:eastAsia="Times New Roman" w:hAnsi="Times New Roman"/>
          <w:b/>
          <w:bCs/>
          <w:sz w:val="28"/>
          <w:szCs w:val="28"/>
          <w:bdr w:val="none" w:sz="0" w:space="0" w:color="auto" w:frame="1"/>
        </w:rPr>
        <w:t>]</w:t>
      </w:r>
    </w:p>
    <w:p w14:paraId="58E9B3F0" w14:textId="5BE5342A" w:rsidR="00273DC2" w:rsidRDefault="00273DC2"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25A80BC3" w14:textId="77777777" w:rsidR="00633448" w:rsidRDefault="00633448"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0C032AB8" w14:textId="77777777" w:rsidR="00633448" w:rsidRDefault="00633448"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7CD5D6EB" w14:textId="3F7EB5B1" w:rsidR="007D0598" w:rsidRPr="00273DC2" w:rsidRDefault="007D0598" w:rsidP="007D0598">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 xml:space="preserve">Arizona Rules of </w:t>
      </w:r>
      <w:r>
        <w:rPr>
          <w:rFonts w:ascii="Times New Roman" w:eastAsia="Times New Roman" w:hAnsi="Times New Roman"/>
          <w:b/>
          <w:bCs/>
          <w:color w:val="000000"/>
          <w:sz w:val="28"/>
          <w:szCs w:val="28"/>
        </w:rPr>
        <w:t xml:space="preserve">Criminal </w:t>
      </w:r>
      <w:r w:rsidRPr="00273DC2">
        <w:rPr>
          <w:rFonts w:ascii="Times New Roman" w:eastAsia="Times New Roman" w:hAnsi="Times New Roman"/>
          <w:b/>
          <w:bCs/>
          <w:color w:val="000000"/>
          <w:sz w:val="28"/>
          <w:szCs w:val="28"/>
        </w:rPr>
        <w:t>Procedure</w:t>
      </w:r>
    </w:p>
    <w:p w14:paraId="58E8FA44" w14:textId="77777777" w:rsidR="007D0598" w:rsidRDefault="007D0598"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6B200D92" w14:textId="5C6D5B58" w:rsidR="00737A65" w:rsidRDefault="00737A65"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Rule 1.6</w:t>
      </w:r>
      <w:r w:rsidR="00282A6C">
        <w:rPr>
          <w:rFonts w:ascii="Times New Roman" w:eastAsia="Times New Roman" w:hAnsi="Times New Roman"/>
          <w:b/>
          <w:bCs/>
          <w:color w:val="000000"/>
          <w:sz w:val="28"/>
          <w:szCs w:val="28"/>
          <w:bdr w:val="none" w:sz="0" w:space="0" w:color="auto" w:frame="1"/>
        </w:rPr>
        <w:t>.</w:t>
      </w:r>
      <w:r>
        <w:rPr>
          <w:rFonts w:ascii="Times New Roman" w:eastAsia="Times New Roman" w:hAnsi="Times New Roman"/>
          <w:b/>
          <w:bCs/>
          <w:color w:val="000000"/>
          <w:sz w:val="28"/>
          <w:szCs w:val="28"/>
          <w:bdr w:val="none" w:sz="0" w:space="0" w:color="auto" w:frame="1"/>
        </w:rPr>
        <w:t xml:space="preserve"> Form of Documents</w:t>
      </w:r>
    </w:p>
    <w:p w14:paraId="4B68914B" w14:textId="77777777" w:rsidR="00633448" w:rsidRPr="00801BD3" w:rsidRDefault="00633448" w:rsidP="00633448">
      <w:pPr>
        <w:shd w:val="clear" w:color="auto" w:fill="FFFFFF"/>
        <w:textAlignment w:val="baseline"/>
        <w:rPr>
          <w:rFonts w:ascii="Times New Roman" w:eastAsia="Times New Roman" w:hAnsi="Times New Roman"/>
          <w:sz w:val="28"/>
          <w:szCs w:val="28"/>
        </w:rPr>
      </w:pPr>
      <w:r w:rsidRPr="00ED3F24">
        <w:rPr>
          <w:rFonts w:ascii="Times New Roman" w:eastAsia="Times New Roman" w:hAnsi="Times New Roman"/>
          <w:b/>
          <w:bCs/>
          <w:sz w:val="28"/>
          <w:szCs w:val="28"/>
          <w:bdr w:val="none" w:sz="0" w:space="0" w:color="auto" w:frame="1"/>
        </w:rPr>
        <w:t>(a</w:t>
      </w:r>
      <w:r w:rsidRPr="00801BD3">
        <w:rPr>
          <w:rFonts w:ascii="Times New Roman" w:eastAsia="Times New Roman" w:hAnsi="Times New Roman"/>
          <w:b/>
          <w:bCs/>
          <w:sz w:val="28"/>
          <w:szCs w:val="28"/>
          <w:bdr w:val="none" w:sz="0" w:space="0" w:color="auto" w:frame="1"/>
        </w:rPr>
        <w:t>) and (b) No change</w:t>
      </w:r>
    </w:p>
    <w:p w14:paraId="63B950F5" w14:textId="77777777" w:rsidR="00AE1B9C" w:rsidRPr="00801BD3" w:rsidRDefault="00AE1B9C" w:rsidP="00AE1B9C">
      <w:pPr>
        <w:shd w:val="clear" w:color="auto" w:fill="FFFFFF"/>
        <w:jc w:val="both"/>
        <w:textAlignment w:val="baseline"/>
        <w:rPr>
          <w:rFonts w:ascii="Times New Roman" w:hAnsi="Times New Roman"/>
          <w:sz w:val="28"/>
          <w:szCs w:val="28"/>
        </w:rPr>
      </w:pPr>
      <w:r w:rsidRPr="002963D6">
        <w:rPr>
          <w:rFonts w:ascii="Times New Roman" w:hAnsi="Times New Roman"/>
          <w:b/>
          <w:bCs/>
          <w:sz w:val="28"/>
          <w:szCs w:val="28"/>
          <w:bdr w:val="none" w:sz="0" w:space="0" w:color="auto" w:frame="1"/>
        </w:rPr>
        <w:t>(c) Electronically Filed Documents.</w:t>
      </w:r>
      <w:r w:rsidRPr="00801BD3">
        <w:rPr>
          <w:rFonts w:ascii="Times New Roman" w:hAnsi="Times New Roman"/>
          <w:sz w:val="28"/>
          <w:szCs w:val="28"/>
        </w:rPr>
        <w:t> If a court has an electronic filing portal, a document may be filed electronically.</w:t>
      </w:r>
    </w:p>
    <w:p w14:paraId="5763B273" w14:textId="472C2DD4" w:rsidR="00AE1B9C" w:rsidRPr="00283E11" w:rsidRDefault="00AE1B9C" w:rsidP="00AE1B9C">
      <w:pPr>
        <w:shd w:val="clear" w:color="auto" w:fill="FFFFFF"/>
        <w:ind w:firstLine="720"/>
        <w:jc w:val="both"/>
        <w:textAlignment w:val="baseline"/>
        <w:rPr>
          <w:rFonts w:ascii="Times New Roman" w:hAnsi="Times New Roman"/>
          <w:sz w:val="28"/>
          <w:szCs w:val="28"/>
        </w:rPr>
      </w:pPr>
      <w:r w:rsidRPr="00283E11">
        <w:rPr>
          <w:rFonts w:ascii="Times New Roman" w:hAnsi="Times New Roman"/>
          <w:sz w:val="28"/>
          <w:szCs w:val="28"/>
        </w:rPr>
        <w:t>(1) </w:t>
      </w:r>
      <w:r w:rsidR="00BF0B4C" w:rsidRPr="00717D60">
        <w:rPr>
          <w:rFonts w:ascii="Times New Roman" w:hAnsi="Times New Roman"/>
          <w:sz w:val="28"/>
          <w:szCs w:val="28"/>
        </w:rPr>
        <w:t>[</w:t>
      </w:r>
      <w:r w:rsidR="0049165A" w:rsidRPr="00717D60">
        <w:rPr>
          <w:rStyle w:val="EndnoteReference"/>
          <w:rFonts w:ascii="Times New Roman" w:hAnsi="Times New Roman"/>
          <w:sz w:val="28"/>
          <w:szCs w:val="28"/>
          <w:bdr w:val="none" w:sz="0" w:space="0" w:color="auto" w:frame="1"/>
          <w:vertAlign w:val="baseline"/>
        </w:rPr>
        <w:t>No Change</w:t>
      </w:r>
      <w:r w:rsidR="00BF0B4C" w:rsidRPr="00717D60">
        <w:rPr>
          <w:rStyle w:val="EndnoteReference"/>
          <w:rFonts w:ascii="Times New Roman" w:hAnsi="Times New Roman"/>
          <w:sz w:val="28"/>
          <w:szCs w:val="28"/>
          <w:bdr w:val="none" w:sz="0" w:space="0" w:color="auto" w:frame="1"/>
          <w:vertAlign w:val="baseline"/>
        </w:rPr>
        <w:t>]</w:t>
      </w:r>
    </w:p>
    <w:p w14:paraId="19DDBF79" w14:textId="77777777" w:rsidR="00AE1B9C" w:rsidRPr="00717D60" w:rsidRDefault="00AE1B9C" w:rsidP="0049165A">
      <w:pPr>
        <w:shd w:val="clear" w:color="auto" w:fill="FFFFFF"/>
        <w:ind w:firstLine="720"/>
        <w:jc w:val="both"/>
        <w:textAlignment w:val="baseline"/>
        <w:rPr>
          <w:rFonts w:ascii="Times New Roman" w:hAnsi="Times New Roman"/>
          <w:i/>
          <w:iCs/>
          <w:sz w:val="28"/>
          <w:szCs w:val="28"/>
        </w:rPr>
      </w:pPr>
      <w:r w:rsidRPr="00283E11">
        <w:rPr>
          <w:rFonts w:ascii="Times New Roman" w:hAnsi="Times New Roman"/>
          <w:sz w:val="28"/>
          <w:szCs w:val="28"/>
        </w:rPr>
        <w:t>(2) </w:t>
      </w:r>
      <w:r w:rsidRPr="00717D60">
        <w:rPr>
          <w:rStyle w:val="EndnoteReference"/>
          <w:rFonts w:ascii="Times New Roman" w:hAnsi="Times New Roman"/>
          <w:i/>
          <w:iCs/>
          <w:sz w:val="28"/>
          <w:szCs w:val="28"/>
          <w:bdr w:val="none" w:sz="0" w:space="0" w:color="auto" w:frame="1"/>
          <w:vertAlign w:val="baseline"/>
        </w:rPr>
        <w:t>Formats of Attachments</w:t>
      </w:r>
      <w:r w:rsidRPr="00717D60">
        <w:rPr>
          <w:rFonts w:ascii="Times New Roman" w:hAnsi="Times New Roman"/>
          <w:i/>
          <w:iCs/>
          <w:sz w:val="28"/>
          <w:szCs w:val="28"/>
        </w:rPr>
        <w:t>.</w:t>
      </w:r>
    </w:p>
    <w:p w14:paraId="0F68C7DC" w14:textId="7BA39B50" w:rsidR="00AE1B9C" w:rsidRPr="00283E11" w:rsidRDefault="00AE1B9C" w:rsidP="0049165A">
      <w:pPr>
        <w:shd w:val="clear" w:color="auto" w:fill="FFFFFF"/>
        <w:ind w:left="1440"/>
        <w:jc w:val="both"/>
        <w:textAlignment w:val="baseline"/>
        <w:rPr>
          <w:rFonts w:ascii="Times New Roman" w:hAnsi="Times New Roman"/>
          <w:sz w:val="28"/>
          <w:szCs w:val="28"/>
        </w:rPr>
      </w:pPr>
      <w:r w:rsidRPr="00283E11">
        <w:rPr>
          <w:rFonts w:ascii="Times New Roman" w:hAnsi="Times New Roman"/>
          <w:sz w:val="28"/>
          <w:szCs w:val="28"/>
        </w:rPr>
        <w:t xml:space="preserve">(A) </w:t>
      </w:r>
      <w:r w:rsidR="0049165A" w:rsidRPr="00283E11">
        <w:rPr>
          <w:rFonts w:ascii="Times New Roman" w:hAnsi="Times New Roman"/>
          <w:sz w:val="28"/>
          <w:szCs w:val="28"/>
        </w:rPr>
        <w:t>and (B) No change</w:t>
      </w:r>
    </w:p>
    <w:p w14:paraId="41C80BAD" w14:textId="5AE2C793" w:rsidR="00AE1B9C" w:rsidRPr="00283E11" w:rsidRDefault="00AE1B9C" w:rsidP="0049165A">
      <w:pPr>
        <w:shd w:val="clear" w:color="auto" w:fill="FFFFFF"/>
        <w:ind w:left="1440"/>
        <w:jc w:val="both"/>
        <w:textAlignment w:val="baseline"/>
        <w:rPr>
          <w:rFonts w:ascii="Times New Roman" w:hAnsi="Times New Roman"/>
          <w:sz w:val="28"/>
          <w:szCs w:val="28"/>
        </w:rPr>
      </w:pPr>
      <w:r w:rsidRPr="00283E11">
        <w:rPr>
          <w:rFonts w:ascii="Times New Roman" w:hAnsi="Times New Roman"/>
          <w:sz w:val="28"/>
          <w:szCs w:val="28"/>
        </w:rPr>
        <w:t>(C) </w:t>
      </w:r>
      <w:r w:rsidRPr="00283E11">
        <w:rPr>
          <w:rStyle w:val="coconcept16"/>
          <w:rFonts w:ascii="Times New Roman" w:hAnsi="Times New Roman"/>
          <w:sz w:val="28"/>
          <w:szCs w:val="28"/>
          <w:bdr w:val="none" w:sz="0" w:space="0" w:color="auto" w:frame="1"/>
        </w:rPr>
        <w:t>Notarized</w:t>
      </w:r>
      <w:r w:rsidRPr="00283E11">
        <w:rPr>
          <w:rFonts w:ascii="Times New Roman" w:hAnsi="Times New Roman"/>
          <w:sz w:val="28"/>
          <w:szCs w:val="28"/>
        </w:rPr>
        <w:t> Documents. A scanned copy of a </w:t>
      </w:r>
      <w:r w:rsidRPr="00283E11">
        <w:rPr>
          <w:rStyle w:val="coconcept16"/>
          <w:rFonts w:ascii="Times New Roman" w:hAnsi="Times New Roman"/>
          <w:sz w:val="28"/>
          <w:szCs w:val="28"/>
          <w:bdr w:val="none" w:sz="0" w:space="0" w:color="auto" w:frame="1"/>
        </w:rPr>
        <w:t>notarized</w:t>
      </w:r>
      <w:r w:rsidRPr="00283E11">
        <w:rPr>
          <w:rFonts w:ascii="Times New Roman" w:hAnsi="Times New Roman"/>
          <w:sz w:val="28"/>
          <w:szCs w:val="28"/>
        </w:rPr>
        <w:t> document may be filed electronically if it contains the </w:t>
      </w:r>
      <w:r w:rsidR="00ED186F" w:rsidRPr="00283E11">
        <w:rPr>
          <w:rFonts w:ascii="Times New Roman" w:hAnsi="Times New Roman"/>
          <w:strike/>
          <w:sz w:val="28"/>
          <w:szCs w:val="28"/>
          <w:shd w:val="clear" w:color="auto" w:fill="FFFFFF"/>
        </w:rPr>
        <w:t xml:space="preserve">notary's </w:t>
      </w:r>
      <w:r w:rsidR="00ED186F" w:rsidRPr="00283E11">
        <w:rPr>
          <w:rFonts w:ascii="Times New Roman" w:hAnsi="Times New Roman"/>
          <w:sz w:val="28"/>
          <w:szCs w:val="28"/>
          <w:u w:val="single"/>
          <w:shd w:val="clear" w:color="auto" w:fill="FFFFFF"/>
        </w:rPr>
        <w:t xml:space="preserve">notarial officer’s </w:t>
      </w:r>
      <w:r w:rsidR="00ED186F" w:rsidRPr="00283E11">
        <w:rPr>
          <w:rFonts w:ascii="Times New Roman" w:hAnsi="Times New Roman"/>
          <w:sz w:val="28"/>
          <w:szCs w:val="28"/>
          <w:shd w:val="clear" w:color="auto" w:fill="FFFFFF"/>
        </w:rPr>
        <w:t>signature</w:t>
      </w:r>
      <w:r w:rsidR="00ED186F" w:rsidRPr="00283E11">
        <w:rPr>
          <w:rFonts w:ascii="Times New Roman" w:hAnsi="Times New Roman"/>
          <w:sz w:val="28"/>
          <w:szCs w:val="28"/>
          <w:u w:val="single"/>
          <w:shd w:val="clear" w:color="auto" w:fill="FFFFFF"/>
        </w:rPr>
        <w:t>, a certificate as required by A.R.S. § 41-264,</w:t>
      </w:r>
      <w:r w:rsidR="00ED186F" w:rsidRPr="00283E11">
        <w:rPr>
          <w:rFonts w:ascii="Times New Roman" w:hAnsi="Times New Roman"/>
          <w:sz w:val="28"/>
          <w:szCs w:val="28"/>
          <w:shd w:val="clear" w:color="auto" w:fill="FFFFFF"/>
        </w:rPr>
        <w:t xml:space="preserve"> and stamp or seal</w:t>
      </w:r>
      <w:r w:rsidR="00ED186F" w:rsidRPr="00283E11">
        <w:rPr>
          <w:rFonts w:ascii="Times New Roman" w:hAnsi="Times New Roman"/>
          <w:sz w:val="28"/>
          <w:szCs w:val="28"/>
          <w:u w:val="single"/>
          <w:shd w:val="clear" w:color="auto" w:fill="FFFFFF"/>
        </w:rPr>
        <w:t>, if applicable</w:t>
      </w:r>
      <w:r w:rsidRPr="00283E11">
        <w:rPr>
          <w:rFonts w:ascii="Times New Roman" w:hAnsi="Times New Roman"/>
          <w:sz w:val="28"/>
          <w:szCs w:val="28"/>
        </w:rPr>
        <w:t>.</w:t>
      </w:r>
    </w:p>
    <w:p w14:paraId="46F5C9E8" w14:textId="2B802114" w:rsidR="00AE1B9C" w:rsidRPr="00283E11" w:rsidRDefault="00AE1B9C" w:rsidP="0049165A">
      <w:pPr>
        <w:shd w:val="clear" w:color="auto" w:fill="FFFFFF"/>
        <w:ind w:left="1440"/>
        <w:jc w:val="both"/>
        <w:textAlignment w:val="baseline"/>
        <w:rPr>
          <w:rFonts w:ascii="Times New Roman" w:hAnsi="Times New Roman"/>
          <w:sz w:val="28"/>
          <w:szCs w:val="28"/>
        </w:rPr>
      </w:pPr>
      <w:r w:rsidRPr="00283E11">
        <w:rPr>
          <w:rFonts w:ascii="Times New Roman" w:hAnsi="Times New Roman"/>
          <w:sz w:val="28"/>
          <w:szCs w:val="28"/>
        </w:rPr>
        <w:t xml:space="preserve">(D) </w:t>
      </w:r>
      <w:r w:rsidR="0049165A" w:rsidRPr="00283E11">
        <w:rPr>
          <w:rFonts w:ascii="Times New Roman" w:hAnsi="Times New Roman"/>
          <w:sz w:val="28"/>
          <w:szCs w:val="28"/>
        </w:rPr>
        <w:t xml:space="preserve">and (E) </w:t>
      </w:r>
      <w:r w:rsidR="00BF0B4C" w:rsidRPr="00283E11">
        <w:rPr>
          <w:rFonts w:ascii="Times New Roman" w:hAnsi="Times New Roman"/>
          <w:sz w:val="28"/>
          <w:szCs w:val="28"/>
        </w:rPr>
        <w:t>[</w:t>
      </w:r>
      <w:r w:rsidR="0049165A" w:rsidRPr="00283E11">
        <w:rPr>
          <w:rFonts w:ascii="Times New Roman" w:hAnsi="Times New Roman"/>
          <w:sz w:val="28"/>
          <w:szCs w:val="28"/>
        </w:rPr>
        <w:t>No change</w:t>
      </w:r>
      <w:r w:rsidR="00BF0B4C" w:rsidRPr="00283E11">
        <w:rPr>
          <w:rFonts w:ascii="Times New Roman" w:hAnsi="Times New Roman"/>
          <w:sz w:val="28"/>
          <w:szCs w:val="28"/>
        </w:rPr>
        <w:t>]</w:t>
      </w:r>
    </w:p>
    <w:p w14:paraId="5E4FB52D" w14:textId="2545466B" w:rsidR="00AE1B9C" w:rsidRPr="00283E11" w:rsidRDefault="00AE1B9C" w:rsidP="004B298F">
      <w:pPr>
        <w:shd w:val="clear" w:color="auto" w:fill="FFFFFF"/>
        <w:ind w:firstLine="720"/>
        <w:jc w:val="both"/>
        <w:textAlignment w:val="baseline"/>
        <w:rPr>
          <w:rFonts w:ascii="Times New Roman" w:hAnsi="Times New Roman"/>
          <w:i/>
          <w:iCs/>
          <w:sz w:val="28"/>
          <w:szCs w:val="28"/>
        </w:rPr>
      </w:pPr>
      <w:r w:rsidRPr="00283E11">
        <w:rPr>
          <w:rFonts w:ascii="Times New Roman" w:hAnsi="Times New Roman"/>
          <w:sz w:val="28"/>
          <w:szCs w:val="28"/>
        </w:rPr>
        <w:t>(3) </w:t>
      </w:r>
      <w:r w:rsidR="004B298F" w:rsidRPr="00717D60">
        <w:rPr>
          <w:rStyle w:val="EndnoteReference"/>
          <w:rFonts w:ascii="Times New Roman" w:hAnsi="Times New Roman"/>
          <w:sz w:val="28"/>
          <w:szCs w:val="28"/>
          <w:bdr w:val="none" w:sz="0" w:space="0" w:color="auto" w:frame="1"/>
          <w:vertAlign w:val="baseline"/>
        </w:rPr>
        <w:t xml:space="preserve">through (5) </w:t>
      </w:r>
      <w:r w:rsidR="00BF0B4C" w:rsidRPr="00717D60">
        <w:rPr>
          <w:rStyle w:val="EndnoteReference"/>
          <w:rFonts w:ascii="Times New Roman" w:hAnsi="Times New Roman"/>
          <w:sz w:val="28"/>
          <w:szCs w:val="28"/>
          <w:bdr w:val="none" w:sz="0" w:space="0" w:color="auto" w:frame="1"/>
          <w:vertAlign w:val="baseline"/>
        </w:rPr>
        <w:t>[</w:t>
      </w:r>
      <w:r w:rsidR="004B298F" w:rsidRPr="00717D60">
        <w:rPr>
          <w:rStyle w:val="EndnoteReference"/>
          <w:rFonts w:ascii="Times New Roman" w:hAnsi="Times New Roman"/>
          <w:sz w:val="28"/>
          <w:szCs w:val="28"/>
          <w:bdr w:val="none" w:sz="0" w:space="0" w:color="auto" w:frame="1"/>
          <w:vertAlign w:val="baseline"/>
        </w:rPr>
        <w:t>No change</w:t>
      </w:r>
      <w:r w:rsidR="00BF0B4C" w:rsidRPr="00717D60">
        <w:rPr>
          <w:rStyle w:val="EndnoteReference"/>
          <w:rFonts w:ascii="Times New Roman" w:hAnsi="Times New Roman"/>
          <w:sz w:val="28"/>
          <w:szCs w:val="28"/>
          <w:bdr w:val="none" w:sz="0" w:space="0" w:color="auto" w:frame="1"/>
          <w:vertAlign w:val="baseline"/>
        </w:rPr>
        <w:t>]</w:t>
      </w:r>
    </w:p>
    <w:p w14:paraId="5385B473" w14:textId="77777777" w:rsidR="00633448" w:rsidRDefault="00633448" w:rsidP="00AE1B9C">
      <w:pPr>
        <w:shd w:val="clear" w:color="auto" w:fill="FFFFFF"/>
        <w:spacing w:line="360" w:lineRule="auto"/>
        <w:jc w:val="both"/>
        <w:textAlignment w:val="baseline"/>
        <w:rPr>
          <w:rFonts w:ascii="Times New Roman" w:eastAsia="Times New Roman" w:hAnsi="Times New Roman"/>
          <w:b/>
          <w:bCs/>
          <w:color w:val="000000"/>
          <w:sz w:val="28"/>
          <w:szCs w:val="28"/>
          <w:bdr w:val="none" w:sz="0" w:space="0" w:color="auto" w:frame="1"/>
        </w:rPr>
      </w:pPr>
    </w:p>
    <w:p w14:paraId="2C94C109" w14:textId="74ED6661" w:rsidR="00282A6C" w:rsidRDefault="00282A6C" w:rsidP="00282A6C">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Rule 17.1. The Defendant’s Plea</w:t>
      </w:r>
    </w:p>
    <w:p w14:paraId="03F36C77" w14:textId="13F964D4" w:rsidR="00282A6C" w:rsidRPr="00707E92" w:rsidRDefault="00282A6C" w:rsidP="00707E92">
      <w:pPr>
        <w:shd w:val="clear" w:color="auto" w:fill="FFFFFF"/>
        <w:jc w:val="both"/>
        <w:textAlignment w:val="baseline"/>
        <w:rPr>
          <w:rFonts w:ascii="Times New Roman" w:eastAsia="Times New Roman" w:hAnsi="Times New Roman"/>
          <w:b/>
          <w:bCs/>
          <w:color w:val="000000"/>
          <w:sz w:val="28"/>
          <w:szCs w:val="28"/>
          <w:bdr w:val="none" w:sz="0" w:space="0" w:color="auto" w:frame="1"/>
        </w:rPr>
      </w:pPr>
      <w:r w:rsidRPr="00707E92">
        <w:rPr>
          <w:rFonts w:ascii="Times New Roman" w:eastAsia="Times New Roman" w:hAnsi="Times New Roman"/>
          <w:b/>
          <w:bCs/>
          <w:color w:val="000000"/>
          <w:sz w:val="28"/>
          <w:szCs w:val="28"/>
          <w:bdr w:val="none" w:sz="0" w:space="0" w:color="auto" w:frame="1"/>
        </w:rPr>
        <w:t xml:space="preserve">(a) through (e) </w:t>
      </w:r>
      <w:r w:rsidR="00671D84">
        <w:rPr>
          <w:rFonts w:ascii="Times New Roman" w:eastAsia="Times New Roman" w:hAnsi="Times New Roman"/>
          <w:b/>
          <w:bCs/>
          <w:color w:val="000000"/>
          <w:sz w:val="28"/>
          <w:szCs w:val="28"/>
          <w:bdr w:val="none" w:sz="0" w:space="0" w:color="auto" w:frame="1"/>
        </w:rPr>
        <w:t>[</w:t>
      </w:r>
      <w:r w:rsidRPr="00707E92">
        <w:rPr>
          <w:rFonts w:ascii="Times New Roman" w:eastAsia="Times New Roman" w:hAnsi="Times New Roman"/>
          <w:b/>
          <w:bCs/>
          <w:color w:val="000000"/>
          <w:sz w:val="28"/>
          <w:szCs w:val="28"/>
          <w:bdr w:val="none" w:sz="0" w:space="0" w:color="auto" w:frame="1"/>
        </w:rPr>
        <w:t xml:space="preserve">No </w:t>
      </w:r>
      <w:r w:rsidR="00671D84">
        <w:rPr>
          <w:rFonts w:ascii="Times New Roman" w:eastAsia="Times New Roman" w:hAnsi="Times New Roman"/>
          <w:b/>
          <w:bCs/>
          <w:color w:val="000000"/>
          <w:sz w:val="28"/>
          <w:szCs w:val="28"/>
          <w:bdr w:val="none" w:sz="0" w:space="0" w:color="auto" w:frame="1"/>
        </w:rPr>
        <w:t>C</w:t>
      </w:r>
      <w:r w:rsidRPr="00707E92">
        <w:rPr>
          <w:rFonts w:ascii="Times New Roman" w:eastAsia="Times New Roman" w:hAnsi="Times New Roman"/>
          <w:b/>
          <w:bCs/>
          <w:color w:val="000000"/>
          <w:sz w:val="28"/>
          <w:szCs w:val="28"/>
          <w:bdr w:val="none" w:sz="0" w:space="0" w:color="auto" w:frame="1"/>
        </w:rPr>
        <w:t>hange</w:t>
      </w:r>
      <w:r w:rsidR="00671D84">
        <w:rPr>
          <w:rFonts w:ascii="Times New Roman" w:eastAsia="Times New Roman" w:hAnsi="Times New Roman"/>
          <w:b/>
          <w:bCs/>
          <w:color w:val="000000"/>
          <w:sz w:val="28"/>
          <w:szCs w:val="28"/>
          <w:bdr w:val="none" w:sz="0" w:space="0" w:color="auto" w:frame="1"/>
        </w:rPr>
        <w:t>]</w:t>
      </w:r>
    </w:p>
    <w:p w14:paraId="7EEFABFD" w14:textId="228D2173" w:rsidR="00801BD3" w:rsidRDefault="00801BD3" w:rsidP="00707E92">
      <w:pPr>
        <w:shd w:val="clear" w:color="auto" w:fill="FFFFFF"/>
        <w:jc w:val="both"/>
        <w:textAlignment w:val="baseline"/>
        <w:rPr>
          <w:rFonts w:ascii="Times New Roman" w:hAnsi="Times New Roman"/>
          <w:sz w:val="28"/>
          <w:szCs w:val="28"/>
          <w:shd w:val="clear" w:color="auto" w:fill="FFFFFF"/>
        </w:rPr>
      </w:pPr>
      <w:r w:rsidRPr="00707E92">
        <w:rPr>
          <w:rFonts w:ascii="Times New Roman" w:eastAsia="Times New Roman" w:hAnsi="Times New Roman"/>
          <w:b/>
          <w:bCs/>
          <w:sz w:val="28"/>
          <w:szCs w:val="28"/>
          <w:bdr w:val="none" w:sz="0" w:space="0" w:color="auto" w:frame="1"/>
        </w:rPr>
        <w:t xml:space="preserve">(f) </w:t>
      </w:r>
      <w:r w:rsidR="00707E92" w:rsidRPr="008D4ED6">
        <w:rPr>
          <w:rFonts w:ascii="Times New Roman" w:hAnsi="Times New Roman"/>
          <w:b/>
          <w:bCs/>
          <w:sz w:val="28"/>
          <w:szCs w:val="28"/>
          <w:bdr w:val="none" w:sz="0" w:space="0" w:color="auto" w:frame="1"/>
          <w:shd w:val="clear" w:color="auto" w:fill="FFFFFF"/>
        </w:rPr>
        <w:t>Limited Jurisdiction Court Alternatives for Entering a Plea and Sentencing.</w:t>
      </w:r>
      <w:r w:rsidR="00707E92" w:rsidRPr="00707E92">
        <w:rPr>
          <w:rFonts w:ascii="Times New Roman" w:hAnsi="Times New Roman"/>
          <w:sz w:val="28"/>
          <w:szCs w:val="28"/>
          <w:shd w:val="clear" w:color="auto" w:fill="FFFFFF"/>
        </w:rPr>
        <w:t> The parts of Rule 17 and </w:t>
      </w:r>
      <w:r w:rsidR="00707E92" w:rsidRPr="00707E92">
        <w:rPr>
          <w:rFonts w:ascii="Times New Roman" w:hAnsi="Times New Roman"/>
          <w:sz w:val="28"/>
          <w:szCs w:val="28"/>
          <w:bdr w:val="none" w:sz="0" w:space="0" w:color="auto" w:frame="1"/>
          <w:shd w:val="clear" w:color="auto" w:fill="FFFFFF"/>
        </w:rPr>
        <w:t>Rule 26.9</w:t>
      </w:r>
      <w:r w:rsidR="00707E92" w:rsidRPr="00707E92">
        <w:rPr>
          <w:rFonts w:ascii="Times New Roman" w:hAnsi="Times New Roman"/>
          <w:sz w:val="28"/>
          <w:szCs w:val="28"/>
          <w:shd w:val="clear" w:color="auto" w:fill="FFFFFF"/>
        </w:rPr>
        <w:t> requiring a defendant to be present are met by the defendant complying with this rule's requirements.</w:t>
      </w:r>
    </w:p>
    <w:p w14:paraId="2A68AE44" w14:textId="23CE4699" w:rsidR="00A12190" w:rsidRPr="005C51A6" w:rsidRDefault="00A12190" w:rsidP="001A7CE7">
      <w:pPr>
        <w:shd w:val="clear" w:color="auto" w:fill="FFFFFF"/>
        <w:ind w:left="720"/>
        <w:jc w:val="both"/>
        <w:textAlignment w:val="baseline"/>
        <w:rPr>
          <w:rFonts w:ascii="Times New Roman" w:hAnsi="Times New Roman"/>
          <w:sz w:val="28"/>
          <w:szCs w:val="28"/>
          <w:shd w:val="clear" w:color="auto" w:fill="FFFFFF"/>
        </w:rPr>
      </w:pPr>
      <w:r w:rsidRPr="005C51A6">
        <w:rPr>
          <w:rFonts w:ascii="Times New Roman" w:hAnsi="Times New Roman"/>
          <w:sz w:val="28"/>
          <w:szCs w:val="28"/>
          <w:shd w:val="clear" w:color="auto" w:fill="FFFFFF"/>
        </w:rPr>
        <w:t>(1)</w:t>
      </w:r>
      <w:r w:rsidR="001A7CE7" w:rsidRPr="005C51A6">
        <w:rPr>
          <w:rFonts w:ascii="Times New Roman" w:hAnsi="Times New Roman"/>
          <w:sz w:val="28"/>
          <w:szCs w:val="28"/>
          <w:shd w:val="clear" w:color="auto" w:fill="FFFFFF"/>
        </w:rPr>
        <w:t> </w:t>
      </w:r>
      <w:r w:rsidR="001A7CE7" w:rsidRPr="00ED5E79">
        <w:rPr>
          <w:rStyle w:val="EndnoteReference"/>
          <w:rFonts w:ascii="Times New Roman" w:hAnsi="Times New Roman"/>
          <w:i/>
          <w:iCs/>
          <w:sz w:val="28"/>
          <w:szCs w:val="28"/>
          <w:bdr w:val="none" w:sz="0" w:space="0" w:color="auto" w:frame="1"/>
          <w:shd w:val="clear" w:color="auto" w:fill="FFFFFF"/>
          <w:vertAlign w:val="baseline"/>
        </w:rPr>
        <w:t>Telephonic Pleas</w:t>
      </w:r>
      <w:r w:rsidR="00ED5E79">
        <w:rPr>
          <w:rStyle w:val="EndnoteReference"/>
          <w:rFonts w:ascii="Times New Roman" w:hAnsi="Times New Roman"/>
          <w:i/>
          <w:iCs/>
          <w:sz w:val="28"/>
          <w:szCs w:val="28"/>
          <w:bdr w:val="none" w:sz="0" w:space="0" w:color="auto" w:frame="1"/>
          <w:shd w:val="clear" w:color="auto" w:fill="FFFFFF"/>
          <w:vertAlign w:val="baseline"/>
        </w:rPr>
        <w:t>.</w:t>
      </w:r>
      <w:r w:rsidR="001A7CE7" w:rsidRPr="00ED5E79">
        <w:rPr>
          <w:rStyle w:val="EndnoteReference"/>
          <w:rFonts w:ascii="Times New Roman" w:hAnsi="Times New Roman"/>
          <w:i/>
          <w:iCs/>
          <w:sz w:val="28"/>
          <w:szCs w:val="28"/>
          <w:bdr w:val="none" w:sz="0" w:space="0" w:color="auto" w:frame="1"/>
          <w:shd w:val="clear" w:color="auto" w:fill="FFFFFF"/>
        </w:rPr>
        <w:t>.</w:t>
      </w:r>
      <w:r w:rsidR="001A7CE7" w:rsidRPr="005C51A6">
        <w:rPr>
          <w:rFonts w:ascii="Times New Roman" w:hAnsi="Times New Roman"/>
          <w:sz w:val="28"/>
          <w:szCs w:val="28"/>
          <w:shd w:val="clear" w:color="auto" w:fill="FFFFFF"/>
        </w:rPr>
        <w:t> “Telephonic” includes voice only and audio-video communications between the court and the parties.</w:t>
      </w:r>
      <w:r w:rsidR="001A7CE7" w:rsidRPr="005C51A6">
        <w:rPr>
          <w:rStyle w:val="cohl"/>
          <w:rFonts w:ascii="Times New Roman" w:hAnsi="Times New Roman"/>
          <w:sz w:val="28"/>
          <w:szCs w:val="28"/>
          <w:bdr w:val="none" w:sz="0" w:space="0" w:color="auto" w:frame="1"/>
        </w:rPr>
        <w:t> This rule's provisions concerning telephonic pleas also apply to pleas submitted through an online dispute resolution (“ODR”)</w:t>
      </w:r>
      <w:r w:rsidR="001A7CE7" w:rsidRPr="005C51A6">
        <w:rPr>
          <w:rFonts w:ascii="Times New Roman" w:hAnsi="Times New Roman"/>
          <w:sz w:val="28"/>
          <w:szCs w:val="28"/>
          <w:shd w:val="clear" w:color="auto" w:fill="FFFFFF"/>
        </w:rPr>
        <w:t> system approved by the Administrative Office of the Courts.</w:t>
      </w:r>
    </w:p>
    <w:p w14:paraId="16D069FC" w14:textId="3A89C878" w:rsidR="001A7CE7" w:rsidRDefault="001A7CE7" w:rsidP="001A7CE7">
      <w:pPr>
        <w:shd w:val="clear" w:color="auto" w:fill="FFFFFF"/>
        <w:ind w:left="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(A) and (B) </w:t>
      </w:r>
      <w:r w:rsidR="00671D84">
        <w:rPr>
          <w:rFonts w:ascii="Times New Roman" w:hAnsi="Times New Roman"/>
          <w:sz w:val="28"/>
          <w:szCs w:val="28"/>
          <w:shd w:val="clear" w:color="auto" w:fill="FFFFFF"/>
        </w:rPr>
        <w:t>[</w:t>
      </w:r>
      <w:r>
        <w:rPr>
          <w:rFonts w:ascii="Times New Roman" w:hAnsi="Times New Roman"/>
          <w:sz w:val="28"/>
          <w:szCs w:val="28"/>
          <w:shd w:val="clear" w:color="auto" w:fill="FFFFFF"/>
        </w:rPr>
        <w:t>No change</w:t>
      </w:r>
      <w:r w:rsidR="00671D84">
        <w:rPr>
          <w:rFonts w:ascii="Times New Roman" w:hAnsi="Times New Roman"/>
          <w:sz w:val="28"/>
          <w:szCs w:val="28"/>
          <w:shd w:val="clear" w:color="auto" w:fill="FFFFFF"/>
        </w:rPr>
        <w:t>]</w:t>
      </w:r>
    </w:p>
    <w:p w14:paraId="6C9C08B9" w14:textId="197F4D27" w:rsidR="001A7CE7" w:rsidRDefault="001A7CE7" w:rsidP="001A7CE7">
      <w:pPr>
        <w:shd w:val="clear" w:color="auto" w:fill="FFFFFF"/>
        <w:ind w:left="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t>(C) Fingerprint</w:t>
      </w:r>
      <w:r w:rsidR="00B95356">
        <w:rPr>
          <w:rFonts w:ascii="Times New Roman" w:hAnsi="Times New Roman"/>
          <w:sz w:val="28"/>
          <w:szCs w:val="28"/>
          <w:shd w:val="clear" w:color="auto" w:fill="FFFFFF"/>
        </w:rPr>
        <w:t xml:space="preserve">. </w:t>
      </w:r>
    </w:p>
    <w:p w14:paraId="28589CB2" w14:textId="2B2E7E8D" w:rsidR="00B95356" w:rsidRDefault="00B95356" w:rsidP="001A7CE7">
      <w:pPr>
        <w:shd w:val="clear" w:color="auto" w:fill="FFFFFF"/>
        <w:ind w:left="72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t>(</w:t>
      </w:r>
      <w:proofErr w:type="spellStart"/>
      <w:r>
        <w:rPr>
          <w:rFonts w:ascii="Times New Roman" w:hAnsi="Times New Roman"/>
          <w:sz w:val="28"/>
          <w:szCs w:val="28"/>
          <w:shd w:val="clear" w:color="auto" w:fill="FFFFFF"/>
        </w:rPr>
        <w:t>i</w:t>
      </w:r>
      <w:proofErr w:type="spellEnd"/>
      <w:r>
        <w:rPr>
          <w:rFonts w:ascii="Times New Roman" w:hAnsi="Times New Roman"/>
          <w:sz w:val="28"/>
          <w:szCs w:val="28"/>
          <w:shd w:val="clear" w:color="auto" w:fill="FFFFFF"/>
        </w:rPr>
        <w:t>) and (ii) No Change</w:t>
      </w:r>
    </w:p>
    <w:p w14:paraId="3E52D2EF" w14:textId="115FCBAF" w:rsidR="00B95356" w:rsidRDefault="00B95356" w:rsidP="00C8591A">
      <w:pPr>
        <w:shd w:val="clear" w:color="auto" w:fill="FFFFFF"/>
        <w:ind w:left="2160"/>
        <w:jc w:val="both"/>
        <w:textAlignment w:val="baseline"/>
        <w:rPr>
          <w:rFonts w:ascii="Times New Roman" w:hAnsi="Times New Roman"/>
          <w:sz w:val="28"/>
          <w:szCs w:val="28"/>
          <w:shd w:val="clear" w:color="auto" w:fill="FFFFFF"/>
        </w:rPr>
      </w:pPr>
      <w:r w:rsidRPr="00C8591A">
        <w:rPr>
          <w:rFonts w:ascii="Times New Roman" w:hAnsi="Times New Roman"/>
          <w:sz w:val="28"/>
          <w:szCs w:val="28"/>
          <w:shd w:val="clear" w:color="auto" w:fill="FFFFFF"/>
        </w:rPr>
        <w:t>(iii)</w:t>
      </w:r>
      <w:r w:rsidR="00C8591A" w:rsidRPr="00C8591A">
        <w:rPr>
          <w:rFonts w:ascii="Times New Roman" w:hAnsi="Times New Roman"/>
          <w:sz w:val="28"/>
          <w:szCs w:val="28"/>
          <w:shd w:val="clear" w:color="auto" w:fill="FFFFFF"/>
        </w:rPr>
        <w:t xml:space="preserve"> In extraordinary circumstances, instead of requiring a certification and fingerprint, the court may permit another method of proving the defendant's identification on </w:t>
      </w:r>
      <w:r w:rsidR="00C8591A" w:rsidRPr="00C8591A">
        <w:rPr>
          <w:rFonts w:ascii="Times New Roman" w:hAnsi="Times New Roman"/>
          <w:sz w:val="28"/>
          <w:szCs w:val="28"/>
          <w:bdr w:val="none" w:sz="0" w:space="0" w:color="auto" w:frame="1"/>
          <w:shd w:val="clear" w:color="auto" w:fill="FFFFFF"/>
        </w:rPr>
        <w:t>Form 28</w:t>
      </w:r>
      <w:r w:rsidR="00C8591A" w:rsidRPr="00C8591A">
        <w:rPr>
          <w:rFonts w:ascii="Times New Roman" w:hAnsi="Times New Roman"/>
          <w:sz w:val="28"/>
          <w:szCs w:val="28"/>
          <w:shd w:val="clear" w:color="auto" w:fill="FFFFFF"/>
        </w:rPr>
        <w:t>, including allowing the defendant to use a </w:t>
      </w:r>
      <w:r w:rsidR="00C8591A" w:rsidRPr="00C8591A">
        <w:rPr>
          <w:rStyle w:val="coconcept16"/>
          <w:rFonts w:ascii="Times New Roman" w:hAnsi="Times New Roman"/>
          <w:strike/>
          <w:sz w:val="28"/>
          <w:szCs w:val="28"/>
          <w:bdr w:val="none" w:sz="0" w:space="0" w:color="auto" w:frame="1"/>
          <w:shd w:val="clear" w:color="auto" w:fill="FFFFFF"/>
        </w:rPr>
        <w:t>notary</w:t>
      </w:r>
      <w:r w:rsidR="00C8591A" w:rsidRPr="00C8591A">
        <w:rPr>
          <w:rFonts w:ascii="Times New Roman" w:hAnsi="Times New Roman"/>
          <w:strike/>
          <w:sz w:val="28"/>
          <w:szCs w:val="28"/>
          <w:shd w:val="clear" w:color="auto" w:fill="FFFFFF"/>
        </w:rPr>
        <w:t xml:space="preserve"> public </w:t>
      </w:r>
      <w:r w:rsidR="00C8591A">
        <w:rPr>
          <w:rFonts w:ascii="Times New Roman" w:hAnsi="Times New Roman"/>
          <w:sz w:val="28"/>
          <w:szCs w:val="28"/>
          <w:u w:val="single"/>
          <w:shd w:val="clear" w:color="auto" w:fill="FFFFFF"/>
        </w:rPr>
        <w:t xml:space="preserve">notarial officer </w:t>
      </w:r>
      <w:r w:rsidR="00C8591A" w:rsidRPr="00C8591A">
        <w:rPr>
          <w:rFonts w:ascii="Times New Roman" w:hAnsi="Times New Roman"/>
          <w:sz w:val="28"/>
          <w:szCs w:val="28"/>
          <w:shd w:val="clear" w:color="auto" w:fill="FFFFFF"/>
        </w:rPr>
        <w:t>to witness the defendant's signature on the form.</w:t>
      </w:r>
    </w:p>
    <w:p w14:paraId="391C666F" w14:textId="61D1CF68" w:rsidR="00B23A19" w:rsidRDefault="00B23A19" w:rsidP="00B23A19">
      <w:pPr>
        <w:shd w:val="clear" w:color="auto" w:fill="FFFFFF"/>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(D) through (F) </w:t>
      </w:r>
      <w:r w:rsidR="00671D84">
        <w:rPr>
          <w:rFonts w:ascii="Times New Roman" w:hAnsi="Times New Roman"/>
          <w:sz w:val="28"/>
          <w:szCs w:val="28"/>
          <w:shd w:val="clear" w:color="auto" w:fill="FFFFFF"/>
        </w:rPr>
        <w:t>[</w:t>
      </w:r>
      <w:r>
        <w:rPr>
          <w:rFonts w:ascii="Times New Roman" w:hAnsi="Times New Roman"/>
          <w:sz w:val="28"/>
          <w:szCs w:val="28"/>
          <w:shd w:val="clear" w:color="auto" w:fill="FFFFFF"/>
        </w:rPr>
        <w:t>No Change</w:t>
      </w:r>
      <w:r w:rsidR="00671D84">
        <w:rPr>
          <w:rFonts w:ascii="Times New Roman" w:hAnsi="Times New Roman"/>
          <w:sz w:val="28"/>
          <w:szCs w:val="28"/>
          <w:shd w:val="clear" w:color="auto" w:fill="FFFFFF"/>
        </w:rPr>
        <w:t>]</w:t>
      </w:r>
    </w:p>
    <w:p w14:paraId="2DBB1FD4" w14:textId="5497FBDE" w:rsidR="00B23A19" w:rsidRDefault="00DC4092" w:rsidP="00B23A19">
      <w:pPr>
        <w:shd w:val="clear" w:color="auto" w:fill="FFFFFF"/>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(2) </w:t>
      </w:r>
      <w:r w:rsidR="00671D84">
        <w:rPr>
          <w:rFonts w:ascii="Times New Roman" w:hAnsi="Times New Roman"/>
          <w:sz w:val="28"/>
          <w:szCs w:val="28"/>
          <w:shd w:val="clear" w:color="auto" w:fill="FFFFFF"/>
        </w:rPr>
        <w:t>[</w:t>
      </w:r>
      <w:r>
        <w:rPr>
          <w:rFonts w:ascii="Times New Roman" w:hAnsi="Times New Roman"/>
          <w:sz w:val="28"/>
          <w:szCs w:val="28"/>
          <w:shd w:val="clear" w:color="auto" w:fill="FFFFFF"/>
        </w:rPr>
        <w:t>No Change</w:t>
      </w:r>
      <w:r w:rsidR="00671D84">
        <w:rPr>
          <w:rFonts w:ascii="Times New Roman" w:hAnsi="Times New Roman"/>
          <w:sz w:val="28"/>
          <w:szCs w:val="28"/>
          <w:shd w:val="clear" w:color="auto" w:fill="FFFFFF"/>
        </w:rPr>
        <w:t>]</w:t>
      </w:r>
    </w:p>
    <w:p w14:paraId="309A23A3" w14:textId="77777777" w:rsidR="00D72714" w:rsidRDefault="00D72714" w:rsidP="00B23A19">
      <w:pPr>
        <w:shd w:val="clear" w:color="auto" w:fill="FFFFFF"/>
        <w:jc w:val="both"/>
        <w:textAlignment w:val="baseline"/>
        <w:rPr>
          <w:rFonts w:ascii="Times New Roman" w:hAnsi="Times New Roman"/>
          <w:sz w:val="28"/>
          <w:szCs w:val="28"/>
          <w:shd w:val="clear" w:color="auto" w:fill="FFFFFF"/>
        </w:rPr>
      </w:pPr>
    </w:p>
    <w:p w14:paraId="0F0F12A5" w14:textId="77777777" w:rsidR="00D72714" w:rsidRDefault="00D72714" w:rsidP="00B23A19">
      <w:pPr>
        <w:shd w:val="clear" w:color="auto" w:fill="FFFFFF"/>
        <w:jc w:val="both"/>
        <w:textAlignment w:val="baseline"/>
        <w:rPr>
          <w:rFonts w:ascii="Times New Roman" w:hAnsi="Times New Roman"/>
          <w:sz w:val="28"/>
          <w:szCs w:val="28"/>
          <w:shd w:val="clear" w:color="auto" w:fill="FFFFFF"/>
        </w:rPr>
      </w:pPr>
    </w:p>
    <w:p w14:paraId="3A2EBD33" w14:textId="77777777" w:rsidR="007B2B53" w:rsidRDefault="007B2B53" w:rsidP="00B23A19">
      <w:pPr>
        <w:shd w:val="clear" w:color="auto" w:fill="FFFFFF"/>
        <w:jc w:val="both"/>
        <w:textAlignment w:val="baseline"/>
        <w:rPr>
          <w:rFonts w:ascii="Times New Roman" w:hAnsi="Times New Roman"/>
          <w:sz w:val="28"/>
          <w:szCs w:val="28"/>
          <w:shd w:val="clear" w:color="auto" w:fill="FFFFFF"/>
        </w:rPr>
      </w:pPr>
    </w:p>
    <w:p w14:paraId="33E3EF74" w14:textId="33BA727B" w:rsidR="00D72714" w:rsidRDefault="00D72714" w:rsidP="00D72714">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Arizona Rules of </w:t>
      </w:r>
      <w:r>
        <w:rPr>
          <w:rFonts w:ascii="Times New Roman" w:eastAsia="Times New Roman" w:hAnsi="Times New Roman"/>
          <w:b/>
          <w:bCs/>
          <w:color w:val="000000"/>
          <w:sz w:val="28"/>
          <w:szCs w:val="28"/>
        </w:rPr>
        <w:t xml:space="preserve">Civil Appellate </w:t>
      </w:r>
      <w:r w:rsidRPr="00273DC2">
        <w:rPr>
          <w:rFonts w:ascii="Times New Roman" w:eastAsia="Times New Roman" w:hAnsi="Times New Roman"/>
          <w:b/>
          <w:bCs/>
          <w:color w:val="000000"/>
          <w:sz w:val="28"/>
          <w:szCs w:val="28"/>
        </w:rPr>
        <w:t>Procedure</w:t>
      </w:r>
    </w:p>
    <w:p w14:paraId="2DD2A5F6" w14:textId="77777777" w:rsidR="007B2B53" w:rsidRDefault="007B2B53" w:rsidP="00D72714">
      <w:pPr>
        <w:jc w:val="center"/>
        <w:rPr>
          <w:rFonts w:ascii="Times New Roman" w:eastAsia="Times New Roman" w:hAnsi="Times New Roman"/>
          <w:b/>
          <w:bCs/>
          <w:color w:val="000000"/>
          <w:sz w:val="28"/>
          <w:szCs w:val="28"/>
        </w:rPr>
      </w:pPr>
    </w:p>
    <w:p w14:paraId="75DC126C" w14:textId="7AE56F1A" w:rsidR="007B2B53" w:rsidRDefault="00E24EAA" w:rsidP="00E24EAA">
      <w:pPr>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 4.2. Electronic Filing</w:t>
      </w:r>
    </w:p>
    <w:p w14:paraId="06B29FC2" w14:textId="7870B7B6" w:rsidR="00CF4FF0" w:rsidRPr="00D61F05" w:rsidRDefault="00CF4FF0" w:rsidP="00E24EAA">
      <w:pPr>
        <w:jc w:val="both"/>
        <w:rPr>
          <w:rFonts w:ascii="Times New Roman" w:eastAsia="Times New Roman" w:hAnsi="Times New Roman"/>
          <w:b/>
          <w:bCs/>
          <w:sz w:val="28"/>
          <w:szCs w:val="28"/>
        </w:rPr>
      </w:pPr>
      <w:r>
        <w:rPr>
          <w:rFonts w:ascii="Times New Roman" w:eastAsia="Times New Roman" w:hAnsi="Times New Roman"/>
          <w:b/>
          <w:bCs/>
          <w:color w:val="000000"/>
          <w:sz w:val="28"/>
          <w:szCs w:val="28"/>
        </w:rPr>
        <w:t xml:space="preserve">(a) </w:t>
      </w:r>
      <w:r w:rsidRPr="00D61F05">
        <w:rPr>
          <w:rFonts w:ascii="Times New Roman" w:eastAsia="Times New Roman" w:hAnsi="Times New Roman"/>
          <w:b/>
          <w:bCs/>
          <w:sz w:val="28"/>
          <w:szCs w:val="28"/>
        </w:rPr>
        <w:t xml:space="preserve">and (b) </w:t>
      </w:r>
      <w:r w:rsidR="00D81F3F">
        <w:rPr>
          <w:rFonts w:ascii="Times New Roman" w:eastAsia="Times New Roman" w:hAnsi="Times New Roman"/>
          <w:b/>
          <w:bCs/>
          <w:sz w:val="28"/>
          <w:szCs w:val="28"/>
        </w:rPr>
        <w:t>[</w:t>
      </w:r>
      <w:r w:rsidRPr="00D61F05">
        <w:rPr>
          <w:rFonts w:ascii="Times New Roman" w:eastAsia="Times New Roman" w:hAnsi="Times New Roman"/>
          <w:b/>
          <w:bCs/>
          <w:sz w:val="28"/>
          <w:szCs w:val="28"/>
        </w:rPr>
        <w:t xml:space="preserve">No </w:t>
      </w:r>
      <w:r w:rsidR="00765DAA" w:rsidRPr="00D61F05">
        <w:rPr>
          <w:rFonts w:ascii="Times New Roman" w:eastAsia="Times New Roman" w:hAnsi="Times New Roman"/>
          <w:b/>
          <w:bCs/>
          <w:sz w:val="28"/>
          <w:szCs w:val="28"/>
        </w:rPr>
        <w:t>C</w:t>
      </w:r>
      <w:r w:rsidRPr="00D61F05">
        <w:rPr>
          <w:rFonts w:ascii="Times New Roman" w:eastAsia="Times New Roman" w:hAnsi="Times New Roman"/>
          <w:b/>
          <w:bCs/>
          <w:sz w:val="28"/>
          <w:szCs w:val="28"/>
        </w:rPr>
        <w:t>hange</w:t>
      </w:r>
      <w:r w:rsidR="00D81F3F">
        <w:rPr>
          <w:rFonts w:ascii="Times New Roman" w:eastAsia="Times New Roman" w:hAnsi="Times New Roman"/>
          <w:b/>
          <w:bCs/>
          <w:sz w:val="28"/>
          <w:szCs w:val="28"/>
        </w:rPr>
        <w:t>]</w:t>
      </w:r>
    </w:p>
    <w:p w14:paraId="0012AFA6" w14:textId="0B50349D" w:rsidR="00CF4FF0" w:rsidRPr="00D61F05" w:rsidRDefault="00CF4FF0" w:rsidP="00E377D4">
      <w:pPr>
        <w:jc w:val="both"/>
        <w:rPr>
          <w:rFonts w:ascii="Times New Roman" w:eastAsia="Times New Roman" w:hAnsi="Times New Roman"/>
          <w:sz w:val="28"/>
          <w:szCs w:val="28"/>
        </w:rPr>
      </w:pPr>
      <w:r w:rsidRPr="00D61F05">
        <w:rPr>
          <w:rFonts w:ascii="Times New Roman" w:eastAsia="Times New Roman" w:hAnsi="Times New Roman"/>
          <w:b/>
          <w:bCs/>
          <w:sz w:val="28"/>
          <w:szCs w:val="28"/>
        </w:rPr>
        <w:t xml:space="preserve">(c) </w:t>
      </w:r>
      <w:r w:rsidRPr="00D61F05">
        <w:rPr>
          <w:rFonts w:ascii="Times New Roman" w:eastAsia="Times New Roman" w:hAnsi="Times New Roman"/>
          <w:b/>
          <w:bCs/>
          <w:sz w:val="28"/>
          <w:szCs w:val="28"/>
          <w:bdr w:val="none" w:sz="0" w:space="0" w:color="auto" w:frame="1"/>
          <w:shd w:val="clear" w:color="auto" w:fill="FFFFFF"/>
        </w:rPr>
        <w:t>Format.</w:t>
      </w:r>
      <w:r w:rsidRPr="00D61F05">
        <w:rPr>
          <w:rFonts w:ascii="Times New Roman" w:eastAsia="Times New Roman" w:hAnsi="Times New Roman"/>
          <w:sz w:val="28"/>
          <w:szCs w:val="28"/>
          <w:shd w:val="clear" w:color="auto" w:fill="FFFFFF"/>
        </w:rPr>
        <w:t xml:space="preserve"> A document filed electronically that contains text, other than a scanned document image that is submitted under this Rule, must be in a </w:t>
      </w:r>
      <w:proofErr w:type="gramStart"/>
      <w:r w:rsidRPr="00D61F05">
        <w:rPr>
          <w:rFonts w:ascii="Times New Roman" w:eastAsia="Times New Roman" w:hAnsi="Times New Roman"/>
          <w:sz w:val="28"/>
          <w:szCs w:val="28"/>
          <w:shd w:val="clear" w:color="auto" w:fill="FFFFFF"/>
        </w:rPr>
        <w:t>text-searchable</w:t>
      </w:r>
      <w:proofErr w:type="gramEnd"/>
      <w:r w:rsidRPr="00D61F05">
        <w:rPr>
          <w:rFonts w:ascii="Times New Roman" w:eastAsia="Times New Roman" w:hAnsi="Times New Roman"/>
          <w:sz w:val="28"/>
          <w:szCs w:val="28"/>
          <w:shd w:val="clear" w:color="auto" w:fill="FFFFFF"/>
        </w:rPr>
        <w:t xml:space="preserve"> .pdf, .</w:t>
      </w:r>
      <w:proofErr w:type="spellStart"/>
      <w:r w:rsidRPr="00D61F05">
        <w:rPr>
          <w:rFonts w:ascii="Times New Roman" w:eastAsia="Times New Roman" w:hAnsi="Times New Roman"/>
          <w:sz w:val="28"/>
          <w:szCs w:val="28"/>
          <w:shd w:val="clear" w:color="auto" w:fill="FFFFFF"/>
        </w:rPr>
        <w:t>odt</w:t>
      </w:r>
      <w:proofErr w:type="spellEnd"/>
      <w:r w:rsidRPr="00D61F05">
        <w:rPr>
          <w:rFonts w:ascii="Times New Roman" w:eastAsia="Times New Roman" w:hAnsi="Times New Roman"/>
          <w:sz w:val="28"/>
          <w:szCs w:val="28"/>
          <w:shd w:val="clear" w:color="auto" w:fill="FFFFFF"/>
        </w:rPr>
        <w:t>, or .docx format. A document may not exceed the size limits allowed by the portal, but it may be broken up into multiple documents to accommodate such a limit.</w:t>
      </w:r>
      <w:r w:rsidR="00E377D4" w:rsidRPr="00D61F05">
        <w:rPr>
          <w:rFonts w:ascii="Times New Roman" w:eastAsia="Times New Roman" w:hAnsi="Times New Roman"/>
          <w:sz w:val="28"/>
          <w:szCs w:val="28"/>
        </w:rPr>
        <w:t xml:space="preserve"> </w:t>
      </w:r>
      <w:r w:rsidRPr="00D61F05">
        <w:rPr>
          <w:rFonts w:ascii="Times New Roman" w:eastAsia="Times New Roman" w:hAnsi="Times New Roman"/>
          <w:sz w:val="28"/>
          <w:szCs w:val="28"/>
          <w:shd w:val="clear" w:color="auto" w:fill="FFFFFF"/>
        </w:rPr>
        <w:t>A filer may scan and file a document that requires a </w:t>
      </w:r>
      <w:r w:rsidRPr="00D61F05">
        <w:rPr>
          <w:rFonts w:ascii="Times New Roman" w:eastAsia="Times New Roman" w:hAnsi="Times New Roman"/>
          <w:strike/>
          <w:sz w:val="28"/>
          <w:szCs w:val="28"/>
          <w:bdr w:val="none" w:sz="0" w:space="0" w:color="auto" w:frame="1"/>
          <w:shd w:val="clear" w:color="auto" w:fill="FFFFFF"/>
        </w:rPr>
        <w:t>notary</w:t>
      </w:r>
      <w:r w:rsidRPr="00D61F05">
        <w:rPr>
          <w:rFonts w:ascii="Times New Roman" w:eastAsia="Times New Roman" w:hAnsi="Times New Roman"/>
          <w:strike/>
          <w:sz w:val="28"/>
          <w:szCs w:val="28"/>
          <w:shd w:val="clear" w:color="auto" w:fill="FFFFFF"/>
        </w:rPr>
        <w:t> </w:t>
      </w:r>
      <w:r w:rsidR="001F57B1" w:rsidRPr="00D61F05">
        <w:rPr>
          <w:rFonts w:ascii="Times New Roman" w:eastAsia="Times New Roman" w:hAnsi="Times New Roman"/>
          <w:sz w:val="28"/>
          <w:szCs w:val="28"/>
          <w:u w:val="single"/>
          <w:shd w:val="clear" w:color="auto" w:fill="FFFFFF"/>
        </w:rPr>
        <w:t xml:space="preserve">notarial officer </w:t>
      </w:r>
      <w:r w:rsidRPr="00D61F05">
        <w:rPr>
          <w:rFonts w:ascii="Times New Roman" w:eastAsia="Times New Roman" w:hAnsi="Times New Roman"/>
          <w:sz w:val="28"/>
          <w:szCs w:val="28"/>
          <w:shd w:val="clear" w:color="auto" w:fill="FFFFFF"/>
        </w:rPr>
        <w:t>if the scan contains the </w:t>
      </w:r>
      <w:r w:rsidR="00525AFC" w:rsidRPr="00D61F05">
        <w:rPr>
          <w:rFonts w:ascii="Times New Roman" w:hAnsi="Times New Roman"/>
          <w:strike/>
          <w:sz w:val="28"/>
          <w:szCs w:val="28"/>
          <w:shd w:val="clear" w:color="auto" w:fill="FFFFFF"/>
        </w:rPr>
        <w:t xml:space="preserve">notary's </w:t>
      </w:r>
      <w:r w:rsidR="00525AFC" w:rsidRPr="00D61F05">
        <w:rPr>
          <w:rFonts w:ascii="Times New Roman" w:hAnsi="Times New Roman"/>
          <w:sz w:val="28"/>
          <w:szCs w:val="28"/>
          <w:u w:val="single"/>
          <w:shd w:val="clear" w:color="auto" w:fill="FFFFFF"/>
        </w:rPr>
        <w:t xml:space="preserve">notarial officer’s </w:t>
      </w:r>
      <w:r w:rsidR="00525AFC" w:rsidRPr="00D61F05">
        <w:rPr>
          <w:rFonts w:ascii="Times New Roman" w:hAnsi="Times New Roman"/>
          <w:sz w:val="28"/>
          <w:szCs w:val="28"/>
          <w:shd w:val="clear" w:color="auto" w:fill="FFFFFF"/>
        </w:rPr>
        <w:t>signature</w:t>
      </w:r>
      <w:r w:rsidR="00525AFC" w:rsidRPr="00D61F05">
        <w:rPr>
          <w:rFonts w:ascii="Times New Roman" w:hAnsi="Times New Roman"/>
          <w:sz w:val="28"/>
          <w:szCs w:val="28"/>
          <w:u w:val="single"/>
          <w:shd w:val="clear" w:color="auto" w:fill="FFFFFF"/>
        </w:rPr>
        <w:t>, a certificate as required by A.R.S. § 41-264,</w:t>
      </w:r>
      <w:r w:rsidR="00525AFC" w:rsidRPr="00D61F05">
        <w:rPr>
          <w:rFonts w:ascii="Times New Roman" w:hAnsi="Times New Roman"/>
          <w:sz w:val="28"/>
          <w:szCs w:val="28"/>
          <w:shd w:val="clear" w:color="auto" w:fill="FFFFFF"/>
        </w:rPr>
        <w:t xml:space="preserve"> and stamp or seal</w:t>
      </w:r>
      <w:r w:rsidR="00525AFC" w:rsidRPr="00D61F05">
        <w:rPr>
          <w:rFonts w:ascii="Times New Roman" w:hAnsi="Times New Roman"/>
          <w:sz w:val="28"/>
          <w:szCs w:val="28"/>
          <w:u w:val="single"/>
          <w:shd w:val="clear" w:color="auto" w:fill="FFFFFF"/>
        </w:rPr>
        <w:t>, if applicable</w:t>
      </w:r>
      <w:r w:rsidRPr="00D61F05">
        <w:rPr>
          <w:rFonts w:ascii="Times New Roman" w:eastAsia="Times New Roman" w:hAnsi="Times New Roman"/>
          <w:sz w:val="28"/>
          <w:szCs w:val="28"/>
          <w:shd w:val="clear" w:color="auto" w:fill="FFFFFF"/>
        </w:rPr>
        <w:t>. A party may file an official record of a court or government body if the scanned copy contains the court or body's official stamp or seal of authenticity. A party may satisfy a court rule that requires the attachment of a document or exhibit by electronically attaching within the same submission either a scanned image or an electronic copy in an approved format.</w:t>
      </w:r>
    </w:p>
    <w:p w14:paraId="67C60CBF" w14:textId="16BBA48A" w:rsidR="00D72714" w:rsidRDefault="001F57B1" w:rsidP="00B23A19">
      <w:pPr>
        <w:shd w:val="clear" w:color="auto" w:fill="FFFFFF"/>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 xml:space="preserve">(d) through (h) </w:t>
      </w:r>
      <w:r w:rsidR="00D81F3F">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 xml:space="preserve">No </w:t>
      </w:r>
      <w:r w:rsidR="00D81F3F">
        <w:rPr>
          <w:rFonts w:ascii="Times New Roman" w:eastAsia="Times New Roman" w:hAnsi="Times New Roman"/>
          <w:b/>
          <w:bCs/>
          <w:sz w:val="28"/>
          <w:szCs w:val="28"/>
          <w:bdr w:val="none" w:sz="0" w:space="0" w:color="auto" w:frame="1"/>
        </w:rPr>
        <w:t>C</w:t>
      </w:r>
      <w:r>
        <w:rPr>
          <w:rFonts w:ascii="Times New Roman" w:eastAsia="Times New Roman" w:hAnsi="Times New Roman"/>
          <w:b/>
          <w:bCs/>
          <w:sz w:val="28"/>
          <w:szCs w:val="28"/>
          <w:bdr w:val="none" w:sz="0" w:space="0" w:color="auto" w:frame="1"/>
        </w:rPr>
        <w:t>hange</w:t>
      </w:r>
      <w:r w:rsidR="00D81F3F">
        <w:rPr>
          <w:rFonts w:ascii="Times New Roman" w:eastAsia="Times New Roman" w:hAnsi="Times New Roman"/>
          <w:b/>
          <w:bCs/>
          <w:sz w:val="28"/>
          <w:szCs w:val="28"/>
          <w:bdr w:val="none" w:sz="0" w:space="0" w:color="auto" w:frame="1"/>
        </w:rPr>
        <w:t>]</w:t>
      </w:r>
    </w:p>
    <w:p w14:paraId="11AEB7AD" w14:textId="77777777" w:rsidR="001D4648" w:rsidRDefault="001D4648" w:rsidP="00B23A19">
      <w:pPr>
        <w:shd w:val="clear" w:color="auto" w:fill="FFFFFF"/>
        <w:jc w:val="both"/>
        <w:textAlignment w:val="baseline"/>
        <w:rPr>
          <w:rFonts w:ascii="Times New Roman" w:eastAsia="Times New Roman" w:hAnsi="Times New Roman"/>
          <w:b/>
          <w:bCs/>
          <w:sz w:val="28"/>
          <w:szCs w:val="28"/>
          <w:bdr w:val="none" w:sz="0" w:space="0" w:color="auto" w:frame="1"/>
        </w:rPr>
      </w:pPr>
    </w:p>
    <w:p w14:paraId="3FC51C09" w14:textId="77777777" w:rsidR="00392FD6" w:rsidRDefault="00392FD6" w:rsidP="001D4648">
      <w:pPr>
        <w:shd w:val="clear" w:color="auto" w:fill="FFFFFF"/>
        <w:jc w:val="center"/>
        <w:textAlignment w:val="baseline"/>
        <w:rPr>
          <w:rFonts w:ascii="Times New Roman" w:eastAsia="Times New Roman" w:hAnsi="Times New Roman"/>
          <w:b/>
          <w:bCs/>
          <w:color w:val="000000"/>
          <w:sz w:val="28"/>
          <w:szCs w:val="28"/>
        </w:rPr>
      </w:pPr>
    </w:p>
    <w:p w14:paraId="1C3B500D" w14:textId="571445C3" w:rsidR="001D4648" w:rsidRDefault="001D4648" w:rsidP="001D4648">
      <w:pPr>
        <w:shd w:val="clear" w:color="auto" w:fill="FFFFFF"/>
        <w:jc w:val="center"/>
        <w:textAlignment w:val="baseline"/>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Arizona Rules of </w:t>
      </w:r>
      <w:r w:rsidR="002D2753">
        <w:rPr>
          <w:rFonts w:ascii="Times New Roman" w:eastAsia="Times New Roman" w:hAnsi="Times New Roman"/>
          <w:b/>
          <w:bCs/>
          <w:color w:val="000000"/>
          <w:sz w:val="28"/>
          <w:szCs w:val="28"/>
        </w:rPr>
        <w:t>Family Law</w:t>
      </w:r>
      <w:r>
        <w:rPr>
          <w:rFonts w:ascii="Times New Roman" w:eastAsia="Times New Roman" w:hAnsi="Times New Roman"/>
          <w:b/>
          <w:bCs/>
          <w:color w:val="000000"/>
          <w:sz w:val="28"/>
          <w:szCs w:val="28"/>
        </w:rPr>
        <w:t xml:space="preserve"> </w:t>
      </w:r>
      <w:r w:rsidRPr="00273DC2">
        <w:rPr>
          <w:rFonts w:ascii="Times New Roman" w:eastAsia="Times New Roman" w:hAnsi="Times New Roman"/>
          <w:b/>
          <w:bCs/>
          <w:color w:val="000000"/>
          <w:sz w:val="28"/>
          <w:szCs w:val="28"/>
        </w:rPr>
        <w:t>Procedure</w:t>
      </w:r>
    </w:p>
    <w:p w14:paraId="323530FB" w14:textId="77777777" w:rsidR="002D2753" w:rsidRDefault="002D2753" w:rsidP="001D4648">
      <w:pPr>
        <w:shd w:val="clear" w:color="auto" w:fill="FFFFFF"/>
        <w:jc w:val="center"/>
        <w:textAlignment w:val="baseline"/>
        <w:rPr>
          <w:rFonts w:ascii="Times New Roman" w:eastAsia="Times New Roman" w:hAnsi="Times New Roman"/>
          <w:b/>
          <w:bCs/>
          <w:color w:val="000000"/>
          <w:sz w:val="28"/>
          <w:szCs w:val="28"/>
        </w:rPr>
      </w:pPr>
    </w:p>
    <w:p w14:paraId="76712EB1" w14:textId="1190EF20" w:rsidR="002D2753" w:rsidRDefault="00E10B26" w:rsidP="002D2753">
      <w:pPr>
        <w:shd w:val="clear" w:color="auto" w:fill="FFFFFF"/>
        <w:jc w:val="both"/>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 20. Form of Documents</w:t>
      </w:r>
    </w:p>
    <w:p w14:paraId="29B36A8B" w14:textId="6EA54C1D" w:rsidR="00765DAA" w:rsidRDefault="00765DAA" w:rsidP="002D2753">
      <w:pPr>
        <w:shd w:val="clear" w:color="auto" w:fill="FFFFFF"/>
        <w:jc w:val="both"/>
        <w:textAlignment w:val="baseline"/>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(a) and (b) </w:t>
      </w:r>
      <w:r w:rsidR="00D81F3F">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No Change</w:t>
      </w:r>
      <w:r w:rsidR="00D81F3F">
        <w:rPr>
          <w:rFonts w:ascii="Times New Roman" w:eastAsia="Times New Roman" w:hAnsi="Times New Roman"/>
          <w:b/>
          <w:bCs/>
          <w:color w:val="000000"/>
          <w:sz w:val="28"/>
          <w:szCs w:val="28"/>
        </w:rPr>
        <w:t>]</w:t>
      </w:r>
    </w:p>
    <w:p w14:paraId="7F6D5B29" w14:textId="1A6CF412" w:rsidR="00765DAA" w:rsidRPr="00C826B4" w:rsidRDefault="00765DAA" w:rsidP="002D2753">
      <w:pPr>
        <w:shd w:val="clear" w:color="auto" w:fill="FFFFFF"/>
        <w:jc w:val="both"/>
        <w:textAlignment w:val="baseline"/>
        <w:rPr>
          <w:rFonts w:ascii="Times New Roman" w:eastAsia="Times New Roman" w:hAnsi="Times New Roman"/>
          <w:b/>
          <w:bCs/>
          <w:sz w:val="28"/>
          <w:szCs w:val="28"/>
        </w:rPr>
      </w:pPr>
      <w:r>
        <w:rPr>
          <w:rFonts w:ascii="Times New Roman" w:eastAsia="Times New Roman" w:hAnsi="Times New Roman"/>
          <w:b/>
          <w:bCs/>
          <w:color w:val="000000"/>
          <w:sz w:val="28"/>
          <w:szCs w:val="28"/>
        </w:rPr>
        <w:t xml:space="preserve">(c) </w:t>
      </w:r>
      <w:r w:rsidR="0085413C" w:rsidRPr="00C826B4">
        <w:rPr>
          <w:rFonts w:ascii="Times New Roman" w:eastAsia="Times New Roman" w:hAnsi="Times New Roman"/>
          <w:b/>
          <w:bCs/>
          <w:sz w:val="28"/>
          <w:szCs w:val="28"/>
        </w:rPr>
        <w:t>Electronically Filed Documents</w:t>
      </w:r>
    </w:p>
    <w:p w14:paraId="76B12430" w14:textId="698A025B" w:rsidR="000744B0" w:rsidRPr="00C826B4" w:rsidRDefault="0085413C" w:rsidP="002D2753">
      <w:pPr>
        <w:shd w:val="clear" w:color="auto" w:fill="FFFFFF"/>
        <w:jc w:val="both"/>
        <w:textAlignment w:val="baseline"/>
        <w:rPr>
          <w:rFonts w:ascii="Times New Roman" w:eastAsia="Times New Roman" w:hAnsi="Times New Roman"/>
          <w:sz w:val="28"/>
          <w:szCs w:val="28"/>
        </w:rPr>
      </w:pPr>
      <w:r w:rsidRPr="00C826B4">
        <w:rPr>
          <w:rFonts w:ascii="Times New Roman" w:eastAsia="Times New Roman" w:hAnsi="Times New Roman"/>
          <w:b/>
          <w:bCs/>
          <w:sz w:val="28"/>
          <w:szCs w:val="28"/>
        </w:rPr>
        <w:tab/>
      </w:r>
      <w:r w:rsidRPr="00C826B4">
        <w:rPr>
          <w:rFonts w:ascii="Times New Roman" w:eastAsia="Times New Roman" w:hAnsi="Times New Roman"/>
          <w:sz w:val="28"/>
          <w:szCs w:val="28"/>
        </w:rPr>
        <w:t xml:space="preserve">(1) </w:t>
      </w:r>
      <w:r w:rsidR="00D81F3F">
        <w:rPr>
          <w:rFonts w:ascii="Times New Roman" w:eastAsia="Times New Roman" w:hAnsi="Times New Roman"/>
          <w:sz w:val="28"/>
          <w:szCs w:val="28"/>
        </w:rPr>
        <w:t>[</w:t>
      </w:r>
      <w:r w:rsidR="000744B0" w:rsidRPr="00C826B4">
        <w:rPr>
          <w:rFonts w:ascii="Times New Roman" w:eastAsia="Times New Roman" w:hAnsi="Times New Roman"/>
          <w:sz w:val="28"/>
          <w:szCs w:val="28"/>
        </w:rPr>
        <w:t>No Change</w:t>
      </w:r>
      <w:r w:rsidR="00D81F3F">
        <w:rPr>
          <w:rFonts w:ascii="Times New Roman" w:eastAsia="Times New Roman" w:hAnsi="Times New Roman"/>
          <w:sz w:val="28"/>
          <w:szCs w:val="28"/>
        </w:rPr>
        <w:t>]</w:t>
      </w:r>
    </w:p>
    <w:p w14:paraId="77A0A221" w14:textId="77777777" w:rsidR="00F917D9" w:rsidRPr="00C826B4" w:rsidRDefault="000744B0" w:rsidP="002D2753">
      <w:pPr>
        <w:shd w:val="clear" w:color="auto" w:fill="FFFFFF"/>
        <w:jc w:val="both"/>
        <w:textAlignment w:val="baseline"/>
        <w:rPr>
          <w:rFonts w:ascii="Times New Roman" w:eastAsia="Times New Roman" w:hAnsi="Times New Roman"/>
          <w:sz w:val="28"/>
          <w:szCs w:val="28"/>
        </w:rPr>
      </w:pPr>
      <w:r w:rsidRPr="00C826B4">
        <w:rPr>
          <w:rFonts w:ascii="Times New Roman" w:eastAsia="Times New Roman" w:hAnsi="Times New Roman"/>
          <w:sz w:val="28"/>
          <w:szCs w:val="28"/>
        </w:rPr>
        <w:tab/>
        <w:t xml:space="preserve">(2) </w:t>
      </w:r>
      <w:r w:rsidR="00F917D9" w:rsidRPr="00C826B4">
        <w:rPr>
          <w:rFonts w:ascii="Times New Roman" w:eastAsia="Times New Roman" w:hAnsi="Times New Roman"/>
          <w:i/>
          <w:iCs/>
          <w:sz w:val="28"/>
          <w:szCs w:val="28"/>
        </w:rPr>
        <w:t>Format of Attachments.</w:t>
      </w:r>
      <w:r w:rsidR="00F917D9" w:rsidRPr="00C826B4">
        <w:rPr>
          <w:rFonts w:ascii="Times New Roman" w:eastAsia="Times New Roman" w:hAnsi="Times New Roman"/>
          <w:sz w:val="28"/>
          <w:szCs w:val="28"/>
        </w:rPr>
        <w:t xml:space="preserve"> </w:t>
      </w:r>
    </w:p>
    <w:p w14:paraId="451E381D" w14:textId="77777777" w:rsidR="00BC1CA4" w:rsidRPr="00C826B4" w:rsidRDefault="00F917D9" w:rsidP="002D2753">
      <w:pPr>
        <w:shd w:val="clear" w:color="auto" w:fill="FFFFFF"/>
        <w:jc w:val="both"/>
        <w:textAlignment w:val="baseline"/>
        <w:rPr>
          <w:rFonts w:ascii="Times New Roman" w:eastAsia="Times New Roman" w:hAnsi="Times New Roman"/>
          <w:sz w:val="28"/>
          <w:szCs w:val="28"/>
        </w:rPr>
      </w:pPr>
      <w:r w:rsidRPr="00C826B4">
        <w:rPr>
          <w:rFonts w:ascii="Times New Roman" w:eastAsia="Times New Roman" w:hAnsi="Times New Roman"/>
          <w:sz w:val="28"/>
          <w:szCs w:val="28"/>
        </w:rPr>
        <w:tab/>
      </w:r>
      <w:r w:rsidRPr="00C826B4">
        <w:rPr>
          <w:rFonts w:ascii="Times New Roman" w:eastAsia="Times New Roman" w:hAnsi="Times New Roman"/>
          <w:sz w:val="28"/>
          <w:szCs w:val="28"/>
        </w:rPr>
        <w:tab/>
        <w:t>(A) and (B)</w:t>
      </w:r>
      <w:r w:rsidR="00BC1CA4" w:rsidRPr="00C826B4">
        <w:rPr>
          <w:rFonts w:ascii="Times New Roman" w:eastAsia="Times New Roman" w:hAnsi="Times New Roman"/>
          <w:sz w:val="28"/>
          <w:szCs w:val="28"/>
        </w:rPr>
        <w:t xml:space="preserve"> No Change </w:t>
      </w:r>
    </w:p>
    <w:p w14:paraId="38994411" w14:textId="1A882C5E" w:rsidR="00A841E2" w:rsidRPr="00C826B4" w:rsidRDefault="00BC1CA4" w:rsidP="00D10FB7">
      <w:pPr>
        <w:shd w:val="clear" w:color="auto" w:fill="FFFFFF"/>
        <w:ind w:left="1440"/>
        <w:jc w:val="both"/>
        <w:textAlignment w:val="baseline"/>
        <w:rPr>
          <w:rFonts w:ascii="Times New Roman" w:hAnsi="Times New Roman"/>
          <w:sz w:val="28"/>
          <w:szCs w:val="28"/>
          <w:shd w:val="clear" w:color="auto" w:fill="FFFFFF"/>
        </w:rPr>
      </w:pPr>
      <w:r w:rsidRPr="00C826B4">
        <w:rPr>
          <w:rFonts w:ascii="Times New Roman" w:eastAsia="Times New Roman" w:hAnsi="Times New Roman"/>
          <w:sz w:val="28"/>
          <w:szCs w:val="28"/>
        </w:rPr>
        <w:t xml:space="preserve">(C) </w:t>
      </w:r>
      <w:r w:rsidR="00D10FB7" w:rsidRPr="00C826B4">
        <w:rPr>
          <w:rStyle w:val="coconcept16"/>
          <w:rFonts w:ascii="Times New Roman" w:hAnsi="Times New Roman"/>
          <w:sz w:val="28"/>
          <w:szCs w:val="28"/>
          <w:bdr w:val="none" w:sz="0" w:space="0" w:color="auto" w:frame="1"/>
          <w:shd w:val="clear" w:color="auto" w:fill="FFFFFF"/>
        </w:rPr>
        <w:t>Notarized</w:t>
      </w:r>
      <w:r w:rsidR="00D10FB7" w:rsidRPr="00C826B4">
        <w:rPr>
          <w:rFonts w:ascii="Times New Roman" w:hAnsi="Times New Roman"/>
          <w:sz w:val="28"/>
          <w:szCs w:val="28"/>
          <w:shd w:val="clear" w:color="auto" w:fill="FFFFFF"/>
        </w:rPr>
        <w:t> Documents. A scanned copy of a </w:t>
      </w:r>
      <w:r w:rsidR="00D10FB7" w:rsidRPr="00C826B4">
        <w:rPr>
          <w:rStyle w:val="coconcept16"/>
          <w:rFonts w:ascii="Times New Roman" w:hAnsi="Times New Roman"/>
          <w:sz w:val="28"/>
          <w:szCs w:val="28"/>
          <w:bdr w:val="none" w:sz="0" w:space="0" w:color="auto" w:frame="1"/>
          <w:shd w:val="clear" w:color="auto" w:fill="FFFFFF"/>
        </w:rPr>
        <w:t>notarized</w:t>
      </w:r>
      <w:r w:rsidR="00D10FB7" w:rsidRPr="00C826B4">
        <w:rPr>
          <w:rFonts w:ascii="Times New Roman" w:hAnsi="Times New Roman"/>
          <w:sz w:val="28"/>
          <w:szCs w:val="28"/>
          <w:shd w:val="clear" w:color="auto" w:fill="FFFFFF"/>
        </w:rPr>
        <w:t> document may be filed electronically if it contains the </w:t>
      </w:r>
      <w:r w:rsidR="00C826B4" w:rsidRPr="00ED3F24">
        <w:rPr>
          <w:rFonts w:ascii="Times New Roman" w:hAnsi="Times New Roman"/>
          <w:strike/>
          <w:sz w:val="28"/>
          <w:szCs w:val="28"/>
          <w:shd w:val="clear" w:color="auto" w:fill="FFFFFF"/>
        </w:rPr>
        <w:t xml:space="preserve">notary's </w:t>
      </w:r>
      <w:r w:rsidR="00C826B4" w:rsidRPr="00ED3F24">
        <w:rPr>
          <w:rFonts w:ascii="Times New Roman" w:hAnsi="Times New Roman"/>
          <w:sz w:val="28"/>
          <w:szCs w:val="28"/>
          <w:u w:val="single"/>
          <w:shd w:val="clear" w:color="auto" w:fill="FFFFFF"/>
        </w:rPr>
        <w:t xml:space="preserve">notarial officer’s </w:t>
      </w:r>
      <w:r w:rsidR="00C826B4" w:rsidRPr="00ED3F24">
        <w:rPr>
          <w:rFonts w:ascii="Times New Roman" w:hAnsi="Times New Roman"/>
          <w:sz w:val="28"/>
          <w:szCs w:val="28"/>
          <w:shd w:val="clear" w:color="auto" w:fill="FFFFFF"/>
        </w:rPr>
        <w:t>signature</w:t>
      </w:r>
      <w:r w:rsidR="00C826B4">
        <w:rPr>
          <w:rFonts w:ascii="Times New Roman" w:hAnsi="Times New Roman"/>
          <w:sz w:val="28"/>
          <w:szCs w:val="28"/>
          <w:u w:val="single"/>
          <w:shd w:val="clear" w:color="auto" w:fill="FFFFFF"/>
        </w:rPr>
        <w:t xml:space="preserve">, a certificate as required by </w:t>
      </w:r>
      <w:r w:rsidR="00C826B4" w:rsidRPr="00ED3F24">
        <w:rPr>
          <w:rFonts w:ascii="Times New Roman" w:hAnsi="Times New Roman"/>
          <w:sz w:val="28"/>
          <w:szCs w:val="28"/>
          <w:u w:val="single"/>
          <w:shd w:val="clear" w:color="auto" w:fill="FFFFFF"/>
        </w:rPr>
        <w:t>A.R.S. § 41-264</w:t>
      </w:r>
      <w:r w:rsidR="00C826B4">
        <w:rPr>
          <w:rFonts w:ascii="Times New Roman" w:hAnsi="Times New Roman"/>
          <w:sz w:val="28"/>
          <w:szCs w:val="28"/>
          <w:u w:val="single"/>
          <w:shd w:val="clear" w:color="auto" w:fill="FFFFFF"/>
        </w:rPr>
        <w:t>,</w:t>
      </w:r>
      <w:r w:rsidR="00C826B4" w:rsidRPr="00ED3F24">
        <w:rPr>
          <w:rFonts w:ascii="Times New Roman" w:hAnsi="Times New Roman"/>
          <w:sz w:val="28"/>
          <w:szCs w:val="28"/>
          <w:shd w:val="clear" w:color="auto" w:fill="FFFFFF"/>
        </w:rPr>
        <w:t xml:space="preserve"> and</w:t>
      </w:r>
      <w:r w:rsidR="00C826B4" w:rsidRPr="001F0B29">
        <w:rPr>
          <w:rFonts w:ascii="Times New Roman" w:hAnsi="Times New Roman"/>
          <w:sz w:val="28"/>
          <w:szCs w:val="28"/>
          <w:shd w:val="clear" w:color="auto" w:fill="FFFFFF"/>
        </w:rPr>
        <w:t xml:space="preserve"> </w:t>
      </w:r>
      <w:r w:rsidR="00C826B4" w:rsidRPr="00054BE7">
        <w:rPr>
          <w:rFonts w:ascii="Times New Roman" w:hAnsi="Times New Roman"/>
          <w:sz w:val="28"/>
          <w:szCs w:val="28"/>
          <w:shd w:val="clear" w:color="auto" w:fill="FFFFFF"/>
        </w:rPr>
        <w:t>stamp or seal</w:t>
      </w:r>
      <w:r w:rsidR="00C826B4">
        <w:rPr>
          <w:rFonts w:ascii="Times New Roman" w:hAnsi="Times New Roman"/>
          <w:sz w:val="28"/>
          <w:szCs w:val="28"/>
          <w:u w:val="single"/>
          <w:shd w:val="clear" w:color="auto" w:fill="FFFFFF"/>
        </w:rPr>
        <w:t>, if applicable</w:t>
      </w:r>
      <w:r w:rsidR="00D10FB7" w:rsidRPr="00C826B4">
        <w:rPr>
          <w:rFonts w:ascii="Times New Roman" w:hAnsi="Times New Roman"/>
          <w:sz w:val="28"/>
          <w:szCs w:val="28"/>
          <w:shd w:val="clear" w:color="auto" w:fill="FFFFFF"/>
        </w:rPr>
        <w:t>.</w:t>
      </w:r>
    </w:p>
    <w:p w14:paraId="5A6C8A51" w14:textId="26E460ED" w:rsidR="008C0580" w:rsidRPr="00C826B4" w:rsidRDefault="00A841E2" w:rsidP="00D10FB7">
      <w:pPr>
        <w:shd w:val="clear" w:color="auto" w:fill="FFFFFF"/>
        <w:ind w:left="1440"/>
        <w:jc w:val="both"/>
        <w:textAlignment w:val="baseline"/>
        <w:rPr>
          <w:rFonts w:ascii="Times New Roman" w:eastAsia="Times New Roman" w:hAnsi="Times New Roman"/>
          <w:sz w:val="28"/>
          <w:szCs w:val="28"/>
        </w:rPr>
      </w:pPr>
      <w:r w:rsidRPr="00C826B4">
        <w:rPr>
          <w:rFonts w:ascii="Times New Roman" w:eastAsia="Times New Roman" w:hAnsi="Times New Roman"/>
          <w:sz w:val="28"/>
          <w:szCs w:val="28"/>
        </w:rPr>
        <w:t xml:space="preserve">(D) and (E) </w:t>
      </w:r>
      <w:r w:rsidR="00D81F3F">
        <w:rPr>
          <w:rFonts w:ascii="Times New Roman" w:eastAsia="Times New Roman" w:hAnsi="Times New Roman"/>
          <w:sz w:val="28"/>
          <w:szCs w:val="28"/>
        </w:rPr>
        <w:t>[</w:t>
      </w:r>
      <w:r w:rsidRPr="00C826B4">
        <w:rPr>
          <w:rFonts w:ascii="Times New Roman" w:eastAsia="Times New Roman" w:hAnsi="Times New Roman"/>
          <w:sz w:val="28"/>
          <w:szCs w:val="28"/>
        </w:rPr>
        <w:t xml:space="preserve">No </w:t>
      </w:r>
      <w:r w:rsidR="008C0580" w:rsidRPr="00C826B4">
        <w:rPr>
          <w:rFonts w:ascii="Times New Roman" w:eastAsia="Times New Roman" w:hAnsi="Times New Roman"/>
          <w:sz w:val="28"/>
          <w:szCs w:val="28"/>
        </w:rPr>
        <w:t>Change</w:t>
      </w:r>
      <w:r w:rsidR="00D81F3F">
        <w:rPr>
          <w:rFonts w:ascii="Times New Roman" w:eastAsia="Times New Roman" w:hAnsi="Times New Roman"/>
          <w:sz w:val="28"/>
          <w:szCs w:val="28"/>
        </w:rPr>
        <w:t>]</w:t>
      </w:r>
    </w:p>
    <w:p w14:paraId="7436F019" w14:textId="229B7541" w:rsidR="0085413C" w:rsidRDefault="008C0580" w:rsidP="008C0580">
      <w:pPr>
        <w:shd w:val="clear" w:color="auto" w:fill="FFFFFF"/>
        <w:jc w:val="both"/>
        <w:textAlignment w:val="baseline"/>
        <w:rPr>
          <w:rFonts w:ascii="Times New Roman" w:eastAsia="Times New Roman" w:hAnsi="Times New Roman"/>
          <w:i/>
          <w:iCs/>
          <w:color w:val="000000"/>
          <w:sz w:val="32"/>
          <w:szCs w:val="32"/>
        </w:rPr>
      </w:pPr>
      <w:r>
        <w:rPr>
          <w:rFonts w:ascii="Times New Roman" w:eastAsia="Times New Roman" w:hAnsi="Times New Roman"/>
          <w:color w:val="000000"/>
          <w:sz w:val="28"/>
          <w:szCs w:val="28"/>
        </w:rPr>
        <w:tab/>
        <w:t xml:space="preserve">(3) </w:t>
      </w:r>
      <w:r w:rsidR="00D81F3F">
        <w:rPr>
          <w:rFonts w:ascii="Times New Roman" w:eastAsia="Times New Roman" w:hAnsi="Times New Roman"/>
          <w:color w:val="000000"/>
          <w:sz w:val="28"/>
          <w:szCs w:val="28"/>
        </w:rPr>
        <w:t>[</w:t>
      </w:r>
      <w:r>
        <w:rPr>
          <w:rFonts w:ascii="Times New Roman" w:eastAsia="Times New Roman" w:hAnsi="Times New Roman"/>
          <w:color w:val="000000"/>
          <w:sz w:val="28"/>
          <w:szCs w:val="28"/>
        </w:rPr>
        <w:t>No Change</w:t>
      </w:r>
      <w:r w:rsidR="00D81F3F">
        <w:rPr>
          <w:rFonts w:ascii="Times New Roman" w:eastAsia="Times New Roman" w:hAnsi="Times New Roman"/>
          <w:color w:val="000000"/>
          <w:sz w:val="28"/>
          <w:szCs w:val="28"/>
        </w:rPr>
        <w:t>]</w:t>
      </w:r>
      <w:r w:rsidR="00F917D9" w:rsidRPr="00D10FB7">
        <w:rPr>
          <w:rFonts w:ascii="Times New Roman" w:eastAsia="Times New Roman" w:hAnsi="Times New Roman"/>
          <w:color w:val="000000"/>
          <w:sz w:val="32"/>
          <w:szCs w:val="32"/>
        </w:rPr>
        <w:t xml:space="preserve"> </w:t>
      </w:r>
      <w:r w:rsidR="0085413C" w:rsidRPr="00D10FB7">
        <w:rPr>
          <w:rFonts w:ascii="Times New Roman" w:eastAsia="Times New Roman" w:hAnsi="Times New Roman"/>
          <w:i/>
          <w:iCs/>
          <w:color w:val="000000"/>
          <w:sz w:val="32"/>
          <w:szCs w:val="32"/>
        </w:rPr>
        <w:t xml:space="preserve"> </w:t>
      </w:r>
    </w:p>
    <w:p w14:paraId="6CA0809E" w14:textId="77777777" w:rsidR="00A65962" w:rsidRDefault="00A65962" w:rsidP="008C0580">
      <w:pPr>
        <w:shd w:val="clear" w:color="auto" w:fill="FFFFFF"/>
        <w:jc w:val="both"/>
        <w:textAlignment w:val="baseline"/>
        <w:rPr>
          <w:rFonts w:ascii="Times New Roman" w:eastAsia="Times New Roman" w:hAnsi="Times New Roman"/>
          <w:i/>
          <w:iCs/>
          <w:color w:val="000000"/>
          <w:sz w:val="32"/>
          <w:szCs w:val="32"/>
        </w:rPr>
      </w:pPr>
    </w:p>
    <w:p w14:paraId="2F7B97C8" w14:textId="30C54BCB" w:rsidR="00A65962" w:rsidRDefault="00A65962" w:rsidP="008C0580">
      <w:pPr>
        <w:shd w:val="clear" w:color="auto" w:fill="FFFFFF"/>
        <w:jc w:val="both"/>
        <w:textAlignment w:val="baseline"/>
        <w:rPr>
          <w:rFonts w:ascii="Times New Roman" w:eastAsia="Times New Roman" w:hAnsi="Times New Roman"/>
          <w:b/>
          <w:bCs/>
          <w:color w:val="000000"/>
          <w:sz w:val="28"/>
          <w:szCs w:val="28"/>
        </w:rPr>
      </w:pPr>
      <w:r w:rsidRPr="00A65962">
        <w:rPr>
          <w:rFonts w:ascii="Times New Roman" w:eastAsia="Times New Roman" w:hAnsi="Times New Roman"/>
          <w:b/>
          <w:bCs/>
          <w:color w:val="000000"/>
          <w:sz w:val="28"/>
          <w:szCs w:val="28"/>
        </w:rPr>
        <w:t>Rule 40</w:t>
      </w:r>
      <w:r>
        <w:rPr>
          <w:rFonts w:ascii="Times New Roman" w:eastAsia="Times New Roman" w:hAnsi="Times New Roman"/>
          <w:b/>
          <w:bCs/>
          <w:color w:val="000000"/>
          <w:sz w:val="28"/>
          <w:szCs w:val="28"/>
        </w:rPr>
        <w:t>. Summons</w:t>
      </w:r>
    </w:p>
    <w:p w14:paraId="6FE3159F" w14:textId="5F7A2432" w:rsidR="0076668B" w:rsidRPr="00F53322" w:rsidRDefault="0076668B" w:rsidP="00F53322">
      <w:pPr>
        <w:shd w:val="clear" w:color="auto" w:fill="FFFFFF"/>
        <w:jc w:val="both"/>
        <w:textAlignment w:val="baseline"/>
        <w:rPr>
          <w:rFonts w:ascii="Times New Roman" w:eastAsia="Times New Roman" w:hAnsi="Times New Roman"/>
          <w:b/>
          <w:bCs/>
          <w:sz w:val="28"/>
          <w:szCs w:val="28"/>
        </w:rPr>
      </w:pPr>
      <w:r w:rsidRPr="00F53322">
        <w:rPr>
          <w:rFonts w:ascii="Times New Roman" w:eastAsia="Times New Roman" w:hAnsi="Times New Roman"/>
          <w:b/>
          <w:bCs/>
          <w:sz w:val="28"/>
          <w:szCs w:val="28"/>
        </w:rPr>
        <w:t>(a) through (e)</w:t>
      </w:r>
      <w:r w:rsidR="00D81F3F">
        <w:rPr>
          <w:rFonts w:ascii="Times New Roman" w:eastAsia="Times New Roman" w:hAnsi="Times New Roman"/>
          <w:b/>
          <w:bCs/>
          <w:sz w:val="28"/>
          <w:szCs w:val="28"/>
        </w:rPr>
        <w:t xml:space="preserve"> [No Change]</w:t>
      </w:r>
    </w:p>
    <w:p w14:paraId="65706637" w14:textId="0A1CAF7A" w:rsidR="0076668B" w:rsidRPr="00F53322" w:rsidRDefault="0076668B" w:rsidP="00F53322">
      <w:pPr>
        <w:shd w:val="clear" w:color="auto" w:fill="FFFFFF"/>
        <w:jc w:val="both"/>
        <w:textAlignment w:val="baseline"/>
        <w:rPr>
          <w:rFonts w:ascii="Times New Roman" w:hAnsi="Times New Roman"/>
          <w:sz w:val="28"/>
          <w:szCs w:val="28"/>
          <w:shd w:val="clear" w:color="auto" w:fill="FFFFFF"/>
        </w:rPr>
      </w:pPr>
      <w:r w:rsidRPr="00F53322">
        <w:rPr>
          <w:rFonts w:ascii="Times New Roman" w:eastAsia="Times New Roman" w:hAnsi="Times New Roman"/>
          <w:b/>
          <w:bCs/>
          <w:sz w:val="28"/>
          <w:szCs w:val="28"/>
        </w:rPr>
        <w:t xml:space="preserve">(f) </w:t>
      </w:r>
      <w:r w:rsidR="00DC53EE" w:rsidRPr="00F53322">
        <w:rPr>
          <w:rFonts w:ascii="Times New Roman" w:hAnsi="Times New Roman"/>
          <w:sz w:val="28"/>
          <w:szCs w:val="28"/>
          <w:bdr w:val="none" w:sz="0" w:space="0" w:color="auto" w:frame="1"/>
          <w:shd w:val="clear" w:color="auto" w:fill="FFFFFF"/>
        </w:rPr>
        <w:t>Accepting Service; Voluntary Appearance.</w:t>
      </w:r>
      <w:r w:rsidR="00DC53EE" w:rsidRPr="00F53322">
        <w:rPr>
          <w:rFonts w:ascii="Times New Roman" w:hAnsi="Times New Roman"/>
          <w:sz w:val="28"/>
          <w:szCs w:val="28"/>
          <w:shd w:val="clear" w:color="auto" w:fill="FFFFFF"/>
        </w:rPr>
        <w:t> A party may accept service. A party also may voluntarily appear without being served.</w:t>
      </w:r>
    </w:p>
    <w:p w14:paraId="7EA3C671" w14:textId="184C8723" w:rsidR="00E24893" w:rsidRPr="00F53322" w:rsidRDefault="00E24893" w:rsidP="00F53322">
      <w:pPr>
        <w:shd w:val="clear" w:color="auto" w:fill="FFFFFF"/>
        <w:ind w:left="720"/>
        <w:jc w:val="both"/>
        <w:textAlignment w:val="baseline"/>
        <w:rPr>
          <w:rFonts w:ascii="Times New Roman" w:hAnsi="Times New Roman"/>
          <w:sz w:val="28"/>
          <w:szCs w:val="28"/>
        </w:rPr>
      </w:pPr>
      <w:r w:rsidRPr="00F53322">
        <w:rPr>
          <w:rFonts w:ascii="Times New Roman" w:hAnsi="Times New Roman"/>
          <w:sz w:val="28"/>
          <w:szCs w:val="28"/>
        </w:rPr>
        <w:t>(1) </w:t>
      </w:r>
      <w:r w:rsidR="001E0030" w:rsidRPr="001E0030">
        <w:rPr>
          <w:rFonts w:ascii="Times New Roman" w:hAnsi="Times New Roman"/>
          <w:i/>
          <w:iCs/>
          <w:sz w:val="28"/>
          <w:szCs w:val="28"/>
        </w:rPr>
        <w:t>Accepting Service.</w:t>
      </w:r>
      <w:r w:rsidR="001E0030">
        <w:rPr>
          <w:rFonts w:ascii="Times New Roman" w:hAnsi="Times New Roman"/>
          <w:sz w:val="28"/>
          <w:szCs w:val="28"/>
        </w:rPr>
        <w:t xml:space="preserve"> A</w:t>
      </w:r>
      <w:r w:rsidRPr="00F53322">
        <w:rPr>
          <w:rFonts w:ascii="Times New Roman" w:hAnsi="Times New Roman"/>
          <w:sz w:val="28"/>
          <w:szCs w:val="28"/>
        </w:rPr>
        <w:t xml:space="preserve"> party subject to service under this rule, </w:t>
      </w:r>
      <w:r w:rsidRPr="00F53322">
        <w:rPr>
          <w:rFonts w:ascii="Times New Roman" w:hAnsi="Times New Roman"/>
          <w:sz w:val="28"/>
          <w:szCs w:val="28"/>
          <w:bdr w:val="none" w:sz="0" w:space="0" w:color="auto" w:frame="1"/>
        </w:rPr>
        <w:t>Rule 41</w:t>
      </w:r>
      <w:r w:rsidRPr="00F53322">
        <w:rPr>
          <w:rFonts w:ascii="Times New Roman" w:hAnsi="Times New Roman"/>
          <w:sz w:val="28"/>
          <w:szCs w:val="28"/>
        </w:rPr>
        <w:t>, or </w:t>
      </w:r>
      <w:r w:rsidRPr="00F53322">
        <w:rPr>
          <w:rFonts w:ascii="Times New Roman" w:hAnsi="Times New Roman"/>
          <w:sz w:val="28"/>
          <w:szCs w:val="28"/>
          <w:bdr w:val="none" w:sz="0" w:space="0" w:color="auto" w:frame="1"/>
        </w:rPr>
        <w:t>Rule 91</w:t>
      </w:r>
      <w:r w:rsidRPr="00F53322">
        <w:rPr>
          <w:rFonts w:ascii="Times New Roman" w:hAnsi="Times New Roman"/>
          <w:sz w:val="28"/>
          <w:szCs w:val="28"/>
        </w:rPr>
        <w:t xml:space="preserve"> may accept service. The acceptance of service must be in writing, </w:t>
      </w:r>
      <w:r w:rsidRPr="00F53322">
        <w:rPr>
          <w:rFonts w:ascii="Times New Roman" w:hAnsi="Times New Roman"/>
          <w:sz w:val="28"/>
          <w:szCs w:val="28"/>
        </w:rPr>
        <w:lastRenderedPageBreak/>
        <w:t>signed by that party or that party's authorized agent or attorney and be filed in the action. A party who accepts service must file and serve a responsive pleading within the time provided in Rule 24.1.</w:t>
      </w:r>
    </w:p>
    <w:p w14:paraId="6C00C606" w14:textId="04CAF82E" w:rsidR="00E24893" w:rsidRPr="00F53322" w:rsidRDefault="00E24893" w:rsidP="00F53322">
      <w:pPr>
        <w:shd w:val="clear" w:color="auto" w:fill="FFFFFF"/>
        <w:ind w:left="1440"/>
        <w:jc w:val="both"/>
        <w:textAlignment w:val="baseline"/>
        <w:rPr>
          <w:rFonts w:ascii="Times New Roman" w:hAnsi="Times New Roman"/>
          <w:sz w:val="28"/>
          <w:szCs w:val="28"/>
        </w:rPr>
      </w:pPr>
      <w:r w:rsidRPr="00F53322">
        <w:rPr>
          <w:rFonts w:ascii="Times New Roman" w:hAnsi="Times New Roman"/>
          <w:sz w:val="28"/>
          <w:szCs w:val="28"/>
        </w:rPr>
        <w:t xml:space="preserve">(A) </w:t>
      </w:r>
      <w:r w:rsidR="00DB6325">
        <w:rPr>
          <w:rFonts w:ascii="Times New Roman" w:hAnsi="Times New Roman"/>
          <w:sz w:val="28"/>
          <w:szCs w:val="28"/>
        </w:rPr>
        <w:t>[</w:t>
      </w:r>
      <w:r w:rsidRPr="00F53322">
        <w:rPr>
          <w:rFonts w:ascii="Times New Roman" w:hAnsi="Times New Roman"/>
          <w:sz w:val="28"/>
          <w:szCs w:val="28"/>
        </w:rPr>
        <w:t>No Change</w:t>
      </w:r>
      <w:r w:rsidR="00DB6325">
        <w:rPr>
          <w:rFonts w:ascii="Times New Roman" w:hAnsi="Times New Roman"/>
          <w:sz w:val="28"/>
          <w:szCs w:val="28"/>
        </w:rPr>
        <w:t>]</w:t>
      </w:r>
    </w:p>
    <w:p w14:paraId="1518E7C1" w14:textId="405ACE34" w:rsidR="00E24893" w:rsidRPr="00F53322" w:rsidRDefault="00E24893" w:rsidP="00F53322">
      <w:pPr>
        <w:shd w:val="clear" w:color="auto" w:fill="FFFFFF"/>
        <w:ind w:left="1440"/>
        <w:jc w:val="both"/>
        <w:textAlignment w:val="baseline"/>
        <w:rPr>
          <w:rFonts w:ascii="Times New Roman" w:hAnsi="Times New Roman"/>
          <w:sz w:val="28"/>
          <w:szCs w:val="28"/>
        </w:rPr>
      </w:pPr>
      <w:r w:rsidRPr="00F53322">
        <w:rPr>
          <w:rFonts w:ascii="Times New Roman" w:hAnsi="Times New Roman"/>
          <w:sz w:val="28"/>
          <w:szCs w:val="28"/>
        </w:rPr>
        <w:t>(B) Petitioner must mail, including a self-addressed stamped envelope, or deliver the petition and other documents to the respondent.</w:t>
      </w:r>
      <w:r w:rsidR="00F53322" w:rsidRPr="00F53322">
        <w:rPr>
          <w:rFonts w:ascii="Times New Roman" w:hAnsi="Times New Roman"/>
          <w:sz w:val="28"/>
          <w:szCs w:val="28"/>
        </w:rPr>
        <w:t xml:space="preserve"> </w:t>
      </w:r>
      <w:r w:rsidRPr="00F53322">
        <w:rPr>
          <w:rFonts w:ascii="Times New Roman" w:hAnsi="Times New Roman"/>
          <w:sz w:val="28"/>
          <w:szCs w:val="28"/>
        </w:rPr>
        <w:t xml:space="preserve">If the respondent agrees to sign an acceptance of service, the acceptance must be signed before a </w:t>
      </w:r>
      <w:r w:rsidRPr="008C4004">
        <w:rPr>
          <w:rFonts w:ascii="Times New Roman" w:hAnsi="Times New Roman"/>
          <w:strike/>
          <w:sz w:val="28"/>
          <w:szCs w:val="28"/>
        </w:rPr>
        <w:t>clerk of the court or a</w:t>
      </w:r>
      <w:r w:rsidRPr="00F53322">
        <w:rPr>
          <w:rFonts w:ascii="Times New Roman" w:hAnsi="Times New Roman"/>
          <w:sz w:val="28"/>
          <w:szCs w:val="28"/>
        </w:rPr>
        <w:t> </w:t>
      </w:r>
      <w:r w:rsidRPr="00F53322">
        <w:rPr>
          <w:rStyle w:val="coconcept16"/>
          <w:rFonts w:ascii="Times New Roman" w:hAnsi="Times New Roman"/>
          <w:strike/>
          <w:sz w:val="28"/>
          <w:szCs w:val="28"/>
          <w:bdr w:val="none" w:sz="0" w:space="0" w:color="auto" w:frame="1"/>
        </w:rPr>
        <w:t>notary</w:t>
      </w:r>
      <w:r w:rsidR="00F53322" w:rsidRPr="00F359B0">
        <w:rPr>
          <w:rFonts w:ascii="Times New Roman" w:hAnsi="Times New Roman"/>
          <w:strike/>
          <w:sz w:val="28"/>
          <w:szCs w:val="28"/>
        </w:rPr>
        <w:t xml:space="preserve"> </w:t>
      </w:r>
      <w:r w:rsidR="00F53322" w:rsidRPr="00F53322">
        <w:rPr>
          <w:rFonts w:ascii="Times New Roman" w:hAnsi="Times New Roman"/>
          <w:sz w:val="28"/>
          <w:szCs w:val="28"/>
          <w:u w:val="single"/>
        </w:rPr>
        <w:t>notarial officer</w:t>
      </w:r>
      <w:r w:rsidRPr="00F53322">
        <w:rPr>
          <w:rFonts w:ascii="Times New Roman" w:hAnsi="Times New Roman"/>
          <w:sz w:val="28"/>
          <w:szCs w:val="28"/>
        </w:rPr>
        <w:t>.</w:t>
      </w:r>
    </w:p>
    <w:p w14:paraId="0DA55612" w14:textId="7F28683E" w:rsidR="00E24893" w:rsidRDefault="00E24893" w:rsidP="00F53322">
      <w:pPr>
        <w:shd w:val="clear" w:color="auto" w:fill="FFFFFF"/>
        <w:ind w:left="1440"/>
        <w:jc w:val="both"/>
        <w:textAlignment w:val="baseline"/>
        <w:rPr>
          <w:rFonts w:ascii="Times New Roman" w:hAnsi="Times New Roman"/>
          <w:sz w:val="28"/>
          <w:szCs w:val="28"/>
        </w:rPr>
      </w:pPr>
      <w:r w:rsidRPr="00F53322">
        <w:rPr>
          <w:rFonts w:ascii="Times New Roman" w:hAnsi="Times New Roman"/>
          <w:sz w:val="28"/>
          <w:szCs w:val="28"/>
        </w:rPr>
        <w:t xml:space="preserve">(C) </w:t>
      </w:r>
      <w:r w:rsidR="00F53322" w:rsidRPr="00F53322">
        <w:rPr>
          <w:rFonts w:ascii="Times New Roman" w:hAnsi="Times New Roman"/>
          <w:sz w:val="28"/>
          <w:szCs w:val="28"/>
        </w:rPr>
        <w:t xml:space="preserve">and (D) </w:t>
      </w:r>
      <w:r w:rsidR="00DB6325">
        <w:rPr>
          <w:rFonts w:ascii="Times New Roman" w:hAnsi="Times New Roman"/>
          <w:sz w:val="28"/>
          <w:szCs w:val="28"/>
        </w:rPr>
        <w:t>[</w:t>
      </w:r>
      <w:r w:rsidR="00F53322" w:rsidRPr="00F53322">
        <w:rPr>
          <w:rFonts w:ascii="Times New Roman" w:hAnsi="Times New Roman"/>
          <w:sz w:val="28"/>
          <w:szCs w:val="28"/>
        </w:rPr>
        <w:t>No Change</w:t>
      </w:r>
      <w:r w:rsidR="00DB6325">
        <w:rPr>
          <w:rFonts w:ascii="Times New Roman" w:hAnsi="Times New Roman"/>
          <w:sz w:val="28"/>
          <w:szCs w:val="28"/>
        </w:rPr>
        <w:t>]</w:t>
      </w:r>
    </w:p>
    <w:p w14:paraId="59A344F2" w14:textId="04913D64" w:rsidR="00F53322" w:rsidRDefault="00F53322" w:rsidP="00F53322">
      <w:pPr>
        <w:shd w:val="clear" w:color="auto" w:fill="FFFFFF"/>
        <w:jc w:val="both"/>
        <w:textAlignment w:val="baseline"/>
        <w:rPr>
          <w:rFonts w:ascii="Times New Roman" w:hAnsi="Times New Roman"/>
          <w:sz w:val="28"/>
          <w:szCs w:val="28"/>
        </w:rPr>
      </w:pPr>
      <w:r>
        <w:rPr>
          <w:rFonts w:ascii="Times New Roman" w:hAnsi="Times New Roman"/>
          <w:sz w:val="28"/>
          <w:szCs w:val="28"/>
        </w:rPr>
        <w:tab/>
        <w:t xml:space="preserve">(2) and (3) </w:t>
      </w:r>
      <w:r w:rsidR="00DB6325">
        <w:rPr>
          <w:rFonts w:ascii="Times New Roman" w:hAnsi="Times New Roman"/>
          <w:sz w:val="28"/>
          <w:szCs w:val="28"/>
        </w:rPr>
        <w:t>[</w:t>
      </w:r>
      <w:r>
        <w:rPr>
          <w:rFonts w:ascii="Times New Roman" w:hAnsi="Times New Roman"/>
          <w:sz w:val="28"/>
          <w:szCs w:val="28"/>
        </w:rPr>
        <w:t>No Change</w:t>
      </w:r>
      <w:r w:rsidR="00DB6325">
        <w:rPr>
          <w:rFonts w:ascii="Times New Roman" w:hAnsi="Times New Roman"/>
          <w:sz w:val="28"/>
          <w:szCs w:val="28"/>
        </w:rPr>
        <w:t>]</w:t>
      </w:r>
    </w:p>
    <w:p w14:paraId="2C566DBE" w14:textId="77022CE2" w:rsidR="00CE5DD7" w:rsidRDefault="00CE5DD7" w:rsidP="00F53322">
      <w:pPr>
        <w:shd w:val="clear" w:color="auto" w:fill="FFFFFF"/>
        <w:jc w:val="both"/>
        <w:textAlignment w:val="baseline"/>
        <w:rPr>
          <w:rFonts w:ascii="Times New Roman" w:hAnsi="Times New Roman"/>
          <w:b/>
          <w:bCs/>
          <w:sz w:val="28"/>
          <w:szCs w:val="28"/>
        </w:rPr>
      </w:pPr>
      <w:r w:rsidRPr="00CE5DD7">
        <w:rPr>
          <w:rFonts w:ascii="Times New Roman" w:hAnsi="Times New Roman"/>
          <w:b/>
          <w:bCs/>
          <w:sz w:val="28"/>
          <w:szCs w:val="28"/>
        </w:rPr>
        <w:t xml:space="preserve">(g) through (j) </w:t>
      </w:r>
      <w:r w:rsidR="00D81F3F">
        <w:rPr>
          <w:rFonts w:ascii="Times New Roman" w:hAnsi="Times New Roman"/>
          <w:b/>
          <w:bCs/>
          <w:sz w:val="28"/>
          <w:szCs w:val="28"/>
        </w:rPr>
        <w:t>[</w:t>
      </w:r>
      <w:r w:rsidRPr="00CE5DD7">
        <w:rPr>
          <w:rFonts w:ascii="Times New Roman" w:hAnsi="Times New Roman"/>
          <w:b/>
          <w:bCs/>
          <w:sz w:val="28"/>
          <w:szCs w:val="28"/>
        </w:rPr>
        <w:t>No Change</w:t>
      </w:r>
      <w:r w:rsidR="004371FE">
        <w:rPr>
          <w:rFonts w:ascii="Times New Roman" w:hAnsi="Times New Roman"/>
          <w:b/>
          <w:bCs/>
          <w:sz w:val="28"/>
          <w:szCs w:val="28"/>
        </w:rPr>
        <w:t>]</w:t>
      </w:r>
      <w:r w:rsidRPr="00CE5DD7">
        <w:rPr>
          <w:rFonts w:ascii="Times New Roman" w:hAnsi="Times New Roman"/>
          <w:b/>
          <w:bCs/>
          <w:sz w:val="28"/>
          <w:szCs w:val="28"/>
        </w:rPr>
        <w:t xml:space="preserve"> </w:t>
      </w:r>
    </w:p>
    <w:p w14:paraId="1C3BD344" w14:textId="77777777" w:rsidR="009F5015" w:rsidRDefault="009F5015" w:rsidP="00F53322">
      <w:pPr>
        <w:shd w:val="clear" w:color="auto" w:fill="FFFFFF"/>
        <w:jc w:val="both"/>
        <w:textAlignment w:val="baseline"/>
        <w:rPr>
          <w:rFonts w:ascii="Times New Roman" w:hAnsi="Times New Roman"/>
          <w:b/>
          <w:bCs/>
          <w:sz w:val="28"/>
          <w:szCs w:val="28"/>
        </w:rPr>
      </w:pPr>
    </w:p>
    <w:p w14:paraId="1CC260F4" w14:textId="4C4399D7" w:rsidR="009F5015" w:rsidRDefault="009F5015" w:rsidP="00F53322">
      <w:pPr>
        <w:shd w:val="clear" w:color="auto" w:fill="FFFFFF"/>
        <w:jc w:val="both"/>
        <w:textAlignment w:val="baseline"/>
        <w:rPr>
          <w:rFonts w:ascii="Times New Roman" w:hAnsi="Times New Roman"/>
          <w:b/>
          <w:bCs/>
          <w:sz w:val="28"/>
          <w:szCs w:val="28"/>
        </w:rPr>
      </w:pPr>
      <w:r>
        <w:rPr>
          <w:rFonts w:ascii="Times New Roman" w:hAnsi="Times New Roman"/>
          <w:b/>
          <w:bCs/>
          <w:sz w:val="28"/>
          <w:szCs w:val="28"/>
        </w:rPr>
        <w:t>Rule 45. Consent Decree, Judgment, or Order</w:t>
      </w:r>
    </w:p>
    <w:p w14:paraId="1A524CC5" w14:textId="1BFA8C12" w:rsidR="009F5015" w:rsidRDefault="004506FC" w:rsidP="00F53322">
      <w:pPr>
        <w:shd w:val="clear" w:color="auto" w:fill="FFFFFF"/>
        <w:jc w:val="both"/>
        <w:textAlignment w:val="baseline"/>
        <w:rPr>
          <w:rFonts w:ascii="Times New Roman" w:hAnsi="Times New Roman"/>
          <w:b/>
          <w:bCs/>
          <w:sz w:val="28"/>
          <w:szCs w:val="28"/>
        </w:rPr>
      </w:pPr>
      <w:r>
        <w:rPr>
          <w:rFonts w:ascii="Times New Roman" w:hAnsi="Times New Roman"/>
          <w:b/>
          <w:bCs/>
          <w:sz w:val="28"/>
          <w:szCs w:val="28"/>
        </w:rPr>
        <w:t xml:space="preserve">(a) </w:t>
      </w:r>
      <w:r w:rsidR="00DB6325">
        <w:rPr>
          <w:rFonts w:ascii="Times New Roman" w:hAnsi="Times New Roman"/>
          <w:b/>
          <w:bCs/>
          <w:sz w:val="28"/>
          <w:szCs w:val="28"/>
        </w:rPr>
        <w:t>[</w:t>
      </w:r>
      <w:r>
        <w:rPr>
          <w:rFonts w:ascii="Times New Roman" w:hAnsi="Times New Roman"/>
          <w:b/>
          <w:bCs/>
          <w:sz w:val="28"/>
          <w:szCs w:val="28"/>
        </w:rPr>
        <w:t>No Change</w:t>
      </w:r>
      <w:r w:rsidR="00DB6325">
        <w:rPr>
          <w:rFonts w:ascii="Times New Roman" w:hAnsi="Times New Roman"/>
          <w:b/>
          <w:bCs/>
          <w:sz w:val="28"/>
          <w:szCs w:val="28"/>
        </w:rPr>
        <w:t>]</w:t>
      </w:r>
    </w:p>
    <w:p w14:paraId="0E75AEC6" w14:textId="242F2794" w:rsidR="004506FC" w:rsidRPr="00833995" w:rsidRDefault="004506FC" w:rsidP="00F53322">
      <w:pPr>
        <w:shd w:val="clear" w:color="auto" w:fill="FFFFFF"/>
        <w:jc w:val="both"/>
        <w:textAlignment w:val="baseline"/>
        <w:rPr>
          <w:rFonts w:ascii="Times New Roman" w:hAnsi="Times New Roman"/>
          <w:sz w:val="28"/>
          <w:szCs w:val="28"/>
          <w:shd w:val="clear" w:color="auto" w:fill="FFFFFF"/>
        </w:rPr>
      </w:pPr>
      <w:r w:rsidRPr="004506FC">
        <w:rPr>
          <w:rFonts w:ascii="Times New Roman" w:hAnsi="Times New Roman"/>
          <w:b/>
          <w:bCs/>
          <w:sz w:val="28"/>
          <w:szCs w:val="28"/>
        </w:rPr>
        <w:t>(</w:t>
      </w:r>
      <w:r w:rsidRPr="00833995">
        <w:rPr>
          <w:rFonts w:ascii="Times New Roman" w:hAnsi="Times New Roman"/>
          <w:b/>
          <w:bCs/>
          <w:sz w:val="28"/>
          <w:szCs w:val="28"/>
        </w:rPr>
        <w:t xml:space="preserve">b) </w:t>
      </w:r>
      <w:r w:rsidRPr="00833995">
        <w:rPr>
          <w:rFonts w:ascii="Times New Roman" w:hAnsi="Times New Roman"/>
          <w:sz w:val="28"/>
          <w:szCs w:val="28"/>
          <w:bdr w:val="none" w:sz="0" w:space="0" w:color="auto" w:frame="1"/>
          <w:shd w:val="clear" w:color="auto" w:fill="FFFFFF"/>
        </w:rPr>
        <w:t>Content of Consent Decree, Judgment, or Order.</w:t>
      </w:r>
      <w:r w:rsidRPr="00833995">
        <w:rPr>
          <w:rFonts w:ascii="Times New Roman" w:hAnsi="Times New Roman"/>
          <w:sz w:val="28"/>
          <w:szCs w:val="28"/>
          <w:shd w:val="clear" w:color="auto" w:fill="FFFFFF"/>
        </w:rPr>
        <w:t> The consent decree, order, or judgment must meet these requirements:</w:t>
      </w:r>
    </w:p>
    <w:p w14:paraId="6749B418" w14:textId="62A24FE1" w:rsidR="004506FC" w:rsidRPr="00833995" w:rsidRDefault="004506FC" w:rsidP="00F53322">
      <w:pPr>
        <w:shd w:val="clear" w:color="auto" w:fill="FFFFFF"/>
        <w:jc w:val="both"/>
        <w:textAlignment w:val="baseline"/>
        <w:rPr>
          <w:rFonts w:ascii="Times New Roman" w:hAnsi="Times New Roman"/>
          <w:sz w:val="28"/>
          <w:szCs w:val="28"/>
          <w:shd w:val="clear" w:color="auto" w:fill="FFFFFF"/>
        </w:rPr>
      </w:pPr>
      <w:r w:rsidRPr="00833995">
        <w:rPr>
          <w:rFonts w:ascii="Times New Roman" w:hAnsi="Times New Roman"/>
          <w:sz w:val="28"/>
          <w:szCs w:val="28"/>
          <w:shd w:val="clear" w:color="auto" w:fill="FFFFFF"/>
        </w:rPr>
        <w:tab/>
        <w:t xml:space="preserve">(1) through (3) </w:t>
      </w:r>
      <w:r w:rsidR="00DB6325">
        <w:rPr>
          <w:rFonts w:ascii="Times New Roman" w:hAnsi="Times New Roman"/>
          <w:sz w:val="28"/>
          <w:szCs w:val="28"/>
          <w:shd w:val="clear" w:color="auto" w:fill="FFFFFF"/>
        </w:rPr>
        <w:t>[</w:t>
      </w:r>
      <w:r w:rsidRPr="00833995">
        <w:rPr>
          <w:rFonts w:ascii="Times New Roman" w:hAnsi="Times New Roman"/>
          <w:sz w:val="28"/>
          <w:szCs w:val="28"/>
          <w:shd w:val="clear" w:color="auto" w:fill="FFFFFF"/>
        </w:rPr>
        <w:t>No Change</w:t>
      </w:r>
      <w:r w:rsidR="00DB6325">
        <w:rPr>
          <w:rFonts w:ascii="Times New Roman" w:hAnsi="Times New Roman"/>
          <w:sz w:val="28"/>
          <w:szCs w:val="28"/>
          <w:shd w:val="clear" w:color="auto" w:fill="FFFFFF"/>
        </w:rPr>
        <w:t>]</w:t>
      </w:r>
    </w:p>
    <w:p w14:paraId="0C0CF630" w14:textId="67E504D1" w:rsidR="004506FC" w:rsidRDefault="004506FC" w:rsidP="00833995">
      <w:pPr>
        <w:shd w:val="clear" w:color="auto" w:fill="FFFFFF"/>
        <w:ind w:left="720"/>
        <w:jc w:val="both"/>
        <w:textAlignment w:val="baseline"/>
        <w:rPr>
          <w:rFonts w:ascii="Times New Roman" w:hAnsi="Times New Roman"/>
          <w:sz w:val="28"/>
          <w:szCs w:val="28"/>
          <w:shd w:val="clear" w:color="auto" w:fill="FFFFFF"/>
        </w:rPr>
      </w:pPr>
      <w:r w:rsidRPr="00833995">
        <w:rPr>
          <w:rFonts w:ascii="Times New Roman" w:hAnsi="Times New Roman"/>
          <w:sz w:val="28"/>
          <w:szCs w:val="28"/>
          <w:shd w:val="clear" w:color="auto" w:fill="FFFFFF"/>
        </w:rPr>
        <w:t xml:space="preserve">(4) </w:t>
      </w:r>
      <w:r w:rsidR="00833995" w:rsidRPr="00833995">
        <w:rPr>
          <w:rFonts w:ascii="Times New Roman" w:hAnsi="Times New Roman"/>
          <w:sz w:val="28"/>
          <w:szCs w:val="28"/>
          <w:shd w:val="clear" w:color="auto" w:fill="FFFFFF"/>
        </w:rPr>
        <w:t>Both parties must personally sign the consent decree, judgment, or order before a </w:t>
      </w:r>
      <w:r w:rsidR="00833995" w:rsidRPr="00833995">
        <w:rPr>
          <w:rStyle w:val="coconcept16"/>
          <w:rFonts w:ascii="Times New Roman" w:hAnsi="Times New Roman"/>
          <w:strike/>
          <w:sz w:val="28"/>
          <w:szCs w:val="28"/>
          <w:bdr w:val="none" w:sz="0" w:space="0" w:color="auto" w:frame="1"/>
          <w:shd w:val="clear" w:color="auto" w:fill="FFFFFF"/>
        </w:rPr>
        <w:t>notary</w:t>
      </w:r>
      <w:r w:rsidR="00833995" w:rsidRPr="00833995">
        <w:rPr>
          <w:rFonts w:ascii="Times New Roman" w:hAnsi="Times New Roman"/>
          <w:strike/>
          <w:sz w:val="28"/>
          <w:szCs w:val="28"/>
          <w:shd w:val="clear" w:color="auto" w:fill="FFFFFF"/>
        </w:rPr>
        <w:t> public</w:t>
      </w:r>
      <w:r w:rsidR="001654E2" w:rsidRPr="001654E2">
        <w:rPr>
          <w:rFonts w:ascii="Times New Roman" w:hAnsi="Times New Roman"/>
          <w:strike/>
          <w:sz w:val="28"/>
          <w:szCs w:val="28"/>
          <w:shd w:val="clear" w:color="auto" w:fill="FFFFFF"/>
        </w:rPr>
        <w:t xml:space="preserve"> </w:t>
      </w:r>
      <w:r w:rsidR="001654E2">
        <w:rPr>
          <w:rFonts w:ascii="Times New Roman" w:hAnsi="Times New Roman"/>
          <w:sz w:val="28"/>
          <w:szCs w:val="28"/>
          <w:u w:val="single"/>
          <w:shd w:val="clear" w:color="auto" w:fill="FFFFFF"/>
        </w:rPr>
        <w:t>notarial officer</w:t>
      </w:r>
      <w:r w:rsidR="00833995" w:rsidRPr="00833995">
        <w:rPr>
          <w:rFonts w:ascii="Times New Roman" w:hAnsi="Times New Roman"/>
          <w:sz w:val="28"/>
          <w:szCs w:val="28"/>
          <w:shd w:val="clear" w:color="auto" w:fill="FFFFFF"/>
        </w:rPr>
        <w:t>. Alternatively, a party may sign the consent decree in the clerk's presence after the clerk has verified the party's identity. If a party is represented by an attorney, the attorney must also sign the consent decree.</w:t>
      </w:r>
    </w:p>
    <w:p w14:paraId="06AE400F" w14:textId="52B55FFB" w:rsidR="00104F6A" w:rsidRDefault="00104F6A" w:rsidP="00104F6A">
      <w:pPr>
        <w:shd w:val="clear" w:color="auto" w:fill="FFFFFF"/>
        <w:jc w:val="both"/>
        <w:textAlignment w:val="baseline"/>
        <w:rPr>
          <w:rFonts w:ascii="Times New Roman" w:hAnsi="Times New Roman"/>
          <w:b/>
          <w:bCs/>
          <w:sz w:val="28"/>
          <w:szCs w:val="28"/>
          <w:shd w:val="clear" w:color="auto" w:fill="FFFFFF"/>
        </w:rPr>
      </w:pPr>
      <w:r w:rsidRPr="00104F6A">
        <w:rPr>
          <w:rFonts w:ascii="Times New Roman" w:hAnsi="Times New Roman"/>
          <w:b/>
          <w:bCs/>
          <w:sz w:val="28"/>
          <w:szCs w:val="28"/>
          <w:shd w:val="clear" w:color="auto" w:fill="FFFFFF"/>
        </w:rPr>
        <w:t xml:space="preserve">(c) </w:t>
      </w:r>
      <w:r w:rsidR="002E4230">
        <w:rPr>
          <w:rFonts w:ascii="Times New Roman" w:hAnsi="Times New Roman"/>
          <w:b/>
          <w:bCs/>
          <w:sz w:val="28"/>
          <w:szCs w:val="28"/>
          <w:shd w:val="clear" w:color="auto" w:fill="FFFFFF"/>
        </w:rPr>
        <w:t>[</w:t>
      </w:r>
      <w:r w:rsidRPr="00104F6A">
        <w:rPr>
          <w:rFonts w:ascii="Times New Roman" w:hAnsi="Times New Roman"/>
          <w:b/>
          <w:bCs/>
          <w:sz w:val="28"/>
          <w:szCs w:val="28"/>
          <w:shd w:val="clear" w:color="auto" w:fill="FFFFFF"/>
        </w:rPr>
        <w:t>No Change</w:t>
      </w:r>
      <w:r w:rsidR="002E4230">
        <w:rPr>
          <w:rFonts w:ascii="Times New Roman" w:hAnsi="Times New Roman"/>
          <w:b/>
          <w:bCs/>
          <w:sz w:val="28"/>
          <w:szCs w:val="28"/>
          <w:shd w:val="clear" w:color="auto" w:fill="FFFFFF"/>
        </w:rPr>
        <w:t>]</w:t>
      </w:r>
    </w:p>
    <w:p w14:paraId="78D2A335" w14:textId="77777777" w:rsidR="00A3269E" w:rsidRDefault="00A3269E" w:rsidP="00104F6A">
      <w:pPr>
        <w:shd w:val="clear" w:color="auto" w:fill="FFFFFF"/>
        <w:jc w:val="both"/>
        <w:textAlignment w:val="baseline"/>
        <w:rPr>
          <w:rFonts w:ascii="Times New Roman" w:hAnsi="Times New Roman"/>
          <w:b/>
          <w:bCs/>
          <w:sz w:val="28"/>
          <w:szCs w:val="28"/>
          <w:shd w:val="clear" w:color="auto" w:fill="FFFFFF"/>
        </w:rPr>
      </w:pPr>
    </w:p>
    <w:p w14:paraId="04574335" w14:textId="28626E2A" w:rsidR="000E671B" w:rsidRDefault="000E671B" w:rsidP="000E671B">
      <w:pPr>
        <w:shd w:val="clear" w:color="auto" w:fill="FFFFFF"/>
        <w:jc w:val="center"/>
        <w:textAlignment w:val="baseline"/>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Arizona </w:t>
      </w:r>
      <w:r w:rsidR="00AF22DD">
        <w:rPr>
          <w:rFonts w:ascii="Times New Roman" w:eastAsia="Times New Roman" w:hAnsi="Times New Roman"/>
          <w:b/>
          <w:bCs/>
          <w:color w:val="000000"/>
          <w:sz w:val="28"/>
          <w:szCs w:val="28"/>
        </w:rPr>
        <w:t xml:space="preserve">Justice Court </w:t>
      </w:r>
      <w:r w:rsidRPr="00273DC2">
        <w:rPr>
          <w:rFonts w:ascii="Times New Roman" w:eastAsia="Times New Roman" w:hAnsi="Times New Roman"/>
          <w:b/>
          <w:bCs/>
          <w:color w:val="000000"/>
          <w:sz w:val="28"/>
          <w:szCs w:val="28"/>
        </w:rPr>
        <w:t xml:space="preserve">Rules of </w:t>
      </w:r>
      <w:r w:rsidR="00AF22DD">
        <w:rPr>
          <w:rFonts w:ascii="Times New Roman" w:eastAsia="Times New Roman" w:hAnsi="Times New Roman"/>
          <w:b/>
          <w:bCs/>
          <w:color w:val="000000"/>
          <w:sz w:val="28"/>
          <w:szCs w:val="28"/>
        </w:rPr>
        <w:t>Civil</w:t>
      </w:r>
      <w:r>
        <w:rPr>
          <w:rFonts w:ascii="Times New Roman" w:eastAsia="Times New Roman" w:hAnsi="Times New Roman"/>
          <w:b/>
          <w:bCs/>
          <w:color w:val="000000"/>
          <w:sz w:val="28"/>
          <w:szCs w:val="28"/>
        </w:rPr>
        <w:t xml:space="preserve"> </w:t>
      </w:r>
      <w:r w:rsidRPr="00273DC2">
        <w:rPr>
          <w:rFonts w:ascii="Times New Roman" w:eastAsia="Times New Roman" w:hAnsi="Times New Roman"/>
          <w:b/>
          <w:bCs/>
          <w:color w:val="000000"/>
          <w:sz w:val="28"/>
          <w:szCs w:val="28"/>
        </w:rPr>
        <w:t>Procedure</w:t>
      </w:r>
    </w:p>
    <w:p w14:paraId="08981515" w14:textId="77777777" w:rsidR="00A3269E" w:rsidRDefault="00A3269E" w:rsidP="00104F6A">
      <w:pPr>
        <w:shd w:val="clear" w:color="auto" w:fill="FFFFFF"/>
        <w:jc w:val="both"/>
        <w:textAlignment w:val="baseline"/>
        <w:rPr>
          <w:rFonts w:ascii="Times New Roman" w:eastAsia="Times New Roman" w:hAnsi="Times New Roman"/>
          <w:b/>
          <w:bCs/>
          <w:sz w:val="28"/>
          <w:szCs w:val="28"/>
          <w:bdr w:val="none" w:sz="0" w:space="0" w:color="auto" w:frame="1"/>
        </w:rPr>
      </w:pPr>
    </w:p>
    <w:p w14:paraId="3691F2D7" w14:textId="6E02A9CC" w:rsidR="00AF22DD" w:rsidRDefault="00AF22DD" w:rsidP="00104F6A">
      <w:pPr>
        <w:shd w:val="clear" w:color="auto" w:fill="FFFFFF"/>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Rule 113. Serving a Summons and Complaint</w:t>
      </w:r>
    </w:p>
    <w:p w14:paraId="5CC588A4" w14:textId="09564185" w:rsidR="00AF22DD" w:rsidRPr="0042106C" w:rsidRDefault="00AF22DD" w:rsidP="0042106C">
      <w:pPr>
        <w:shd w:val="clear" w:color="auto" w:fill="FFFFFF"/>
        <w:jc w:val="both"/>
        <w:textAlignment w:val="baseline"/>
        <w:rPr>
          <w:rFonts w:ascii="Times New Roman" w:eastAsia="Times New Roman" w:hAnsi="Times New Roman"/>
          <w:b/>
          <w:bCs/>
          <w:sz w:val="28"/>
          <w:szCs w:val="28"/>
          <w:bdr w:val="none" w:sz="0" w:space="0" w:color="auto" w:frame="1"/>
        </w:rPr>
      </w:pPr>
      <w:r w:rsidRPr="0042106C">
        <w:rPr>
          <w:rFonts w:ascii="Times New Roman" w:eastAsia="Times New Roman" w:hAnsi="Times New Roman"/>
          <w:b/>
          <w:bCs/>
          <w:sz w:val="28"/>
          <w:szCs w:val="28"/>
          <w:bdr w:val="none" w:sz="0" w:space="0" w:color="auto" w:frame="1"/>
        </w:rPr>
        <w:t>a</w:t>
      </w:r>
      <w:r w:rsidR="00F924C6">
        <w:rPr>
          <w:rFonts w:ascii="Times New Roman" w:eastAsia="Times New Roman" w:hAnsi="Times New Roman"/>
          <w:b/>
          <w:bCs/>
          <w:sz w:val="28"/>
          <w:szCs w:val="28"/>
          <w:bdr w:val="none" w:sz="0" w:space="0" w:color="auto" w:frame="1"/>
        </w:rPr>
        <w:t>.</w:t>
      </w:r>
      <w:r w:rsidR="000C221F" w:rsidRPr="0042106C">
        <w:rPr>
          <w:rFonts w:ascii="Times New Roman" w:eastAsia="Times New Roman" w:hAnsi="Times New Roman"/>
          <w:b/>
          <w:bCs/>
          <w:sz w:val="28"/>
          <w:szCs w:val="28"/>
          <w:bdr w:val="none" w:sz="0" w:space="0" w:color="auto" w:frame="1"/>
        </w:rPr>
        <w:t xml:space="preserve"> through </w:t>
      </w:r>
      <w:r w:rsidR="00F924C6">
        <w:rPr>
          <w:rFonts w:ascii="Times New Roman" w:eastAsia="Times New Roman" w:hAnsi="Times New Roman"/>
          <w:b/>
          <w:bCs/>
          <w:sz w:val="28"/>
          <w:szCs w:val="28"/>
          <w:bdr w:val="none" w:sz="0" w:space="0" w:color="auto" w:frame="1"/>
        </w:rPr>
        <w:t>f.</w:t>
      </w:r>
      <w:r w:rsidR="000C221F" w:rsidRPr="0042106C">
        <w:rPr>
          <w:rFonts w:ascii="Times New Roman" w:eastAsia="Times New Roman" w:hAnsi="Times New Roman"/>
          <w:b/>
          <w:bCs/>
          <w:sz w:val="28"/>
          <w:szCs w:val="28"/>
          <w:bdr w:val="none" w:sz="0" w:space="0" w:color="auto" w:frame="1"/>
        </w:rPr>
        <w:t xml:space="preserve"> </w:t>
      </w:r>
      <w:r w:rsidR="002E4230">
        <w:rPr>
          <w:rFonts w:ascii="Times New Roman" w:eastAsia="Times New Roman" w:hAnsi="Times New Roman"/>
          <w:b/>
          <w:bCs/>
          <w:sz w:val="28"/>
          <w:szCs w:val="28"/>
          <w:bdr w:val="none" w:sz="0" w:space="0" w:color="auto" w:frame="1"/>
        </w:rPr>
        <w:t>[</w:t>
      </w:r>
      <w:r w:rsidR="000C221F" w:rsidRPr="0042106C">
        <w:rPr>
          <w:rFonts w:ascii="Times New Roman" w:eastAsia="Times New Roman" w:hAnsi="Times New Roman"/>
          <w:b/>
          <w:bCs/>
          <w:sz w:val="28"/>
          <w:szCs w:val="28"/>
          <w:bdr w:val="none" w:sz="0" w:space="0" w:color="auto" w:frame="1"/>
        </w:rPr>
        <w:t>No Change</w:t>
      </w:r>
      <w:r w:rsidR="002E4230">
        <w:rPr>
          <w:rFonts w:ascii="Times New Roman" w:eastAsia="Times New Roman" w:hAnsi="Times New Roman"/>
          <w:b/>
          <w:bCs/>
          <w:sz w:val="28"/>
          <w:szCs w:val="28"/>
          <w:bdr w:val="none" w:sz="0" w:space="0" w:color="auto" w:frame="1"/>
        </w:rPr>
        <w:t>]</w:t>
      </w:r>
    </w:p>
    <w:p w14:paraId="113A599D" w14:textId="726D73D3" w:rsidR="000C221F" w:rsidRPr="008D7178" w:rsidRDefault="00F924C6" w:rsidP="0042106C">
      <w:pPr>
        <w:jc w:val="both"/>
        <w:rPr>
          <w:rFonts w:ascii="Times New Roman" w:eastAsia="Times New Roman" w:hAnsi="Times New Roman"/>
          <w:b/>
          <w:bCs/>
          <w:sz w:val="28"/>
          <w:szCs w:val="28"/>
          <w:bdr w:val="none" w:sz="0" w:space="0" w:color="auto" w:frame="1"/>
          <w:shd w:val="clear" w:color="auto" w:fill="FFFFFF"/>
        </w:rPr>
      </w:pPr>
      <w:r>
        <w:rPr>
          <w:rFonts w:ascii="Times New Roman" w:eastAsia="Times New Roman" w:hAnsi="Times New Roman"/>
          <w:b/>
          <w:bCs/>
          <w:sz w:val="28"/>
          <w:szCs w:val="28"/>
          <w:bdr w:val="none" w:sz="0" w:space="0" w:color="auto" w:frame="1"/>
        </w:rPr>
        <w:t>g.</w:t>
      </w:r>
      <w:r w:rsidR="000C221F" w:rsidRPr="0042106C">
        <w:rPr>
          <w:rFonts w:ascii="Times New Roman" w:eastAsia="Times New Roman" w:hAnsi="Times New Roman"/>
          <w:b/>
          <w:bCs/>
          <w:sz w:val="28"/>
          <w:szCs w:val="28"/>
          <w:bdr w:val="none" w:sz="0" w:space="0" w:color="auto" w:frame="1"/>
        </w:rPr>
        <w:t xml:space="preserve"> </w:t>
      </w:r>
      <w:r w:rsidR="0042106C" w:rsidRPr="008D7178">
        <w:rPr>
          <w:rFonts w:ascii="Times New Roman" w:eastAsia="Times New Roman" w:hAnsi="Times New Roman"/>
          <w:b/>
          <w:bCs/>
          <w:sz w:val="28"/>
          <w:szCs w:val="28"/>
          <w:bdr w:val="none" w:sz="0" w:space="0" w:color="auto" w:frame="1"/>
          <w:shd w:val="clear" w:color="auto" w:fill="FFFFFF"/>
        </w:rPr>
        <w:t>Acceptance of service.</w:t>
      </w:r>
      <w:r w:rsidR="0042106C" w:rsidRPr="008D7178">
        <w:rPr>
          <w:rFonts w:ascii="Times New Roman" w:eastAsia="Times New Roman" w:hAnsi="Times New Roman"/>
          <w:sz w:val="28"/>
          <w:szCs w:val="28"/>
          <w:shd w:val="clear" w:color="auto" w:fill="FFFFFF"/>
        </w:rPr>
        <w:t> Service may be made without the expense of a process server if the defendant agrees in writing to accept service.</w:t>
      </w:r>
      <w:r w:rsidR="0042106C" w:rsidRPr="008D7178">
        <w:rPr>
          <w:rFonts w:ascii="Times New Roman" w:eastAsia="Times New Roman" w:hAnsi="Times New Roman"/>
          <w:sz w:val="28"/>
          <w:szCs w:val="28"/>
        </w:rPr>
        <w:t xml:space="preserve"> </w:t>
      </w:r>
      <w:r w:rsidR="0042106C" w:rsidRPr="008D7178">
        <w:rPr>
          <w:rFonts w:ascii="Times New Roman" w:eastAsia="Times New Roman" w:hAnsi="Times New Roman"/>
          <w:sz w:val="28"/>
          <w:szCs w:val="28"/>
          <w:shd w:val="clear" w:color="auto" w:fill="FFFFFF"/>
        </w:rPr>
        <w:t>A defendant may sign an acceptance of service of a summons and complaint if a </w:t>
      </w:r>
      <w:r w:rsidR="0042106C" w:rsidRPr="008D7178">
        <w:rPr>
          <w:rFonts w:ascii="Times New Roman" w:eastAsia="Times New Roman" w:hAnsi="Times New Roman"/>
          <w:strike/>
          <w:sz w:val="28"/>
          <w:szCs w:val="28"/>
          <w:bdr w:val="none" w:sz="0" w:space="0" w:color="auto" w:frame="1"/>
          <w:shd w:val="clear" w:color="auto" w:fill="FFFFFF"/>
        </w:rPr>
        <w:t>notary</w:t>
      </w:r>
      <w:r w:rsidR="0042106C" w:rsidRPr="008D7178">
        <w:rPr>
          <w:rFonts w:ascii="Times New Roman" w:eastAsia="Times New Roman" w:hAnsi="Times New Roman"/>
          <w:strike/>
          <w:sz w:val="28"/>
          <w:szCs w:val="28"/>
          <w:shd w:val="clear" w:color="auto" w:fill="FFFFFF"/>
        </w:rPr>
        <w:t xml:space="preserve"> public </w:t>
      </w:r>
      <w:r w:rsidR="0042106C" w:rsidRPr="008D7178">
        <w:rPr>
          <w:rFonts w:ascii="Times New Roman" w:eastAsia="Times New Roman" w:hAnsi="Times New Roman"/>
          <w:sz w:val="28"/>
          <w:szCs w:val="28"/>
          <w:u w:val="single"/>
          <w:shd w:val="clear" w:color="auto" w:fill="FFFFFF"/>
        </w:rPr>
        <w:t>notarial officer</w:t>
      </w:r>
      <w:r w:rsidR="0042106C" w:rsidRPr="008D7178">
        <w:rPr>
          <w:rFonts w:ascii="Times New Roman" w:eastAsia="Times New Roman" w:hAnsi="Times New Roman"/>
          <w:sz w:val="28"/>
          <w:szCs w:val="28"/>
          <w:shd w:val="clear" w:color="auto" w:fill="FFFFFF"/>
        </w:rPr>
        <w:t xml:space="preserve"> witnesses the signature. The signed acceptance of service must then be returned to the plaintiff and filed with the court. The date of service is the date that the signed acceptance of service is filed with the court. </w:t>
      </w:r>
      <w:r w:rsidR="0042106C" w:rsidRPr="008D7178">
        <w:rPr>
          <w:rFonts w:ascii="Times New Roman" w:eastAsia="Times New Roman" w:hAnsi="Times New Roman"/>
          <w:b/>
          <w:bCs/>
          <w:sz w:val="28"/>
          <w:szCs w:val="28"/>
          <w:bdr w:val="none" w:sz="0" w:space="0" w:color="auto" w:frame="1"/>
          <w:shd w:val="clear" w:color="auto" w:fill="FFFFFF"/>
        </w:rPr>
        <w:t>[</w:t>
      </w:r>
      <w:proofErr w:type="spellStart"/>
      <w:r w:rsidR="0042106C" w:rsidRPr="008D7178">
        <w:rPr>
          <w:rFonts w:ascii="Times New Roman" w:eastAsia="Times New Roman" w:hAnsi="Times New Roman"/>
          <w:b/>
          <w:bCs/>
          <w:sz w:val="28"/>
          <w:szCs w:val="28"/>
          <w:bdr w:val="none" w:sz="0" w:space="0" w:color="auto" w:frame="1"/>
          <w:shd w:val="clear" w:color="auto" w:fill="FFFFFF"/>
        </w:rPr>
        <w:t>ARCP</w:t>
      </w:r>
      <w:proofErr w:type="spellEnd"/>
      <w:r w:rsidR="0042106C" w:rsidRPr="008D7178">
        <w:rPr>
          <w:rFonts w:ascii="Times New Roman" w:eastAsia="Times New Roman" w:hAnsi="Times New Roman"/>
          <w:b/>
          <w:bCs/>
          <w:sz w:val="28"/>
          <w:szCs w:val="28"/>
          <w:bdr w:val="none" w:sz="0" w:space="0" w:color="auto" w:frame="1"/>
          <w:shd w:val="clear" w:color="auto" w:fill="FFFFFF"/>
        </w:rPr>
        <w:t xml:space="preserve"> 4(f)]</w:t>
      </w:r>
    </w:p>
    <w:p w14:paraId="443118A5" w14:textId="0A50252E" w:rsidR="009745D1" w:rsidRPr="008D7178" w:rsidRDefault="00F924C6" w:rsidP="0042106C">
      <w:pPr>
        <w:jc w:val="both"/>
        <w:rPr>
          <w:rFonts w:ascii="Times New Roman" w:eastAsia="Times New Roman" w:hAnsi="Times New Roman"/>
          <w:b/>
          <w:bCs/>
          <w:sz w:val="28"/>
          <w:szCs w:val="28"/>
          <w:bdr w:val="none" w:sz="0" w:space="0" w:color="auto" w:frame="1"/>
          <w:shd w:val="clear" w:color="auto" w:fill="FFFFFF"/>
        </w:rPr>
      </w:pPr>
      <w:r w:rsidRPr="008D7178">
        <w:rPr>
          <w:rFonts w:ascii="Times New Roman" w:eastAsia="Times New Roman" w:hAnsi="Times New Roman"/>
          <w:b/>
          <w:bCs/>
          <w:sz w:val="28"/>
          <w:szCs w:val="28"/>
          <w:bdr w:val="none" w:sz="0" w:space="0" w:color="auto" w:frame="1"/>
          <w:shd w:val="clear" w:color="auto" w:fill="FFFFFF"/>
        </w:rPr>
        <w:t>h.</w:t>
      </w:r>
      <w:r w:rsidR="009745D1" w:rsidRPr="008D7178">
        <w:rPr>
          <w:rFonts w:ascii="Times New Roman" w:eastAsia="Times New Roman" w:hAnsi="Times New Roman"/>
          <w:b/>
          <w:bCs/>
          <w:sz w:val="28"/>
          <w:szCs w:val="28"/>
          <w:bdr w:val="none" w:sz="0" w:space="0" w:color="auto" w:frame="1"/>
          <w:shd w:val="clear" w:color="auto" w:fill="FFFFFF"/>
        </w:rPr>
        <w:t xml:space="preserve"> </w:t>
      </w:r>
      <w:r w:rsidR="002E4230" w:rsidRPr="008D7178">
        <w:rPr>
          <w:rFonts w:ascii="Times New Roman" w:eastAsia="Times New Roman" w:hAnsi="Times New Roman"/>
          <w:b/>
          <w:bCs/>
          <w:sz w:val="28"/>
          <w:szCs w:val="28"/>
          <w:bdr w:val="none" w:sz="0" w:space="0" w:color="auto" w:frame="1"/>
          <w:shd w:val="clear" w:color="auto" w:fill="FFFFFF"/>
        </w:rPr>
        <w:t>[</w:t>
      </w:r>
      <w:r w:rsidR="009745D1" w:rsidRPr="008D7178">
        <w:rPr>
          <w:rFonts w:ascii="Times New Roman" w:eastAsia="Times New Roman" w:hAnsi="Times New Roman"/>
          <w:b/>
          <w:bCs/>
          <w:sz w:val="28"/>
          <w:szCs w:val="28"/>
          <w:bdr w:val="none" w:sz="0" w:space="0" w:color="auto" w:frame="1"/>
          <w:shd w:val="clear" w:color="auto" w:fill="FFFFFF"/>
        </w:rPr>
        <w:t>No Change</w:t>
      </w:r>
      <w:r w:rsidR="002E4230" w:rsidRPr="008D7178">
        <w:rPr>
          <w:rFonts w:ascii="Times New Roman" w:eastAsia="Times New Roman" w:hAnsi="Times New Roman"/>
          <w:b/>
          <w:bCs/>
          <w:sz w:val="28"/>
          <w:szCs w:val="28"/>
          <w:bdr w:val="none" w:sz="0" w:space="0" w:color="auto" w:frame="1"/>
          <w:shd w:val="clear" w:color="auto" w:fill="FFFFFF"/>
        </w:rPr>
        <w:t>]</w:t>
      </w:r>
    </w:p>
    <w:p w14:paraId="4B51FD62" w14:textId="3805855C" w:rsidR="0013416D" w:rsidRPr="002E4230" w:rsidRDefault="0013416D" w:rsidP="0042106C">
      <w:pPr>
        <w:jc w:val="both"/>
        <w:rPr>
          <w:rFonts w:ascii="Times New Roman" w:hAnsi="Times New Roman"/>
          <w:sz w:val="28"/>
          <w:szCs w:val="28"/>
          <w:bdr w:val="none" w:sz="0" w:space="0" w:color="auto" w:frame="1"/>
          <w:shd w:val="clear" w:color="auto" w:fill="FFFFFF"/>
        </w:rPr>
      </w:pPr>
      <w:r w:rsidRPr="002E4230">
        <w:rPr>
          <w:rFonts w:ascii="Times New Roman" w:eastAsia="Times New Roman" w:hAnsi="Times New Roman"/>
          <w:b/>
          <w:bCs/>
          <w:strike/>
          <w:sz w:val="28"/>
          <w:szCs w:val="28"/>
          <w:bdr w:val="none" w:sz="0" w:space="0" w:color="auto" w:frame="1"/>
          <w:shd w:val="clear" w:color="auto" w:fill="FFFFFF"/>
        </w:rPr>
        <w:t>(</w:t>
      </w:r>
      <w:proofErr w:type="spellStart"/>
      <w:r w:rsidRPr="002E4230">
        <w:rPr>
          <w:rFonts w:ascii="Times New Roman" w:eastAsia="Times New Roman" w:hAnsi="Times New Roman"/>
          <w:b/>
          <w:bCs/>
          <w:strike/>
          <w:sz w:val="28"/>
          <w:szCs w:val="28"/>
          <w:bdr w:val="none" w:sz="0" w:space="0" w:color="auto" w:frame="1"/>
          <w:shd w:val="clear" w:color="auto" w:fill="FFFFFF"/>
        </w:rPr>
        <w:t>i</w:t>
      </w:r>
      <w:proofErr w:type="spellEnd"/>
      <w:r w:rsidRPr="002E4230">
        <w:rPr>
          <w:rFonts w:ascii="Times New Roman" w:eastAsia="Times New Roman" w:hAnsi="Times New Roman"/>
          <w:b/>
          <w:bCs/>
          <w:strike/>
          <w:sz w:val="28"/>
          <w:szCs w:val="28"/>
          <w:bdr w:val="none" w:sz="0" w:space="0" w:color="auto" w:frame="1"/>
          <w:shd w:val="clear" w:color="auto" w:fill="FFFFFF"/>
        </w:rPr>
        <w:t xml:space="preserve">) </w:t>
      </w:r>
      <w:proofErr w:type="spellStart"/>
      <w:r w:rsidRPr="00D33FBF">
        <w:rPr>
          <w:rFonts w:ascii="Times New Roman" w:hAnsi="Times New Roman"/>
          <w:b/>
          <w:bCs/>
          <w:sz w:val="28"/>
          <w:szCs w:val="28"/>
          <w:u w:val="single"/>
          <w:bdr w:val="none" w:sz="0" w:space="0" w:color="auto" w:frame="1"/>
          <w:shd w:val="clear" w:color="auto" w:fill="FFFFFF"/>
        </w:rPr>
        <w:t>i</w:t>
      </w:r>
      <w:proofErr w:type="spellEnd"/>
      <w:r w:rsidRPr="002E4230">
        <w:rPr>
          <w:rFonts w:ascii="Times New Roman" w:hAnsi="Times New Roman"/>
          <w:sz w:val="28"/>
          <w:szCs w:val="28"/>
          <w:u w:val="single"/>
          <w:bdr w:val="none" w:sz="0" w:space="0" w:color="auto" w:frame="1"/>
          <w:shd w:val="clear" w:color="auto" w:fill="FFFFFF"/>
        </w:rPr>
        <w:t xml:space="preserve">. </w:t>
      </w:r>
      <w:r w:rsidRPr="002E4230">
        <w:rPr>
          <w:rFonts w:ascii="Times New Roman" w:hAnsi="Times New Roman"/>
          <w:sz w:val="28"/>
          <w:szCs w:val="28"/>
          <w:bdr w:val="none" w:sz="0" w:space="0" w:color="auto" w:frame="1"/>
          <w:shd w:val="clear" w:color="auto" w:fill="FFFFFF"/>
        </w:rPr>
        <w:t>Dismissal because of lack of service; service on some but not all defendants.</w:t>
      </w:r>
      <w:r w:rsidRPr="002E4230">
        <w:rPr>
          <w:rFonts w:ascii="Times New Roman" w:hAnsi="Times New Roman"/>
          <w:sz w:val="28"/>
          <w:szCs w:val="28"/>
          <w:shd w:val="clear" w:color="auto" w:fill="FFFFFF"/>
        </w:rPr>
        <w:t xml:space="preserve"> After at least twenty (20) </w:t>
      </w:r>
      <w:proofErr w:type="spellStart"/>
      <w:r w:rsidRPr="002E4230">
        <w:rPr>
          <w:rFonts w:ascii="Times New Roman" w:hAnsi="Times New Roman"/>
          <w:sz w:val="28"/>
          <w:szCs w:val="28"/>
          <w:shd w:val="clear" w:color="auto" w:fill="FFFFFF"/>
        </w:rPr>
        <w:t>days notice</w:t>
      </w:r>
      <w:proofErr w:type="spellEnd"/>
      <w:r w:rsidRPr="002E4230">
        <w:rPr>
          <w:rFonts w:ascii="Times New Roman" w:hAnsi="Times New Roman"/>
          <w:sz w:val="28"/>
          <w:szCs w:val="28"/>
          <w:shd w:val="clear" w:color="auto" w:fill="FFFFFF"/>
        </w:rPr>
        <w:t xml:space="preserve"> to plaintiff, the court may dismiss a complaint as to any defendant who has not been served with the summons and complaint within ninety (90) days after the filing date of the complaint. Before the dismissal date, if the plaintiff shows good reasons why a defendant has not been </w:t>
      </w:r>
      <w:r w:rsidRPr="002E4230">
        <w:rPr>
          <w:rFonts w:ascii="Times New Roman" w:hAnsi="Times New Roman"/>
          <w:sz w:val="28"/>
          <w:szCs w:val="28"/>
          <w:shd w:val="clear" w:color="auto" w:fill="FFFFFF"/>
        </w:rPr>
        <w:lastRenderedPageBreak/>
        <w:t xml:space="preserve">served, the court may extend the time for service. When some but not all of the defendants in a lawsuit have been timely served, the court may dismiss from the lawsuit the defendants who have not been </w:t>
      </w:r>
      <w:proofErr w:type="gramStart"/>
      <w:r w:rsidRPr="002E4230">
        <w:rPr>
          <w:rFonts w:ascii="Times New Roman" w:hAnsi="Times New Roman"/>
          <w:sz w:val="28"/>
          <w:szCs w:val="28"/>
          <w:shd w:val="clear" w:color="auto" w:fill="FFFFFF"/>
        </w:rPr>
        <w:t>served, and</w:t>
      </w:r>
      <w:proofErr w:type="gramEnd"/>
      <w:r w:rsidRPr="002E4230">
        <w:rPr>
          <w:rFonts w:ascii="Times New Roman" w:hAnsi="Times New Roman"/>
          <w:sz w:val="28"/>
          <w:szCs w:val="28"/>
          <w:shd w:val="clear" w:color="auto" w:fill="FFFFFF"/>
        </w:rPr>
        <w:t xml:space="preserve"> allow the plaintiff to proceed against the defendants who have been served. </w:t>
      </w:r>
      <w:r w:rsidRPr="002E4230">
        <w:rPr>
          <w:rFonts w:ascii="Times New Roman" w:hAnsi="Times New Roman"/>
          <w:sz w:val="28"/>
          <w:szCs w:val="28"/>
          <w:bdr w:val="none" w:sz="0" w:space="0" w:color="auto" w:frame="1"/>
          <w:shd w:val="clear" w:color="auto" w:fill="FFFFFF"/>
        </w:rPr>
        <w:t>[</w:t>
      </w:r>
      <w:proofErr w:type="spellStart"/>
      <w:r w:rsidRPr="002E4230">
        <w:rPr>
          <w:rFonts w:ascii="Times New Roman" w:hAnsi="Times New Roman"/>
          <w:sz w:val="28"/>
          <w:szCs w:val="28"/>
          <w:bdr w:val="none" w:sz="0" w:space="0" w:color="auto" w:frame="1"/>
          <w:shd w:val="clear" w:color="auto" w:fill="FFFFFF"/>
        </w:rPr>
        <w:t>ARCP</w:t>
      </w:r>
      <w:proofErr w:type="spellEnd"/>
      <w:r w:rsidRPr="002E4230">
        <w:rPr>
          <w:rFonts w:ascii="Times New Roman" w:hAnsi="Times New Roman"/>
          <w:sz w:val="28"/>
          <w:szCs w:val="28"/>
          <w:bdr w:val="none" w:sz="0" w:space="0" w:color="auto" w:frame="1"/>
          <w:shd w:val="clear" w:color="auto" w:fill="FFFFFF"/>
        </w:rPr>
        <w:t xml:space="preserve"> 4(</w:t>
      </w:r>
      <w:proofErr w:type="spellStart"/>
      <w:r w:rsidRPr="002E4230">
        <w:rPr>
          <w:rFonts w:ascii="Times New Roman" w:hAnsi="Times New Roman"/>
          <w:sz w:val="28"/>
          <w:szCs w:val="28"/>
          <w:bdr w:val="none" w:sz="0" w:space="0" w:color="auto" w:frame="1"/>
          <w:shd w:val="clear" w:color="auto" w:fill="FFFFFF"/>
        </w:rPr>
        <w:t>i</w:t>
      </w:r>
      <w:proofErr w:type="spellEnd"/>
      <w:r w:rsidRPr="002E4230">
        <w:rPr>
          <w:rFonts w:ascii="Times New Roman" w:hAnsi="Times New Roman"/>
          <w:sz w:val="28"/>
          <w:szCs w:val="28"/>
          <w:bdr w:val="none" w:sz="0" w:space="0" w:color="auto" w:frame="1"/>
          <w:shd w:val="clear" w:color="auto" w:fill="FFFFFF"/>
        </w:rPr>
        <w:t>), 5(b)]</w:t>
      </w:r>
    </w:p>
    <w:p w14:paraId="0C699B30" w14:textId="77777777" w:rsidR="00314AD6" w:rsidRDefault="00314AD6" w:rsidP="0042106C">
      <w:pPr>
        <w:jc w:val="both"/>
        <w:rPr>
          <w:rFonts w:ascii="Times New Roman" w:hAnsi="Times New Roman"/>
          <w:color w:val="3D3D3D"/>
          <w:sz w:val="28"/>
          <w:szCs w:val="28"/>
          <w:bdr w:val="none" w:sz="0" w:space="0" w:color="auto" w:frame="1"/>
          <w:shd w:val="clear" w:color="auto" w:fill="FFFFFF"/>
        </w:rPr>
      </w:pPr>
    </w:p>
    <w:p w14:paraId="783A8B80" w14:textId="77777777" w:rsidR="008D7178" w:rsidRDefault="008D7178" w:rsidP="00314AD6">
      <w:pPr>
        <w:jc w:val="center"/>
        <w:rPr>
          <w:rFonts w:ascii="Times New Roman" w:eastAsia="Times New Roman" w:hAnsi="Times New Roman"/>
          <w:b/>
          <w:bCs/>
          <w:color w:val="000000"/>
          <w:sz w:val="28"/>
          <w:szCs w:val="28"/>
        </w:rPr>
      </w:pPr>
    </w:p>
    <w:p w14:paraId="3EC11F05" w14:textId="63B37FCB" w:rsidR="00314AD6" w:rsidRDefault="00314AD6" w:rsidP="00314AD6">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Arizona Rules of Procedure</w:t>
      </w:r>
      <w:r>
        <w:rPr>
          <w:rFonts w:ascii="Times New Roman" w:eastAsia="Times New Roman" w:hAnsi="Times New Roman"/>
          <w:b/>
          <w:bCs/>
          <w:color w:val="000000"/>
          <w:sz w:val="28"/>
          <w:szCs w:val="28"/>
        </w:rPr>
        <w:t xml:space="preserve"> for the Juvenile Court</w:t>
      </w:r>
    </w:p>
    <w:p w14:paraId="71662417" w14:textId="77777777" w:rsidR="007352D9" w:rsidRDefault="007352D9" w:rsidP="00314AD6">
      <w:pPr>
        <w:jc w:val="center"/>
        <w:rPr>
          <w:rFonts w:ascii="Times New Roman" w:eastAsia="Times New Roman" w:hAnsi="Times New Roman"/>
          <w:b/>
          <w:bCs/>
          <w:color w:val="000000"/>
          <w:sz w:val="28"/>
          <w:szCs w:val="28"/>
        </w:rPr>
      </w:pPr>
    </w:p>
    <w:p w14:paraId="2BE84F10" w14:textId="7D57CC96" w:rsidR="007352D9" w:rsidRPr="00742BB9" w:rsidRDefault="007352D9" w:rsidP="007352D9">
      <w:pPr>
        <w:jc w:val="both"/>
        <w:rPr>
          <w:rFonts w:ascii="Times New Roman" w:eastAsia="Times New Roman" w:hAnsi="Times New Roman"/>
          <w:b/>
          <w:bCs/>
          <w:sz w:val="28"/>
          <w:szCs w:val="28"/>
        </w:rPr>
      </w:pPr>
      <w:r w:rsidRPr="00742BB9">
        <w:rPr>
          <w:rFonts w:ascii="Times New Roman" w:eastAsia="Times New Roman" w:hAnsi="Times New Roman"/>
          <w:b/>
          <w:bCs/>
          <w:sz w:val="28"/>
          <w:szCs w:val="28"/>
        </w:rPr>
        <w:t>Rule 105. Form of Filed Documents</w:t>
      </w:r>
    </w:p>
    <w:p w14:paraId="2961AB9E" w14:textId="613A66B5" w:rsidR="007352D9" w:rsidRPr="00742BB9" w:rsidRDefault="00D83D39" w:rsidP="007352D9">
      <w:pPr>
        <w:jc w:val="both"/>
        <w:rPr>
          <w:rFonts w:ascii="Times New Roman" w:eastAsia="Times New Roman" w:hAnsi="Times New Roman"/>
          <w:b/>
          <w:bCs/>
          <w:sz w:val="28"/>
          <w:szCs w:val="28"/>
        </w:rPr>
      </w:pPr>
      <w:r w:rsidRPr="00742BB9">
        <w:rPr>
          <w:rFonts w:ascii="Times New Roman" w:eastAsia="Times New Roman" w:hAnsi="Times New Roman"/>
          <w:b/>
          <w:bCs/>
          <w:sz w:val="28"/>
          <w:szCs w:val="28"/>
        </w:rPr>
        <w:t>(a) through (d) No Change</w:t>
      </w:r>
    </w:p>
    <w:p w14:paraId="4ACED6F2" w14:textId="6B96FD48" w:rsidR="00D83D39" w:rsidRPr="00742BB9" w:rsidRDefault="00D83D39" w:rsidP="007352D9">
      <w:pPr>
        <w:jc w:val="both"/>
        <w:rPr>
          <w:rFonts w:ascii="Times New Roman" w:eastAsia="Times New Roman" w:hAnsi="Times New Roman"/>
          <w:b/>
          <w:bCs/>
          <w:sz w:val="28"/>
          <w:szCs w:val="28"/>
        </w:rPr>
      </w:pPr>
      <w:r w:rsidRPr="00742BB9">
        <w:rPr>
          <w:rFonts w:ascii="Times New Roman" w:eastAsia="Times New Roman" w:hAnsi="Times New Roman"/>
          <w:b/>
          <w:bCs/>
          <w:sz w:val="28"/>
          <w:szCs w:val="28"/>
        </w:rPr>
        <w:t xml:space="preserve">(e) Electronically Filed Documents. </w:t>
      </w:r>
    </w:p>
    <w:p w14:paraId="2B481943" w14:textId="629EA0EA" w:rsidR="00D83D39" w:rsidRPr="00742BB9" w:rsidRDefault="00D83D39" w:rsidP="007352D9">
      <w:pPr>
        <w:jc w:val="both"/>
        <w:rPr>
          <w:rFonts w:ascii="Times New Roman" w:eastAsia="Times New Roman" w:hAnsi="Times New Roman"/>
          <w:sz w:val="28"/>
          <w:szCs w:val="28"/>
        </w:rPr>
      </w:pPr>
      <w:r w:rsidRPr="00742BB9">
        <w:rPr>
          <w:rFonts w:ascii="Times New Roman" w:eastAsia="Times New Roman" w:hAnsi="Times New Roman"/>
          <w:b/>
          <w:bCs/>
          <w:sz w:val="28"/>
          <w:szCs w:val="28"/>
        </w:rPr>
        <w:tab/>
      </w:r>
      <w:r w:rsidRPr="00742BB9">
        <w:rPr>
          <w:rFonts w:ascii="Times New Roman" w:eastAsia="Times New Roman" w:hAnsi="Times New Roman"/>
          <w:sz w:val="28"/>
          <w:szCs w:val="28"/>
        </w:rPr>
        <w:t xml:space="preserve">(1) </w:t>
      </w:r>
      <w:r w:rsidR="00742BB9">
        <w:rPr>
          <w:rFonts w:ascii="Times New Roman" w:eastAsia="Times New Roman" w:hAnsi="Times New Roman"/>
          <w:sz w:val="28"/>
          <w:szCs w:val="28"/>
        </w:rPr>
        <w:t>[</w:t>
      </w:r>
      <w:r w:rsidRPr="00742BB9">
        <w:rPr>
          <w:rFonts w:ascii="Times New Roman" w:eastAsia="Times New Roman" w:hAnsi="Times New Roman"/>
          <w:sz w:val="28"/>
          <w:szCs w:val="28"/>
        </w:rPr>
        <w:t>No Change</w:t>
      </w:r>
      <w:r w:rsidR="00742BB9">
        <w:rPr>
          <w:rFonts w:ascii="Times New Roman" w:eastAsia="Times New Roman" w:hAnsi="Times New Roman"/>
          <w:sz w:val="28"/>
          <w:szCs w:val="28"/>
        </w:rPr>
        <w:t>]</w:t>
      </w:r>
    </w:p>
    <w:p w14:paraId="1142DBF9" w14:textId="43C49441" w:rsidR="00D83D39" w:rsidRPr="00742BB9" w:rsidRDefault="00D83D39" w:rsidP="00D83D39">
      <w:pPr>
        <w:ind w:firstLine="720"/>
        <w:jc w:val="both"/>
        <w:rPr>
          <w:rFonts w:ascii="Times New Roman" w:eastAsia="Times New Roman" w:hAnsi="Times New Roman"/>
          <w:i/>
          <w:iCs/>
          <w:sz w:val="28"/>
          <w:szCs w:val="28"/>
        </w:rPr>
      </w:pPr>
      <w:r w:rsidRPr="00742BB9">
        <w:rPr>
          <w:rFonts w:ascii="Times New Roman" w:eastAsia="Times New Roman" w:hAnsi="Times New Roman"/>
          <w:sz w:val="28"/>
          <w:szCs w:val="28"/>
        </w:rPr>
        <w:t xml:space="preserve">(2) </w:t>
      </w:r>
      <w:r w:rsidRPr="00742BB9">
        <w:rPr>
          <w:rFonts w:ascii="Times New Roman" w:eastAsia="Times New Roman" w:hAnsi="Times New Roman"/>
          <w:i/>
          <w:iCs/>
          <w:sz w:val="28"/>
          <w:szCs w:val="28"/>
        </w:rPr>
        <w:t>Format of Attachments</w:t>
      </w:r>
    </w:p>
    <w:p w14:paraId="10C93243" w14:textId="052A9F6B" w:rsidR="00D83D39" w:rsidRPr="00742BB9" w:rsidRDefault="00D83D39" w:rsidP="00D83D39">
      <w:pPr>
        <w:ind w:firstLine="720"/>
        <w:jc w:val="both"/>
        <w:rPr>
          <w:rFonts w:ascii="Times New Roman" w:eastAsia="Times New Roman" w:hAnsi="Times New Roman"/>
          <w:sz w:val="28"/>
          <w:szCs w:val="28"/>
        </w:rPr>
      </w:pPr>
      <w:r w:rsidRPr="00742BB9">
        <w:rPr>
          <w:rFonts w:ascii="Times New Roman" w:eastAsia="Times New Roman" w:hAnsi="Times New Roman"/>
          <w:i/>
          <w:iCs/>
          <w:sz w:val="28"/>
          <w:szCs w:val="28"/>
        </w:rPr>
        <w:tab/>
      </w:r>
      <w:r w:rsidRPr="00742BB9">
        <w:rPr>
          <w:rFonts w:ascii="Times New Roman" w:eastAsia="Times New Roman" w:hAnsi="Times New Roman"/>
          <w:sz w:val="28"/>
          <w:szCs w:val="28"/>
        </w:rPr>
        <w:t xml:space="preserve">(A) and (B) </w:t>
      </w:r>
      <w:r w:rsidR="00742BB9">
        <w:rPr>
          <w:rFonts w:ascii="Times New Roman" w:eastAsia="Times New Roman" w:hAnsi="Times New Roman"/>
          <w:sz w:val="28"/>
          <w:szCs w:val="28"/>
        </w:rPr>
        <w:t>[</w:t>
      </w:r>
      <w:r w:rsidRPr="00742BB9">
        <w:rPr>
          <w:rFonts w:ascii="Times New Roman" w:eastAsia="Times New Roman" w:hAnsi="Times New Roman"/>
          <w:sz w:val="28"/>
          <w:szCs w:val="28"/>
        </w:rPr>
        <w:t>No Change</w:t>
      </w:r>
      <w:r w:rsidR="00742BB9">
        <w:rPr>
          <w:rFonts w:ascii="Times New Roman" w:eastAsia="Times New Roman" w:hAnsi="Times New Roman"/>
          <w:sz w:val="28"/>
          <w:szCs w:val="28"/>
        </w:rPr>
        <w:t>]</w:t>
      </w:r>
    </w:p>
    <w:p w14:paraId="527EF606" w14:textId="64B88AEA" w:rsidR="00D83D39" w:rsidRPr="00742BB9" w:rsidRDefault="00D83D39" w:rsidP="00DD2544">
      <w:pPr>
        <w:ind w:left="1440"/>
        <w:jc w:val="both"/>
        <w:rPr>
          <w:rFonts w:ascii="Times New Roman" w:hAnsi="Times New Roman"/>
          <w:sz w:val="28"/>
          <w:szCs w:val="28"/>
          <w:shd w:val="clear" w:color="auto" w:fill="FFFFFF"/>
        </w:rPr>
      </w:pPr>
      <w:r w:rsidRPr="00742BB9">
        <w:rPr>
          <w:rFonts w:ascii="Times New Roman" w:eastAsia="Times New Roman" w:hAnsi="Times New Roman"/>
          <w:sz w:val="28"/>
          <w:szCs w:val="28"/>
        </w:rPr>
        <w:t xml:space="preserve">(C) </w:t>
      </w:r>
      <w:r w:rsidR="00DD2544" w:rsidRPr="00742BB9">
        <w:rPr>
          <w:rStyle w:val="coconcept16"/>
          <w:rFonts w:ascii="Times New Roman" w:hAnsi="Times New Roman"/>
          <w:sz w:val="28"/>
          <w:szCs w:val="28"/>
          <w:bdr w:val="none" w:sz="0" w:space="0" w:color="auto" w:frame="1"/>
          <w:shd w:val="clear" w:color="auto" w:fill="FFFFFF"/>
        </w:rPr>
        <w:t>Notarized</w:t>
      </w:r>
      <w:r w:rsidR="00DD2544" w:rsidRPr="00742BB9">
        <w:rPr>
          <w:rFonts w:ascii="Times New Roman" w:hAnsi="Times New Roman"/>
          <w:sz w:val="28"/>
          <w:szCs w:val="28"/>
          <w:shd w:val="clear" w:color="auto" w:fill="FFFFFF"/>
        </w:rPr>
        <w:t> Documents. A scanned copy of a </w:t>
      </w:r>
      <w:r w:rsidR="00DD2544" w:rsidRPr="00742BB9">
        <w:rPr>
          <w:rStyle w:val="coconcept16"/>
          <w:rFonts w:ascii="Times New Roman" w:hAnsi="Times New Roman"/>
          <w:sz w:val="28"/>
          <w:szCs w:val="28"/>
          <w:bdr w:val="none" w:sz="0" w:space="0" w:color="auto" w:frame="1"/>
          <w:shd w:val="clear" w:color="auto" w:fill="FFFFFF"/>
        </w:rPr>
        <w:t>notarized</w:t>
      </w:r>
      <w:r w:rsidR="00DD2544" w:rsidRPr="00742BB9">
        <w:rPr>
          <w:rFonts w:ascii="Times New Roman" w:hAnsi="Times New Roman"/>
          <w:sz w:val="28"/>
          <w:szCs w:val="28"/>
          <w:shd w:val="clear" w:color="auto" w:fill="FFFFFF"/>
        </w:rPr>
        <w:t xml:space="preserve"> document may be filed electronically if it contains </w:t>
      </w:r>
      <w:r w:rsidR="00742BB9" w:rsidRPr="00742BB9">
        <w:rPr>
          <w:rFonts w:ascii="Times New Roman" w:hAnsi="Times New Roman"/>
          <w:strike/>
          <w:sz w:val="28"/>
          <w:szCs w:val="28"/>
          <w:shd w:val="clear" w:color="auto" w:fill="FFFFFF"/>
        </w:rPr>
        <w:t xml:space="preserve">notary's </w:t>
      </w:r>
      <w:r w:rsidR="00742BB9" w:rsidRPr="00742BB9">
        <w:rPr>
          <w:rFonts w:ascii="Times New Roman" w:hAnsi="Times New Roman"/>
          <w:sz w:val="28"/>
          <w:szCs w:val="28"/>
          <w:u w:val="single"/>
          <w:shd w:val="clear" w:color="auto" w:fill="FFFFFF"/>
        </w:rPr>
        <w:t xml:space="preserve">notarial officer’s </w:t>
      </w:r>
      <w:r w:rsidR="00742BB9" w:rsidRPr="00742BB9">
        <w:rPr>
          <w:rFonts w:ascii="Times New Roman" w:hAnsi="Times New Roman"/>
          <w:sz w:val="28"/>
          <w:szCs w:val="28"/>
          <w:shd w:val="clear" w:color="auto" w:fill="FFFFFF"/>
        </w:rPr>
        <w:t>signature</w:t>
      </w:r>
      <w:r w:rsidR="00742BB9" w:rsidRPr="00742BB9">
        <w:rPr>
          <w:rFonts w:ascii="Times New Roman" w:hAnsi="Times New Roman"/>
          <w:sz w:val="28"/>
          <w:szCs w:val="28"/>
          <w:u w:val="single"/>
          <w:shd w:val="clear" w:color="auto" w:fill="FFFFFF"/>
        </w:rPr>
        <w:t>, a certificate as required by A.R.S. § 41-264,</w:t>
      </w:r>
      <w:r w:rsidR="00742BB9" w:rsidRPr="00742BB9">
        <w:rPr>
          <w:rFonts w:ascii="Times New Roman" w:hAnsi="Times New Roman"/>
          <w:sz w:val="28"/>
          <w:szCs w:val="28"/>
          <w:shd w:val="clear" w:color="auto" w:fill="FFFFFF"/>
        </w:rPr>
        <w:t xml:space="preserve"> and stamp or seal</w:t>
      </w:r>
      <w:r w:rsidR="00742BB9" w:rsidRPr="00742BB9">
        <w:rPr>
          <w:rFonts w:ascii="Times New Roman" w:hAnsi="Times New Roman"/>
          <w:sz w:val="28"/>
          <w:szCs w:val="28"/>
          <w:u w:val="single"/>
          <w:shd w:val="clear" w:color="auto" w:fill="FFFFFF"/>
        </w:rPr>
        <w:t>, if applicable</w:t>
      </w:r>
      <w:r w:rsidR="00DD2544" w:rsidRPr="00742BB9">
        <w:rPr>
          <w:rFonts w:ascii="Times New Roman" w:hAnsi="Times New Roman"/>
          <w:sz w:val="28"/>
          <w:szCs w:val="28"/>
          <w:shd w:val="clear" w:color="auto" w:fill="FFFFFF"/>
        </w:rPr>
        <w:t>.</w:t>
      </w:r>
    </w:p>
    <w:p w14:paraId="7FE21800" w14:textId="6026C12C" w:rsidR="00DD2544" w:rsidRPr="00742BB9" w:rsidRDefault="00DD2544" w:rsidP="00DD2544">
      <w:pPr>
        <w:ind w:left="1440"/>
        <w:jc w:val="both"/>
        <w:rPr>
          <w:rFonts w:ascii="Times New Roman" w:eastAsia="Times New Roman" w:hAnsi="Times New Roman"/>
          <w:sz w:val="28"/>
          <w:szCs w:val="28"/>
        </w:rPr>
      </w:pPr>
      <w:r w:rsidRPr="00742BB9">
        <w:rPr>
          <w:rFonts w:ascii="Times New Roman" w:eastAsia="Times New Roman" w:hAnsi="Times New Roman"/>
          <w:sz w:val="28"/>
          <w:szCs w:val="28"/>
        </w:rPr>
        <w:t xml:space="preserve">(D) and (E) </w:t>
      </w:r>
      <w:r w:rsidR="00742BB9">
        <w:rPr>
          <w:rFonts w:ascii="Times New Roman" w:eastAsia="Times New Roman" w:hAnsi="Times New Roman"/>
          <w:sz w:val="28"/>
          <w:szCs w:val="28"/>
        </w:rPr>
        <w:t>[</w:t>
      </w:r>
      <w:r w:rsidRPr="00742BB9">
        <w:rPr>
          <w:rFonts w:ascii="Times New Roman" w:eastAsia="Times New Roman" w:hAnsi="Times New Roman"/>
          <w:sz w:val="28"/>
          <w:szCs w:val="28"/>
        </w:rPr>
        <w:t>No Change</w:t>
      </w:r>
      <w:r w:rsidR="00742BB9">
        <w:rPr>
          <w:rFonts w:ascii="Times New Roman" w:eastAsia="Times New Roman" w:hAnsi="Times New Roman"/>
          <w:sz w:val="28"/>
          <w:szCs w:val="28"/>
        </w:rPr>
        <w:t>]</w:t>
      </w:r>
    </w:p>
    <w:p w14:paraId="061AA9A7" w14:textId="72AA0FBF" w:rsidR="00DD2544" w:rsidRDefault="00DD2544" w:rsidP="00DD2544">
      <w:pPr>
        <w:jc w:val="both"/>
        <w:rPr>
          <w:rFonts w:ascii="Times New Roman" w:eastAsia="Times New Roman" w:hAnsi="Times New Roman"/>
          <w:color w:val="000000"/>
          <w:sz w:val="28"/>
          <w:szCs w:val="28"/>
        </w:rPr>
      </w:pPr>
      <w:r w:rsidRPr="00742BB9">
        <w:rPr>
          <w:rFonts w:ascii="Times New Roman" w:eastAsia="Times New Roman" w:hAnsi="Times New Roman"/>
          <w:sz w:val="28"/>
          <w:szCs w:val="28"/>
        </w:rPr>
        <w:tab/>
        <w:t xml:space="preserve">(3) and (4) </w:t>
      </w:r>
      <w:r w:rsidR="00742BB9">
        <w:rPr>
          <w:rFonts w:ascii="Times New Roman" w:eastAsia="Times New Roman" w:hAnsi="Times New Roman"/>
          <w:sz w:val="28"/>
          <w:szCs w:val="28"/>
        </w:rPr>
        <w:t>[</w:t>
      </w:r>
      <w:r w:rsidRPr="00742BB9">
        <w:rPr>
          <w:rFonts w:ascii="Times New Roman" w:eastAsia="Times New Roman" w:hAnsi="Times New Roman"/>
          <w:sz w:val="28"/>
          <w:szCs w:val="28"/>
        </w:rPr>
        <w:t>No Change</w:t>
      </w:r>
      <w:r w:rsidR="00742BB9">
        <w:rPr>
          <w:rFonts w:ascii="Times New Roman" w:eastAsia="Times New Roman" w:hAnsi="Times New Roman"/>
          <w:sz w:val="28"/>
          <w:szCs w:val="28"/>
        </w:rPr>
        <w:t>]</w:t>
      </w:r>
    </w:p>
    <w:p w14:paraId="3F7E558E" w14:textId="6A7B135C" w:rsidR="00DD2544" w:rsidRDefault="00DD2544" w:rsidP="00DD2544">
      <w:pPr>
        <w:jc w:val="both"/>
        <w:rPr>
          <w:rFonts w:ascii="Times New Roman" w:eastAsia="Times New Roman" w:hAnsi="Times New Roman"/>
          <w:b/>
          <w:bCs/>
          <w:color w:val="000000"/>
          <w:sz w:val="28"/>
          <w:szCs w:val="28"/>
        </w:rPr>
      </w:pPr>
      <w:r w:rsidRPr="00DD2544">
        <w:rPr>
          <w:rFonts w:ascii="Times New Roman" w:eastAsia="Times New Roman" w:hAnsi="Times New Roman"/>
          <w:b/>
          <w:bCs/>
          <w:color w:val="000000"/>
          <w:sz w:val="28"/>
          <w:szCs w:val="28"/>
        </w:rPr>
        <w:t xml:space="preserve">(f) through (h) </w:t>
      </w:r>
      <w:r w:rsidR="00742BB9">
        <w:rPr>
          <w:rFonts w:ascii="Times New Roman" w:eastAsia="Times New Roman" w:hAnsi="Times New Roman"/>
          <w:b/>
          <w:bCs/>
          <w:color w:val="000000"/>
          <w:sz w:val="28"/>
          <w:szCs w:val="28"/>
        </w:rPr>
        <w:t>[</w:t>
      </w:r>
      <w:r w:rsidRPr="00DD2544">
        <w:rPr>
          <w:rFonts w:ascii="Times New Roman" w:eastAsia="Times New Roman" w:hAnsi="Times New Roman"/>
          <w:b/>
          <w:bCs/>
          <w:color w:val="000000"/>
          <w:sz w:val="28"/>
          <w:szCs w:val="28"/>
        </w:rPr>
        <w:t>No Change</w:t>
      </w:r>
      <w:r w:rsidR="00742BB9">
        <w:rPr>
          <w:rFonts w:ascii="Times New Roman" w:eastAsia="Times New Roman" w:hAnsi="Times New Roman"/>
          <w:b/>
          <w:bCs/>
          <w:color w:val="000000"/>
          <w:sz w:val="28"/>
          <w:szCs w:val="28"/>
        </w:rPr>
        <w:t>]</w:t>
      </w:r>
    </w:p>
    <w:p w14:paraId="6974C37E" w14:textId="77777777" w:rsidR="00D14918" w:rsidRDefault="00D14918" w:rsidP="00DD2544">
      <w:pPr>
        <w:jc w:val="both"/>
        <w:rPr>
          <w:rFonts w:ascii="Times New Roman" w:eastAsia="Times New Roman" w:hAnsi="Times New Roman"/>
          <w:b/>
          <w:bCs/>
          <w:color w:val="000000"/>
          <w:sz w:val="28"/>
          <w:szCs w:val="28"/>
        </w:rPr>
      </w:pPr>
    </w:p>
    <w:p w14:paraId="1474F3E5" w14:textId="77777777" w:rsidR="000944F1" w:rsidRDefault="000944F1" w:rsidP="00DD2544">
      <w:pPr>
        <w:jc w:val="both"/>
        <w:rPr>
          <w:rFonts w:ascii="Times New Roman" w:eastAsia="Times New Roman" w:hAnsi="Times New Roman"/>
          <w:b/>
          <w:bCs/>
          <w:color w:val="000000"/>
          <w:sz w:val="28"/>
          <w:szCs w:val="28"/>
        </w:rPr>
        <w:sectPr w:rsidR="000944F1" w:rsidSect="00B21D60">
          <w:footerReference w:type="default" r:id="rId13"/>
          <w:pgSz w:w="12240" w:h="15840"/>
          <w:pgMar w:top="1440" w:right="1440" w:bottom="1440" w:left="1440" w:header="288" w:footer="288" w:gutter="0"/>
          <w:pgNumType w:start="1"/>
          <w:cols w:space="720"/>
          <w:docGrid w:linePitch="360"/>
        </w:sectPr>
      </w:pPr>
    </w:p>
    <w:p w14:paraId="6BA1762F" w14:textId="4B88E4F2" w:rsidR="00D14918" w:rsidRPr="00273DC2" w:rsidRDefault="00D14918" w:rsidP="00D14918">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 xml:space="preserve">APPENDIX </w:t>
      </w:r>
      <w:r>
        <w:rPr>
          <w:rFonts w:ascii="Times New Roman" w:eastAsia="Times New Roman" w:hAnsi="Times New Roman"/>
          <w:b/>
          <w:bCs/>
          <w:color w:val="000000"/>
          <w:sz w:val="28"/>
          <w:szCs w:val="28"/>
        </w:rPr>
        <w:t>B - FORMS</w:t>
      </w:r>
    </w:p>
    <w:p w14:paraId="2C3FD400" w14:textId="77777777" w:rsidR="00D14918" w:rsidRPr="00273DC2" w:rsidRDefault="00D14918" w:rsidP="00D14918">
      <w:pPr>
        <w:jc w:val="center"/>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w:t>
      </w:r>
      <w:proofErr w:type="gramStart"/>
      <w:r w:rsidRPr="00273DC2">
        <w:rPr>
          <w:rFonts w:ascii="Times New Roman" w:eastAsia="Times New Roman" w:hAnsi="Times New Roman"/>
          <w:iCs/>
          <w:color w:val="000000"/>
          <w:sz w:val="28"/>
          <w:szCs w:val="28"/>
        </w:rPr>
        <w:t>deletions</w:t>
      </w:r>
      <w:proofErr w:type="gramEnd"/>
      <w:r w:rsidRPr="00273DC2">
        <w:rPr>
          <w:rFonts w:ascii="Times New Roman" w:eastAsia="Times New Roman" w:hAnsi="Times New Roman"/>
          <w:iCs/>
          <w:color w:val="000000"/>
          <w:sz w:val="28"/>
          <w:szCs w:val="28"/>
        </w:rPr>
        <w:t xml:space="preserve">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1DBFE428" w14:textId="77777777" w:rsidR="00D14918" w:rsidRDefault="00D14918" w:rsidP="00DD2544">
      <w:pPr>
        <w:jc w:val="both"/>
        <w:rPr>
          <w:rFonts w:ascii="Times New Roman" w:eastAsia="Times New Roman" w:hAnsi="Times New Roman"/>
          <w:b/>
          <w:bCs/>
          <w:color w:val="000000"/>
          <w:sz w:val="28"/>
          <w:szCs w:val="28"/>
        </w:rPr>
      </w:pPr>
    </w:p>
    <w:p w14:paraId="5EE4F6FC" w14:textId="77777777" w:rsidR="00D14918" w:rsidRDefault="00D14918" w:rsidP="00DD2544">
      <w:pPr>
        <w:jc w:val="both"/>
        <w:rPr>
          <w:rFonts w:ascii="Times New Roman" w:eastAsia="Times New Roman" w:hAnsi="Times New Roman"/>
          <w:b/>
          <w:bCs/>
          <w:color w:val="000000"/>
          <w:sz w:val="28"/>
          <w:szCs w:val="28"/>
        </w:rPr>
      </w:pPr>
    </w:p>
    <w:p w14:paraId="18C4CD62" w14:textId="5107F7BA" w:rsidR="00D14918" w:rsidRDefault="00D14918" w:rsidP="00D14918">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t xml:space="preserve">Arizona Rules of </w:t>
      </w:r>
      <w:r>
        <w:rPr>
          <w:rFonts w:ascii="Times New Roman" w:eastAsia="Times New Roman" w:hAnsi="Times New Roman"/>
          <w:b/>
          <w:bCs/>
          <w:color w:val="000000"/>
          <w:sz w:val="28"/>
          <w:szCs w:val="28"/>
        </w:rPr>
        <w:t xml:space="preserve">Criminal </w:t>
      </w:r>
      <w:r w:rsidRPr="00273DC2">
        <w:rPr>
          <w:rFonts w:ascii="Times New Roman" w:eastAsia="Times New Roman" w:hAnsi="Times New Roman"/>
          <w:b/>
          <w:bCs/>
          <w:color w:val="000000"/>
          <w:sz w:val="28"/>
          <w:szCs w:val="28"/>
        </w:rPr>
        <w:t>Procedure</w:t>
      </w:r>
    </w:p>
    <w:p w14:paraId="71138DB3" w14:textId="77777777" w:rsidR="00802803" w:rsidRDefault="00802803" w:rsidP="00802803">
      <w:pPr>
        <w:rPr>
          <w:rFonts w:ascii="Times New Roman" w:eastAsia="Times New Roman" w:hAnsi="Times New Roman"/>
          <w:b/>
          <w:bCs/>
          <w:color w:val="000000"/>
          <w:sz w:val="28"/>
          <w:szCs w:val="28"/>
        </w:rPr>
      </w:pPr>
    </w:p>
    <w:p w14:paraId="74C31147" w14:textId="4918EFE2" w:rsidR="00802803" w:rsidRDefault="00802803" w:rsidP="00802803">
      <w:pP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 41. Forms</w:t>
      </w:r>
    </w:p>
    <w:p w14:paraId="079C59C3" w14:textId="068A9E4E" w:rsidR="00802803" w:rsidRDefault="00802803" w:rsidP="00802803">
      <w:pP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Form </w:t>
      </w:r>
      <w:r w:rsidR="00D45C17">
        <w:rPr>
          <w:rFonts w:ascii="Times New Roman" w:eastAsia="Times New Roman" w:hAnsi="Times New Roman"/>
          <w:b/>
          <w:bCs/>
          <w:color w:val="000000"/>
          <w:sz w:val="28"/>
          <w:szCs w:val="28"/>
        </w:rPr>
        <w:t>28. Telephonic Guilty Plea/No Contest Plea Proceedings</w:t>
      </w:r>
    </w:p>
    <w:p w14:paraId="6E63D4A7" w14:textId="77777777" w:rsidR="00D45C17" w:rsidRDefault="00D45C17" w:rsidP="00802803">
      <w:pPr>
        <w:rPr>
          <w:rFonts w:ascii="Times New Roman" w:eastAsia="Times New Roman" w:hAnsi="Times New Roman"/>
          <w:b/>
          <w:bCs/>
          <w:color w:val="000000"/>
          <w:sz w:val="28"/>
          <w:szCs w:val="28"/>
        </w:rPr>
      </w:pPr>
    </w:p>
    <w:p w14:paraId="3356527E" w14:textId="4060718C" w:rsidR="00265511" w:rsidRPr="00A74297" w:rsidRDefault="00265511" w:rsidP="009F0016">
      <w:pPr>
        <w:pStyle w:val="Heading2"/>
        <w:tabs>
          <w:tab w:val="left" w:pos="3187"/>
          <w:tab w:val="left" w:pos="7560"/>
          <w:tab w:val="left" w:pos="7740"/>
        </w:tabs>
        <w:spacing w:before="1"/>
        <w:rPr>
          <w:sz w:val="24"/>
          <w:szCs w:val="24"/>
        </w:rPr>
      </w:pPr>
      <w:r w:rsidRPr="002B7B49">
        <w:rPr>
          <w:b w:val="0"/>
          <w:bCs w:val="0"/>
          <w:sz w:val="24"/>
          <w:szCs w:val="24"/>
          <w:u w:val="single"/>
        </w:rPr>
        <w:tab/>
      </w:r>
      <w:r w:rsidRPr="00A74297">
        <w:rPr>
          <w:spacing w:val="-1"/>
          <w:sz w:val="24"/>
          <w:szCs w:val="24"/>
        </w:rPr>
        <w:t xml:space="preserve"> </w:t>
      </w:r>
      <w:r w:rsidRPr="00A74297">
        <w:rPr>
          <w:sz w:val="24"/>
          <w:szCs w:val="24"/>
        </w:rPr>
        <w:t>COURT</w:t>
      </w:r>
      <w:r w:rsidRPr="002B7B49">
        <w:rPr>
          <w:sz w:val="24"/>
          <w:szCs w:val="24"/>
        </w:rPr>
        <w:t xml:space="preserve"> </w:t>
      </w:r>
      <w:r w:rsidRPr="002B7B49">
        <w:rPr>
          <w:b w:val="0"/>
          <w:bCs w:val="0"/>
          <w:sz w:val="24"/>
          <w:szCs w:val="24"/>
          <w:u w:val="single"/>
        </w:rPr>
        <w:tab/>
      </w:r>
      <w:r w:rsidRPr="00572EDF">
        <w:rPr>
          <w:b w:val="0"/>
          <w:bCs w:val="0"/>
          <w:sz w:val="24"/>
          <w:szCs w:val="24"/>
        </w:rPr>
        <w:t xml:space="preserve"> </w:t>
      </w:r>
      <w:r w:rsidRPr="00A74297">
        <w:rPr>
          <w:sz w:val="24"/>
          <w:szCs w:val="24"/>
        </w:rPr>
        <w:t>County,</w:t>
      </w:r>
      <w:r w:rsidRPr="00A74297">
        <w:rPr>
          <w:spacing w:val="-1"/>
          <w:sz w:val="24"/>
          <w:szCs w:val="24"/>
        </w:rPr>
        <w:t xml:space="preserve"> </w:t>
      </w:r>
      <w:r w:rsidRPr="00A74297">
        <w:rPr>
          <w:sz w:val="24"/>
          <w:szCs w:val="24"/>
        </w:rPr>
        <w:t>Arizona</w:t>
      </w:r>
    </w:p>
    <w:p w14:paraId="11A77728" w14:textId="77777777" w:rsidR="00265511" w:rsidRPr="00265511" w:rsidRDefault="00265511" w:rsidP="00265511">
      <w:pPr>
        <w:pStyle w:val="BodyText"/>
        <w:rPr>
          <w:b/>
          <w:sz w:val="24"/>
          <w:szCs w:val="24"/>
        </w:rPr>
      </w:pPr>
    </w:p>
    <w:tbl>
      <w:tblPr>
        <w:tblStyle w:val="TableGrid"/>
        <w:tblpPr w:leftFromText="180" w:rightFromText="180" w:vertAnchor="text" w:horzAnchor="margin" w:tblpY="-229"/>
        <w:tblW w:w="9921" w:type="dxa"/>
        <w:tblCellMar>
          <w:top w:w="58" w:type="dxa"/>
          <w:left w:w="115" w:type="dxa"/>
          <w:bottom w:w="58" w:type="dxa"/>
          <w:right w:w="115" w:type="dxa"/>
        </w:tblCellMar>
        <w:tblLook w:val="04A0" w:firstRow="1" w:lastRow="0" w:firstColumn="1" w:lastColumn="0" w:noHBand="0" w:noVBand="1"/>
      </w:tblPr>
      <w:tblGrid>
        <w:gridCol w:w="3505"/>
        <w:gridCol w:w="3208"/>
        <w:gridCol w:w="3208"/>
      </w:tblGrid>
      <w:tr w:rsidR="00265511" w:rsidRPr="00265511" w14:paraId="5EE48854" w14:textId="77777777" w:rsidTr="0063033A">
        <w:trPr>
          <w:trHeight w:val="1337"/>
        </w:trPr>
        <w:tc>
          <w:tcPr>
            <w:tcW w:w="3505" w:type="dxa"/>
          </w:tcPr>
          <w:p w14:paraId="6092E2AA" w14:textId="77777777" w:rsidR="00265511" w:rsidRPr="00265511" w:rsidRDefault="00265511" w:rsidP="0063033A">
            <w:pPr>
              <w:pStyle w:val="TableParagraph"/>
              <w:spacing w:before="17" w:line="264" w:lineRule="exact"/>
              <w:ind w:left="0"/>
              <w:rPr>
                <w:rFonts w:cs="Times New Roman"/>
                <w:b/>
                <w:bCs/>
                <w:sz w:val="24"/>
                <w:szCs w:val="24"/>
              </w:rPr>
            </w:pPr>
            <w:bookmarkStart w:id="3" w:name="STATE_OF_ARIZONA_Plaintiff"/>
            <w:bookmarkEnd w:id="3"/>
            <w:r w:rsidRPr="00265511">
              <w:rPr>
                <w:rFonts w:cs="Times New Roman"/>
                <w:b/>
                <w:bCs/>
                <w:sz w:val="24"/>
                <w:szCs w:val="24"/>
              </w:rPr>
              <w:t>STATE OF ARIZONA, Plaintiff</w:t>
            </w:r>
          </w:p>
          <w:p w14:paraId="7E0E893E" w14:textId="77777777" w:rsidR="00265511" w:rsidRPr="00265511" w:rsidRDefault="00265511" w:rsidP="0063033A">
            <w:pPr>
              <w:pStyle w:val="TableParagraph"/>
              <w:spacing w:line="264" w:lineRule="exact"/>
              <w:ind w:left="0"/>
              <w:rPr>
                <w:rFonts w:cs="Times New Roman"/>
                <w:b/>
                <w:bCs/>
                <w:sz w:val="24"/>
                <w:szCs w:val="24"/>
              </w:rPr>
            </w:pPr>
            <w:r w:rsidRPr="00265511">
              <w:rPr>
                <w:rFonts w:cs="Times New Roman"/>
                <w:b/>
                <w:bCs/>
                <w:sz w:val="24"/>
                <w:szCs w:val="24"/>
              </w:rPr>
              <w:t>-vs-</w:t>
            </w:r>
          </w:p>
          <w:p w14:paraId="0EB40889" w14:textId="77777777" w:rsidR="00265511" w:rsidRPr="00265511" w:rsidRDefault="00265511" w:rsidP="0063033A">
            <w:pPr>
              <w:pStyle w:val="TableParagraph"/>
              <w:ind w:left="0"/>
              <w:rPr>
                <w:rFonts w:cs="Times New Roman"/>
                <w:b/>
                <w:bCs/>
                <w:sz w:val="28"/>
                <w:szCs w:val="24"/>
              </w:rPr>
            </w:pPr>
          </w:p>
          <w:p w14:paraId="2BB830BC" w14:textId="77777777" w:rsidR="00265511" w:rsidRPr="00265511" w:rsidRDefault="00265511" w:rsidP="0063033A">
            <w:pPr>
              <w:pStyle w:val="BodyText"/>
              <w:rPr>
                <w:rFonts w:cs="Times New Roman"/>
                <w:b/>
                <w:bCs/>
                <w:sz w:val="24"/>
                <w:szCs w:val="24"/>
              </w:rPr>
            </w:pPr>
            <w:r w:rsidRPr="00265511">
              <w:rPr>
                <w:rFonts w:cs="Times New Roman"/>
                <w:b/>
                <w:bCs/>
                <w:sz w:val="24"/>
                <w:szCs w:val="24"/>
              </w:rPr>
              <w:t>Defendant (FIRST, MI, LAST)</w:t>
            </w:r>
          </w:p>
        </w:tc>
        <w:tc>
          <w:tcPr>
            <w:tcW w:w="3208" w:type="dxa"/>
          </w:tcPr>
          <w:p w14:paraId="54326247" w14:textId="77777777" w:rsidR="00265511" w:rsidRPr="00265511" w:rsidRDefault="00265511" w:rsidP="0063033A">
            <w:pPr>
              <w:pStyle w:val="TableParagraph"/>
              <w:ind w:left="0"/>
              <w:jc w:val="center"/>
              <w:rPr>
                <w:rFonts w:cs="Times New Roman"/>
                <w:b/>
                <w:bCs/>
                <w:sz w:val="24"/>
              </w:rPr>
            </w:pPr>
            <w:r w:rsidRPr="00265511">
              <w:rPr>
                <w:rFonts w:cs="Times New Roman"/>
                <w:b/>
                <w:bCs/>
                <w:sz w:val="24"/>
              </w:rPr>
              <w:t>[CASE/COMPLAINT NO.]</w:t>
            </w:r>
          </w:p>
        </w:tc>
        <w:tc>
          <w:tcPr>
            <w:tcW w:w="3208" w:type="dxa"/>
            <w:vAlign w:val="center"/>
          </w:tcPr>
          <w:p w14:paraId="2BF130A9" w14:textId="77777777" w:rsidR="00265511" w:rsidRPr="00265511" w:rsidRDefault="00265511" w:rsidP="0063033A">
            <w:pPr>
              <w:ind w:firstLine="16"/>
              <w:jc w:val="center"/>
              <w:rPr>
                <w:rFonts w:ascii="Times New Roman" w:hAnsi="Times New Roman" w:cs="Times New Roman"/>
                <w:b/>
                <w:sz w:val="24"/>
                <w:szCs w:val="24"/>
              </w:rPr>
            </w:pPr>
            <w:r w:rsidRPr="00265511">
              <w:rPr>
                <w:rFonts w:ascii="Times New Roman" w:hAnsi="Times New Roman" w:cs="Times New Roman"/>
                <w:b/>
                <w:sz w:val="24"/>
                <w:szCs w:val="24"/>
              </w:rPr>
              <w:t>TELEPHONIC GUILTY/NO CONTEST PLEA PROCEEDING: JUDGMENT OF GUILT AND CONVICTION</w:t>
            </w:r>
          </w:p>
        </w:tc>
      </w:tr>
    </w:tbl>
    <w:p w14:paraId="004EDC8E" w14:textId="77777777" w:rsidR="00265511" w:rsidRPr="00265511" w:rsidRDefault="00265511" w:rsidP="009F0016">
      <w:pPr>
        <w:rPr>
          <w:rFonts w:ascii="Times New Roman" w:hAnsi="Times New Roman"/>
          <w:b/>
          <w:sz w:val="24"/>
          <w:szCs w:val="24"/>
        </w:rPr>
      </w:pPr>
      <w:r w:rsidRPr="00265511">
        <w:rPr>
          <w:rFonts w:ascii="Times New Roman" w:hAnsi="Times New Roman"/>
          <w:b/>
          <w:sz w:val="24"/>
          <w:szCs w:val="24"/>
        </w:rPr>
        <w:t>Defendant states:</w:t>
      </w:r>
    </w:p>
    <w:p w14:paraId="6C6FE57C" w14:textId="77777777" w:rsidR="00265511" w:rsidRPr="00265511" w:rsidRDefault="00265511" w:rsidP="009F0016">
      <w:pPr>
        <w:widowControl w:val="0"/>
        <w:numPr>
          <w:ilvl w:val="0"/>
          <w:numId w:val="34"/>
        </w:numPr>
        <w:autoSpaceDE w:val="0"/>
        <w:autoSpaceDN w:val="0"/>
        <w:spacing w:before="120"/>
        <w:ind w:left="360" w:hanging="361"/>
        <w:jc w:val="left"/>
        <w:rPr>
          <w:rFonts w:ascii="Times New Roman" w:hAnsi="Times New Roman"/>
          <w:sz w:val="24"/>
          <w:szCs w:val="24"/>
        </w:rPr>
      </w:pPr>
      <w:proofErr w:type="gramStart"/>
      <w:r w:rsidRPr="00265511">
        <w:rPr>
          <w:rFonts w:ascii="Times New Roman" w:hAnsi="Times New Roman"/>
          <w:sz w:val="24"/>
          <w:szCs w:val="24"/>
        </w:rPr>
        <w:t>[  ]</w:t>
      </w:r>
      <w:proofErr w:type="gramEnd"/>
      <w:r w:rsidRPr="00265511">
        <w:rPr>
          <w:rFonts w:ascii="Times New Roman" w:hAnsi="Times New Roman"/>
          <w:sz w:val="24"/>
          <w:szCs w:val="24"/>
        </w:rPr>
        <w:t xml:space="preserve"> I have an attorney or [  ] I do not have an attorney and I waive my right to an attorney.</w:t>
      </w:r>
    </w:p>
    <w:p w14:paraId="1BC3C534" w14:textId="77777777" w:rsidR="00265511" w:rsidRPr="00265511" w:rsidRDefault="00265511" w:rsidP="009F0016">
      <w:pPr>
        <w:widowControl w:val="0"/>
        <w:numPr>
          <w:ilvl w:val="0"/>
          <w:numId w:val="34"/>
        </w:numPr>
        <w:autoSpaceDE w:val="0"/>
        <w:autoSpaceDN w:val="0"/>
        <w:spacing w:before="120"/>
        <w:ind w:left="360" w:hanging="361"/>
        <w:jc w:val="left"/>
        <w:rPr>
          <w:rFonts w:ascii="Times New Roman" w:hAnsi="Times New Roman"/>
          <w:sz w:val="24"/>
          <w:szCs w:val="24"/>
        </w:rPr>
      </w:pPr>
      <w:r w:rsidRPr="00265511">
        <w:rPr>
          <w:rFonts w:ascii="Times New Roman" w:hAnsi="Times New Roman"/>
          <w:sz w:val="24"/>
          <w:szCs w:val="24"/>
        </w:rPr>
        <w:t xml:space="preserve">I have a copy of the criminal complaint in this case. I have read and understand the charges filed against me. I hereby agree to plead </w:t>
      </w:r>
      <w:proofErr w:type="gramStart"/>
      <w:r w:rsidRPr="00265511">
        <w:rPr>
          <w:rFonts w:ascii="Times New Roman" w:hAnsi="Times New Roman"/>
          <w:sz w:val="24"/>
          <w:szCs w:val="24"/>
        </w:rPr>
        <w:t>[  ]</w:t>
      </w:r>
      <w:proofErr w:type="gramEnd"/>
      <w:r w:rsidRPr="00265511">
        <w:rPr>
          <w:rFonts w:ascii="Times New Roman" w:hAnsi="Times New Roman"/>
          <w:sz w:val="24"/>
          <w:szCs w:val="24"/>
        </w:rPr>
        <w:t xml:space="preserve"> guilty or [  ] no contest to all the charges in the complaint.</w:t>
      </w:r>
    </w:p>
    <w:p w14:paraId="40712732" w14:textId="77777777" w:rsidR="00265511" w:rsidRPr="00265511" w:rsidRDefault="00265511" w:rsidP="009F0016">
      <w:pPr>
        <w:widowControl w:val="0"/>
        <w:numPr>
          <w:ilvl w:val="0"/>
          <w:numId w:val="34"/>
        </w:numPr>
        <w:autoSpaceDE w:val="0"/>
        <w:autoSpaceDN w:val="0"/>
        <w:spacing w:before="120"/>
        <w:ind w:left="360" w:hanging="361"/>
        <w:jc w:val="left"/>
        <w:rPr>
          <w:rFonts w:ascii="Times New Roman" w:hAnsi="Times New Roman"/>
          <w:sz w:val="24"/>
          <w:szCs w:val="24"/>
        </w:rPr>
      </w:pPr>
      <w:r w:rsidRPr="00265511">
        <w:rPr>
          <w:rFonts w:ascii="Times New Roman" w:hAnsi="Times New Roman"/>
          <w:sz w:val="24"/>
          <w:szCs w:val="24"/>
        </w:rPr>
        <w:t>I understand the nature of the charges as indicated:</w:t>
      </w:r>
    </w:p>
    <w:p w14:paraId="4FF971B2"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Driving or in actual physical control of a motor vehicle while under the influence of intoxicating liquor/toxic vapor/drugs.</w:t>
      </w:r>
    </w:p>
    <w:p w14:paraId="2F8B8CE9"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Driving or in actual physical control of a motor vehicle with an alcohol concentration of .08 percent  or more within 2 hours of driving or being in actual physical control of a motor vehicle.</w:t>
      </w:r>
    </w:p>
    <w:p w14:paraId="17A998EB"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Driving or in actual physical control of a motor vehicle with an alcohol concentration of .15 percent  or more within 2 hours of driving or being in actual physical control of a motor vehicle.</w:t>
      </w:r>
    </w:p>
    <w:p w14:paraId="605C33C7"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Driving or in actual physical control of a motor vehicle with any illegal drug or its metabolite in the defendant’s body.</w:t>
      </w:r>
    </w:p>
    <w:p w14:paraId="4C3B5347"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Driving or in actual physical control of a commercial vehicle with an alcohol concentration of .04 percent or more.</w:t>
      </w:r>
    </w:p>
    <w:p w14:paraId="1AF6998C" w14:textId="77777777" w:rsidR="00265511" w:rsidRPr="00265511" w:rsidRDefault="00265511" w:rsidP="009F0016">
      <w:pPr>
        <w:pStyle w:val="BodyText"/>
        <w:ind w:left="810" w:hanging="450"/>
        <w:rPr>
          <w:sz w:val="24"/>
          <w:szCs w:val="24"/>
        </w:rPr>
      </w:pPr>
      <w:proofErr w:type="gramStart"/>
      <w:r w:rsidRPr="00265511">
        <w:rPr>
          <w:sz w:val="24"/>
          <w:szCs w:val="24"/>
        </w:rPr>
        <w:t>[  ]</w:t>
      </w:r>
      <w:proofErr w:type="gramEnd"/>
      <w:r w:rsidRPr="00265511">
        <w:rPr>
          <w:sz w:val="24"/>
          <w:szCs w:val="24"/>
        </w:rPr>
        <w:tab/>
        <w:t>Other:</w:t>
      </w:r>
      <w:r w:rsidRPr="00265511">
        <w:rPr>
          <w:sz w:val="24"/>
          <w:szCs w:val="24"/>
          <w:u w:val="single"/>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w:t>
      </w:r>
    </w:p>
    <w:p w14:paraId="016D3FAB" w14:textId="77777777" w:rsidR="00265511" w:rsidRPr="00265511" w:rsidRDefault="00265511" w:rsidP="009F0016">
      <w:pPr>
        <w:widowControl w:val="0"/>
        <w:numPr>
          <w:ilvl w:val="0"/>
          <w:numId w:val="34"/>
        </w:numPr>
        <w:autoSpaceDE w:val="0"/>
        <w:autoSpaceDN w:val="0"/>
        <w:spacing w:before="53"/>
        <w:ind w:left="360" w:hanging="360"/>
        <w:jc w:val="left"/>
        <w:rPr>
          <w:rFonts w:ascii="Times New Roman" w:hAnsi="Times New Roman"/>
          <w:sz w:val="24"/>
          <w:szCs w:val="24"/>
        </w:rPr>
      </w:pPr>
      <w:proofErr w:type="gramStart"/>
      <w:r w:rsidRPr="00265511">
        <w:rPr>
          <w:rFonts w:ascii="Times New Roman" w:hAnsi="Times New Roman"/>
          <w:sz w:val="24"/>
          <w:szCs w:val="24"/>
        </w:rPr>
        <w:t>[  ]</w:t>
      </w:r>
      <w:proofErr w:type="gramEnd"/>
      <w:r w:rsidRPr="00265511">
        <w:rPr>
          <w:rFonts w:ascii="Times New Roman" w:hAnsi="Times New Roman"/>
          <w:sz w:val="24"/>
          <w:szCs w:val="24"/>
        </w:rPr>
        <w:t xml:space="preserve"> I am pleading guilty or no contest to all the charges in the complaint, or </w:t>
      </w:r>
    </w:p>
    <w:p w14:paraId="57303240" w14:textId="77777777" w:rsidR="00265511" w:rsidRPr="00265511" w:rsidRDefault="00265511" w:rsidP="009F0016">
      <w:pPr>
        <w:spacing w:before="53"/>
        <w:ind w:left="360"/>
        <w:rPr>
          <w:rFonts w:ascii="Times New Roman" w:hAnsi="Times New Roman"/>
          <w:sz w:val="24"/>
          <w:szCs w:val="24"/>
        </w:rPr>
      </w:pPr>
      <w:proofErr w:type="gramStart"/>
      <w:r w:rsidRPr="00265511">
        <w:rPr>
          <w:rFonts w:ascii="Times New Roman" w:hAnsi="Times New Roman"/>
          <w:sz w:val="24"/>
          <w:szCs w:val="24"/>
        </w:rPr>
        <w:t>[  ]</w:t>
      </w:r>
      <w:proofErr w:type="gramEnd"/>
      <w:r w:rsidRPr="00265511">
        <w:rPr>
          <w:rFonts w:ascii="Times New Roman" w:hAnsi="Times New Roman"/>
          <w:sz w:val="24"/>
          <w:szCs w:val="24"/>
        </w:rPr>
        <w:t xml:space="preserve"> I have entered into a written plea agreement and I agree to its terms.</w:t>
      </w:r>
    </w:p>
    <w:p w14:paraId="6F04A4C1" w14:textId="77777777" w:rsidR="00265511" w:rsidRPr="00265511" w:rsidRDefault="00265511" w:rsidP="009F0016">
      <w:pPr>
        <w:widowControl w:val="0"/>
        <w:numPr>
          <w:ilvl w:val="0"/>
          <w:numId w:val="34"/>
        </w:numPr>
        <w:autoSpaceDE w:val="0"/>
        <w:autoSpaceDN w:val="0"/>
        <w:spacing w:before="53"/>
        <w:ind w:left="360" w:hanging="360"/>
        <w:jc w:val="left"/>
        <w:rPr>
          <w:rFonts w:ascii="Times New Roman" w:hAnsi="Times New Roman"/>
          <w:sz w:val="24"/>
          <w:szCs w:val="24"/>
        </w:rPr>
      </w:pPr>
      <w:r w:rsidRPr="00265511">
        <w:rPr>
          <w:rFonts w:ascii="Times New Roman" w:hAnsi="Times New Roman"/>
          <w:sz w:val="24"/>
          <w:szCs w:val="24"/>
        </w:rPr>
        <w:t>I admit that if my case went to trial, the facts would support the charges against me.</w:t>
      </w:r>
    </w:p>
    <w:p w14:paraId="20316DD0" w14:textId="77777777" w:rsidR="00265511" w:rsidRPr="00265511" w:rsidRDefault="00265511" w:rsidP="009F0016">
      <w:pPr>
        <w:widowControl w:val="0"/>
        <w:numPr>
          <w:ilvl w:val="0"/>
          <w:numId w:val="34"/>
        </w:numPr>
        <w:autoSpaceDE w:val="0"/>
        <w:autoSpaceDN w:val="0"/>
        <w:spacing w:before="53"/>
        <w:ind w:left="360" w:hanging="360"/>
        <w:jc w:val="left"/>
        <w:rPr>
          <w:rFonts w:ascii="Times New Roman" w:hAnsi="Times New Roman"/>
          <w:sz w:val="24"/>
          <w:szCs w:val="24"/>
        </w:rPr>
      </w:pPr>
      <w:r w:rsidRPr="00265511">
        <w:rPr>
          <w:rFonts w:ascii="Times New Roman" w:hAnsi="Times New Roman"/>
          <w:sz w:val="24"/>
          <w:szCs w:val="24"/>
        </w:rPr>
        <w:t>I understand the maximum penalties to be:</w:t>
      </w:r>
    </w:p>
    <w:p w14:paraId="234E750B" w14:textId="77777777" w:rsidR="00265511" w:rsidRPr="00265511" w:rsidRDefault="00265511" w:rsidP="009F0016">
      <w:pPr>
        <w:pStyle w:val="BodyText"/>
        <w:ind w:left="720" w:hanging="360"/>
        <w:rPr>
          <w:sz w:val="24"/>
          <w:szCs w:val="24"/>
        </w:rPr>
      </w:pPr>
      <w:proofErr w:type="gramStart"/>
      <w:r w:rsidRPr="00265511">
        <w:rPr>
          <w:sz w:val="24"/>
          <w:szCs w:val="24"/>
        </w:rPr>
        <w:t>[  ]</w:t>
      </w:r>
      <w:proofErr w:type="gramEnd"/>
      <w:r w:rsidRPr="00265511">
        <w:rPr>
          <w:sz w:val="24"/>
          <w:szCs w:val="24"/>
        </w:rPr>
        <w:t xml:space="preserve"> </w:t>
      </w:r>
      <w:r w:rsidRPr="00265511">
        <w:rPr>
          <w:sz w:val="24"/>
          <w:szCs w:val="24"/>
        </w:rPr>
        <w:tab/>
        <w:t xml:space="preserve">Class 1 misdemeanor: a $2500 fine, 6 months jail, and/or 3 </w:t>
      </w:r>
      <w:proofErr w:type="spellStart"/>
      <w:r w:rsidRPr="00265511">
        <w:rPr>
          <w:sz w:val="24"/>
          <w:szCs w:val="24"/>
        </w:rPr>
        <w:t>years probation</w:t>
      </w:r>
      <w:proofErr w:type="spellEnd"/>
      <w:r w:rsidRPr="00265511">
        <w:rPr>
          <w:sz w:val="24"/>
          <w:szCs w:val="24"/>
        </w:rPr>
        <w:t xml:space="preserve">, plus </w:t>
      </w:r>
      <w:r w:rsidRPr="00265511">
        <w:rPr>
          <w:sz w:val="24"/>
          <w:szCs w:val="24"/>
        </w:rPr>
        <w:lastRenderedPageBreak/>
        <w:t>surcharges and fees.</w:t>
      </w:r>
    </w:p>
    <w:p w14:paraId="13ECEE7B" w14:textId="77777777" w:rsidR="00265511" w:rsidRPr="00265511" w:rsidRDefault="00265511" w:rsidP="009F0016">
      <w:pPr>
        <w:pStyle w:val="BodyText"/>
        <w:ind w:left="720" w:hanging="360"/>
        <w:rPr>
          <w:sz w:val="24"/>
          <w:szCs w:val="24"/>
        </w:rPr>
      </w:pPr>
      <w:proofErr w:type="gramStart"/>
      <w:r w:rsidRPr="00265511">
        <w:rPr>
          <w:sz w:val="24"/>
          <w:szCs w:val="24"/>
        </w:rPr>
        <w:t>[  ]</w:t>
      </w:r>
      <w:proofErr w:type="gramEnd"/>
      <w:r w:rsidRPr="00265511">
        <w:rPr>
          <w:sz w:val="24"/>
          <w:szCs w:val="24"/>
        </w:rPr>
        <w:t xml:space="preserve"> Class 1 misdemeanor: a $2500 fine, 6 months jail, and/or 5 </w:t>
      </w:r>
      <w:proofErr w:type="spellStart"/>
      <w:r w:rsidRPr="00265511">
        <w:rPr>
          <w:sz w:val="24"/>
          <w:szCs w:val="24"/>
        </w:rPr>
        <w:t>years probation</w:t>
      </w:r>
      <w:proofErr w:type="spellEnd"/>
      <w:r w:rsidRPr="00265511">
        <w:rPr>
          <w:sz w:val="24"/>
          <w:szCs w:val="24"/>
        </w:rPr>
        <w:t>, plus surcharges and fees.</w:t>
      </w:r>
    </w:p>
    <w:p w14:paraId="0385A31A" w14:textId="77777777" w:rsidR="00265511" w:rsidRPr="00265511" w:rsidRDefault="00265511" w:rsidP="009F0016">
      <w:pPr>
        <w:pStyle w:val="BodyText"/>
        <w:ind w:left="720" w:hanging="360"/>
        <w:rPr>
          <w:sz w:val="24"/>
          <w:szCs w:val="24"/>
        </w:rPr>
      </w:pPr>
      <w:proofErr w:type="gramStart"/>
      <w:r w:rsidRPr="00265511">
        <w:rPr>
          <w:sz w:val="24"/>
          <w:szCs w:val="24"/>
        </w:rPr>
        <w:t>[  ]</w:t>
      </w:r>
      <w:proofErr w:type="gramEnd"/>
      <w:r w:rsidRPr="00265511">
        <w:rPr>
          <w:sz w:val="24"/>
          <w:szCs w:val="24"/>
        </w:rPr>
        <w:t xml:space="preserve"> Class 2 misdemeanor:  a $750 fine, 4 months jail, and/or 2 </w:t>
      </w:r>
      <w:proofErr w:type="spellStart"/>
      <w:r w:rsidRPr="00265511">
        <w:rPr>
          <w:sz w:val="24"/>
          <w:szCs w:val="24"/>
        </w:rPr>
        <w:t>years probation</w:t>
      </w:r>
      <w:proofErr w:type="spellEnd"/>
      <w:r w:rsidRPr="00265511">
        <w:rPr>
          <w:sz w:val="24"/>
          <w:szCs w:val="24"/>
        </w:rPr>
        <w:t>, plus surcharges and fees.</w:t>
      </w:r>
    </w:p>
    <w:p w14:paraId="38CEDBB0" w14:textId="77777777" w:rsidR="00265511" w:rsidRPr="00265511" w:rsidRDefault="00265511" w:rsidP="009F0016">
      <w:pPr>
        <w:pStyle w:val="BodyText"/>
        <w:ind w:left="720" w:hanging="360"/>
        <w:rPr>
          <w:sz w:val="24"/>
          <w:szCs w:val="24"/>
        </w:rPr>
      </w:pPr>
      <w:proofErr w:type="gramStart"/>
      <w:r w:rsidRPr="00265511">
        <w:rPr>
          <w:sz w:val="24"/>
          <w:szCs w:val="24"/>
        </w:rPr>
        <w:t>[  ]</w:t>
      </w:r>
      <w:proofErr w:type="gramEnd"/>
      <w:r w:rsidRPr="00265511">
        <w:rPr>
          <w:sz w:val="24"/>
          <w:szCs w:val="24"/>
        </w:rPr>
        <w:t xml:space="preserve"> Class 3 misdemeanor: a $500 fine, 30 days jail, and/or 1 year probation, plus surcharges and fees.</w:t>
      </w:r>
    </w:p>
    <w:p w14:paraId="72CEAE19" w14:textId="77777777" w:rsidR="00265511" w:rsidRPr="00265511" w:rsidRDefault="00265511" w:rsidP="009F0016">
      <w:pPr>
        <w:pStyle w:val="BodyText"/>
        <w:ind w:left="720" w:hanging="360"/>
        <w:rPr>
          <w:sz w:val="24"/>
          <w:szCs w:val="24"/>
        </w:rPr>
      </w:pPr>
      <w:proofErr w:type="gramStart"/>
      <w:r w:rsidRPr="00265511">
        <w:rPr>
          <w:sz w:val="24"/>
          <w:szCs w:val="24"/>
        </w:rPr>
        <w:t>[  ]</w:t>
      </w:r>
      <w:proofErr w:type="gramEnd"/>
      <w:r w:rsidRPr="00265511">
        <w:rPr>
          <w:sz w:val="24"/>
          <w:szCs w:val="24"/>
        </w:rPr>
        <w:t xml:space="preserve"> Other: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7DF9FA00" w14:textId="304F4317" w:rsidR="00265511" w:rsidRPr="00265511" w:rsidRDefault="00265511" w:rsidP="009F0016">
      <w:pPr>
        <w:keepNext/>
        <w:keepLines/>
        <w:numPr>
          <w:ilvl w:val="0"/>
          <w:numId w:val="34"/>
        </w:numPr>
        <w:autoSpaceDE w:val="0"/>
        <w:autoSpaceDN w:val="0"/>
        <w:spacing w:before="53"/>
        <w:ind w:left="360" w:hanging="360"/>
        <w:jc w:val="left"/>
        <w:rPr>
          <w:rFonts w:ascii="Times New Roman" w:hAnsi="Times New Roman"/>
          <w:sz w:val="24"/>
          <w:szCs w:val="24"/>
        </w:rPr>
      </w:pPr>
      <w:r w:rsidRPr="00265511">
        <w:rPr>
          <w:rFonts w:ascii="Times New Roman" w:hAnsi="Times New Roman"/>
          <w:sz w:val="24"/>
          <w:szCs w:val="24"/>
        </w:rPr>
        <w:t xml:space="preserve">I understand that there are special conditions, including required minimum penalties, for the charge or charges to which I am pleading guilty or no contest, as follows: </w:t>
      </w:r>
      <w:r w:rsidRPr="00265511">
        <w:rPr>
          <w:rFonts w:ascii="Times New Roman" w:hAnsi="Times New Roman"/>
          <w:sz w:val="24"/>
          <w:szCs w:val="24"/>
          <w:u w:val="single"/>
        </w:rPr>
        <w:t xml:space="preserve"> </w:t>
      </w:r>
      <w:r w:rsidRPr="00265511">
        <w:rPr>
          <w:rFonts w:ascii="Times New Roman" w:hAnsi="Times New Roman"/>
          <w:sz w:val="24"/>
          <w:szCs w:val="24"/>
          <w:u w:val="single"/>
        </w:rPr>
        <w:tab/>
      </w:r>
      <w:r w:rsidRPr="00265511">
        <w:rPr>
          <w:rFonts w:ascii="Times New Roman" w:hAnsi="Times New Roman"/>
          <w:sz w:val="24"/>
          <w:szCs w:val="24"/>
          <w:u w:val="single"/>
        </w:rPr>
        <w:tab/>
      </w:r>
      <w:r w:rsidRPr="00265511">
        <w:rPr>
          <w:rFonts w:ascii="Times New Roman" w:hAnsi="Times New Roman"/>
          <w:sz w:val="24"/>
          <w:szCs w:val="24"/>
          <w:u w:val="single"/>
        </w:rPr>
        <w:tab/>
        <w:t xml:space="preserve">         </w:t>
      </w:r>
      <w:proofErr w:type="gramStart"/>
      <w:r w:rsidRPr="00265511">
        <w:rPr>
          <w:rFonts w:ascii="Times New Roman" w:hAnsi="Times New Roman"/>
          <w:sz w:val="24"/>
          <w:szCs w:val="24"/>
          <w:u w:val="single"/>
        </w:rPr>
        <w:t xml:space="preserve">  </w:t>
      </w:r>
      <w:r w:rsidRPr="00265511">
        <w:rPr>
          <w:rFonts w:ascii="Times New Roman" w:hAnsi="Times New Roman"/>
          <w:sz w:val="24"/>
          <w:szCs w:val="24"/>
        </w:rPr>
        <w:t>.</w:t>
      </w:r>
      <w:proofErr w:type="gramEnd"/>
    </w:p>
    <w:p w14:paraId="79F8DB31" w14:textId="77777777" w:rsidR="00265511" w:rsidRPr="00265511" w:rsidRDefault="00265511" w:rsidP="009F0016">
      <w:pPr>
        <w:widowControl w:val="0"/>
        <w:numPr>
          <w:ilvl w:val="0"/>
          <w:numId w:val="34"/>
        </w:numPr>
        <w:autoSpaceDE w:val="0"/>
        <w:autoSpaceDN w:val="0"/>
        <w:ind w:left="360" w:hanging="360"/>
        <w:jc w:val="left"/>
        <w:rPr>
          <w:rFonts w:ascii="Times New Roman" w:hAnsi="Times New Roman"/>
          <w:sz w:val="24"/>
          <w:szCs w:val="24"/>
        </w:rPr>
      </w:pPr>
      <w:r w:rsidRPr="00265511">
        <w:rPr>
          <w:rFonts w:ascii="Times New Roman" w:hAnsi="Times New Roman"/>
          <w:sz w:val="24"/>
          <w:szCs w:val="24"/>
        </w:rPr>
        <w:t>I understand that by pleading guilty or no contest, I am giving up the following constitutional rights:</w:t>
      </w:r>
    </w:p>
    <w:p w14:paraId="5AFDD71E" w14:textId="77777777" w:rsidR="00265511" w:rsidRPr="00265511" w:rsidRDefault="00265511" w:rsidP="009F0016">
      <w:pPr>
        <w:widowControl w:val="0"/>
        <w:numPr>
          <w:ilvl w:val="1"/>
          <w:numId w:val="34"/>
        </w:numPr>
        <w:autoSpaceDE w:val="0"/>
        <w:autoSpaceDN w:val="0"/>
        <w:spacing w:before="55"/>
        <w:ind w:left="720" w:hanging="359"/>
        <w:rPr>
          <w:rFonts w:ascii="Times New Roman" w:hAnsi="Times New Roman"/>
          <w:sz w:val="24"/>
          <w:szCs w:val="24"/>
        </w:rPr>
      </w:pPr>
      <w:r w:rsidRPr="00265511">
        <w:rPr>
          <w:rFonts w:ascii="Times New Roman" w:hAnsi="Times New Roman"/>
          <w:sz w:val="24"/>
          <w:szCs w:val="24"/>
        </w:rPr>
        <w:t>The right to plead not guilty and require the State to prove my guilt beyond a reasonable doubt.</w:t>
      </w:r>
    </w:p>
    <w:p w14:paraId="57327E87"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 xml:space="preserve">The right to a trial </w:t>
      </w:r>
      <w:proofErr w:type="gramStart"/>
      <w:r w:rsidRPr="00265511">
        <w:rPr>
          <w:rFonts w:ascii="Times New Roman" w:hAnsi="Times New Roman"/>
          <w:sz w:val="24"/>
          <w:szCs w:val="24"/>
        </w:rPr>
        <w:t>[  ]</w:t>
      </w:r>
      <w:proofErr w:type="gramEnd"/>
      <w:r w:rsidRPr="00265511">
        <w:rPr>
          <w:rFonts w:ascii="Times New Roman" w:hAnsi="Times New Roman"/>
          <w:sz w:val="24"/>
          <w:szCs w:val="24"/>
        </w:rPr>
        <w:t xml:space="preserve"> by jury [  ] by a judge.</w:t>
      </w:r>
    </w:p>
    <w:p w14:paraId="472CD8B5"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The right to assistance of an attorney at all stages of the proceeding, including appeal.  In some cases, I understand that I might be eligible for a court-appointed attorney at a reduced cost or at no cost if I cannot afford one.</w:t>
      </w:r>
    </w:p>
    <w:p w14:paraId="1E828587"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The right to confront the witnesses against me and to cross-examine them as to the truthfulness of their testimony.</w:t>
      </w:r>
    </w:p>
    <w:p w14:paraId="1049437E"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The right to present evidence in my own behalf and to have the court compel my chosen witnesses to appear and testify free of charge.</w:t>
      </w:r>
    </w:p>
    <w:p w14:paraId="65AEFC22"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The right to remain silent, not to incriminate myself, and to be presumed innocent unless/or until proven guilty beyond a reasonable doubt.</w:t>
      </w:r>
    </w:p>
    <w:p w14:paraId="050B8982" w14:textId="77777777" w:rsidR="00265511" w:rsidRPr="00265511" w:rsidRDefault="00265511" w:rsidP="009F0016">
      <w:pPr>
        <w:widowControl w:val="0"/>
        <w:numPr>
          <w:ilvl w:val="1"/>
          <w:numId w:val="34"/>
        </w:numPr>
        <w:autoSpaceDE w:val="0"/>
        <w:autoSpaceDN w:val="0"/>
        <w:spacing w:before="52"/>
        <w:ind w:left="720" w:hanging="359"/>
        <w:rPr>
          <w:rFonts w:ascii="Times New Roman" w:hAnsi="Times New Roman"/>
          <w:sz w:val="24"/>
          <w:szCs w:val="24"/>
        </w:rPr>
      </w:pPr>
      <w:r w:rsidRPr="00265511">
        <w:rPr>
          <w:rFonts w:ascii="Times New Roman" w:hAnsi="Times New Roman"/>
          <w:sz w:val="24"/>
          <w:szCs w:val="24"/>
        </w:rPr>
        <w:t>The right to a direct appeal.</w:t>
      </w:r>
    </w:p>
    <w:p w14:paraId="26A6FBF2" w14:textId="77777777" w:rsidR="00265511" w:rsidRPr="00265511" w:rsidRDefault="00265511" w:rsidP="009F0016">
      <w:pPr>
        <w:widowControl w:val="0"/>
        <w:numPr>
          <w:ilvl w:val="0"/>
          <w:numId w:val="34"/>
        </w:numPr>
        <w:autoSpaceDE w:val="0"/>
        <w:autoSpaceDN w:val="0"/>
        <w:spacing w:before="52"/>
        <w:ind w:left="360" w:hanging="360"/>
        <w:jc w:val="left"/>
        <w:rPr>
          <w:rFonts w:ascii="Times New Roman" w:hAnsi="Times New Roman"/>
          <w:sz w:val="24"/>
          <w:szCs w:val="24"/>
        </w:rPr>
      </w:pPr>
      <w:r w:rsidRPr="00265511">
        <w:rPr>
          <w:rFonts w:ascii="Times New Roman" w:hAnsi="Times New Roman"/>
          <w:sz w:val="24"/>
          <w:szCs w:val="24"/>
        </w:rPr>
        <w:t>My plea is voluntary and not the result of force or threats. No promises were made to me concerning the consequences of my plea or what my sentence will be, other than those contained in a plea agreement if I have one.</w:t>
      </w:r>
    </w:p>
    <w:p w14:paraId="6F1C43D6" w14:textId="77777777" w:rsidR="00265511" w:rsidRPr="00265511" w:rsidRDefault="00265511" w:rsidP="009F0016">
      <w:pPr>
        <w:widowControl w:val="0"/>
        <w:numPr>
          <w:ilvl w:val="0"/>
          <w:numId w:val="34"/>
        </w:numPr>
        <w:autoSpaceDE w:val="0"/>
        <w:autoSpaceDN w:val="0"/>
        <w:spacing w:before="52"/>
        <w:ind w:left="360" w:hanging="360"/>
        <w:jc w:val="left"/>
        <w:rPr>
          <w:rFonts w:ascii="Times New Roman" w:hAnsi="Times New Roman"/>
          <w:sz w:val="24"/>
          <w:szCs w:val="24"/>
        </w:rPr>
      </w:pPr>
      <w:r w:rsidRPr="00265511">
        <w:rPr>
          <w:rFonts w:ascii="Times New Roman" w:hAnsi="Times New Roman"/>
          <w:sz w:val="24"/>
          <w:szCs w:val="24"/>
        </w:rPr>
        <w:t>I understand that if I am arrested on a subsequent offense, I may be charged with a more serious offense and associated penalties because of this plea.</w:t>
      </w:r>
    </w:p>
    <w:p w14:paraId="2A63492D" w14:textId="77777777" w:rsidR="00265511" w:rsidRPr="00265511" w:rsidRDefault="00265511" w:rsidP="009F0016">
      <w:pPr>
        <w:widowControl w:val="0"/>
        <w:numPr>
          <w:ilvl w:val="0"/>
          <w:numId w:val="34"/>
        </w:numPr>
        <w:autoSpaceDE w:val="0"/>
        <w:autoSpaceDN w:val="0"/>
        <w:ind w:left="360" w:hanging="360"/>
        <w:jc w:val="left"/>
        <w:rPr>
          <w:rFonts w:ascii="Times New Roman" w:hAnsi="Times New Roman"/>
          <w:sz w:val="24"/>
          <w:szCs w:val="24"/>
        </w:rPr>
      </w:pPr>
      <w:r w:rsidRPr="00265511">
        <w:rPr>
          <w:rFonts w:ascii="Times New Roman" w:hAnsi="Times New Roman"/>
          <w:sz w:val="24"/>
          <w:szCs w:val="24"/>
        </w:rPr>
        <w:t>I understand that my guilty or no contest plea in this case may cause me to violate my probation or parole in another case.</w:t>
      </w:r>
    </w:p>
    <w:p w14:paraId="3DFB147F" w14:textId="77777777" w:rsidR="00265511" w:rsidRPr="00265511" w:rsidRDefault="00265511" w:rsidP="009F0016">
      <w:pPr>
        <w:jc w:val="both"/>
        <w:rPr>
          <w:rFonts w:ascii="Times New Roman" w:hAnsi="Times New Roman"/>
          <w:sz w:val="24"/>
          <w:szCs w:val="24"/>
        </w:rPr>
      </w:pPr>
    </w:p>
    <w:p w14:paraId="644E1B1C" w14:textId="77777777" w:rsidR="00265511" w:rsidRPr="00265511" w:rsidRDefault="00265511" w:rsidP="009F0016">
      <w:pPr>
        <w:pStyle w:val="BodyText"/>
        <w:rPr>
          <w:sz w:val="24"/>
          <w:szCs w:val="24"/>
        </w:rPr>
      </w:pPr>
      <w:r w:rsidRPr="00265511">
        <w:rPr>
          <w:sz w:val="24"/>
          <w:szCs w:val="24"/>
        </w:rPr>
        <w:t xml:space="preserve">I CERTIFY that I have read and that I understand all the above matters. I wish to give up my </w:t>
      </w:r>
      <w:proofErr w:type="gramStart"/>
      <w:r w:rsidRPr="00265511">
        <w:rPr>
          <w:sz w:val="24"/>
          <w:szCs w:val="24"/>
        </w:rPr>
        <w:t>constitutional  rights</w:t>
      </w:r>
      <w:proofErr w:type="gramEnd"/>
      <w:r w:rsidRPr="00265511">
        <w:rPr>
          <w:sz w:val="24"/>
          <w:szCs w:val="24"/>
        </w:rPr>
        <w:t>, including my right to a trial by jury and my right to an attorney, and to plead guilty or no contest to the charge(s) of:</w:t>
      </w:r>
    </w:p>
    <w:p w14:paraId="2372EC3F" w14:textId="2E208306" w:rsidR="00265511" w:rsidRPr="00265511" w:rsidRDefault="00265511" w:rsidP="009F0016">
      <w:pPr>
        <w:pStyle w:val="BodyText"/>
        <w:jc w:val="both"/>
        <w:rPr>
          <w:sz w:val="24"/>
          <w:szCs w:val="24"/>
        </w:rPr>
      </w:pP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0ADDF605" w14:textId="77777777" w:rsidR="00265511" w:rsidRPr="00265511" w:rsidRDefault="00265511" w:rsidP="009F0016">
      <w:pPr>
        <w:pStyle w:val="BodyText"/>
        <w:rPr>
          <w:sz w:val="24"/>
          <w:szCs w:val="24"/>
        </w:rPr>
      </w:pPr>
    </w:p>
    <w:p w14:paraId="0033DC16" w14:textId="77777777" w:rsidR="00265511" w:rsidRPr="00265511" w:rsidRDefault="00265511" w:rsidP="009F0016">
      <w:pPr>
        <w:rPr>
          <w:rFonts w:ascii="Times New Roman" w:hAnsi="Times New Roman"/>
          <w:b/>
          <w:bCs/>
          <w:sz w:val="24"/>
          <w:szCs w:val="24"/>
        </w:rPr>
      </w:pPr>
      <w:r w:rsidRPr="00265511">
        <w:rPr>
          <w:rFonts w:ascii="Times New Roman" w:hAnsi="Times New Roman"/>
          <w:b/>
          <w:bCs/>
          <w:sz w:val="24"/>
          <w:szCs w:val="24"/>
        </w:rPr>
        <w:t>I FURTHER CERTIFY that I have attached to this form a legible photocopy of my driver’s license or other government-issued photo identification that contains my name and birth date. I understand that the court will not accept my telephonic plea if I have not attached a copy of my license or identification.</w:t>
      </w:r>
    </w:p>
    <w:p w14:paraId="608EE94B" w14:textId="77777777" w:rsidR="00265511" w:rsidRPr="00265511" w:rsidRDefault="00265511" w:rsidP="009F0016">
      <w:pPr>
        <w:pStyle w:val="BodyText"/>
        <w:rPr>
          <w:b/>
          <w:sz w:val="24"/>
          <w:szCs w:val="24"/>
        </w:rPr>
      </w:pPr>
    </w:p>
    <w:p w14:paraId="6598D004" w14:textId="1974BA6C" w:rsidR="00265511" w:rsidRPr="00265511" w:rsidRDefault="00265511" w:rsidP="009F0016">
      <w:pPr>
        <w:pStyle w:val="BodyText"/>
        <w:spacing w:before="10"/>
        <w:rPr>
          <w:bCs/>
          <w:sz w:val="24"/>
          <w:szCs w:val="24"/>
        </w:rPr>
      </w:pPr>
      <w:r w:rsidRPr="00265511">
        <w:rPr>
          <w:bCs/>
          <w:sz w:val="24"/>
          <w:szCs w:val="24"/>
        </w:rPr>
        <w:lastRenderedPageBreak/>
        <w:t xml:space="preserve">Defendant’s Signature: </w:t>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rPr>
        <w:tab/>
        <w:t xml:space="preserve">Dated: </w:t>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p>
    <w:p w14:paraId="327115A7" w14:textId="398409B2" w:rsidR="00265511" w:rsidRPr="00265511" w:rsidRDefault="00265511" w:rsidP="009F0016">
      <w:pPr>
        <w:pStyle w:val="BodyText"/>
        <w:spacing w:before="10"/>
        <w:rPr>
          <w:bCs/>
          <w:sz w:val="24"/>
          <w:szCs w:val="24"/>
        </w:rPr>
      </w:pPr>
      <w:r w:rsidRPr="00265511">
        <w:rPr>
          <w:bCs/>
          <w:sz w:val="24"/>
          <w:szCs w:val="24"/>
        </w:rPr>
        <w:t xml:space="preserve">Defendant’s Address: </w:t>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p>
    <w:p w14:paraId="3758663C" w14:textId="445CDC81" w:rsidR="00265511" w:rsidRPr="00265511" w:rsidRDefault="00265511" w:rsidP="009F0016">
      <w:pPr>
        <w:pStyle w:val="BodyText"/>
        <w:spacing w:before="10"/>
        <w:rPr>
          <w:bCs/>
          <w:sz w:val="24"/>
          <w:szCs w:val="24"/>
          <w:u w:val="single"/>
        </w:rPr>
      </w:pPr>
      <w:r w:rsidRPr="00265511">
        <w:rPr>
          <w:bCs/>
          <w:sz w:val="24"/>
          <w:szCs w:val="24"/>
        </w:rPr>
        <w:t xml:space="preserve">Defendant’s Telephone # </w:t>
      </w:r>
      <w:r w:rsidRPr="00265511">
        <w:rPr>
          <w:bCs/>
          <w:sz w:val="24"/>
          <w:szCs w:val="24"/>
          <w:u w:val="single"/>
        </w:rPr>
        <w:tab/>
      </w:r>
      <w:r w:rsidRPr="00265511">
        <w:rPr>
          <w:bCs/>
          <w:sz w:val="24"/>
          <w:szCs w:val="24"/>
          <w:u w:val="single"/>
        </w:rPr>
        <w:tab/>
      </w:r>
      <w:r w:rsidRPr="00265511">
        <w:rPr>
          <w:bCs/>
          <w:sz w:val="24"/>
          <w:szCs w:val="24"/>
          <w:u w:val="single"/>
        </w:rPr>
        <w:tab/>
      </w:r>
      <w:proofErr w:type="gramStart"/>
      <w:r w:rsidRPr="00265511">
        <w:rPr>
          <w:bCs/>
          <w:sz w:val="24"/>
          <w:szCs w:val="24"/>
          <w:u w:val="single"/>
        </w:rPr>
        <w:tab/>
      </w:r>
      <w:r w:rsidRPr="00265511">
        <w:rPr>
          <w:bCs/>
          <w:sz w:val="24"/>
          <w:szCs w:val="24"/>
        </w:rPr>
        <w:t xml:space="preserve">  Defendant’s</w:t>
      </w:r>
      <w:proofErr w:type="gramEnd"/>
      <w:r w:rsidRPr="00265511">
        <w:rPr>
          <w:bCs/>
          <w:sz w:val="24"/>
          <w:szCs w:val="24"/>
        </w:rPr>
        <w:t xml:space="preserve"> Email: </w:t>
      </w:r>
      <w:r w:rsidRPr="00265511">
        <w:rPr>
          <w:bCs/>
          <w:sz w:val="24"/>
          <w:szCs w:val="24"/>
          <w:u w:val="single"/>
        </w:rPr>
        <w:tab/>
      </w:r>
      <w:r w:rsidRPr="00265511">
        <w:rPr>
          <w:bCs/>
          <w:sz w:val="24"/>
          <w:szCs w:val="24"/>
          <w:u w:val="single"/>
        </w:rPr>
        <w:tab/>
      </w:r>
      <w:r w:rsidRPr="00265511">
        <w:rPr>
          <w:bCs/>
          <w:sz w:val="24"/>
          <w:szCs w:val="24"/>
          <w:u w:val="single"/>
        </w:rPr>
        <w:tab/>
      </w:r>
      <w:r w:rsidRPr="00265511">
        <w:rPr>
          <w:bCs/>
          <w:sz w:val="24"/>
          <w:szCs w:val="24"/>
          <w:u w:val="single"/>
        </w:rPr>
        <w:tab/>
      </w:r>
    </w:p>
    <w:p w14:paraId="5556D8F9" w14:textId="77777777" w:rsidR="00265511" w:rsidRPr="00265511" w:rsidRDefault="00265511" w:rsidP="009F0016">
      <w:pPr>
        <w:jc w:val="center"/>
        <w:rPr>
          <w:rFonts w:ascii="Times New Roman" w:hAnsi="Times New Roman"/>
          <w:b/>
          <w:bCs/>
          <w:sz w:val="24"/>
          <w:szCs w:val="24"/>
        </w:rPr>
      </w:pPr>
    </w:p>
    <w:p w14:paraId="7FCEA5BD" w14:textId="77777777" w:rsidR="00265511" w:rsidRPr="00265511" w:rsidRDefault="00265511" w:rsidP="009F0016">
      <w:pPr>
        <w:jc w:val="center"/>
        <w:rPr>
          <w:rFonts w:ascii="Times New Roman" w:hAnsi="Times New Roman"/>
          <w:b/>
          <w:bCs/>
          <w:sz w:val="24"/>
          <w:szCs w:val="24"/>
        </w:rPr>
      </w:pPr>
      <w:r w:rsidRPr="00265511">
        <w:rPr>
          <w:rFonts w:ascii="Times New Roman" w:hAnsi="Times New Roman"/>
          <w:b/>
          <w:bCs/>
          <w:sz w:val="24"/>
          <w:szCs w:val="24"/>
        </w:rPr>
        <w:t>DEFENDANT’S ATTORNEY (IF ANY)</w:t>
      </w:r>
    </w:p>
    <w:p w14:paraId="35B94955" w14:textId="77777777" w:rsidR="00265511" w:rsidRPr="00265511" w:rsidRDefault="00265511" w:rsidP="009F0016">
      <w:pPr>
        <w:pStyle w:val="BodyText"/>
        <w:rPr>
          <w:sz w:val="24"/>
          <w:szCs w:val="24"/>
        </w:rPr>
      </w:pPr>
      <w:r w:rsidRPr="00265511">
        <w:rPr>
          <w:sz w:val="24"/>
          <w:szCs w:val="24"/>
        </w:rPr>
        <w:t xml:space="preserve">I have explained to the defendant the nature of the charge(s) and the defendant’s constitutional rights. </w:t>
      </w:r>
    </w:p>
    <w:p w14:paraId="203F1D85" w14:textId="5BF4408A" w:rsidR="00265511" w:rsidRPr="00265511" w:rsidRDefault="00265511" w:rsidP="009F0016">
      <w:pPr>
        <w:pStyle w:val="BodyText"/>
        <w:spacing w:before="120"/>
        <w:rPr>
          <w:sz w:val="24"/>
          <w:szCs w:val="24"/>
        </w:rPr>
      </w:pPr>
      <w:r w:rsidRPr="00265511">
        <w:rPr>
          <w:sz w:val="24"/>
          <w:szCs w:val="24"/>
        </w:rPr>
        <w:t xml:space="preserve">Signature of defendant’s attorney (if any) and State Bar number: </w:t>
      </w:r>
      <w:r w:rsidRPr="00265511">
        <w:rPr>
          <w:sz w:val="24"/>
          <w:szCs w:val="24"/>
          <w:u w:val="single"/>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305C306A" w14:textId="77777777" w:rsidR="00265511" w:rsidRPr="00265511" w:rsidRDefault="00265511" w:rsidP="009F0016">
      <w:pPr>
        <w:jc w:val="center"/>
        <w:rPr>
          <w:rFonts w:ascii="Times New Roman" w:hAnsi="Times New Roman"/>
          <w:b/>
          <w:bCs/>
          <w:sz w:val="24"/>
          <w:szCs w:val="24"/>
        </w:rPr>
      </w:pPr>
    </w:p>
    <w:p w14:paraId="5BBA15B8" w14:textId="77777777" w:rsidR="00265511" w:rsidRPr="00265511" w:rsidRDefault="00265511" w:rsidP="009F0016">
      <w:pPr>
        <w:jc w:val="center"/>
        <w:rPr>
          <w:rFonts w:ascii="Times New Roman" w:hAnsi="Times New Roman"/>
          <w:b/>
          <w:bCs/>
          <w:sz w:val="24"/>
          <w:szCs w:val="24"/>
        </w:rPr>
      </w:pPr>
      <w:r w:rsidRPr="00265511">
        <w:rPr>
          <w:rFonts w:ascii="Times New Roman" w:hAnsi="Times New Roman"/>
          <w:b/>
          <w:bCs/>
          <w:sz w:val="24"/>
          <w:szCs w:val="24"/>
        </w:rPr>
        <w:t>OFFICER’S CERTIFICATION</w:t>
      </w:r>
    </w:p>
    <w:p w14:paraId="0CE00B10" w14:textId="77777777" w:rsidR="00265511" w:rsidRPr="00265511" w:rsidRDefault="00265511" w:rsidP="009F0016">
      <w:pPr>
        <w:pStyle w:val="BodyText"/>
        <w:spacing w:before="1"/>
        <w:rPr>
          <w:sz w:val="24"/>
          <w:szCs w:val="24"/>
        </w:rPr>
      </w:pPr>
      <w:r w:rsidRPr="00265511">
        <w:rPr>
          <w:b/>
          <w:sz w:val="24"/>
          <w:szCs w:val="24"/>
        </w:rPr>
        <w:t xml:space="preserve">[This certification is required only </w:t>
      </w:r>
      <w:r w:rsidRPr="00265511">
        <w:rPr>
          <w:sz w:val="24"/>
          <w:szCs w:val="24"/>
        </w:rPr>
        <w:t>if the defendant is entering a plea of guilty or no contest for a violation of section 13-1802 (theft) or 13-1805 (shoplifting), a domestic violence offense as defined in section 13-3601, or a violation of an offense in Title 13, Chapter 14 (specified sexual offenses) or Title 28, Chapter 4 (driving under the influence).]</w:t>
      </w:r>
    </w:p>
    <w:p w14:paraId="0A1528C7" w14:textId="77777777" w:rsidR="00265511" w:rsidRPr="00265511" w:rsidRDefault="00265511" w:rsidP="009F0016">
      <w:pPr>
        <w:pStyle w:val="BodyText"/>
        <w:jc w:val="both"/>
        <w:rPr>
          <w:sz w:val="24"/>
          <w:szCs w:val="24"/>
        </w:rPr>
      </w:pPr>
    </w:p>
    <w:p w14:paraId="68CA041A" w14:textId="77777777" w:rsidR="00265511" w:rsidRPr="00265511" w:rsidRDefault="00265511" w:rsidP="009F0016">
      <w:pPr>
        <w:pStyle w:val="BodyText"/>
        <w:jc w:val="both"/>
        <w:rPr>
          <w:sz w:val="24"/>
          <w:szCs w:val="24"/>
        </w:rPr>
      </w:pPr>
      <w:r w:rsidRPr="00265511">
        <w:rPr>
          <w:sz w:val="24"/>
          <w:szCs w:val="24"/>
        </w:rPr>
        <w:t>I CERTIFY that</w:t>
      </w:r>
    </w:p>
    <w:p w14:paraId="290C40EC" w14:textId="77777777" w:rsidR="00265511" w:rsidRPr="00265511" w:rsidRDefault="00265511" w:rsidP="009F0016">
      <w:pPr>
        <w:widowControl w:val="0"/>
        <w:numPr>
          <w:ilvl w:val="0"/>
          <w:numId w:val="33"/>
        </w:numPr>
        <w:autoSpaceDE w:val="0"/>
        <w:autoSpaceDN w:val="0"/>
        <w:spacing w:before="2"/>
        <w:ind w:left="720"/>
        <w:rPr>
          <w:rFonts w:ascii="Times New Roman" w:hAnsi="Times New Roman"/>
          <w:sz w:val="24"/>
          <w:szCs w:val="24"/>
        </w:rPr>
      </w:pPr>
      <w:r w:rsidRPr="00265511">
        <w:rPr>
          <w:rFonts w:ascii="Times New Roman" w:hAnsi="Times New Roman"/>
          <w:sz w:val="24"/>
          <w:szCs w:val="24"/>
        </w:rPr>
        <w:t>the above-named defendant personally appeared before me,</w:t>
      </w:r>
    </w:p>
    <w:p w14:paraId="562371A7" w14:textId="77777777" w:rsidR="00265511" w:rsidRPr="00265511" w:rsidRDefault="00265511" w:rsidP="009F0016">
      <w:pPr>
        <w:widowControl w:val="0"/>
        <w:numPr>
          <w:ilvl w:val="0"/>
          <w:numId w:val="33"/>
        </w:numPr>
        <w:autoSpaceDE w:val="0"/>
        <w:autoSpaceDN w:val="0"/>
        <w:spacing w:before="53"/>
        <w:ind w:left="720"/>
        <w:rPr>
          <w:rFonts w:ascii="Times New Roman" w:hAnsi="Times New Roman"/>
          <w:sz w:val="24"/>
          <w:szCs w:val="24"/>
        </w:rPr>
      </w:pPr>
      <w:r w:rsidRPr="00265511">
        <w:rPr>
          <w:rFonts w:ascii="Times New Roman" w:hAnsi="Times New Roman"/>
          <w:sz w:val="24"/>
          <w:szCs w:val="24"/>
        </w:rPr>
        <w:t>the defendant acknowledged that he or she read all the foregoing information,</w:t>
      </w:r>
    </w:p>
    <w:p w14:paraId="28CBFE4B" w14:textId="77777777" w:rsidR="00265511" w:rsidRPr="00265511" w:rsidRDefault="00265511" w:rsidP="009F0016">
      <w:pPr>
        <w:widowControl w:val="0"/>
        <w:numPr>
          <w:ilvl w:val="0"/>
          <w:numId w:val="33"/>
        </w:numPr>
        <w:tabs>
          <w:tab w:val="left" w:pos="4479"/>
          <w:tab w:val="left" w:pos="8688"/>
        </w:tabs>
        <w:autoSpaceDE w:val="0"/>
        <w:autoSpaceDN w:val="0"/>
        <w:spacing w:before="52"/>
        <w:ind w:left="720"/>
        <w:rPr>
          <w:rFonts w:ascii="Times New Roman" w:hAnsi="Times New Roman"/>
          <w:sz w:val="24"/>
          <w:szCs w:val="24"/>
        </w:rPr>
      </w:pPr>
      <w:r w:rsidRPr="00265511">
        <w:rPr>
          <w:rFonts w:ascii="Times New Roman" w:hAnsi="Times New Roman"/>
          <w:sz w:val="24"/>
          <w:szCs w:val="24"/>
        </w:rPr>
        <w:t xml:space="preserve">the defendant identified himself or herself to me by a driver’s license or a picture ID from the State </w:t>
      </w:r>
      <w:proofErr w:type="gramStart"/>
      <w:r w:rsidRPr="00265511">
        <w:rPr>
          <w:rFonts w:ascii="Times New Roman" w:hAnsi="Times New Roman"/>
          <w:sz w:val="24"/>
          <w:szCs w:val="24"/>
        </w:rPr>
        <w:t xml:space="preserve">of </w:t>
      </w:r>
      <w:r w:rsidRPr="00265511">
        <w:rPr>
          <w:rFonts w:ascii="Times New Roman" w:hAnsi="Times New Roman"/>
          <w:sz w:val="24"/>
          <w:szCs w:val="24"/>
          <w:u w:val="single"/>
        </w:rPr>
        <w:t xml:space="preserve"> </w:t>
      </w:r>
      <w:r w:rsidRPr="00265511">
        <w:rPr>
          <w:rFonts w:ascii="Times New Roman" w:hAnsi="Times New Roman"/>
          <w:sz w:val="24"/>
          <w:szCs w:val="24"/>
          <w:u w:val="single"/>
        </w:rPr>
        <w:tab/>
      </w:r>
      <w:proofErr w:type="gramEnd"/>
      <w:r w:rsidRPr="00265511">
        <w:rPr>
          <w:rFonts w:ascii="Times New Roman" w:hAnsi="Times New Roman"/>
          <w:sz w:val="24"/>
          <w:szCs w:val="24"/>
        </w:rPr>
        <w:t>, number</w:t>
      </w:r>
      <w:r w:rsidRPr="00265511">
        <w:rPr>
          <w:rFonts w:ascii="Times New Roman" w:hAnsi="Times New Roman"/>
          <w:sz w:val="24"/>
          <w:szCs w:val="24"/>
          <w:u w:val="single"/>
        </w:rPr>
        <w:t xml:space="preserve"> </w:t>
      </w:r>
      <w:r w:rsidRPr="00265511">
        <w:rPr>
          <w:rFonts w:ascii="Times New Roman" w:hAnsi="Times New Roman"/>
          <w:sz w:val="24"/>
          <w:szCs w:val="24"/>
          <w:u w:val="single"/>
        </w:rPr>
        <w:tab/>
      </w:r>
      <w:r w:rsidRPr="00265511">
        <w:rPr>
          <w:rFonts w:ascii="Times New Roman" w:hAnsi="Times New Roman"/>
          <w:sz w:val="24"/>
          <w:szCs w:val="24"/>
        </w:rPr>
        <w:t>; and</w:t>
      </w:r>
    </w:p>
    <w:p w14:paraId="34E748EE" w14:textId="77777777" w:rsidR="00265511" w:rsidRPr="00265511" w:rsidRDefault="00265511" w:rsidP="009F0016">
      <w:pPr>
        <w:widowControl w:val="0"/>
        <w:numPr>
          <w:ilvl w:val="0"/>
          <w:numId w:val="33"/>
        </w:numPr>
        <w:autoSpaceDE w:val="0"/>
        <w:autoSpaceDN w:val="0"/>
        <w:spacing w:before="55"/>
        <w:ind w:left="720"/>
        <w:rPr>
          <w:rFonts w:ascii="Times New Roman" w:hAnsi="Times New Roman"/>
          <w:sz w:val="24"/>
          <w:szCs w:val="24"/>
        </w:rPr>
      </w:pPr>
      <w:r w:rsidRPr="00265511">
        <w:rPr>
          <w:rFonts w:ascii="Times New Roman" w:hAnsi="Times New Roman"/>
          <w:noProof/>
          <w:sz w:val="24"/>
          <w:szCs w:val="24"/>
        </w:rPr>
        <mc:AlternateContent>
          <mc:Choice Requires="wps">
            <w:drawing>
              <wp:anchor distT="0" distB="0" distL="0" distR="0" simplePos="0" relativeHeight="251659264" behindDoc="1" locked="0" layoutInCell="1" allowOverlap="1" wp14:anchorId="3ECE9882" wp14:editId="392EEBB3">
                <wp:simplePos x="0" y="0"/>
                <wp:positionH relativeFrom="page">
                  <wp:posOffset>3203575</wp:posOffset>
                </wp:positionH>
                <wp:positionV relativeFrom="paragraph">
                  <wp:posOffset>449580</wp:posOffset>
                </wp:positionV>
                <wp:extent cx="1485900" cy="1225550"/>
                <wp:effectExtent l="12700" t="13970" r="6350" b="8255"/>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64E20" id="Rectangle 25" o:spid="_x0000_s1026" style="position:absolute;margin-left:252.25pt;margin-top:35.4pt;width:117pt;height:9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" filled="f">
                <w10:wrap type="topAndBottom" anchorx="page"/>
              </v:rect>
            </w:pict>
          </mc:Fallback>
        </mc:AlternateContent>
      </w:r>
      <w:r w:rsidRPr="00265511">
        <w:rPr>
          <w:rFonts w:ascii="Times New Roman" w:hAnsi="Times New Roman"/>
          <w:sz w:val="24"/>
          <w:szCs w:val="24"/>
        </w:rPr>
        <w:t>I have affixed a print of the defendant’s right index finger to this document in the box below.</w:t>
      </w:r>
    </w:p>
    <w:p w14:paraId="27E5A974" w14:textId="77777777" w:rsidR="00265511" w:rsidRPr="00265511" w:rsidRDefault="00265511" w:rsidP="009F0016">
      <w:pPr>
        <w:pStyle w:val="BodyText"/>
        <w:ind w:left="2107" w:right="2318"/>
        <w:jc w:val="center"/>
        <w:rPr>
          <w:sz w:val="24"/>
          <w:szCs w:val="24"/>
        </w:rPr>
      </w:pPr>
      <w:r w:rsidRPr="00265511">
        <w:rPr>
          <w:sz w:val="24"/>
          <w:szCs w:val="24"/>
        </w:rPr>
        <w:t>Fingerprint</w:t>
      </w:r>
    </w:p>
    <w:p w14:paraId="30A29C8F" w14:textId="77777777" w:rsidR="00265511" w:rsidRPr="00265511" w:rsidRDefault="00265511" w:rsidP="009F0016">
      <w:pPr>
        <w:pStyle w:val="BodyText"/>
        <w:ind w:left="2107" w:right="2318"/>
        <w:jc w:val="center"/>
        <w:rPr>
          <w:sz w:val="24"/>
          <w:szCs w:val="24"/>
        </w:rPr>
      </w:pPr>
    </w:p>
    <w:p w14:paraId="695CF67C" w14:textId="4C023218" w:rsidR="00265511" w:rsidRPr="00265511" w:rsidRDefault="00265511" w:rsidP="009F0016">
      <w:pPr>
        <w:pStyle w:val="BodyText"/>
        <w:spacing w:before="90"/>
        <w:rPr>
          <w:sz w:val="24"/>
          <w:szCs w:val="24"/>
        </w:rPr>
      </w:pPr>
      <w:r w:rsidRPr="00265511">
        <w:rPr>
          <w:sz w:val="24"/>
          <w:szCs w:val="24"/>
        </w:rPr>
        <w:t xml:space="preserve">Dated: </w:t>
      </w:r>
      <w:r w:rsidRPr="00265511">
        <w:rPr>
          <w:sz w:val="24"/>
          <w:szCs w:val="24"/>
          <w:u w:val="single"/>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2E68D966" w14:textId="77777777" w:rsidR="00265511" w:rsidRPr="00265511" w:rsidRDefault="00265511" w:rsidP="009F0016">
      <w:pPr>
        <w:pStyle w:val="BodyText"/>
        <w:rPr>
          <w:sz w:val="24"/>
          <w:szCs w:val="24"/>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t>Officer Name and Badge Number</w:t>
      </w:r>
    </w:p>
    <w:p w14:paraId="0768FC8B" w14:textId="0B48AF85" w:rsidR="00265511" w:rsidRPr="00265511" w:rsidRDefault="00265511" w:rsidP="009F0016">
      <w:pPr>
        <w:pStyle w:val="BodyText"/>
        <w:rPr>
          <w:sz w:val="24"/>
          <w:szCs w:val="24"/>
          <w:u w:val="single"/>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61AD15D8" w14:textId="77777777" w:rsidR="00265511" w:rsidRPr="00265511" w:rsidRDefault="00265511" w:rsidP="009F0016">
      <w:pPr>
        <w:pStyle w:val="BodyText"/>
        <w:rPr>
          <w:sz w:val="24"/>
          <w:szCs w:val="24"/>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t>Law Enforcement Agency</w:t>
      </w:r>
    </w:p>
    <w:p w14:paraId="482BE5E5" w14:textId="7E822AE6" w:rsidR="00265511" w:rsidRPr="00265511" w:rsidRDefault="00265511" w:rsidP="009F0016">
      <w:pPr>
        <w:pStyle w:val="BodyText"/>
        <w:rPr>
          <w:sz w:val="24"/>
          <w:szCs w:val="24"/>
          <w:u w:val="single"/>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571F67A5" w14:textId="77777777" w:rsidR="00265511" w:rsidRPr="00265511" w:rsidRDefault="00265511" w:rsidP="009F0016">
      <w:pPr>
        <w:pStyle w:val="BodyText"/>
        <w:rPr>
          <w:sz w:val="24"/>
          <w:szCs w:val="24"/>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t>Address</w:t>
      </w:r>
    </w:p>
    <w:p w14:paraId="6AD7FC88" w14:textId="62B4B27D" w:rsidR="00265511" w:rsidRPr="00265511" w:rsidRDefault="00265511" w:rsidP="009F0016">
      <w:pPr>
        <w:pStyle w:val="BodyText"/>
        <w:rPr>
          <w:sz w:val="24"/>
          <w:szCs w:val="24"/>
          <w:u w:val="single"/>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7AFFD434" w14:textId="77777777" w:rsidR="00265511" w:rsidRPr="00265511" w:rsidRDefault="00265511" w:rsidP="009F0016">
      <w:pPr>
        <w:pStyle w:val="BodyText"/>
        <w:rPr>
          <w:sz w:val="24"/>
          <w:szCs w:val="24"/>
        </w:rPr>
      </w:pPr>
    </w:p>
    <w:p w14:paraId="437CD72F" w14:textId="493045D8" w:rsidR="00265511" w:rsidRPr="00265511" w:rsidRDefault="00265511" w:rsidP="009F0016">
      <w:pPr>
        <w:pStyle w:val="BodyText"/>
        <w:rPr>
          <w:sz w:val="24"/>
          <w:szCs w:val="24"/>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t>(</w:t>
      </w:r>
      <w:r w:rsidRPr="00265511">
        <w:rPr>
          <w:sz w:val="24"/>
          <w:szCs w:val="24"/>
          <w:u w:val="single"/>
        </w:rPr>
        <w:tab/>
        <w:t>)</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27580F80" w14:textId="77777777" w:rsidR="00265511" w:rsidRPr="00265511" w:rsidRDefault="00265511" w:rsidP="009F0016">
      <w:pPr>
        <w:pStyle w:val="BodyText"/>
        <w:rPr>
          <w:sz w:val="24"/>
          <w:szCs w:val="24"/>
        </w:rPr>
      </w:pP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r>
      <w:r w:rsidRPr="00265511">
        <w:rPr>
          <w:sz w:val="24"/>
          <w:szCs w:val="24"/>
        </w:rPr>
        <w:tab/>
        <w:t>Telephone</w:t>
      </w:r>
    </w:p>
    <w:p w14:paraId="78576AC7" w14:textId="77777777" w:rsidR="00265511" w:rsidRPr="00265511" w:rsidRDefault="00265511" w:rsidP="009F0016">
      <w:pPr>
        <w:pStyle w:val="BodyText"/>
        <w:rPr>
          <w:sz w:val="24"/>
          <w:szCs w:val="24"/>
        </w:rPr>
      </w:pPr>
    </w:p>
    <w:p w14:paraId="4CA846DC" w14:textId="494F7FC5" w:rsidR="00265511" w:rsidRDefault="00265511" w:rsidP="009F0016">
      <w:pPr>
        <w:spacing w:after="160"/>
        <w:rPr>
          <w:rFonts w:ascii="Times New Roman" w:hAnsi="Times New Roman"/>
          <w:b/>
          <w:bCs/>
          <w:sz w:val="24"/>
          <w:szCs w:val="24"/>
        </w:rPr>
      </w:pPr>
    </w:p>
    <w:p w14:paraId="16B3D522" w14:textId="77777777" w:rsidR="00143B3D" w:rsidRPr="00265511" w:rsidRDefault="00143B3D" w:rsidP="009F0016">
      <w:pPr>
        <w:spacing w:after="160"/>
        <w:rPr>
          <w:rFonts w:ascii="Times New Roman" w:hAnsi="Times New Roman"/>
          <w:b/>
          <w:bCs/>
          <w:sz w:val="24"/>
          <w:szCs w:val="24"/>
        </w:rPr>
      </w:pPr>
    </w:p>
    <w:p w14:paraId="6EB3356B" w14:textId="705BEF8A" w:rsidR="00265511" w:rsidRPr="00AD0D90" w:rsidRDefault="00265511" w:rsidP="009F0016">
      <w:pPr>
        <w:jc w:val="center"/>
        <w:rPr>
          <w:rFonts w:ascii="Times New Roman" w:hAnsi="Times New Roman"/>
          <w:b/>
          <w:bCs/>
          <w:strike/>
          <w:sz w:val="24"/>
          <w:szCs w:val="24"/>
          <w:u w:val="single"/>
        </w:rPr>
      </w:pPr>
      <w:r w:rsidRPr="00AD0D90">
        <w:rPr>
          <w:rFonts w:ascii="Times New Roman" w:hAnsi="Times New Roman"/>
          <w:b/>
          <w:bCs/>
          <w:strike/>
          <w:sz w:val="24"/>
          <w:szCs w:val="24"/>
        </w:rPr>
        <w:lastRenderedPageBreak/>
        <w:t>NOTARY</w:t>
      </w:r>
      <w:r w:rsidR="00AD0D90">
        <w:rPr>
          <w:rFonts w:ascii="Times New Roman" w:hAnsi="Times New Roman"/>
          <w:b/>
          <w:bCs/>
          <w:strike/>
          <w:sz w:val="24"/>
          <w:szCs w:val="24"/>
        </w:rPr>
        <w:t xml:space="preserve"> </w:t>
      </w:r>
      <w:r w:rsidR="00AD0D90" w:rsidRPr="00AD0D90">
        <w:rPr>
          <w:rFonts w:ascii="Times New Roman" w:hAnsi="Times New Roman"/>
          <w:b/>
          <w:bCs/>
          <w:sz w:val="24"/>
          <w:szCs w:val="24"/>
          <w:u w:val="single"/>
        </w:rPr>
        <w:t>NOTARIAL OFFICER</w:t>
      </w:r>
    </w:p>
    <w:p w14:paraId="6C153F5B" w14:textId="4E4A79E8" w:rsidR="00265511" w:rsidRPr="00265511" w:rsidRDefault="00265511" w:rsidP="009F0016">
      <w:pPr>
        <w:pStyle w:val="BodyText"/>
        <w:spacing w:before="120"/>
        <w:rPr>
          <w:b/>
          <w:sz w:val="24"/>
          <w:szCs w:val="24"/>
        </w:rPr>
      </w:pPr>
      <w:r w:rsidRPr="00265511">
        <w:rPr>
          <w:b/>
          <w:sz w:val="24"/>
          <w:szCs w:val="24"/>
        </w:rPr>
        <w:t>[IF THERE IS NO OFFICER CERTIFICATION AND ONE IS REQUIRED UNDER 17.1(f)(1)(C)(</w:t>
      </w:r>
      <w:proofErr w:type="spellStart"/>
      <w:r w:rsidRPr="00265511">
        <w:rPr>
          <w:b/>
          <w:sz w:val="24"/>
          <w:szCs w:val="24"/>
        </w:rPr>
        <w:t>i</w:t>
      </w:r>
      <w:proofErr w:type="spellEnd"/>
      <w:r w:rsidRPr="00265511">
        <w:rPr>
          <w:b/>
          <w:sz w:val="24"/>
          <w:szCs w:val="24"/>
        </w:rPr>
        <w:t xml:space="preserve">), but the court has permitted the defendant to use a </w:t>
      </w:r>
      <w:r w:rsidRPr="00AD0D90">
        <w:rPr>
          <w:b/>
          <w:strike/>
          <w:sz w:val="24"/>
          <w:szCs w:val="24"/>
        </w:rPr>
        <w:t xml:space="preserve">notary public </w:t>
      </w:r>
      <w:r w:rsidR="00AD0D90">
        <w:rPr>
          <w:b/>
          <w:sz w:val="24"/>
          <w:szCs w:val="24"/>
          <w:u w:val="single"/>
        </w:rPr>
        <w:t>notaria</w:t>
      </w:r>
      <w:r w:rsidR="00D74B78">
        <w:rPr>
          <w:b/>
          <w:sz w:val="24"/>
          <w:szCs w:val="24"/>
          <w:u w:val="single"/>
        </w:rPr>
        <w:t xml:space="preserve">l officer </w:t>
      </w:r>
      <w:r w:rsidRPr="00265511">
        <w:rPr>
          <w:b/>
          <w:sz w:val="24"/>
          <w:szCs w:val="24"/>
        </w:rPr>
        <w:t xml:space="preserve">under 17.1(f)(1)(C)(iii), then a </w:t>
      </w:r>
      <w:r w:rsidRPr="00D74B78">
        <w:rPr>
          <w:b/>
          <w:strike/>
          <w:sz w:val="24"/>
          <w:szCs w:val="24"/>
        </w:rPr>
        <w:t xml:space="preserve">notary public </w:t>
      </w:r>
      <w:r w:rsidR="00D74B78">
        <w:rPr>
          <w:b/>
          <w:sz w:val="24"/>
          <w:szCs w:val="24"/>
          <w:u w:val="single"/>
        </w:rPr>
        <w:t xml:space="preserve">notarial officer </w:t>
      </w:r>
      <w:r w:rsidRPr="00265511">
        <w:rPr>
          <w:b/>
          <w:sz w:val="24"/>
          <w:szCs w:val="24"/>
        </w:rPr>
        <w:t>must witness the defendant’s signature.]</w:t>
      </w:r>
    </w:p>
    <w:p w14:paraId="062C7F12" w14:textId="77777777" w:rsidR="00265511" w:rsidRPr="00265511" w:rsidRDefault="00265511" w:rsidP="009F0016">
      <w:pPr>
        <w:pStyle w:val="BodyText"/>
        <w:rPr>
          <w:sz w:val="24"/>
          <w:szCs w:val="24"/>
        </w:rPr>
      </w:pPr>
    </w:p>
    <w:p w14:paraId="74139680" w14:textId="77777777" w:rsidR="00265511" w:rsidRPr="00265511" w:rsidRDefault="00265511" w:rsidP="009F0016">
      <w:pPr>
        <w:pStyle w:val="BodyText"/>
        <w:rPr>
          <w:sz w:val="24"/>
          <w:szCs w:val="24"/>
        </w:rPr>
      </w:pPr>
      <w:r w:rsidRPr="00265511">
        <w:rPr>
          <w:sz w:val="24"/>
          <w:szCs w:val="24"/>
        </w:rPr>
        <w:t xml:space="preserve">The defendant established their identity to my </w:t>
      </w:r>
      <w:proofErr w:type="gramStart"/>
      <w:r w:rsidRPr="00265511">
        <w:rPr>
          <w:sz w:val="24"/>
          <w:szCs w:val="24"/>
        </w:rPr>
        <w:t>satisfaction</w:t>
      </w:r>
      <w:proofErr w:type="gramEnd"/>
      <w:r w:rsidRPr="00265511">
        <w:rPr>
          <w:sz w:val="24"/>
          <w:szCs w:val="24"/>
        </w:rPr>
        <w:t xml:space="preserve"> and I personally witnessed the defendant’s signature on page 2 of this form.</w:t>
      </w:r>
    </w:p>
    <w:p w14:paraId="2E8198D9" w14:textId="77777777" w:rsidR="00265511" w:rsidRPr="00265511" w:rsidRDefault="00265511" w:rsidP="009F0016">
      <w:pPr>
        <w:pStyle w:val="BodyText"/>
        <w:spacing w:before="1"/>
        <w:rPr>
          <w:sz w:val="24"/>
          <w:szCs w:val="24"/>
        </w:rPr>
      </w:pPr>
    </w:p>
    <w:p w14:paraId="3CD1897C" w14:textId="77777777" w:rsidR="00265511" w:rsidRPr="00265511" w:rsidRDefault="00265511" w:rsidP="009F0016">
      <w:pPr>
        <w:pStyle w:val="BodyText"/>
        <w:rPr>
          <w:sz w:val="24"/>
          <w:szCs w:val="24"/>
        </w:rPr>
      </w:pPr>
      <w:r w:rsidRPr="00265511">
        <w:rPr>
          <w:sz w:val="24"/>
          <w:szCs w:val="24"/>
        </w:rPr>
        <w:t xml:space="preserve">State of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w:t>
      </w:r>
      <w:r w:rsidRPr="00265511">
        <w:rPr>
          <w:sz w:val="24"/>
          <w:szCs w:val="24"/>
        </w:rPr>
        <w:tab/>
      </w:r>
    </w:p>
    <w:p w14:paraId="4D942CEB" w14:textId="77777777" w:rsidR="00265511" w:rsidRPr="00265511" w:rsidRDefault="00265511" w:rsidP="009F0016">
      <w:pPr>
        <w:pStyle w:val="BodyText"/>
        <w:rPr>
          <w:sz w:val="24"/>
          <w:szCs w:val="24"/>
        </w:rPr>
      </w:pPr>
      <w:r w:rsidRPr="00265511">
        <w:rPr>
          <w:sz w:val="24"/>
          <w:szCs w:val="24"/>
        </w:rPr>
        <w:t xml:space="preserve">County of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488C092A" w14:textId="77777777" w:rsidR="00265511" w:rsidRPr="00265511" w:rsidRDefault="00265511" w:rsidP="009F0016">
      <w:pPr>
        <w:pStyle w:val="BodyText"/>
        <w:rPr>
          <w:sz w:val="24"/>
          <w:szCs w:val="24"/>
        </w:rPr>
      </w:pPr>
    </w:p>
    <w:p w14:paraId="3F486946" w14:textId="77777777" w:rsidR="00265511" w:rsidRPr="00265511" w:rsidRDefault="00265511" w:rsidP="009F0016">
      <w:pPr>
        <w:pStyle w:val="BodyText"/>
        <w:rPr>
          <w:sz w:val="24"/>
          <w:szCs w:val="24"/>
        </w:rPr>
      </w:pPr>
      <w:r w:rsidRPr="00265511">
        <w:rPr>
          <w:sz w:val="24"/>
          <w:szCs w:val="24"/>
        </w:rPr>
        <w:t xml:space="preserve">I hereby certify </w:t>
      </w:r>
      <w:proofErr w:type="gramStart"/>
      <w:r w:rsidRPr="00265511">
        <w:rPr>
          <w:sz w:val="24"/>
          <w:szCs w:val="24"/>
        </w:rPr>
        <w:t xml:space="preserve">that </w:t>
      </w:r>
      <w:r w:rsidRPr="00265511">
        <w:rPr>
          <w:sz w:val="24"/>
          <w:szCs w:val="24"/>
          <w:u w:val="single"/>
        </w:rPr>
        <w:t xml:space="preserve"> </w:t>
      </w:r>
      <w:r w:rsidRPr="00265511">
        <w:rPr>
          <w:sz w:val="24"/>
          <w:szCs w:val="24"/>
          <w:u w:val="single"/>
        </w:rPr>
        <w:tab/>
      </w:r>
      <w:proofErr w:type="gramEnd"/>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personally appeared before me. IN WITNESS WHEREOF, I have hereunto set my hand and affixed my official seal this </w:t>
      </w:r>
      <w:r w:rsidRPr="00265511">
        <w:rPr>
          <w:sz w:val="24"/>
          <w:szCs w:val="24"/>
          <w:u w:val="single"/>
        </w:rPr>
        <w:tab/>
      </w:r>
      <w:r w:rsidRPr="00265511">
        <w:rPr>
          <w:sz w:val="24"/>
          <w:szCs w:val="24"/>
          <w:u w:val="single"/>
        </w:rPr>
        <w:tab/>
        <w:t xml:space="preserve">        </w:t>
      </w:r>
      <w:r w:rsidRPr="00265511">
        <w:rPr>
          <w:sz w:val="24"/>
          <w:szCs w:val="24"/>
        </w:rPr>
        <w:t xml:space="preserve"> day of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20</w:t>
      </w:r>
      <w:r w:rsidRPr="00265511">
        <w:rPr>
          <w:sz w:val="24"/>
          <w:szCs w:val="24"/>
          <w:u w:val="single"/>
        </w:rPr>
        <w:tab/>
      </w:r>
      <w:r w:rsidRPr="00265511">
        <w:rPr>
          <w:sz w:val="24"/>
          <w:szCs w:val="24"/>
          <w:u w:val="single"/>
        </w:rPr>
        <w:tab/>
      </w:r>
      <w:r w:rsidRPr="00265511">
        <w:rPr>
          <w:sz w:val="24"/>
          <w:szCs w:val="24"/>
        </w:rPr>
        <w:t>.</w:t>
      </w:r>
    </w:p>
    <w:p w14:paraId="57FB742D" w14:textId="77777777" w:rsidR="00265511" w:rsidRPr="00265511" w:rsidRDefault="00265511" w:rsidP="009F0016">
      <w:pPr>
        <w:pStyle w:val="BodyText"/>
        <w:spacing w:before="2"/>
        <w:rPr>
          <w:sz w:val="24"/>
          <w:szCs w:val="24"/>
        </w:rPr>
      </w:pPr>
    </w:p>
    <w:p w14:paraId="64A4C2B4" w14:textId="2300ACC9" w:rsidR="00265511" w:rsidRDefault="00265511" w:rsidP="009F0016">
      <w:pPr>
        <w:pStyle w:val="BodyText"/>
        <w:spacing w:before="2"/>
        <w:rPr>
          <w:sz w:val="24"/>
          <w:szCs w:val="24"/>
          <w:u w:val="single"/>
        </w:rPr>
      </w:pPr>
      <w:r w:rsidRPr="00ED3CE7">
        <w:rPr>
          <w:strike/>
          <w:sz w:val="24"/>
          <w:szCs w:val="24"/>
        </w:rPr>
        <w:t>Notary Public</w:t>
      </w:r>
      <w:r w:rsidR="00ED3CE7" w:rsidRPr="00ED3CE7">
        <w:rPr>
          <w:sz w:val="24"/>
          <w:szCs w:val="24"/>
          <w:u w:val="single"/>
        </w:rPr>
        <w:t xml:space="preserve"> Notarial Officer</w:t>
      </w:r>
      <w:r w:rsidRPr="00265511">
        <w:rPr>
          <w:sz w:val="24"/>
          <w:szCs w:val="24"/>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6BDAE947" w14:textId="02DE3791" w:rsidR="00ED3CE7" w:rsidRPr="00265511" w:rsidRDefault="00ED3CE7" w:rsidP="009F0016">
      <w:pPr>
        <w:pStyle w:val="BodyText"/>
        <w:spacing w:before="2"/>
        <w:rPr>
          <w:sz w:val="24"/>
          <w:szCs w:val="24"/>
        </w:rPr>
      </w:pPr>
      <w:r>
        <w:rPr>
          <w:sz w:val="24"/>
          <w:szCs w:val="24"/>
          <w:u w:val="single"/>
        </w:rPr>
        <w:t xml:space="preserve">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FCE63DC" w14:textId="3F2491C1" w:rsidR="00265511" w:rsidRDefault="00265511" w:rsidP="009F0016">
      <w:pPr>
        <w:pStyle w:val="BodyText"/>
        <w:spacing w:before="2"/>
        <w:rPr>
          <w:sz w:val="24"/>
          <w:szCs w:val="24"/>
          <w:u w:val="single"/>
        </w:rPr>
      </w:pPr>
      <w:r w:rsidRPr="00265511">
        <w:rPr>
          <w:sz w:val="24"/>
          <w:szCs w:val="24"/>
        </w:rPr>
        <w:t>Commission Expires</w:t>
      </w:r>
      <w:r w:rsidR="00ED3CE7">
        <w:rPr>
          <w:sz w:val="24"/>
          <w:szCs w:val="24"/>
          <w:u w:val="single"/>
        </w:rPr>
        <w:t xml:space="preserve"> (if applicable)</w:t>
      </w:r>
      <w:r w:rsidRPr="00265511">
        <w:rPr>
          <w:sz w:val="24"/>
          <w:szCs w:val="24"/>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1BC5CA2C" w14:textId="77777777" w:rsidR="00873F5D" w:rsidRDefault="00873F5D" w:rsidP="009F0016">
      <w:pPr>
        <w:pStyle w:val="BodyText"/>
        <w:spacing w:before="2"/>
        <w:rPr>
          <w:sz w:val="24"/>
          <w:szCs w:val="24"/>
          <w:u w:val="single"/>
        </w:rPr>
      </w:pPr>
    </w:p>
    <w:p w14:paraId="4BD9BB0C" w14:textId="77777777" w:rsidR="00265511" w:rsidRPr="00265511" w:rsidRDefault="00265511" w:rsidP="009F0016">
      <w:pPr>
        <w:pStyle w:val="BodyText"/>
        <w:spacing w:before="2"/>
        <w:rPr>
          <w:sz w:val="24"/>
          <w:szCs w:val="24"/>
        </w:rPr>
      </w:pPr>
    </w:p>
    <w:p w14:paraId="7AE9AA2D" w14:textId="77777777" w:rsidR="00265511" w:rsidRPr="00265511" w:rsidRDefault="00265511" w:rsidP="009F0016">
      <w:pPr>
        <w:jc w:val="center"/>
        <w:rPr>
          <w:rFonts w:ascii="Times New Roman" w:hAnsi="Times New Roman"/>
          <w:b/>
          <w:bCs/>
          <w:sz w:val="24"/>
          <w:szCs w:val="24"/>
        </w:rPr>
      </w:pPr>
      <w:r w:rsidRPr="00265511">
        <w:rPr>
          <w:rFonts w:ascii="Times New Roman" w:hAnsi="Times New Roman"/>
          <w:b/>
          <w:bCs/>
          <w:sz w:val="24"/>
          <w:szCs w:val="24"/>
        </w:rPr>
        <w:t xml:space="preserve">(The following section is for court use only.) </w:t>
      </w:r>
    </w:p>
    <w:p w14:paraId="713272FC" w14:textId="77777777" w:rsidR="00265511" w:rsidRPr="00265511" w:rsidRDefault="00265511" w:rsidP="009F0016">
      <w:pPr>
        <w:jc w:val="center"/>
        <w:rPr>
          <w:rFonts w:ascii="Times New Roman" w:hAnsi="Times New Roman"/>
          <w:b/>
          <w:bCs/>
          <w:sz w:val="24"/>
          <w:szCs w:val="24"/>
        </w:rPr>
      </w:pPr>
      <w:r w:rsidRPr="00265511">
        <w:rPr>
          <w:rFonts w:ascii="Times New Roman" w:hAnsi="Times New Roman"/>
          <w:b/>
          <w:bCs/>
          <w:sz w:val="24"/>
          <w:szCs w:val="24"/>
        </w:rPr>
        <w:t>ACCEPTANCE OF PLEA AND JUDGMENT OF CONVICTION</w:t>
      </w:r>
    </w:p>
    <w:p w14:paraId="37722A74" w14:textId="056D4524" w:rsidR="00265511" w:rsidRPr="00265511" w:rsidRDefault="00265511" w:rsidP="009F0016">
      <w:pPr>
        <w:pStyle w:val="BodyText"/>
        <w:spacing w:before="120"/>
        <w:rPr>
          <w:sz w:val="24"/>
          <w:szCs w:val="24"/>
        </w:rPr>
      </w:pPr>
      <w:r w:rsidRPr="00265511">
        <w:rPr>
          <w:sz w:val="24"/>
          <w:szCs w:val="24"/>
        </w:rPr>
        <w:t xml:space="preserve">The defendant has appeared telephonically before the court on the date indicated below </w:t>
      </w:r>
      <w:proofErr w:type="gramStart"/>
      <w:r w:rsidRPr="00265511">
        <w:rPr>
          <w:sz w:val="24"/>
          <w:szCs w:val="24"/>
        </w:rPr>
        <w:t>[  ]</w:t>
      </w:r>
      <w:proofErr w:type="gramEnd"/>
      <w:r w:rsidRPr="00265511">
        <w:rPr>
          <w:sz w:val="24"/>
          <w:szCs w:val="24"/>
        </w:rPr>
        <w:t xml:space="preserve"> with or </w:t>
      </w:r>
      <w:r w:rsidRPr="00265511">
        <w:rPr>
          <w:sz w:val="24"/>
          <w:szCs w:val="24"/>
        </w:rPr>
        <w:br/>
        <w:t xml:space="preserve">[  ] without an attorney. If defendant required an interpreter, the interpreter’s name is: </w:t>
      </w:r>
      <w:r w:rsidRPr="00265511">
        <w:rPr>
          <w:sz w:val="24"/>
          <w:szCs w:val="24"/>
          <w:u w:val="single"/>
        </w:rPr>
        <w:t xml:space="preserve"> </w:t>
      </w:r>
      <w:r w:rsidRPr="00265511">
        <w:rPr>
          <w:sz w:val="24"/>
          <w:szCs w:val="24"/>
          <w:u w:val="single"/>
        </w:rPr>
        <w:tab/>
        <w:t xml:space="preserve"> </w:t>
      </w:r>
      <w:r w:rsidRPr="00265511">
        <w:rPr>
          <w:sz w:val="24"/>
          <w:szCs w:val="24"/>
          <w:u w:val="single"/>
        </w:rPr>
        <w:tab/>
        <w:t xml:space="preserve">               </w:t>
      </w:r>
    </w:p>
    <w:p w14:paraId="31D37630" w14:textId="77777777" w:rsidR="00265511" w:rsidRPr="00265511" w:rsidRDefault="00265511" w:rsidP="009F0016">
      <w:pPr>
        <w:pStyle w:val="BodyText"/>
        <w:rPr>
          <w:sz w:val="24"/>
          <w:szCs w:val="24"/>
        </w:rPr>
      </w:pP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w:t>
      </w:r>
    </w:p>
    <w:p w14:paraId="1869E54F" w14:textId="77777777" w:rsidR="00265511" w:rsidRPr="00265511" w:rsidRDefault="00265511" w:rsidP="009F0016">
      <w:pPr>
        <w:pStyle w:val="BodyText"/>
        <w:rPr>
          <w:sz w:val="24"/>
          <w:szCs w:val="24"/>
        </w:rPr>
      </w:pPr>
    </w:p>
    <w:p w14:paraId="318EC152" w14:textId="77777777" w:rsidR="00265511" w:rsidRPr="00265511" w:rsidRDefault="00265511" w:rsidP="009F0016">
      <w:pPr>
        <w:pStyle w:val="BodyText"/>
        <w:rPr>
          <w:sz w:val="24"/>
          <w:szCs w:val="24"/>
        </w:rPr>
      </w:pPr>
      <w:r w:rsidRPr="00265511">
        <w:rPr>
          <w:sz w:val="24"/>
          <w:szCs w:val="24"/>
        </w:rPr>
        <w:t>The court has advised the defendant and confirmed the defendant’s understanding of the following:</w:t>
      </w:r>
    </w:p>
    <w:p w14:paraId="4C9B346A" w14:textId="77777777" w:rsidR="00265511" w:rsidRPr="00265511" w:rsidRDefault="00265511" w:rsidP="009F0016">
      <w:pPr>
        <w:pStyle w:val="BodyText"/>
        <w:spacing w:before="2"/>
        <w:rPr>
          <w:sz w:val="12"/>
          <w:szCs w:val="12"/>
        </w:rPr>
      </w:pPr>
    </w:p>
    <w:p w14:paraId="7936A73D" w14:textId="77777777" w:rsidR="00265511" w:rsidRPr="00265511" w:rsidRDefault="00265511" w:rsidP="009F0016">
      <w:pPr>
        <w:widowControl w:val="0"/>
        <w:numPr>
          <w:ilvl w:val="0"/>
          <w:numId w:val="32"/>
        </w:numPr>
        <w:autoSpaceDE w:val="0"/>
        <w:autoSpaceDN w:val="0"/>
        <w:ind w:left="720"/>
        <w:rPr>
          <w:rFonts w:ascii="Times New Roman" w:hAnsi="Times New Roman"/>
          <w:sz w:val="24"/>
          <w:szCs w:val="24"/>
        </w:rPr>
      </w:pPr>
      <w:r w:rsidRPr="00265511">
        <w:rPr>
          <w:rFonts w:ascii="Times New Roman" w:hAnsi="Times New Roman"/>
          <w:sz w:val="24"/>
          <w:szCs w:val="24"/>
        </w:rPr>
        <w:t xml:space="preserve">The nature of the charges to which defendant is pleading guilty or no contest, and the maximum </w:t>
      </w:r>
      <w:proofErr w:type="gramStart"/>
      <w:r w:rsidRPr="00265511">
        <w:rPr>
          <w:rFonts w:ascii="Times New Roman" w:hAnsi="Times New Roman"/>
          <w:sz w:val="24"/>
          <w:szCs w:val="24"/>
        </w:rPr>
        <w:t>penalties;</w:t>
      </w:r>
      <w:proofErr w:type="gramEnd"/>
    </w:p>
    <w:p w14:paraId="40BABC1B" w14:textId="77777777" w:rsidR="00265511" w:rsidRPr="00265511" w:rsidRDefault="00265511" w:rsidP="009F0016">
      <w:pPr>
        <w:widowControl w:val="0"/>
        <w:numPr>
          <w:ilvl w:val="0"/>
          <w:numId w:val="32"/>
        </w:numPr>
        <w:autoSpaceDE w:val="0"/>
        <w:autoSpaceDN w:val="0"/>
        <w:ind w:left="720"/>
        <w:rPr>
          <w:rFonts w:ascii="Times New Roman" w:hAnsi="Times New Roman"/>
          <w:sz w:val="24"/>
          <w:szCs w:val="24"/>
        </w:rPr>
      </w:pPr>
      <w:r w:rsidRPr="00265511">
        <w:rPr>
          <w:rFonts w:ascii="Times New Roman" w:hAnsi="Times New Roman"/>
          <w:sz w:val="24"/>
          <w:szCs w:val="24"/>
        </w:rPr>
        <w:t>The constitutional rights that defendant is waiving by pleading guilty or no contest, and that the defendant’s waiver is knowing and voluntary; and</w:t>
      </w:r>
    </w:p>
    <w:p w14:paraId="56CF35D8" w14:textId="77777777" w:rsidR="00265511" w:rsidRPr="00265511" w:rsidRDefault="00265511" w:rsidP="009F0016">
      <w:pPr>
        <w:widowControl w:val="0"/>
        <w:numPr>
          <w:ilvl w:val="0"/>
          <w:numId w:val="32"/>
        </w:numPr>
        <w:autoSpaceDE w:val="0"/>
        <w:autoSpaceDN w:val="0"/>
        <w:ind w:left="720"/>
        <w:rPr>
          <w:rFonts w:ascii="Times New Roman" w:hAnsi="Times New Roman"/>
          <w:sz w:val="24"/>
          <w:szCs w:val="24"/>
        </w:rPr>
      </w:pPr>
      <w:r w:rsidRPr="00265511">
        <w:rPr>
          <w:rFonts w:ascii="Times New Roman" w:hAnsi="Times New Roman"/>
          <w:sz w:val="24"/>
          <w:szCs w:val="24"/>
        </w:rPr>
        <w:t>The right to file a petition for post-conviction relief and, if denied, a petition for review.</w:t>
      </w:r>
    </w:p>
    <w:p w14:paraId="665177BB" w14:textId="77777777" w:rsidR="00265511" w:rsidRPr="00265511" w:rsidRDefault="00265511" w:rsidP="009F0016">
      <w:pPr>
        <w:pStyle w:val="BodyText"/>
        <w:spacing w:before="1"/>
        <w:rPr>
          <w:sz w:val="24"/>
          <w:szCs w:val="24"/>
        </w:rPr>
      </w:pPr>
    </w:p>
    <w:p w14:paraId="5E6B4016" w14:textId="77777777" w:rsidR="00265511" w:rsidRPr="00265511" w:rsidRDefault="00265511" w:rsidP="009F0016">
      <w:pPr>
        <w:pStyle w:val="BodyText"/>
        <w:rPr>
          <w:sz w:val="24"/>
          <w:szCs w:val="24"/>
        </w:rPr>
      </w:pPr>
      <w:r w:rsidRPr="00265511">
        <w:rPr>
          <w:sz w:val="24"/>
          <w:szCs w:val="24"/>
        </w:rPr>
        <w:t>I have asked the defendant about any status on probation or parole, I have given the defendant an immigration advisal, and I have spoken with the defendant regarding the other matters set for above the defendant’s signature. The court finds a factual basis for the plea and that the defendant has entered the plea knowingly and voluntarily and without threats or promises, other than those contained in a plea agreement, if any. The court accordingly accepts the defendant’s plea.</w:t>
      </w:r>
    </w:p>
    <w:p w14:paraId="53866F32" w14:textId="77777777" w:rsidR="00265511" w:rsidRPr="00265511" w:rsidRDefault="00265511" w:rsidP="009F0016">
      <w:pPr>
        <w:pStyle w:val="BodyText"/>
        <w:tabs>
          <w:tab w:val="left" w:pos="1279"/>
          <w:tab w:val="left" w:pos="3979"/>
          <w:tab w:val="left" w:pos="9739"/>
          <w:tab w:val="left" w:pos="10639"/>
        </w:tabs>
        <w:rPr>
          <w:sz w:val="24"/>
          <w:szCs w:val="24"/>
        </w:rPr>
      </w:pPr>
    </w:p>
    <w:p w14:paraId="6764BDE2" w14:textId="1E3C2BE9" w:rsidR="00265511" w:rsidRPr="00265511" w:rsidRDefault="00265511" w:rsidP="009F0016">
      <w:pPr>
        <w:pStyle w:val="BodyText"/>
        <w:rPr>
          <w:sz w:val="24"/>
          <w:szCs w:val="24"/>
        </w:rPr>
      </w:pPr>
      <w:r w:rsidRPr="00265511">
        <w:rPr>
          <w:sz w:val="24"/>
          <w:szCs w:val="24"/>
        </w:rPr>
        <w:t xml:space="preserve">Case #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ab/>
        <w:t xml:space="preserve">For the offenses committed </w:t>
      </w:r>
      <w:proofErr w:type="gramStart"/>
      <w:r w:rsidRPr="00265511">
        <w:rPr>
          <w:sz w:val="24"/>
          <w:szCs w:val="24"/>
        </w:rPr>
        <w:t xml:space="preserve">on </w:t>
      </w:r>
      <w:r w:rsidRPr="00265511">
        <w:rPr>
          <w:sz w:val="24"/>
          <w:szCs w:val="24"/>
          <w:u w:val="single"/>
        </w:rPr>
        <w:t xml:space="preserve"> </w:t>
      </w:r>
      <w:r w:rsidRPr="00265511">
        <w:rPr>
          <w:sz w:val="24"/>
          <w:szCs w:val="24"/>
          <w:u w:val="single"/>
        </w:rPr>
        <w:tab/>
      </w:r>
      <w:proofErr w:type="gramEnd"/>
      <w:r w:rsidRPr="00265511">
        <w:rPr>
          <w:sz w:val="24"/>
          <w:szCs w:val="24"/>
          <w:u w:val="single"/>
        </w:rPr>
        <w:tab/>
      </w:r>
      <w:r w:rsidRPr="00265511">
        <w:rPr>
          <w:sz w:val="24"/>
          <w:szCs w:val="24"/>
          <w:u w:val="single"/>
        </w:rPr>
        <w:tab/>
      </w:r>
      <w:r w:rsidRPr="00265511">
        <w:rPr>
          <w:sz w:val="24"/>
          <w:szCs w:val="24"/>
        </w:rPr>
        <w:t xml:space="preserve"> 20</w:t>
      </w:r>
      <w:r w:rsidRPr="00265511">
        <w:rPr>
          <w:sz w:val="24"/>
          <w:szCs w:val="24"/>
          <w:u w:val="single"/>
        </w:rPr>
        <w:t xml:space="preserve"> </w:t>
      </w:r>
      <w:r w:rsidRPr="00265511">
        <w:rPr>
          <w:sz w:val="24"/>
          <w:szCs w:val="24"/>
          <w:u w:val="single"/>
        </w:rPr>
        <w:tab/>
        <w:t xml:space="preserve"> </w:t>
      </w:r>
    </w:p>
    <w:p w14:paraId="1ED57673" w14:textId="77777777" w:rsidR="00265511" w:rsidRPr="00265511" w:rsidRDefault="00265511" w:rsidP="009F0016">
      <w:pPr>
        <w:pStyle w:val="BodyText"/>
        <w:rPr>
          <w:sz w:val="22"/>
          <w:szCs w:val="22"/>
        </w:rPr>
      </w:pPr>
    </w:p>
    <w:p w14:paraId="7E2DCA1A" w14:textId="77777777" w:rsidR="00265511" w:rsidRPr="00265511" w:rsidRDefault="00265511" w:rsidP="009F0016">
      <w:pPr>
        <w:pStyle w:val="BodyText"/>
        <w:rPr>
          <w:sz w:val="24"/>
          <w:szCs w:val="24"/>
        </w:rPr>
      </w:pPr>
      <w:r w:rsidRPr="00265511">
        <w:rPr>
          <w:sz w:val="24"/>
          <w:szCs w:val="24"/>
        </w:rPr>
        <w:lastRenderedPageBreak/>
        <w:t>It is the judgment of the court that the defendant is guilty of the following offenses and is sentenced as follows:</w:t>
      </w:r>
    </w:p>
    <w:p w14:paraId="09455281" w14:textId="23EE7220" w:rsidR="00265511" w:rsidRPr="00265511" w:rsidRDefault="00265511" w:rsidP="009F0016">
      <w:pPr>
        <w:pStyle w:val="BodyText"/>
        <w:rPr>
          <w:sz w:val="24"/>
          <w:szCs w:val="24"/>
        </w:rPr>
      </w:pPr>
      <w:r w:rsidRPr="00265511">
        <w:rPr>
          <w:b/>
          <w:bCs/>
          <w:sz w:val="24"/>
          <w:szCs w:val="24"/>
        </w:rPr>
        <w:t xml:space="preserve">Count 1: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a class </w:t>
      </w:r>
      <w:r w:rsidRPr="00265511">
        <w:rPr>
          <w:sz w:val="24"/>
          <w:szCs w:val="24"/>
        </w:rPr>
        <w:sym w:font="Wingdings" w:char="F06F"/>
      </w:r>
      <w:r w:rsidRPr="00265511">
        <w:rPr>
          <w:sz w:val="24"/>
          <w:szCs w:val="24"/>
        </w:rPr>
        <w:t xml:space="preserve"> 1, </w:t>
      </w:r>
      <w:r w:rsidRPr="00265511">
        <w:rPr>
          <w:sz w:val="24"/>
          <w:szCs w:val="24"/>
        </w:rPr>
        <w:sym w:font="Wingdings" w:char="F06F"/>
      </w:r>
      <w:r w:rsidRPr="00265511">
        <w:rPr>
          <w:sz w:val="24"/>
          <w:szCs w:val="24"/>
        </w:rPr>
        <w:t xml:space="preserve"> 2, </w:t>
      </w:r>
      <w:r w:rsidRPr="00265511">
        <w:rPr>
          <w:sz w:val="24"/>
          <w:szCs w:val="24"/>
        </w:rPr>
        <w:sym w:font="Wingdings" w:char="F06F"/>
      </w:r>
      <w:r w:rsidRPr="00265511">
        <w:rPr>
          <w:sz w:val="24"/>
          <w:szCs w:val="24"/>
        </w:rPr>
        <w:t xml:space="preserve"> 3 </w:t>
      </w:r>
      <w:proofErr w:type="gramStart"/>
      <w:r w:rsidRPr="00265511">
        <w:rPr>
          <w:sz w:val="24"/>
          <w:szCs w:val="24"/>
        </w:rPr>
        <w:t>misdemeanor</w:t>
      </w:r>
      <w:proofErr w:type="gramEnd"/>
      <w:r w:rsidRPr="00265511">
        <w:rPr>
          <w:sz w:val="24"/>
          <w:szCs w:val="24"/>
        </w:rPr>
        <w:t>,</w:t>
      </w:r>
    </w:p>
    <w:p w14:paraId="437ADD5B" w14:textId="0B4CFF65" w:rsidR="00265511" w:rsidRPr="00265511" w:rsidRDefault="00265511" w:rsidP="009F0016">
      <w:pPr>
        <w:pStyle w:val="BodyText"/>
        <w:rPr>
          <w:sz w:val="24"/>
          <w:szCs w:val="24"/>
        </w:rPr>
      </w:pPr>
      <w:r w:rsidRPr="00265511">
        <w:rPr>
          <w:sz w:val="24"/>
          <w:szCs w:val="24"/>
        </w:rPr>
        <w:tab/>
      </w:r>
      <w:r w:rsidRPr="00265511">
        <w:rPr>
          <w:sz w:val="24"/>
          <w:szCs w:val="24"/>
        </w:rPr>
        <w:sym w:font="Wingdings" w:char="F06F"/>
      </w:r>
      <w:r w:rsidRPr="00265511">
        <w:rPr>
          <w:sz w:val="24"/>
          <w:szCs w:val="24"/>
        </w:rPr>
        <w:t xml:space="preserve"> petty offense, a violation of A.R.S. § or ordinance number </w:t>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r w:rsidRPr="00265511">
        <w:rPr>
          <w:sz w:val="24"/>
          <w:szCs w:val="24"/>
          <w:u w:val="single"/>
        </w:rPr>
        <w:t xml:space="preserve"> </w:t>
      </w:r>
      <w:r w:rsidRPr="00265511">
        <w:rPr>
          <w:sz w:val="24"/>
          <w:szCs w:val="24"/>
          <w:u w:val="single"/>
        </w:rPr>
        <w:br/>
      </w:r>
      <w:r w:rsidRPr="00265511">
        <w:rPr>
          <w:sz w:val="24"/>
          <w:szCs w:val="24"/>
        </w:rPr>
        <w:t xml:space="preserve">SENTENCE: The defendant is sentenced as follows: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p>
    <w:p w14:paraId="5B8AB244" w14:textId="0D9D0474" w:rsidR="00265511" w:rsidRPr="00265511" w:rsidRDefault="00265511" w:rsidP="009F0016">
      <w:pPr>
        <w:pStyle w:val="BodyText"/>
        <w:spacing w:before="120"/>
        <w:rPr>
          <w:sz w:val="24"/>
          <w:szCs w:val="24"/>
        </w:rPr>
      </w:pPr>
      <w:r w:rsidRPr="00265511">
        <w:rPr>
          <w:b/>
          <w:bCs/>
          <w:sz w:val="24"/>
          <w:szCs w:val="24"/>
        </w:rPr>
        <w:t xml:space="preserve">Count 2: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a class </w:t>
      </w:r>
      <w:r w:rsidRPr="00265511">
        <w:rPr>
          <w:sz w:val="24"/>
          <w:szCs w:val="24"/>
        </w:rPr>
        <w:sym w:font="Wingdings" w:char="F06F"/>
      </w:r>
      <w:r w:rsidRPr="00265511">
        <w:rPr>
          <w:sz w:val="24"/>
          <w:szCs w:val="24"/>
        </w:rPr>
        <w:t xml:space="preserve"> 1, </w:t>
      </w:r>
      <w:r w:rsidRPr="00265511">
        <w:rPr>
          <w:sz w:val="24"/>
          <w:szCs w:val="24"/>
        </w:rPr>
        <w:sym w:font="Wingdings" w:char="F06F"/>
      </w:r>
      <w:r w:rsidRPr="00265511">
        <w:rPr>
          <w:sz w:val="24"/>
          <w:szCs w:val="24"/>
        </w:rPr>
        <w:t xml:space="preserve"> 2, </w:t>
      </w:r>
      <w:r w:rsidRPr="00265511">
        <w:rPr>
          <w:sz w:val="24"/>
          <w:szCs w:val="24"/>
        </w:rPr>
        <w:sym w:font="Wingdings" w:char="F06F"/>
      </w:r>
      <w:r w:rsidRPr="00265511">
        <w:rPr>
          <w:sz w:val="24"/>
          <w:szCs w:val="24"/>
        </w:rPr>
        <w:t xml:space="preserve"> 3 </w:t>
      </w:r>
      <w:proofErr w:type="gramStart"/>
      <w:r w:rsidRPr="00265511">
        <w:rPr>
          <w:sz w:val="24"/>
          <w:szCs w:val="24"/>
        </w:rPr>
        <w:t>misdemeanor</w:t>
      </w:r>
      <w:proofErr w:type="gramEnd"/>
      <w:r w:rsidRPr="00265511">
        <w:rPr>
          <w:sz w:val="24"/>
          <w:szCs w:val="24"/>
        </w:rPr>
        <w:t>,</w:t>
      </w:r>
    </w:p>
    <w:p w14:paraId="72E5BC1B" w14:textId="5CA08590" w:rsidR="00265511" w:rsidRPr="00265511" w:rsidRDefault="00265511" w:rsidP="009F0016">
      <w:pPr>
        <w:pStyle w:val="BodyText"/>
        <w:rPr>
          <w:sz w:val="24"/>
          <w:szCs w:val="24"/>
          <w:u w:val="single"/>
        </w:rPr>
      </w:pPr>
      <w:r w:rsidRPr="00265511">
        <w:rPr>
          <w:sz w:val="24"/>
          <w:szCs w:val="24"/>
        </w:rPr>
        <w:tab/>
      </w:r>
      <w:r w:rsidRPr="00265511">
        <w:rPr>
          <w:sz w:val="24"/>
          <w:szCs w:val="24"/>
        </w:rPr>
        <w:sym w:font="Wingdings" w:char="F06F"/>
      </w:r>
      <w:r w:rsidRPr="00265511">
        <w:rPr>
          <w:sz w:val="24"/>
          <w:szCs w:val="24"/>
        </w:rPr>
        <w:t xml:space="preserve"> petty offense, a violation of A.R.S. § or ordinance number </w:t>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r w:rsidRPr="00265511">
        <w:rPr>
          <w:sz w:val="24"/>
          <w:szCs w:val="24"/>
          <w:u w:val="single"/>
        </w:rPr>
        <w:t xml:space="preserve"> </w:t>
      </w:r>
      <w:r w:rsidRPr="00265511">
        <w:rPr>
          <w:sz w:val="24"/>
          <w:szCs w:val="24"/>
          <w:u w:val="single"/>
        </w:rPr>
        <w:br/>
      </w:r>
      <w:r w:rsidRPr="00265511">
        <w:rPr>
          <w:sz w:val="24"/>
          <w:szCs w:val="24"/>
        </w:rPr>
        <w:t xml:space="preserve">SENTENCE: The defendant is sentenced as follows: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p>
    <w:p w14:paraId="726E5D1A" w14:textId="5BC08CE9" w:rsidR="00265511" w:rsidRPr="00265511" w:rsidRDefault="00265511" w:rsidP="009F0016">
      <w:pPr>
        <w:pStyle w:val="BodyText"/>
        <w:spacing w:before="120"/>
        <w:rPr>
          <w:sz w:val="24"/>
          <w:szCs w:val="24"/>
        </w:rPr>
      </w:pPr>
      <w:r w:rsidRPr="00265511">
        <w:rPr>
          <w:b/>
          <w:bCs/>
          <w:sz w:val="24"/>
          <w:szCs w:val="24"/>
        </w:rPr>
        <w:t xml:space="preserve">Count 3: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a class </w:t>
      </w:r>
      <w:r w:rsidRPr="00265511">
        <w:rPr>
          <w:sz w:val="24"/>
          <w:szCs w:val="24"/>
        </w:rPr>
        <w:sym w:font="Wingdings" w:char="F06F"/>
      </w:r>
      <w:r w:rsidRPr="00265511">
        <w:rPr>
          <w:sz w:val="24"/>
          <w:szCs w:val="24"/>
        </w:rPr>
        <w:t xml:space="preserve"> 1, </w:t>
      </w:r>
      <w:r w:rsidRPr="00265511">
        <w:rPr>
          <w:sz w:val="24"/>
          <w:szCs w:val="24"/>
        </w:rPr>
        <w:sym w:font="Wingdings" w:char="F06F"/>
      </w:r>
      <w:r w:rsidRPr="00265511">
        <w:rPr>
          <w:sz w:val="24"/>
          <w:szCs w:val="24"/>
        </w:rPr>
        <w:t xml:space="preserve"> 2, </w:t>
      </w:r>
      <w:r w:rsidRPr="00265511">
        <w:rPr>
          <w:sz w:val="24"/>
          <w:szCs w:val="24"/>
        </w:rPr>
        <w:sym w:font="Wingdings" w:char="F06F"/>
      </w:r>
      <w:r w:rsidRPr="00265511">
        <w:rPr>
          <w:sz w:val="24"/>
          <w:szCs w:val="24"/>
        </w:rPr>
        <w:t xml:space="preserve"> 3 </w:t>
      </w:r>
      <w:proofErr w:type="gramStart"/>
      <w:r w:rsidRPr="00265511">
        <w:rPr>
          <w:sz w:val="24"/>
          <w:szCs w:val="24"/>
        </w:rPr>
        <w:t>misdemeanor</w:t>
      </w:r>
      <w:proofErr w:type="gramEnd"/>
      <w:r w:rsidRPr="00265511">
        <w:rPr>
          <w:sz w:val="24"/>
          <w:szCs w:val="24"/>
        </w:rPr>
        <w:t>,</w:t>
      </w:r>
    </w:p>
    <w:p w14:paraId="0EF6B40C" w14:textId="52F6FB38" w:rsidR="00265511" w:rsidRPr="00265511" w:rsidRDefault="00265511" w:rsidP="009F0016">
      <w:pPr>
        <w:pStyle w:val="BodyText"/>
        <w:rPr>
          <w:sz w:val="24"/>
          <w:szCs w:val="24"/>
          <w:u w:val="single"/>
        </w:rPr>
      </w:pPr>
      <w:r w:rsidRPr="00265511">
        <w:rPr>
          <w:sz w:val="24"/>
          <w:szCs w:val="24"/>
        </w:rPr>
        <w:tab/>
      </w:r>
      <w:r w:rsidRPr="00265511">
        <w:rPr>
          <w:sz w:val="24"/>
          <w:szCs w:val="24"/>
        </w:rPr>
        <w:sym w:font="Wingdings" w:char="F06F"/>
      </w:r>
      <w:r w:rsidRPr="00265511">
        <w:rPr>
          <w:sz w:val="24"/>
          <w:szCs w:val="24"/>
        </w:rPr>
        <w:t xml:space="preserve"> petty offense, a violation of A.R.S. § or ordinance number </w:t>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r w:rsidRPr="00265511">
        <w:rPr>
          <w:sz w:val="24"/>
          <w:szCs w:val="24"/>
          <w:u w:val="single"/>
        </w:rPr>
        <w:t xml:space="preserve"> </w:t>
      </w:r>
      <w:r w:rsidRPr="00265511">
        <w:rPr>
          <w:sz w:val="24"/>
          <w:szCs w:val="24"/>
          <w:u w:val="single"/>
        </w:rPr>
        <w:br/>
      </w:r>
      <w:r w:rsidRPr="00265511">
        <w:rPr>
          <w:sz w:val="24"/>
          <w:szCs w:val="24"/>
        </w:rPr>
        <w:t xml:space="preserve">SENTENCE: The defendant is sentenced as follows: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p>
    <w:p w14:paraId="2965DEBE" w14:textId="04EABE62" w:rsidR="00265511" w:rsidRPr="00265511" w:rsidRDefault="00265511" w:rsidP="009F0016">
      <w:pPr>
        <w:pStyle w:val="BodyText"/>
        <w:spacing w:before="120"/>
        <w:rPr>
          <w:sz w:val="24"/>
          <w:szCs w:val="24"/>
        </w:rPr>
      </w:pPr>
      <w:r w:rsidRPr="00265511">
        <w:rPr>
          <w:b/>
          <w:bCs/>
          <w:sz w:val="24"/>
          <w:szCs w:val="24"/>
        </w:rPr>
        <w:t xml:space="preserve">Count 4: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a class </w:t>
      </w:r>
      <w:r w:rsidRPr="00265511">
        <w:rPr>
          <w:sz w:val="24"/>
          <w:szCs w:val="24"/>
        </w:rPr>
        <w:sym w:font="Wingdings" w:char="F06F"/>
      </w:r>
      <w:r w:rsidRPr="00265511">
        <w:rPr>
          <w:sz w:val="24"/>
          <w:szCs w:val="24"/>
        </w:rPr>
        <w:t xml:space="preserve"> 1, </w:t>
      </w:r>
      <w:r w:rsidRPr="00265511">
        <w:rPr>
          <w:sz w:val="24"/>
          <w:szCs w:val="24"/>
        </w:rPr>
        <w:sym w:font="Wingdings" w:char="F06F"/>
      </w:r>
      <w:r w:rsidRPr="00265511">
        <w:rPr>
          <w:sz w:val="24"/>
          <w:szCs w:val="24"/>
        </w:rPr>
        <w:t xml:space="preserve"> 2, </w:t>
      </w:r>
      <w:r w:rsidRPr="00265511">
        <w:rPr>
          <w:sz w:val="24"/>
          <w:szCs w:val="24"/>
        </w:rPr>
        <w:sym w:font="Wingdings" w:char="F06F"/>
      </w:r>
      <w:r w:rsidRPr="00265511">
        <w:rPr>
          <w:sz w:val="24"/>
          <w:szCs w:val="24"/>
        </w:rPr>
        <w:t xml:space="preserve"> 3 </w:t>
      </w:r>
      <w:proofErr w:type="gramStart"/>
      <w:r w:rsidRPr="00265511">
        <w:rPr>
          <w:sz w:val="24"/>
          <w:szCs w:val="24"/>
        </w:rPr>
        <w:t>misdemeanor</w:t>
      </w:r>
      <w:proofErr w:type="gramEnd"/>
      <w:r w:rsidRPr="00265511">
        <w:rPr>
          <w:sz w:val="24"/>
          <w:szCs w:val="24"/>
        </w:rPr>
        <w:t>,</w:t>
      </w:r>
    </w:p>
    <w:p w14:paraId="441EE335" w14:textId="220A5D21" w:rsidR="00265511" w:rsidRPr="00265511" w:rsidRDefault="00265511" w:rsidP="009F0016">
      <w:pPr>
        <w:pStyle w:val="BodyText"/>
        <w:rPr>
          <w:sz w:val="24"/>
          <w:szCs w:val="24"/>
          <w:u w:val="single"/>
        </w:rPr>
      </w:pPr>
      <w:r w:rsidRPr="00265511">
        <w:rPr>
          <w:sz w:val="24"/>
          <w:szCs w:val="24"/>
        </w:rPr>
        <w:tab/>
      </w:r>
      <w:r w:rsidRPr="00265511">
        <w:rPr>
          <w:sz w:val="24"/>
          <w:szCs w:val="24"/>
        </w:rPr>
        <w:sym w:font="Wingdings" w:char="F06F"/>
      </w:r>
      <w:r w:rsidRPr="00265511">
        <w:rPr>
          <w:sz w:val="24"/>
          <w:szCs w:val="24"/>
        </w:rPr>
        <w:t xml:space="preserve"> petty offense, a violation of A.R.S. § or ordinance number </w:t>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r w:rsidRPr="00265511">
        <w:rPr>
          <w:sz w:val="24"/>
          <w:szCs w:val="24"/>
          <w:u w:val="single"/>
        </w:rPr>
        <w:t xml:space="preserve"> </w:t>
      </w:r>
      <w:r w:rsidRPr="00265511">
        <w:rPr>
          <w:sz w:val="24"/>
          <w:szCs w:val="24"/>
          <w:u w:val="single"/>
        </w:rPr>
        <w:br/>
      </w:r>
      <w:r w:rsidRPr="00265511">
        <w:rPr>
          <w:sz w:val="24"/>
          <w:szCs w:val="24"/>
        </w:rPr>
        <w:t xml:space="preserve">SENTENCE: The defendant is sentenced as follows: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p>
    <w:p w14:paraId="6FFF4D54" w14:textId="6E9F521F" w:rsidR="00265511" w:rsidRPr="00265511" w:rsidRDefault="00265511" w:rsidP="009F0016">
      <w:pPr>
        <w:pStyle w:val="BodyText"/>
        <w:spacing w:before="120"/>
        <w:rPr>
          <w:sz w:val="24"/>
          <w:szCs w:val="24"/>
        </w:rPr>
      </w:pPr>
      <w:r w:rsidRPr="00265511">
        <w:rPr>
          <w:b/>
          <w:bCs/>
          <w:sz w:val="24"/>
          <w:szCs w:val="24"/>
        </w:rPr>
        <w:t xml:space="preserve">Count 5: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a class </w:t>
      </w:r>
      <w:r w:rsidRPr="00265511">
        <w:rPr>
          <w:sz w:val="24"/>
          <w:szCs w:val="24"/>
        </w:rPr>
        <w:sym w:font="Wingdings" w:char="F06F"/>
      </w:r>
      <w:r w:rsidRPr="00265511">
        <w:rPr>
          <w:sz w:val="24"/>
          <w:szCs w:val="24"/>
        </w:rPr>
        <w:t xml:space="preserve"> 1, </w:t>
      </w:r>
      <w:r w:rsidRPr="00265511">
        <w:rPr>
          <w:sz w:val="24"/>
          <w:szCs w:val="24"/>
        </w:rPr>
        <w:sym w:font="Wingdings" w:char="F06F"/>
      </w:r>
      <w:r w:rsidRPr="00265511">
        <w:rPr>
          <w:sz w:val="24"/>
          <w:szCs w:val="24"/>
        </w:rPr>
        <w:t xml:space="preserve"> 2, </w:t>
      </w:r>
      <w:r w:rsidRPr="00265511">
        <w:rPr>
          <w:sz w:val="24"/>
          <w:szCs w:val="24"/>
        </w:rPr>
        <w:sym w:font="Wingdings" w:char="F06F"/>
      </w:r>
      <w:r w:rsidRPr="00265511">
        <w:rPr>
          <w:sz w:val="24"/>
          <w:szCs w:val="24"/>
        </w:rPr>
        <w:t xml:space="preserve"> 3 </w:t>
      </w:r>
      <w:proofErr w:type="gramStart"/>
      <w:r w:rsidRPr="00265511">
        <w:rPr>
          <w:sz w:val="24"/>
          <w:szCs w:val="24"/>
        </w:rPr>
        <w:t>misdemeanor</w:t>
      </w:r>
      <w:proofErr w:type="gramEnd"/>
      <w:r w:rsidRPr="00265511">
        <w:rPr>
          <w:sz w:val="24"/>
          <w:szCs w:val="24"/>
        </w:rPr>
        <w:t>,</w:t>
      </w:r>
    </w:p>
    <w:p w14:paraId="304690FE" w14:textId="093F43D8" w:rsidR="00265511" w:rsidRPr="00265511" w:rsidRDefault="00265511" w:rsidP="009F0016">
      <w:pPr>
        <w:pStyle w:val="BodyText"/>
        <w:rPr>
          <w:sz w:val="24"/>
          <w:szCs w:val="24"/>
          <w:u w:val="single"/>
        </w:rPr>
      </w:pPr>
      <w:r w:rsidRPr="00265511">
        <w:rPr>
          <w:sz w:val="24"/>
          <w:szCs w:val="24"/>
        </w:rPr>
        <w:tab/>
      </w:r>
      <w:r w:rsidRPr="00265511">
        <w:rPr>
          <w:sz w:val="24"/>
          <w:szCs w:val="24"/>
        </w:rPr>
        <w:sym w:font="Wingdings" w:char="F06F"/>
      </w:r>
      <w:r w:rsidRPr="00265511">
        <w:rPr>
          <w:sz w:val="24"/>
          <w:szCs w:val="24"/>
        </w:rPr>
        <w:t xml:space="preserve"> petty offense, a violation of A.R.S. § or ordinance number </w:t>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r w:rsidRPr="00265511">
        <w:rPr>
          <w:sz w:val="24"/>
          <w:szCs w:val="24"/>
          <w:u w:val="single"/>
        </w:rPr>
        <w:t xml:space="preserve"> </w:t>
      </w:r>
      <w:r w:rsidRPr="00265511">
        <w:rPr>
          <w:sz w:val="24"/>
          <w:szCs w:val="24"/>
          <w:u w:val="single"/>
        </w:rPr>
        <w:br/>
      </w:r>
      <w:r w:rsidRPr="00265511">
        <w:rPr>
          <w:sz w:val="24"/>
          <w:szCs w:val="24"/>
        </w:rPr>
        <w:t xml:space="preserve">SENTENCE: The defendant is sentenced as follows: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t xml:space="preserve">         </w:t>
      </w:r>
      <w:proofErr w:type="gramStart"/>
      <w:r w:rsidRPr="00265511">
        <w:rPr>
          <w:sz w:val="24"/>
          <w:szCs w:val="24"/>
          <w:u w:val="single"/>
        </w:rPr>
        <w:t xml:space="preserve">  .</w:t>
      </w:r>
      <w:proofErr w:type="gramEnd"/>
    </w:p>
    <w:p w14:paraId="1E353552" w14:textId="77777777" w:rsidR="00265511" w:rsidRPr="00265511" w:rsidRDefault="00265511" w:rsidP="009F0016">
      <w:pPr>
        <w:pStyle w:val="BodyText"/>
        <w:rPr>
          <w:sz w:val="24"/>
          <w:szCs w:val="24"/>
        </w:rPr>
      </w:pPr>
    </w:p>
    <w:p w14:paraId="7A4B447B" w14:textId="77777777" w:rsidR="00265511" w:rsidRPr="00265511" w:rsidRDefault="00265511" w:rsidP="009F0016">
      <w:pPr>
        <w:pStyle w:val="BodyText"/>
        <w:rPr>
          <w:sz w:val="24"/>
          <w:szCs w:val="24"/>
        </w:rPr>
      </w:pPr>
      <w:r w:rsidRPr="00265511">
        <w:rPr>
          <w:sz w:val="24"/>
          <w:szCs w:val="24"/>
        </w:rPr>
        <w:t xml:space="preserve">Date: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348F1DA4" w14:textId="77777777" w:rsidR="00265511" w:rsidRPr="00265511" w:rsidRDefault="00265511" w:rsidP="009F0016">
      <w:pPr>
        <w:pStyle w:val="BodyText"/>
        <w:rPr>
          <w:sz w:val="24"/>
          <w:szCs w:val="24"/>
        </w:rPr>
      </w:pPr>
    </w:p>
    <w:p w14:paraId="7170F943" w14:textId="72148842" w:rsidR="00265511" w:rsidRPr="00265511" w:rsidRDefault="00265511" w:rsidP="009F0016">
      <w:pPr>
        <w:pStyle w:val="BodyText"/>
        <w:rPr>
          <w:sz w:val="24"/>
          <w:szCs w:val="24"/>
        </w:rPr>
      </w:pPr>
      <w:r w:rsidRPr="00265511">
        <w:rPr>
          <w:sz w:val="24"/>
          <w:szCs w:val="24"/>
        </w:rPr>
        <w:t xml:space="preserve">Judge’s signature: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p>
    <w:p w14:paraId="161773A2" w14:textId="77777777" w:rsidR="00265511" w:rsidRPr="00265511" w:rsidRDefault="00265511" w:rsidP="009F0016">
      <w:pPr>
        <w:pStyle w:val="BodyText"/>
        <w:rPr>
          <w:sz w:val="24"/>
          <w:szCs w:val="24"/>
        </w:rPr>
      </w:pPr>
    </w:p>
    <w:p w14:paraId="1CBBBDBC" w14:textId="2A96B117" w:rsidR="00265511" w:rsidRPr="00265511" w:rsidRDefault="00265511" w:rsidP="009F0016">
      <w:pPr>
        <w:pStyle w:val="BodyText"/>
        <w:rPr>
          <w:sz w:val="24"/>
          <w:szCs w:val="24"/>
        </w:rPr>
      </w:pPr>
      <w:r w:rsidRPr="00265511">
        <w:rPr>
          <w:sz w:val="24"/>
          <w:szCs w:val="24"/>
        </w:rPr>
        <w:t xml:space="preserve">I certify that a copy of this document was mailed to the defendant at the address shown above on this date: </w:t>
      </w:r>
      <w:r w:rsidRPr="00265511">
        <w:rPr>
          <w:sz w:val="24"/>
          <w:szCs w:val="24"/>
          <w:u w:val="single"/>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 xml:space="preserve"> by (clerk’s name or initials): </w:t>
      </w:r>
      <w:r w:rsidRPr="00265511">
        <w:rPr>
          <w:sz w:val="24"/>
          <w:szCs w:val="24"/>
          <w:u w:val="single"/>
        </w:rPr>
        <w:t xml:space="preserve"> </w:t>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u w:val="single"/>
        </w:rPr>
        <w:tab/>
      </w:r>
      <w:r w:rsidRPr="00265511">
        <w:rPr>
          <w:sz w:val="24"/>
          <w:szCs w:val="24"/>
        </w:rPr>
        <w:t>.</w:t>
      </w:r>
    </w:p>
    <w:p w14:paraId="696A8B65" w14:textId="77777777" w:rsidR="00265511" w:rsidRPr="00265511" w:rsidRDefault="00265511" w:rsidP="009F0016">
      <w:pPr>
        <w:pStyle w:val="BodyText"/>
        <w:rPr>
          <w:sz w:val="24"/>
          <w:szCs w:val="24"/>
        </w:rPr>
      </w:pPr>
    </w:p>
    <w:p w14:paraId="37728113" w14:textId="77777777" w:rsidR="00265511" w:rsidRPr="00265511" w:rsidRDefault="00265511" w:rsidP="009F0016">
      <w:pPr>
        <w:pStyle w:val="BodyText"/>
        <w:spacing w:before="6"/>
        <w:rPr>
          <w:sz w:val="24"/>
          <w:szCs w:val="24"/>
        </w:rPr>
      </w:pPr>
    </w:p>
    <w:p w14:paraId="271B921B" w14:textId="77777777" w:rsidR="00D45C17" w:rsidRDefault="00D45C17" w:rsidP="00802803">
      <w:pPr>
        <w:rPr>
          <w:rFonts w:ascii="Times New Roman" w:eastAsia="Times New Roman" w:hAnsi="Times New Roman"/>
          <w:b/>
          <w:bCs/>
          <w:color w:val="000000"/>
          <w:sz w:val="28"/>
          <w:szCs w:val="28"/>
        </w:rPr>
      </w:pPr>
    </w:p>
    <w:p w14:paraId="7B9AFAFB" w14:textId="77777777" w:rsidR="006C6122" w:rsidRDefault="006C6122" w:rsidP="00802803">
      <w:pPr>
        <w:rPr>
          <w:rFonts w:ascii="Times New Roman" w:eastAsia="Times New Roman" w:hAnsi="Times New Roman"/>
          <w:b/>
          <w:bCs/>
          <w:color w:val="000000"/>
          <w:sz w:val="28"/>
          <w:szCs w:val="28"/>
        </w:rPr>
      </w:pPr>
    </w:p>
    <w:p w14:paraId="1C4895C1" w14:textId="77777777" w:rsidR="006C6122" w:rsidRDefault="006C6122" w:rsidP="00802803">
      <w:pPr>
        <w:rPr>
          <w:rFonts w:ascii="Times New Roman" w:eastAsia="Times New Roman" w:hAnsi="Times New Roman"/>
          <w:b/>
          <w:bCs/>
          <w:color w:val="000000"/>
          <w:sz w:val="28"/>
          <w:szCs w:val="28"/>
        </w:rPr>
      </w:pPr>
    </w:p>
    <w:p w14:paraId="20E2241A" w14:textId="77777777" w:rsidR="006C6122" w:rsidRDefault="006C6122" w:rsidP="00802803">
      <w:pPr>
        <w:rPr>
          <w:rFonts w:ascii="Times New Roman" w:eastAsia="Times New Roman" w:hAnsi="Times New Roman"/>
          <w:b/>
          <w:bCs/>
          <w:color w:val="000000"/>
          <w:sz w:val="28"/>
          <w:szCs w:val="28"/>
        </w:rPr>
      </w:pPr>
    </w:p>
    <w:p w14:paraId="0B596F59" w14:textId="77777777" w:rsidR="006C6122" w:rsidRDefault="006C6122" w:rsidP="00802803">
      <w:pPr>
        <w:rPr>
          <w:rFonts w:ascii="Times New Roman" w:eastAsia="Times New Roman" w:hAnsi="Times New Roman"/>
          <w:b/>
          <w:bCs/>
          <w:color w:val="000000"/>
          <w:sz w:val="28"/>
          <w:szCs w:val="28"/>
        </w:rPr>
      </w:pPr>
    </w:p>
    <w:p w14:paraId="1047F837" w14:textId="77777777" w:rsidR="006C6122" w:rsidRDefault="006C6122" w:rsidP="00802803">
      <w:pPr>
        <w:rPr>
          <w:rFonts w:ascii="Times New Roman" w:eastAsia="Times New Roman" w:hAnsi="Times New Roman"/>
          <w:b/>
          <w:bCs/>
          <w:color w:val="000000"/>
          <w:sz w:val="28"/>
          <w:szCs w:val="28"/>
        </w:rPr>
      </w:pPr>
    </w:p>
    <w:p w14:paraId="7E731DAF" w14:textId="77777777" w:rsidR="006C6122" w:rsidRDefault="006C6122" w:rsidP="00802803">
      <w:pPr>
        <w:rPr>
          <w:rFonts w:ascii="Times New Roman" w:eastAsia="Times New Roman" w:hAnsi="Times New Roman"/>
          <w:b/>
          <w:bCs/>
          <w:color w:val="000000"/>
          <w:sz w:val="28"/>
          <w:szCs w:val="28"/>
        </w:rPr>
      </w:pPr>
    </w:p>
    <w:p w14:paraId="33984355" w14:textId="77777777" w:rsidR="006C6122" w:rsidRDefault="006C6122" w:rsidP="00802803">
      <w:pPr>
        <w:rPr>
          <w:rFonts w:ascii="Times New Roman" w:eastAsia="Times New Roman" w:hAnsi="Times New Roman"/>
          <w:b/>
          <w:bCs/>
          <w:color w:val="000000"/>
          <w:sz w:val="28"/>
          <w:szCs w:val="28"/>
        </w:rPr>
      </w:pPr>
    </w:p>
    <w:p w14:paraId="29FA8F29" w14:textId="77777777" w:rsidR="006C6122" w:rsidRDefault="006C6122" w:rsidP="00802803">
      <w:pPr>
        <w:rPr>
          <w:rFonts w:ascii="Times New Roman" w:eastAsia="Times New Roman" w:hAnsi="Times New Roman"/>
          <w:b/>
          <w:bCs/>
          <w:color w:val="000000"/>
          <w:sz w:val="28"/>
          <w:szCs w:val="28"/>
        </w:rPr>
      </w:pPr>
    </w:p>
    <w:p w14:paraId="65724692" w14:textId="77777777" w:rsidR="006C6122" w:rsidRDefault="006C6122" w:rsidP="00802803">
      <w:pPr>
        <w:rPr>
          <w:rFonts w:ascii="Times New Roman" w:eastAsia="Times New Roman" w:hAnsi="Times New Roman"/>
          <w:b/>
          <w:bCs/>
          <w:color w:val="000000"/>
          <w:sz w:val="28"/>
          <w:szCs w:val="28"/>
        </w:rPr>
      </w:pPr>
    </w:p>
    <w:p w14:paraId="5EBD7B2A" w14:textId="77777777" w:rsidR="006C6122" w:rsidRDefault="006C6122" w:rsidP="00802803">
      <w:pPr>
        <w:rPr>
          <w:rFonts w:ascii="Times New Roman" w:eastAsia="Times New Roman" w:hAnsi="Times New Roman"/>
          <w:b/>
          <w:bCs/>
          <w:color w:val="000000"/>
          <w:sz w:val="28"/>
          <w:szCs w:val="28"/>
        </w:rPr>
      </w:pPr>
    </w:p>
    <w:p w14:paraId="570E729C" w14:textId="77777777" w:rsidR="006C6122" w:rsidRDefault="006C6122" w:rsidP="00802803">
      <w:pPr>
        <w:rPr>
          <w:rFonts w:ascii="Times New Roman" w:eastAsia="Times New Roman" w:hAnsi="Times New Roman"/>
          <w:b/>
          <w:bCs/>
          <w:color w:val="000000"/>
          <w:sz w:val="28"/>
          <w:szCs w:val="28"/>
        </w:rPr>
      </w:pPr>
    </w:p>
    <w:p w14:paraId="3EBCFEA6" w14:textId="77777777" w:rsidR="00E54A3F" w:rsidRDefault="00E54A3F" w:rsidP="00802803">
      <w:pPr>
        <w:rPr>
          <w:rFonts w:ascii="Times New Roman" w:eastAsia="Times New Roman" w:hAnsi="Times New Roman"/>
          <w:b/>
          <w:bCs/>
          <w:color w:val="000000"/>
          <w:sz w:val="28"/>
          <w:szCs w:val="28"/>
        </w:rPr>
      </w:pPr>
    </w:p>
    <w:p w14:paraId="5AF67803" w14:textId="77777777" w:rsidR="00E54A3F" w:rsidRDefault="00E54A3F" w:rsidP="00802803">
      <w:pPr>
        <w:rPr>
          <w:rFonts w:ascii="Times New Roman" w:eastAsia="Times New Roman" w:hAnsi="Times New Roman"/>
          <w:b/>
          <w:bCs/>
          <w:color w:val="000000"/>
          <w:sz w:val="28"/>
          <w:szCs w:val="28"/>
        </w:rPr>
      </w:pPr>
    </w:p>
    <w:p w14:paraId="6E049D9E" w14:textId="77777777" w:rsidR="006C6122" w:rsidRPr="00265511" w:rsidRDefault="006C6122" w:rsidP="00802803">
      <w:pPr>
        <w:rPr>
          <w:rFonts w:ascii="Times New Roman" w:eastAsia="Times New Roman" w:hAnsi="Times New Roman"/>
          <w:b/>
          <w:bCs/>
          <w:color w:val="000000"/>
          <w:sz w:val="28"/>
          <w:szCs w:val="28"/>
        </w:rPr>
      </w:pPr>
    </w:p>
    <w:p w14:paraId="5EA8ADEA" w14:textId="77777777" w:rsidR="00735A2C" w:rsidRDefault="00735A2C" w:rsidP="00D14918">
      <w:pPr>
        <w:jc w:val="center"/>
        <w:rPr>
          <w:rFonts w:ascii="Times New Roman" w:eastAsia="Times New Roman" w:hAnsi="Times New Roman"/>
          <w:b/>
          <w:bCs/>
          <w:color w:val="000000"/>
          <w:sz w:val="28"/>
          <w:szCs w:val="28"/>
        </w:rPr>
      </w:pPr>
    </w:p>
    <w:p w14:paraId="1BFEE7EA" w14:textId="0C432D27" w:rsidR="00885E0D" w:rsidRDefault="00885E0D" w:rsidP="00083FBA">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 xml:space="preserve">Arizona Rules of </w:t>
      </w:r>
      <w:r w:rsidR="00FE0BCB">
        <w:rPr>
          <w:rFonts w:ascii="Times New Roman" w:eastAsia="Times New Roman" w:hAnsi="Times New Roman"/>
          <w:b/>
          <w:bCs/>
          <w:color w:val="000000"/>
          <w:sz w:val="28"/>
          <w:szCs w:val="28"/>
        </w:rPr>
        <w:t>Family Law</w:t>
      </w:r>
      <w:r>
        <w:rPr>
          <w:rFonts w:ascii="Times New Roman" w:eastAsia="Times New Roman" w:hAnsi="Times New Roman"/>
          <w:b/>
          <w:bCs/>
          <w:color w:val="000000"/>
          <w:sz w:val="28"/>
          <w:szCs w:val="28"/>
        </w:rPr>
        <w:t xml:space="preserve"> </w:t>
      </w:r>
      <w:r w:rsidRPr="00273DC2">
        <w:rPr>
          <w:rFonts w:ascii="Times New Roman" w:eastAsia="Times New Roman" w:hAnsi="Times New Roman"/>
          <w:b/>
          <w:bCs/>
          <w:color w:val="000000"/>
          <w:sz w:val="28"/>
          <w:szCs w:val="28"/>
        </w:rPr>
        <w:t>Procedure</w:t>
      </w:r>
    </w:p>
    <w:p w14:paraId="7EAEF1C6" w14:textId="77777777" w:rsidR="00083FBA" w:rsidRDefault="00083FBA" w:rsidP="00735A2C">
      <w:pPr>
        <w:jc w:val="both"/>
        <w:rPr>
          <w:rFonts w:ascii="Times New Roman" w:eastAsia="Times New Roman" w:hAnsi="Times New Roman"/>
          <w:b/>
          <w:bCs/>
          <w:color w:val="000000"/>
          <w:sz w:val="28"/>
          <w:szCs w:val="28"/>
        </w:rPr>
      </w:pPr>
    </w:p>
    <w:p w14:paraId="25377C41" w14:textId="0827ECAA" w:rsidR="00FE0BCB" w:rsidRDefault="00FE0BCB" w:rsidP="00735A2C">
      <w:pPr>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 97. Family Law Forms</w:t>
      </w:r>
    </w:p>
    <w:tbl>
      <w:tblPr>
        <w:tblW w:w="10080" w:type="dxa"/>
        <w:tblCellMar>
          <w:left w:w="0" w:type="dxa"/>
          <w:right w:w="0" w:type="dxa"/>
        </w:tblCellMar>
        <w:tblLook w:val="04A0" w:firstRow="1" w:lastRow="0" w:firstColumn="1" w:lastColumn="0" w:noHBand="0" w:noVBand="1"/>
      </w:tblPr>
      <w:tblGrid>
        <w:gridCol w:w="5013"/>
        <w:gridCol w:w="553"/>
        <w:gridCol w:w="4514"/>
      </w:tblGrid>
      <w:tr w:rsidR="00186FDB" w:rsidRPr="00186FDB" w14:paraId="4F42B572" w14:textId="77777777" w:rsidTr="00A36061">
        <w:tc>
          <w:tcPr>
            <w:tcW w:w="5013" w:type="dxa"/>
            <w:tcBorders>
              <w:top w:val="nil"/>
              <w:left w:val="nil"/>
              <w:bottom w:val="nil"/>
              <w:right w:val="nil"/>
            </w:tcBorders>
            <w:hideMark/>
          </w:tcPr>
          <w:p w14:paraId="325E1CD1" w14:textId="77777777" w:rsidR="00186FDB" w:rsidRPr="00186FDB" w:rsidRDefault="00186FDB" w:rsidP="00A36061">
            <w:pPr>
              <w:rPr>
                <w:rFonts w:ascii="Times New Roman" w:eastAsia="Times New Roman" w:hAnsi="Times New Roman"/>
                <w:sz w:val="26"/>
                <w:szCs w:val="26"/>
              </w:rPr>
            </w:pPr>
          </w:p>
        </w:tc>
        <w:tc>
          <w:tcPr>
            <w:tcW w:w="553" w:type="dxa"/>
            <w:tcBorders>
              <w:top w:val="nil"/>
              <w:left w:val="nil"/>
              <w:bottom w:val="nil"/>
              <w:right w:val="nil"/>
            </w:tcBorders>
            <w:hideMark/>
          </w:tcPr>
          <w:p w14:paraId="5F844A47" w14:textId="77777777" w:rsidR="00186FDB" w:rsidRPr="00186FDB" w:rsidRDefault="00186FDB" w:rsidP="00186FDB">
            <w:pPr>
              <w:rPr>
                <w:rFonts w:ascii="Times New Roman" w:eastAsia="Times New Roman" w:hAnsi="Times New Roman"/>
                <w:sz w:val="20"/>
                <w:szCs w:val="20"/>
              </w:rPr>
            </w:pPr>
          </w:p>
        </w:tc>
        <w:tc>
          <w:tcPr>
            <w:tcW w:w="4514" w:type="dxa"/>
            <w:tcBorders>
              <w:top w:val="nil"/>
              <w:left w:val="nil"/>
              <w:bottom w:val="nil"/>
              <w:right w:val="nil"/>
            </w:tcBorders>
            <w:hideMark/>
          </w:tcPr>
          <w:p w14:paraId="71226327" w14:textId="77777777" w:rsidR="00186FDB" w:rsidRPr="00186FDB" w:rsidRDefault="00186FDB" w:rsidP="00186FDB">
            <w:pPr>
              <w:rPr>
                <w:rFonts w:ascii="Times New Roman" w:eastAsia="Times New Roman" w:hAnsi="Times New Roman"/>
                <w:sz w:val="20"/>
                <w:szCs w:val="20"/>
              </w:rPr>
            </w:pPr>
          </w:p>
        </w:tc>
      </w:tr>
    </w:tbl>
    <w:p w14:paraId="52567BAE" w14:textId="77777777" w:rsidR="00A36061" w:rsidRDefault="00A36061" w:rsidP="00735A2C">
      <w:pPr>
        <w:jc w:val="both"/>
        <w:rPr>
          <w:rFonts w:ascii="Times New Roman" w:eastAsia="Times New Roman" w:hAnsi="Times New Roman"/>
          <w:b/>
          <w:bCs/>
          <w:color w:val="000000"/>
          <w:sz w:val="28"/>
          <w:szCs w:val="28"/>
        </w:rPr>
      </w:pPr>
    </w:p>
    <w:p w14:paraId="78442B8C" w14:textId="5645E45C" w:rsidR="009D7FC1" w:rsidRDefault="009D7FC1" w:rsidP="00735A2C">
      <w:pPr>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Form 8. Consent Decree of Dissolution of Marriage (Divorce) With Children </w:t>
      </w:r>
    </w:p>
    <w:p w14:paraId="19A9FDEB" w14:textId="77777777" w:rsidR="00885E0D" w:rsidRDefault="00885E0D" w:rsidP="00735A2C">
      <w:pPr>
        <w:jc w:val="both"/>
        <w:rPr>
          <w:rFonts w:ascii="Times New Roman" w:eastAsia="Times New Roman" w:hAnsi="Times New Roman"/>
          <w:b/>
          <w:bCs/>
          <w:color w:val="000000"/>
          <w:sz w:val="28"/>
          <w:szCs w:val="28"/>
        </w:rPr>
      </w:pPr>
    </w:p>
    <w:tbl>
      <w:tblPr>
        <w:tblW w:w="0" w:type="auto"/>
        <w:tblInd w:w="30" w:type="dxa"/>
        <w:tblLayout w:type="fixed"/>
        <w:tblCellMar>
          <w:left w:w="10" w:type="dxa"/>
          <w:right w:w="10" w:type="dxa"/>
        </w:tblCellMar>
        <w:tblLook w:val="0000" w:firstRow="0" w:lastRow="0" w:firstColumn="0" w:lastColumn="0" w:noHBand="0" w:noVBand="0"/>
      </w:tblPr>
      <w:tblGrid>
        <w:gridCol w:w="3345"/>
        <w:gridCol w:w="5130"/>
        <w:gridCol w:w="1575"/>
      </w:tblGrid>
      <w:tr w:rsidR="00B8721B" w14:paraId="1E3BCC78" w14:textId="77777777" w:rsidTr="0063033A">
        <w:tc>
          <w:tcPr>
            <w:tcW w:w="3345" w:type="dxa"/>
            <w:tcMar>
              <w:left w:w="30" w:type="dxa"/>
              <w:right w:w="30" w:type="dxa"/>
            </w:tcMar>
          </w:tcPr>
          <w:p w14:paraId="71D51A78" w14:textId="77777777" w:rsidR="00B8721B" w:rsidRDefault="00B8721B" w:rsidP="00B8721B">
            <w:bookmarkStart w:id="4" w:name="co_anchor_I667A8040E71011ECA183F433084D"/>
            <w:bookmarkStart w:id="5" w:name="co_anchor_I8CA1A9906DEB11DDB3128FB7D85B"/>
            <w:r>
              <w:rPr>
                <w:rFonts w:ascii="Times New Roman" w:hAnsi="Times New Roman"/>
                <w:color w:val="000000"/>
                <w:sz w:val="20"/>
              </w:rPr>
              <w:t>Name:</w:t>
            </w:r>
          </w:p>
          <w:p w14:paraId="176562B6" w14:textId="77777777" w:rsidR="00B8721B" w:rsidRDefault="00B8721B" w:rsidP="00B8721B">
            <w:r>
              <w:rPr>
                <w:rFonts w:ascii="Times New Roman" w:hAnsi="Times New Roman"/>
                <w:color w:val="000000"/>
                <w:sz w:val="20"/>
              </w:rPr>
              <w:t> </w:t>
            </w:r>
          </w:p>
        </w:tc>
        <w:tc>
          <w:tcPr>
            <w:tcW w:w="5130" w:type="dxa"/>
          </w:tcPr>
          <w:p w14:paraId="27889000"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3D090619" w14:textId="77777777" w:rsidR="00B8721B" w:rsidRDefault="00B8721B" w:rsidP="00B8721B">
            <w:pPr>
              <w:rPr>
                <w:rFonts w:ascii="Times New Roman" w:hAnsi="Times New Roman"/>
                <w:color w:val="000000"/>
                <w:sz w:val="20"/>
              </w:rPr>
            </w:pPr>
          </w:p>
        </w:tc>
      </w:tr>
      <w:bookmarkEnd w:id="4"/>
      <w:bookmarkEnd w:id="5"/>
      <w:tr w:rsidR="00B8721B" w14:paraId="3D062E75" w14:textId="77777777" w:rsidTr="0063033A">
        <w:tc>
          <w:tcPr>
            <w:tcW w:w="3345" w:type="dxa"/>
            <w:tcMar>
              <w:left w:w="30" w:type="dxa"/>
              <w:right w:w="30" w:type="dxa"/>
            </w:tcMar>
          </w:tcPr>
          <w:p w14:paraId="771FD3D5" w14:textId="77777777" w:rsidR="00B8721B" w:rsidRDefault="00B8721B" w:rsidP="00B8721B">
            <w:r>
              <w:rPr>
                <w:rFonts w:ascii="Times New Roman" w:hAnsi="Times New Roman"/>
                <w:color w:val="000000"/>
                <w:sz w:val="20"/>
              </w:rPr>
              <w:t>Mailing Address:</w:t>
            </w:r>
          </w:p>
          <w:p w14:paraId="1B0E9415" w14:textId="77777777" w:rsidR="00B8721B" w:rsidRDefault="00B8721B" w:rsidP="00B8721B">
            <w:r>
              <w:rPr>
                <w:rFonts w:ascii="Times New Roman" w:hAnsi="Times New Roman"/>
                <w:color w:val="000000"/>
                <w:sz w:val="20"/>
              </w:rPr>
              <w:t> </w:t>
            </w:r>
          </w:p>
        </w:tc>
        <w:tc>
          <w:tcPr>
            <w:tcW w:w="5130" w:type="dxa"/>
          </w:tcPr>
          <w:p w14:paraId="1953AD4B"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3A2BCA8C" w14:textId="77777777" w:rsidR="00B8721B" w:rsidRDefault="00B8721B" w:rsidP="00B8721B">
            <w:pPr>
              <w:rPr>
                <w:rFonts w:ascii="Times New Roman" w:hAnsi="Times New Roman"/>
                <w:color w:val="000000"/>
                <w:sz w:val="20"/>
              </w:rPr>
            </w:pPr>
          </w:p>
        </w:tc>
      </w:tr>
      <w:tr w:rsidR="00B8721B" w14:paraId="71014D15" w14:textId="77777777" w:rsidTr="0063033A">
        <w:tc>
          <w:tcPr>
            <w:tcW w:w="3345" w:type="dxa"/>
            <w:tcMar>
              <w:left w:w="30" w:type="dxa"/>
              <w:right w:w="30" w:type="dxa"/>
            </w:tcMar>
          </w:tcPr>
          <w:p w14:paraId="313110ED" w14:textId="77777777" w:rsidR="00B8721B" w:rsidRDefault="00B8721B" w:rsidP="00B8721B">
            <w:r>
              <w:rPr>
                <w:rFonts w:ascii="Times New Roman" w:hAnsi="Times New Roman"/>
                <w:color w:val="000000"/>
                <w:sz w:val="20"/>
              </w:rPr>
              <w:t>City, State, Zip Code:</w:t>
            </w:r>
          </w:p>
          <w:p w14:paraId="42632672" w14:textId="77777777" w:rsidR="00B8721B" w:rsidRDefault="00B8721B" w:rsidP="00B8721B">
            <w:r>
              <w:rPr>
                <w:rFonts w:ascii="Times New Roman" w:hAnsi="Times New Roman"/>
                <w:color w:val="000000"/>
                <w:sz w:val="20"/>
              </w:rPr>
              <w:t> </w:t>
            </w:r>
          </w:p>
        </w:tc>
        <w:tc>
          <w:tcPr>
            <w:tcW w:w="5130" w:type="dxa"/>
          </w:tcPr>
          <w:p w14:paraId="70C6AECA"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112C7140" w14:textId="77777777" w:rsidR="00B8721B" w:rsidRDefault="00B8721B" w:rsidP="00B8721B">
            <w:pPr>
              <w:rPr>
                <w:rFonts w:ascii="Times New Roman" w:hAnsi="Times New Roman"/>
                <w:color w:val="000000"/>
                <w:sz w:val="20"/>
              </w:rPr>
            </w:pPr>
          </w:p>
        </w:tc>
      </w:tr>
      <w:tr w:rsidR="00B8721B" w14:paraId="29BF673A" w14:textId="77777777" w:rsidTr="0063033A">
        <w:tc>
          <w:tcPr>
            <w:tcW w:w="3345" w:type="dxa"/>
            <w:tcMar>
              <w:left w:w="30" w:type="dxa"/>
              <w:right w:w="30" w:type="dxa"/>
            </w:tcMar>
          </w:tcPr>
          <w:p w14:paraId="59F71E9B" w14:textId="77777777" w:rsidR="00B8721B" w:rsidRDefault="00B8721B" w:rsidP="00B8721B">
            <w:r>
              <w:rPr>
                <w:rFonts w:ascii="Times New Roman" w:hAnsi="Times New Roman"/>
                <w:color w:val="000000"/>
                <w:sz w:val="20"/>
              </w:rPr>
              <w:t>Daytime Phone Number:</w:t>
            </w:r>
          </w:p>
          <w:p w14:paraId="785E0370" w14:textId="77777777" w:rsidR="00B8721B" w:rsidRDefault="00B8721B" w:rsidP="00B8721B">
            <w:r>
              <w:rPr>
                <w:rFonts w:ascii="Times New Roman" w:hAnsi="Times New Roman"/>
                <w:color w:val="000000"/>
                <w:sz w:val="20"/>
              </w:rPr>
              <w:t> </w:t>
            </w:r>
          </w:p>
        </w:tc>
        <w:tc>
          <w:tcPr>
            <w:tcW w:w="5130" w:type="dxa"/>
          </w:tcPr>
          <w:p w14:paraId="49B6C571"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03C14D4E" w14:textId="77777777" w:rsidR="00B8721B" w:rsidRDefault="00B8721B" w:rsidP="00B8721B">
            <w:pPr>
              <w:rPr>
                <w:rFonts w:ascii="Times New Roman" w:hAnsi="Times New Roman"/>
                <w:color w:val="000000"/>
                <w:sz w:val="20"/>
              </w:rPr>
            </w:pPr>
          </w:p>
        </w:tc>
      </w:tr>
      <w:tr w:rsidR="00B8721B" w14:paraId="4093F590" w14:textId="77777777" w:rsidTr="0063033A">
        <w:tc>
          <w:tcPr>
            <w:tcW w:w="3345" w:type="dxa"/>
            <w:tcMar>
              <w:left w:w="30" w:type="dxa"/>
              <w:right w:w="30" w:type="dxa"/>
            </w:tcMar>
          </w:tcPr>
          <w:p w14:paraId="2EE7F742" w14:textId="77777777" w:rsidR="00B8721B" w:rsidRDefault="00B8721B" w:rsidP="00B8721B">
            <w:r>
              <w:rPr>
                <w:rFonts w:ascii="Times New Roman" w:hAnsi="Times New Roman"/>
                <w:color w:val="000000"/>
                <w:sz w:val="20"/>
              </w:rPr>
              <w:t>Evening Phone Number:</w:t>
            </w:r>
          </w:p>
          <w:p w14:paraId="14057AFE" w14:textId="77777777" w:rsidR="00B8721B" w:rsidRDefault="00B8721B" w:rsidP="00B8721B">
            <w:r>
              <w:rPr>
                <w:rFonts w:ascii="Times New Roman" w:hAnsi="Times New Roman"/>
                <w:color w:val="000000"/>
                <w:sz w:val="20"/>
              </w:rPr>
              <w:t> </w:t>
            </w:r>
          </w:p>
        </w:tc>
        <w:tc>
          <w:tcPr>
            <w:tcW w:w="5130" w:type="dxa"/>
          </w:tcPr>
          <w:p w14:paraId="314C17D9"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4F3BB4CD" w14:textId="77777777" w:rsidR="00B8721B" w:rsidRDefault="00B8721B" w:rsidP="00B8721B">
            <w:pPr>
              <w:rPr>
                <w:rFonts w:ascii="Times New Roman" w:hAnsi="Times New Roman"/>
                <w:color w:val="000000"/>
                <w:sz w:val="20"/>
              </w:rPr>
            </w:pPr>
          </w:p>
        </w:tc>
      </w:tr>
      <w:tr w:rsidR="00B8721B" w14:paraId="1B279484" w14:textId="77777777" w:rsidTr="0063033A">
        <w:tc>
          <w:tcPr>
            <w:tcW w:w="3345" w:type="dxa"/>
            <w:tcMar>
              <w:left w:w="30" w:type="dxa"/>
              <w:right w:w="30" w:type="dxa"/>
            </w:tcMar>
          </w:tcPr>
          <w:p w14:paraId="07406E08" w14:textId="77777777" w:rsidR="00B8721B" w:rsidRDefault="00B8721B" w:rsidP="00B8721B">
            <w:r>
              <w:rPr>
                <w:rFonts w:ascii="Times New Roman" w:hAnsi="Times New Roman"/>
                <w:color w:val="000000"/>
                <w:sz w:val="20"/>
              </w:rPr>
              <w:t>Representing:</w:t>
            </w:r>
          </w:p>
          <w:p w14:paraId="4DC9DEC7" w14:textId="77777777" w:rsidR="00B8721B" w:rsidRDefault="00B8721B" w:rsidP="00B8721B">
            <w:r>
              <w:rPr>
                <w:rFonts w:ascii="Times New Roman" w:hAnsi="Times New Roman"/>
                <w:color w:val="000000"/>
                <w:sz w:val="20"/>
              </w:rPr>
              <w:t> </w:t>
            </w:r>
          </w:p>
        </w:tc>
        <w:tc>
          <w:tcPr>
            <w:tcW w:w="5130" w:type="dxa"/>
            <w:tcMar>
              <w:left w:w="30" w:type="dxa"/>
              <w:right w:w="30" w:type="dxa"/>
            </w:tcMar>
          </w:tcPr>
          <w:p w14:paraId="54746922" w14:textId="77777777" w:rsidR="00B8721B" w:rsidRDefault="00B8721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Self [ ] Petitioner [ ] Respondent</w:t>
            </w:r>
          </w:p>
          <w:p w14:paraId="10F22C53" w14:textId="77777777" w:rsidR="00B8721B" w:rsidRDefault="00B8721B" w:rsidP="00B8721B">
            <w:r>
              <w:rPr>
                <w:rFonts w:ascii="Times New Roman" w:hAnsi="Times New Roman"/>
                <w:color w:val="000000"/>
                <w:sz w:val="20"/>
              </w:rPr>
              <w:t> </w:t>
            </w:r>
          </w:p>
        </w:tc>
        <w:tc>
          <w:tcPr>
            <w:tcW w:w="1575" w:type="dxa"/>
            <w:tcMar>
              <w:left w:w="30" w:type="dxa"/>
              <w:right w:w="30" w:type="dxa"/>
            </w:tcMar>
          </w:tcPr>
          <w:p w14:paraId="359B2001" w14:textId="77777777" w:rsidR="00B8721B" w:rsidRDefault="00B8721B" w:rsidP="00B8721B">
            <w:pPr>
              <w:rPr>
                <w:rFonts w:ascii="Times New Roman" w:hAnsi="Times New Roman"/>
                <w:color w:val="000000"/>
                <w:sz w:val="20"/>
              </w:rPr>
            </w:pPr>
          </w:p>
        </w:tc>
      </w:tr>
      <w:tr w:rsidR="00B8721B" w14:paraId="13B8AFBE" w14:textId="77777777" w:rsidTr="0063033A">
        <w:tc>
          <w:tcPr>
            <w:tcW w:w="3345" w:type="dxa"/>
            <w:tcMar>
              <w:left w:w="30" w:type="dxa"/>
              <w:right w:w="30" w:type="dxa"/>
            </w:tcMar>
          </w:tcPr>
          <w:p w14:paraId="587950BC" w14:textId="77777777" w:rsidR="00B8721B" w:rsidRDefault="00B8721B" w:rsidP="00B8721B">
            <w:r>
              <w:rPr>
                <w:rFonts w:ascii="Times New Roman" w:hAnsi="Times New Roman"/>
                <w:color w:val="000000"/>
                <w:sz w:val="20"/>
              </w:rPr>
              <w:t>State Bar Number:</w:t>
            </w:r>
          </w:p>
          <w:p w14:paraId="411B32C2" w14:textId="77777777" w:rsidR="00B8721B" w:rsidRDefault="00B8721B" w:rsidP="00B8721B">
            <w:r>
              <w:rPr>
                <w:rFonts w:ascii="Times New Roman" w:hAnsi="Times New Roman"/>
                <w:color w:val="000000"/>
                <w:sz w:val="20"/>
              </w:rPr>
              <w:t> </w:t>
            </w:r>
          </w:p>
        </w:tc>
        <w:tc>
          <w:tcPr>
            <w:tcW w:w="5130" w:type="dxa"/>
          </w:tcPr>
          <w:p w14:paraId="4B771CFC" w14:textId="77777777" w:rsidR="00B8721B" w:rsidRDefault="00B8721B" w:rsidP="00B8721B">
            <w:pPr>
              <w:rPr>
                <w:rFonts w:ascii="Times New Roman" w:hAnsi="Times New Roman"/>
                <w:color w:val="000000"/>
                <w:sz w:val="20"/>
              </w:rPr>
            </w:pPr>
          </w:p>
        </w:tc>
        <w:tc>
          <w:tcPr>
            <w:tcW w:w="1575" w:type="dxa"/>
            <w:tcMar>
              <w:left w:w="30" w:type="dxa"/>
              <w:right w:w="30" w:type="dxa"/>
            </w:tcMar>
          </w:tcPr>
          <w:p w14:paraId="339FC797" w14:textId="77777777" w:rsidR="00B8721B" w:rsidRDefault="00B8721B" w:rsidP="00B8721B">
            <w:pPr>
              <w:rPr>
                <w:rFonts w:ascii="Times New Roman" w:hAnsi="Times New Roman"/>
                <w:color w:val="000000"/>
                <w:sz w:val="20"/>
              </w:rPr>
            </w:pPr>
          </w:p>
        </w:tc>
      </w:tr>
      <w:tr w:rsidR="00B8721B" w14:paraId="3AE1D3FA" w14:textId="77777777" w:rsidTr="0063033A">
        <w:tc>
          <w:tcPr>
            <w:tcW w:w="3345" w:type="dxa"/>
            <w:tcMar>
              <w:left w:w="30" w:type="dxa"/>
              <w:right w:w="30" w:type="dxa"/>
            </w:tcMar>
          </w:tcPr>
          <w:p w14:paraId="2F3AD53B" w14:textId="77777777" w:rsidR="00B8721B" w:rsidRDefault="00B8721B" w:rsidP="00B8721B">
            <w:pPr>
              <w:rPr>
                <w:rFonts w:ascii="Times New Roman" w:hAnsi="Times New Roman"/>
                <w:color w:val="000000"/>
                <w:sz w:val="20"/>
              </w:rPr>
            </w:pPr>
          </w:p>
        </w:tc>
        <w:tc>
          <w:tcPr>
            <w:tcW w:w="5130" w:type="dxa"/>
            <w:tcMar>
              <w:left w:w="30" w:type="dxa"/>
              <w:right w:w="30" w:type="dxa"/>
            </w:tcMar>
          </w:tcPr>
          <w:p w14:paraId="7F12FDAA" w14:textId="77777777" w:rsidR="00B8721B" w:rsidRDefault="00B8721B" w:rsidP="00B8721B">
            <w:pPr>
              <w:rPr>
                <w:rFonts w:ascii="Times New Roman" w:hAnsi="Times New Roman"/>
                <w:color w:val="000000"/>
                <w:sz w:val="20"/>
              </w:rPr>
            </w:pPr>
          </w:p>
        </w:tc>
        <w:tc>
          <w:tcPr>
            <w:tcW w:w="1575" w:type="dxa"/>
          </w:tcPr>
          <w:p w14:paraId="169A5CAB" w14:textId="77777777" w:rsidR="00B8721B" w:rsidRDefault="00B8721B" w:rsidP="00B8721B">
            <w:pPr>
              <w:rPr>
                <w:rFonts w:ascii="Times New Roman" w:hAnsi="Times New Roman"/>
                <w:color w:val="000000"/>
                <w:sz w:val="20"/>
              </w:rPr>
            </w:pPr>
          </w:p>
        </w:tc>
      </w:tr>
    </w:tbl>
    <w:p w14:paraId="048DFF15" w14:textId="77777777" w:rsidR="00B8721B" w:rsidRDefault="00B8721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575"/>
        <w:gridCol w:w="5475"/>
        <w:gridCol w:w="15"/>
      </w:tblGrid>
      <w:tr w:rsidR="00B8721B" w14:paraId="293D1DFA" w14:textId="77777777" w:rsidTr="0063033A">
        <w:trPr>
          <w:gridAfter w:val="1"/>
          <w:wAfter w:w="15" w:type="dxa"/>
        </w:trPr>
        <w:tc>
          <w:tcPr>
            <w:tcW w:w="10050" w:type="dxa"/>
            <w:gridSpan w:val="2"/>
            <w:tcMar>
              <w:left w:w="30" w:type="dxa"/>
              <w:right w:w="30" w:type="dxa"/>
            </w:tcMar>
          </w:tcPr>
          <w:p w14:paraId="567F7343" w14:textId="77777777" w:rsidR="00B8721B" w:rsidRDefault="00B8721B" w:rsidP="00B8721B">
            <w:pPr>
              <w:jc w:val="center"/>
            </w:pPr>
            <w:bookmarkStart w:id="6" w:name="co_anchor_I6692C330E71011ECA183F433084D"/>
            <w:r>
              <w:rPr>
                <w:rFonts w:ascii="Times New Roman" w:hAnsi="Times New Roman"/>
                <w:color w:val="000000"/>
                <w:sz w:val="20"/>
              </w:rPr>
              <w:t>ARIZONA SUPERIOR COURT, COUNTY OF __________</w:t>
            </w:r>
          </w:p>
          <w:p w14:paraId="7275B8BD" w14:textId="77777777" w:rsidR="00B8721B" w:rsidRDefault="00B8721B" w:rsidP="00B8721B">
            <w:pPr>
              <w:jc w:val="center"/>
            </w:pPr>
            <w:r>
              <w:rPr>
                <w:rFonts w:ascii="Times New Roman" w:hAnsi="Times New Roman"/>
                <w:color w:val="000000"/>
                <w:sz w:val="20"/>
              </w:rPr>
              <w:t> </w:t>
            </w:r>
          </w:p>
        </w:tc>
      </w:tr>
      <w:bookmarkEnd w:id="6"/>
      <w:tr w:rsidR="00B8721B" w14:paraId="14171813" w14:textId="77777777" w:rsidTr="0063033A">
        <w:trPr>
          <w:gridAfter w:val="1"/>
          <w:wAfter w:w="15" w:type="dxa"/>
        </w:trPr>
        <w:tc>
          <w:tcPr>
            <w:tcW w:w="10050" w:type="dxa"/>
            <w:gridSpan w:val="2"/>
          </w:tcPr>
          <w:p w14:paraId="28B3C847" w14:textId="77777777" w:rsidR="00B8721B" w:rsidRDefault="00B8721B" w:rsidP="00B8721B">
            <w:pPr>
              <w:rPr>
                <w:rFonts w:ascii="Times New Roman" w:hAnsi="Times New Roman"/>
                <w:color w:val="000000"/>
                <w:sz w:val="20"/>
              </w:rPr>
            </w:pPr>
          </w:p>
        </w:tc>
      </w:tr>
      <w:tr w:rsidR="00B8721B" w14:paraId="5CE5F03E" w14:textId="77777777" w:rsidTr="0063033A">
        <w:tc>
          <w:tcPr>
            <w:tcW w:w="4575" w:type="dxa"/>
          </w:tcPr>
          <w:p w14:paraId="550340EE" w14:textId="77777777" w:rsidR="00B8721B" w:rsidRDefault="00B8721B" w:rsidP="00B8721B">
            <w:pPr>
              <w:rPr>
                <w:rFonts w:ascii="Times New Roman" w:hAnsi="Times New Roman"/>
                <w:color w:val="000000"/>
                <w:sz w:val="20"/>
              </w:rPr>
            </w:pPr>
          </w:p>
        </w:tc>
        <w:tc>
          <w:tcPr>
            <w:tcW w:w="5490" w:type="dxa"/>
            <w:gridSpan w:val="2"/>
          </w:tcPr>
          <w:p w14:paraId="78DED4DB" w14:textId="77777777" w:rsidR="00B8721B" w:rsidRDefault="00B8721B" w:rsidP="00B8721B">
            <w:pPr>
              <w:tabs>
                <w:tab w:val="right" w:leader="dot" w:pos="5470"/>
              </w:tabs>
            </w:pPr>
            <w:r>
              <w:rPr>
                <w:rFonts w:ascii="Times New Roman" w:hAnsi="Times New Roman"/>
                <w:color w:val="000000"/>
                <w:sz w:val="20"/>
              </w:rPr>
              <w:t xml:space="preserve">Case No. </w:t>
            </w:r>
            <w:r>
              <w:rPr>
                <w:rFonts w:ascii="Times New Roman" w:hAnsi="Times New Roman"/>
                <w:color w:val="000000"/>
                <w:sz w:val="20"/>
              </w:rPr>
              <w:tab/>
            </w:r>
          </w:p>
          <w:p w14:paraId="1798D311" w14:textId="77777777" w:rsidR="00B8721B" w:rsidRDefault="00B8721B" w:rsidP="00B8721B">
            <w:r>
              <w:rPr>
                <w:rFonts w:ascii="Times New Roman" w:hAnsi="Times New Roman"/>
                <w:color w:val="000000"/>
                <w:sz w:val="20"/>
              </w:rPr>
              <w:t> </w:t>
            </w:r>
          </w:p>
        </w:tc>
      </w:tr>
      <w:tr w:rsidR="00B8721B" w14:paraId="18A15D38" w14:textId="77777777" w:rsidTr="0063033A">
        <w:tc>
          <w:tcPr>
            <w:tcW w:w="4575" w:type="dxa"/>
            <w:tcMar>
              <w:left w:w="30" w:type="dxa"/>
              <w:right w:w="30" w:type="dxa"/>
            </w:tcMar>
          </w:tcPr>
          <w:p w14:paraId="7C3E55C8" w14:textId="77777777" w:rsidR="00B8721B" w:rsidRDefault="00B8721B" w:rsidP="00B8721B">
            <w:r>
              <w:rPr>
                <w:rFonts w:ascii="Times New Roman" w:hAnsi="Times New Roman"/>
                <w:color w:val="000000"/>
                <w:sz w:val="20"/>
              </w:rPr>
              <w:t>Petitioner</w:t>
            </w:r>
          </w:p>
          <w:p w14:paraId="7E6DE2FF" w14:textId="77777777" w:rsidR="00B8721B" w:rsidRDefault="00B8721B" w:rsidP="00B8721B">
            <w:r>
              <w:rPr>
                <w:rFonts w:ascii="Times New Roman" w:hAnsi="Times New Roman"/>
                <w:color w:val="000000"/>
                <w:sz w:val="20"/>
              </w:rPr>
              <w:t> </w:t>
            </w:r>
          </w:p>
        </w:tc>
        <w:tc>
          <w:tcPr>
            <w:tcW w:w="5490" w:type="dxa"/>
            <w:gridSpan w:val="2"/>
            <w:tcMar>
              <w:left w:w="30" w:type="dxa"/>
              <w:right w:w="30" w:type="dxa"/>
            </w:tcMar>
          </w:tcPr>
          <w:p w14:paraId="58AA4EE4" w14:textId="77777777" w:rsidR="00B8721B" w:rsidRDefault="00B8721B" w:rsidP="00B8721B">
            <w:pPr>
              <w:rPr>
                <w:rFonts w:ascii="Times New Roman" w:hAnsi="Times New Roman"/>
                <w:color w:val="000000"/>
                <w:sz w:val="20"/>
              </w:rPr>
            </w:pPr>
          </w:p>
        </w:tc>
      </w:tr>
      <w:tr w:rsidR="00B8721B" w14:paraId="3BC6C764" w14:textId="77777777" w:rsidTr="0063033A">
        <w:tc>
          <w:tcPr>
            <w:tcW w:w="4575" w:type="dxa"/>
            <w:tcMar>
              <w:left w:w="30" w:type="dxa"/>
              <w:right w:w="30" w:type="dxa"/>
            </w:tcMar>
          </w:tcPr>
          <w:p w14:paraId="0181DF66" w14:textId="77777777" w:rsidR="00B8721B" w:rsidRDefault="00B8721B" w:rsidP="00B8721B">
            <w:pPr>
              <w:rPr>
                <w:rFonts w:ascii="Times New Roman" w:hAnsi="Times New Roman"/>
                <w:color w:val="000000"/>
                <w:sz w:val="20"/>
              </w:rPr>
            </w:pPr>
          </w:p>
        </w:tc>
        <w:tc>
          <w:tcPr>
            <w:tcW w:w="5490" w:type="dxa"/>
            <w:gridSpan w:val="2"/>
          </w:tcPr>
          <w:p w14:paraId="6E640C6A" w14:textId="77777777" w:rsidR="00B8721B" w:rsidRDefault="00B8721B" w:rsidP="00B8721B">
            <w:pPr>
              <w:tabs>
                <w:tab w:val="right" w:leader="dot" w:pos="5470"/>
              </w:tabs>
            </w:pPr>
            <w:r>
              <w:rPr>
                <w:rFonts w:ascii="Times New Roman" w:hAnsi="Times New Roman"/>
                <w:color w:val="000000"/>
                <w:sz w:val="20"/>
              </w:rPr>
              <w:t xml:space="preserve">ATLAS No. </w:t>
            </w:r>
            <w:r>
              <w:rPr>
                <w:rFonts w:ascii="Times New Roman" w:hAnsi="Times New Roman"/>
                <w:color w:val="000000"/>
                <w:sz w:val="20"/>
              </w:rPr>
              <w:tab/>
            </w:r>
          </w:p>
          <w:p w14:paraId="0F3D3FD7" w14:textId="77777777" w:rsidR="00B8721B" w:rsidRDefault="00B8721B" w:rsidP="00B8721B">
            <w:r>
              <w:rPr>
                <w:rFonts w:ascii="Times New Roman" w:hAnsi="Times New Roman"/>
                <w:color w:val="000000"/>
                <w:sz w:val="20"/>
              </w:rPr>
              <w:t> </w:t>
            </w:r>
          </w:p>
        </w:tc>
      </w:tr>
      <w:tr w:rsidR="00B8721B" w14:paraId="56A4990B" w14:textId="77777777" w:rsidTr="0063033A">
        <w:tc>
          <w:tcPr>
            <w:tcW w:w="4575" w:type="dxa"/>
            <w:tcMar>
              <w:left w:w="30" w:type="dxa"/>
              <w:right w:w="30" w:type="dxa"/>
            </w:tcMar>
          </w:tcPr>
          <w:p w14:paraId="53DC0837" w14:textId="77777777" w:rsidR="00B8721B" w:rsidRDefault="00B8721B" w:rsidP="00B8721B">
            <w:pPr>
              <w:rPr>
                <w:rFonts w:ascii="Times New Roman" w:hAnsi="Times New Roman"/>
                <w:color w:val="000000"/>
                <w:sz w:val="20"/>
              </w:rPr>
            </w:pPr>
          </w:p>
        </w:tc>
        <w:tc>
          <w:tcPr>
            <w:tcW w:w="5490" w:type="dxa"/>
            <w:gridSpan w:val="2"/>
          </w:tcPr>
          <w:p w14:paraId="3B340B5C" w14:textId="77777777" w:rsidR="00B8721B" w:rsidRDefault="00B8721B" w:rsidP="00B8721B">
            <w:pPr>
              <w:rPr>
                <w:rFonts w:ascii="Times New Roman" w:hAnsi="Times New Roman"/>
                <w:color w:val="000000"/>
                <w:sz w:val="20"/>
              </w:rPr>
            </w:pPr>
          </w:p>
        </w:tc>
      </w:tr>
      <w:tr w:rsidR="00B8721B" w14:paraId="1C9E4203" w14:textId="77777777" w:rsidTr="0063033A">
        <w:tc>
          <w:tcPr>
            <w:tcW w:w="4575" w:type="dxa"/>
          </w:tcPr>
          <w:p w14:paraId="039025EC" w14:textId="77777777" w:rsidR="00B8721B" w:rsidRDefault="00B8721B" w:rsidP="00B8721B">
            <w:pPr>
              <w:rPr>
                <w:rFonts w:ascii="Times New Roman" w:hAnsi="Times New Roman"/>
                <w:color w:val="000000"/>
                <w:sz w:val="20"/>
              </w:rPr>
            </w:pPr>
          </w:p>
        </w:tc>
        <w:tc>
          <w:tcPr>
            <w:tcW w:w="5490" w:type="dxa"/>
            <w:gridSpan w:val="2"/>
            <w:tcMar>
              <w:left w:w="30" w:type="dxa"/>
              <w:right w:w="30" w:type="dxa"/>
            </w:tcMar>
          </w:tcPr>
          <w:p w14:paraId="4C0B89ED" w14:textId="77777777" w:rsidR="00B8721B" w:rsidRDefault="00B8721B" w:rsidP="00B8721B">
            <w:r>
              <w:rPr>
                <w:rFonts w:ascii="Times New Roman" w:hAnsi="Times New Roman"/>
                <w:color w:val="000000"/>
                <w:sz w:val="20"/>
              </w:rPr>
              <w:t>CONSENT DECREE OF DISSOLUTION</w:t>
            </w:r>
          </w:p>
          <w:p w14:paraId="71B735F7" w14:textId="77777777" w:rsidR="00B8721B" w:rsidRDefault="00B8721B" w:rsidP="00B8721B">
            <w:r>
              <w:rPr>
                <w:rFonts w:ascii="Times New Roman" w:hAnsi="Times New Roman"/>
                <w:color w:val="000000"/>
                <w:sz w:val="20"/>
              </w:rPr>
              <w:t> </w:t>
            </w:r>
          </w:p>
        </w:tc>
      </w:tr>
      <w:tr w:rsidR="00B8721B" w14:paraId="74EECC90" w14:textId="77777777" w:rsidTr="0063033A">
        <w:tc>
          <w:tcPr>
            <w:tcW w:w="4575" w:type="dxa"/>
            <w:tcMar>
              <w:left w:w="30" w:type="dxa"/>
              <w:right w:w="30" w:type="dxa"/>
            </w:tcMar>
          </w:tcPr>
          <w:p w14:paraId="7E573B89" w14:textId="77777777" w:rsidR="00B8721B" w:rsidRDefault="00B8721B" w:rsidP="00B8721B">
            <w:r>
              <w:rPr>
                <w:rFonts w:ascii="Times New Roman" w:hAnsi="Times New Roman"/>
                <w:color w:val="000000"/>
                <w:sz w:val="20"/>
              </w:rPr>
              <w:t>Respondent</w:t>
            </w:r>
          </w:p>
          <w:p w14:paraId="7393FDCA" w14:textId="77777777" w:rsidR="00B8721B" w:rsidRDefault="00B8721B" w:rsidP="00B8721B">
            <w:r>
              <w:rPr>
                <w:rFonts w:ascii="Times New Roman" w:hAnsi="Times New Roman"/>
                <w:color w:val="000000"/>
                <w:sz w:val="20"/>
              </w:rPr>
              <w:t> </w:t>
            </w:r>
          </w:p>
        </w:tc>
        <w:tc>
          <w:tcPr>
            <w:tcW w:w="5490" w:type="dxa"/>
            <w:gridSpan w:val="2"/>
            <w:tcMar>
              <w:left w:w="30" w:type="dxa"/>
              <w:right w:w="30" w:type="dxa"/>
            </w:tcMar>
          </w:tcPr>
          <w:p w14:paraId="0F7C1483" w14:textId="77777777" w:rsidR="00B8721B" w:rsidRDefault="00B8721B" w:rsidP="00B8721B">
            <w:r>
              <w:rPr>
                <w:rFonts w:ascii="Times New Roman" w:hAnsi="Times New Roman"/>
                <w:color w:val="000000"/>
                <w:sz w:val="20"/>
              </w:rPr>
              <w:t>OF MARRIAGE (DIVORCE) WITH</w:t>
            </w:r>
          </w:p>
          <w:p w14:paraId="262BAF3F" w14:textId="77777777" w:rsidR="00B8721B" w:rsidRDefault="00B8721B" w:rsidP="00B8721B">
            <w:r>
              <w:rPr>
                <w:rFonts w:ascii="Times New Roman" w:hAnsi="Times New Roman"/>
                <w:color w:val="000000"/>
                <w:sz w:val="20"/>
              </w:rPr>
              <w:t> </w:t>
            </w:r>
          </w:p>
        </w:tc>
      </w:tr>
      <w:tr w:rsidR="00B8721B" w14:paraId="3732EBF1" w14:textId="77777777" w:rsidTr="0063033A">
        <w:tc>
          <w:tcPr>
            <w:tcW w:w="4575" w:type="dxa"/>
            <w:tcMar>
              <w:left w:w="30" w:type="dxa"/>
              <w:right w:w="30" w:type="dxa"/>
            </w:tcMar>
          </w:tcPr>
          <w:p w14:paraId="082AB7DD" w14:textId="77777777" w:rsidR="00B8721B" w:rsidRDefault="00B8721B" w:rsidP="00B8721B">
            <w:pPr>
              <w:rPr>
                <w:rFonts w:ascii="Times New Roman" w:hAnsi="Times New Roman"/>
                <w:color w:val="000000"/>
                <w:sz w:val="20"/>
              </w:rPr>
            </w:pPr>
          </w:p>
        </w:tc>
        <w:tc>
          <w:tcPr>
            <w:tcW w:w="5490" w:type="dxa"/>
            <w:gridSpan w:val="2"/>
            <w:tcMar>
              <w:left w:w="30" w:type="dxa"/>
              <w:right w:w="30" w:type="dxa"/>
            </w:tcMar>
          </w:tcPr>
          <w:p w14:paraId="69DC3D06" w14:textId="77777777" w:rsidR="00B8721B" w:rsidRDefault="00B8721B" w:rsidP="00B8721B">
            <w:r>
              <w:rPr>
                <w:rFonts w:ascii="Times New Roman" w:hAnsi="Times New Roman"/>
                <w:color w:val="000000"/>
                <w:sz w:val="20"/>
              </w:rPr>
              <w:t>CHILDREN</w:t>
            </w:r>
          </w:p>
          <w:p w14:paraId="411E01AC" w14:textId="77777777" w:rsidR="00B8721B" w:rsidRDefault="00B8721B" w:rsidP="00B8721B">
            <w:r>
              <w:rPr>
                <w:rFonts w:ascii="Times New Roman" w:hAnsi="Times New Roman"/>
                <w:color w:val="000000"/>
                <w:sz w:val="20"/>
              </w:rPr>
              <w:t> </w:t>
            </w:r>
          </w:p>
        </w:tc>
      </w:tr>
    </w:tbl>
    <w:p w14:paraId="58733B8D" w14:textId="77777777" w:rsidR="00A53DFB" w:rsidRDefault="00A53DFB" w:rsidP="00735A2C">
      <w:pPr>
        <w:jc w:val="both"/>
        <w:rPr>
          <w:rFonts w:ascii="Times New Roman" w:eastAsia="Times New Roman" w:hAnsi="Times New Roman"/>
          <w:b/>
          <w:bCs/>
          <w:color w:val="000000"/>
          <w:sz w:val="28"/>
          <w:szCs w:val="28"/>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8970"/>
        <w:gridCol w:w="15"/>
      </w:tblGrid>
      <w:tr w:rsidR="00A53DFB" w14:paraId="0238FC86" w14:textId="77777777" w:rsidTr="0063033A">
        <w:trPr>
          <w:gridAfter w:val="1"/>
          <w:wAfter w:w="15" w:type="dxa"/>
        </w:trPr>
        <w:tc>
          <w:tcPr>
            <w:tcW w:w="10050" w:type="dxa"/>
            <w:gridSpan w:val="3"/>
            <w:tcMar>
              <w:left w:w="30" w:type="dxa"/>
              <w:right w:w="30" w:type="dxa"/>
            </w:tcMar>
          </w:tcPr>
          <w:p w14:paraId="77262F0F" w14:textId="77777777" w:rsidR="00A53DFB" w:rsidRDefault="00A53DFB" w:rsidP="00B8721B">
            <w:bookmarkStart w:id="7" w:name="co_anchor_I66E799F0E71011ECA183F433084D"/>
            <w:r>
              <w:rPr>
                <w:rFonts w:ascii="Times New Roman" w:hAnsi="Times New Roman"/>
                <w:b/>
                <w:color w:val="000000"/>
                <w:sz w:val="20"/>
              </w:rPr>
              <w:t>THE COURT FINDS</w:t>
            </w:r>
            <w:r>
              <w:rPr>
                <w:rFonts w:ascii="Times New Roman" w:hAnsi="Times New Roman"/>
                <w:color w:val="000000"/>
                <w:sz w:val="20"/>
              </w:rPr>
              <w:t>:</w:t>
            </w:r>
          </w:p>
          <w:p w14:paraId="0EE85607" w14:textId="77777777" w:rsidR="00A53DFB" w:rsidRDefault="00A53DFB" w:rsidP="00B8721B">
            <w:r>
              <w:rPr>
                <w:rFonts w:ascii="Times New Roman" w:hAnsi="Times New Roman"/>
                <w:color w:val="000000"/>
                <w:sz w:val="20"/>
              </w:rPr>
              <w:t> </w:t>
            </w:r>
          </w:p>
        </w:tc>
      </w:tr>
      <w:bookmarkEnd w:id="7"/>
      <w:tr w:rsidR="00A53DFB" w14:paraId="295869FE" w14:textId="77777777" w:rsidTr="0063033A">
        <w:trPr>
          <w:gridAfter w:val="1"/>
          <w:wAfter w:w="15" w:type="dxa"/>
        </w:trPr>
        <w:tc>
          <w:tcPr>
            <w:tcW w:w="10050" w:type="dxa"/>
            <w:gridSpan w:val="3"/>
          </w:tcPr>
          <w:p w14:paraId="5F3C5A13" w14:textId="77777777" w:rsidR="00A53DFB" w:rsidRDefault="00A53DFB" w:rsidP="00B8721B">
            <w:pPr>
              <w:rPr>
                <w:rFonts w:ascii="Times New Roman" w:hAnsi="Times New Roman"/>
                <w:color w:val="000000"/>
                <w:sz w:val="20"/>
              </w:rPr>
            </w:pPr>
          </w:p>
        </w:tc>
      </w:tr>
      <w:tr w:rsidR="00A53DFB" w14:paraId="042952A4" w14:textId="77777777" w:rsidTr="0063033A">
        <w:trPr>
          <w:gridAfter w:val="1"/>
          <w:wAfter w:w="15" w:type="dxa"/>
        </w:trPr>
        <w:tc>
          <w:tcPr>
            <w:tcW w:w="540" w:type="dxa"/>
            <w:tcMar>
              <w:left w:w="30" w:type="dxa"/>
              <w:right w:w="30" w:type="dxa"/>
            </w:tcMar>
          </w:tcPr>
          <w:p w14:paraId="3FE6ECA5" w14:textId="77777777" w:rsidR="00A53DFB" w:rsidRDefault="00A53DFB" w:rsidP="00B8721B">
            <w:r>
              <w:rPr>
                <w:rFonts w:ascii="Times New Roman" w:hAnsi="Times New Roman"/>
                <w:color w:val="000000"/>
                <w:sz w:val="20"/>
              </w:rPr>
              <w:t>1.</w:t>
            </w:r>
          </w:p>
          <w:p w14:paraId="191158B3"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49848DF0" w14:textId="77777777" w:rsidR="00A53DFB" w:rsidRDefault="00A53DFB" w:rsidP="00B8721B">
            <w:r>
              <w:rPr>
                <w:rFonts w:ascii="Times New Roman" w:hAnsi="Times New Roman"/>
                <w:color w:val="000000"/>
                <w:sz w:val="20"/>
              </w:rPr>
              <w:t>This case has come before this court for a final Decree of Dissolution of Marriage. The court has taken all testimony needed to enter a Decree, or the court has determined testimony is not needed to enter the Decree.</w:t>
            </w:r>
          </w:p>
          <w:p w14:paraId="7D4611E4" w14:textId="77777777" w:rsidR="00A53DFB" w:rsidRDefault="00A53DFB" w:rsidP="00B8721B">
            <w:r>
              <w:rPr>
                <w:rFonts w:ascii="Times New Roman" w:hAnsi="Times New Roman"/>
                <w:color w:val="000000"/>
                <w:sz w:val="20"/>
              </w:rPr>
              <w:t> </w:t>
            </w:r>
          </w:p>
        </w:tc>
      </w:tr>
      <w:tr w:rsidR="00A53DFB" w14:paraId="272A0F0D" w14:textId="77777777" w:rsidTr="0063033A">
        <w:trPr>
          <w:gridAfter w:val="1"/>
          <w:wAfter w:w="15" w:type="dxa"/>
        </w:trPr>
        <w:tc>
          <w:tcPr>
            <w:tcW w:w="540" w:type="dxa"/>
            <w:tcMar>
              <w:left w:w="30" w:type="dxa"/>
              <w:right w:w="30" w:type="dxa"/>
            </w:tcMar>
          </w:tcPr>
          <w:p w14:paraId="405405F7" w14:textId="77777777" w:rsidR="00A53DFB" w:rsidRDefault="00A53DFB" w:rsidP="00B8721B">
            <w:pPr>
              <w:rPr>
                <w:rFonts w:ascii="Times New Roman" w:hAnsi="Times New Roman"/>
                <w:color w:val="000000"/>
                <w:sz w:val="20"/>
              </w:rPr>
            </w:pPr>
          </w:p>
        </w:tc>
        <w:tc>
          <w:tcPr>
            <w:tcW w:w="9510" w:type="dxa"/>
            <w:gridSpan w:val="2"/>
          </w:tcPr>
          <w:p w14:paraId="7275AAE5" w14:textId="77777777" w:rsidR="00A53DFB" w:rsidRDefault="00A53DFB" w:rsidP="00B8721B">
            <w:pPr>
              <w:rPr>
                <w:rFonts w:ascii="Times New Roman" w:hAnsi="Times New Roman"/>
                <w:color w:val="000000"/>
                <w:sz w:val="20"/>
              </w:rPr>
            </w:pPr>
          </w:p>
        </w:tc>
      </w:tr>
      <w:tr w:rsidR="00A53DFB" w14:paraId="78A9C44D" w14:textId="77777777" w:rsidTr="0063033A">
        <w:trPr>
          <w:gridAfter w:val="1"/>
          <w:wAfter w:w="15" w:type="dxa"/>
        </w:trPr>
        <w:tc>
          <w:tcPr>
            <w:tcW w:w="540" w:type="dxa"/>
            <w:tcMar>
              <w:left w:w="30" w:type="dxa"/>
              <w:right w:w="30" w:type="dxa"/>
            </w:tcMar>
          </w:tcPr>
          <w:p w14:paraId="139022F1" w14:textId="77777777" w:rsidR="00A53DFB" w:rsidRDefault="00A53DFB" w:rsidP="00B8721B">
            <w:r>
              <w:rPr>
                <w:rFonts w:ascii="Times New Roman" w:hAnsi="Times New Roman"/>
                <w:color w:val="000000"/>
                <w:sz w:val="20"/>
              </w:rPr>
              <w:t>2.</w:t>
            </w:r>
          </w:p>
          <w:p w14:paraId="1B993A64"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6061C2B4" w14:textId="77777777" w:rsidR="00A53DFB" w:rsidRDefault="00A53DFB" w:rsidP="00B8721B">
            <w:r>
              <w:rPr>
                <w:rFonts w:ascii="Times New Roman" w:hAnsi="Times New Roman"/>
                <w:color w:val="000000"/>
                <w:sz w:val="20"/>
              </w:rPr>
              <w:t>This court has jurisdiction over the parties under the law, the provisions of this Decree are fair and reasonable under the circumstances and in the best interests of the minor child(ren) as to legal decision-making, parenting time and support, and the division of property and debt is fair and equitable.</w:t>
            </w:r>
          </w:p>
          <w:p w14:paraId="21774BF5" w14:textId="77777777" w:rsidR="00A53DFB" w:rsidRDefault="00A53DFB" w:rsidP="00B8721B">
            <w:r>
              <w:rPr>
                <w:rFonts w:ascii="Times New Roman" w:hAnsi="Times New Roman"/>
                <w:color w:val="000000"/>
                <w:sz w:val="20"/>
              </w:rPr>
              <w:t> </w:t>
            </w:r>
          </w:p>
        </w:tc>
      </w:tr>
      <w:tr w:rsidR="00A53DFB" w14:paraId="4EFECB98" w14:textId="77777777" w:rsidTr="0063033A">
        <w:trPr>
          <w:gridAfter w:val="1"/>
          <w:wAfter w:w="15" w:type="dxa"/>
        </w:trPr>
        <w:tc>
          <w:tcPr>
            <w:tcW w:w="540" w:type="dxa"/>
            <w:tcMar>
              <w:left w:w="30" w:type="dxa"/>
              <w:right w:w="30" w:type="dxa"/>
            </w:tcMar>
          </w:tcPr>
          <w:p w14:paraId="23DCB70F" w14:textId="77777777" w:rsidR="00A53DFB" w:rsidRDefault="00A53DFB" w:rsidP="00B8721B">
            <w:pPr>
              <w:rPr>
                <w:rFonts w:ascii="Times New Roman" w:hAnsi="Times New Roman"/>
                <w:color w:val="000000"/>
                <w:sz w:val="20"/>
              </w:rPr>
            </w:pPr>
          </w:p>
        </w:tc>
        <w:tc>
          <w:tcPr>
            <w:tcW w:w="9510" w:type="dxa"/>
            <w:gridSpan w:val="2"/>
          </w:tcPr>
          <w:p w14:paraId="6567824E" w14:textId="77777777" w:rsidR="00A53DFB" w:rsidRDefault="00A53DFB" w:rsidP="00B8721B">
            <w:pPr>
              <w:rPr>
                <w:rFonts w:ascii="Times New Roman" w:hAnsi="Times New Roman"/>
                <w:color w:val="000000"/>
                <w:sz w:val="20"/>
              </w:rPr>
            </w:pPr>
          </w:p>
        </w:tc>
      </w:tr>
      <w:tr w:rsidR="00A53DFB" w14:paraId="7E043C8D" w14:textId="77777777" w:rsidTr="0063033A">
        <w:trPr>
          <w:gridAfter w:val="1"/>
          <w:wAfter w:w="15" w:type="dxa"/>
        </w:trPr>
        <w:tc>
          <w:tcPr>
            <w:tcW w:w="10050" w:type="dxa"/>
            <w:gridSpan w:val="3"/>
            <w:tcMar>
              <w:left w:w="30" w:type="dxa"/>
              <w:right w:w="30" w:type="dxa"/>
            </w:tcMar>
          </w:tcPr>
          <w:p w14:paraId="1FD55738" w14:textId="77777777" w:rsidR="00A53DFB" w:rsidRDefault="00A53DFB" w:rsidP="00B8721B">
            <w:r>
              <w:rPr>
                <w:rFonts w:ascii="Times New Roman" w:hAnsi="Times New Roman"/>
                <w:b/>
                <w:color w:val="000000"/>
                <w:sz w:val="20"/>
              </w:rPr>
              <w:t>THE COURT FURTHER FINDS THAT:</w:t>
            </w:r>
          </w:p>
          <w:p w14:paraId="567FC061" w14:textId="77777777" w:rsidR="00A53DFB" w:rsidRDefault="00A53DFB" w:rsidP="00B8721B">
            <w:r>
              <w:rPr>
                <w:rFonts w:ascii="Times New Roman" w:hAnsi="Times New Roman"/>
                <w:color w:val="000000"/>
                <w:sz w:val="20"/>
              </w:rPr>
              <w:t> </w:t>
            </w:r>
          </w:p>
        </w:tc>
      </w:tr>
      <w:tr w:rsidR="00A53DFB" w14:paraId="5A6A7E8D" w14:textId="77777777" w:rsidTr="0063033A">
        <w:trPr>
          <w:gridAfter w:val="1"/>
          <w:wAfter w:w="15" w:type="dxa"/>
        </w:trPr>
        <w:tc>
          <w:tcPr>
            <w:tcW w:w="10050" w:type="dxa"/>
            <w:gridSpan w:val="3"/>
          </w:tcPr>
          <w:p w14:paraId="0393DBF8" w14:textId="77777777" w:rsidR="00A53DFB" w:rsidRDefault="00A53DFB" w:rsidP="00B8721B">
            <w:pPr>
              <w:rPr>
                <w:rFonts w:ascii="Times New Roman" w:hAnsi="Times New Roman"/>
                <w:color w:val="000000"/>
                <w:sz w:val="20"/>
              </w:rPr>
            </w:pPr>
          </w:p>
        </w:tc>
      </w:tr>
      <w:tr w:rsidR="00A53DFB" w14:paraId="76B869B6" w14:textId="77777777" w:rsidTr="0063033A">
        <w:trPr>
          <w:gridAfter w:val="1"/>
          <w:wAfter w:w="15" w:type="dxa"/>
        </w:trPr>
        <w:tc>
          <w:tcPr>
            <w:tcW w:w="540" w:type="dxa"/>
            <w:tcMar>
              <w:left w:w="30" w:type="dxa"/>
              <w:right w:w="30" w:type="dxa"/>
            </w:tcMar>
          </w:tcPr>
          <w:p w14:paraId="4285CFAC" w14:textId="77777777" w:rsidR="00A53DFB" w:rsidRDefault="00A53DFB" w:rsidP="00B8721B">
            <w:r>
              <w:rPr>
                <w:rFonts w:ascii="Times New Roman" w:hAnsi="Times New Roman"/>
                <w:color w:val="000000"/>
                <w:sz w:val="20"/>
              </w:rPr>
              <w:t>3.</w:t>
            </w:r>
          </w:p>
          <w:p w14:paraId="227CDB45"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2AF49B1E" w14:textId="77777777" w:rsidR="00A53DFB" w:rsidRDefault="00A53DFB" w:rsidP="00B8721B">
            <w:r>
              <w:rPr>
                <w:rFonts w:ascii="Times New Roman" w:hAnsi="Times New Roman"/>
                <w:b/>
                <w:color w:val="000000"/>
                <w:sz w:val="20"/>
              </w:rPr>
              <w:t>90 Day Requirement</w:t>
            </w:r>
            <w:r>
              <w:rPr>
                <w:rFonts w:ascii="Times New Roman" w:hAnsi="Times New Roman"/>
                <w:color w:val="000000"/>
                <w:sz w:val="20"/>
              </w:rPr>
              <w:t xml:space="preserve">. At the time this action was filed, the Petitioner or the Respondent had lived in Arizona for more than 90 </w:t>
            </w:r>
            <w:proofErr w:type="gramStart"/>
            <w:r>
              <w:rPr>
                <w:rFonts w:ascii="Times New Roman" w:hAnsi="Times New Roman"/>
                <w:color w:val="000000"/>
                <w:sz w:val="20"/>
              </w:rPr>
              <w:t>days, or</w:t>
            </w:r>
            <w:proofErr w:type="gramEnd"/>
            <w:r>
              <w:rPr>
                <w:rFonts w:ascii="Times New Roman" w:hAnsi="Times New Roman"/>
                <w:color w:val="000000"/>
                <w:sz w:val="20"/>
              </w:rPr>
              <w:t xml:space="preserve"> had lived in Arizona while a member of the United States Armed Forces for more than 90 days.</w:t>
            </w:r>
          </w:p>
          <w:p w14:paraId="04EF9875" w14:textId="77777777" w:rsidR="00A53DFB" w:rsidRDefault="00A53DFB" w:rsidP="00B8721B">
            <w:r>
              <w:rPr>
                <w:rFonts w:ascii="Times New Roman" w:hAnsi="Times New Roman"/>
                <w:color w:val="000000"/>
                <w:sz w:val="20"/>
              </w:rPr>
              <w:t> </w:t>
            </w:r>
          </w:p>
        </w:tc>
      </w:tr>
      <w:tr w:rsidR="00A53DFB" w14:paraId="5A708B98" w14:textId="77777777" w:rsidTr="0063033A">
        <w:trPr>
          <w:gridAfter w:val="1"/>
          <w:wAfter w:w="15" w:type="dxa"/>
        </w:trPr>
        <w:tc>
          <w:tcPr>
            <w:tcW w:w="540" w:type="dxa"/>
            <w:tcMar>
              <w:left w:w="30" w:type="dxa"/>
              <w:right w:w="30" w:type="dxa"/>
            </w:tcMar>
          </w:tcPr>
          <w:p w14:paraId="1BBC6793" w14:textId="77777777" w:rsidR="00A53DFB" w:rsidRDefault="00A53DFB" w:rsidP="00B8721B">
            <w:pPr>
              <w:rPr>
                <w:rFonts w:ascii="Times New Roman" w:hAnsi="Times New Roman"/>
                <w:color w:val="000000"/>
                <w:sz w:val="20"/>
              </w:rPr>
            </w:pPr>
          </w:p>
        </w:tc>
        <w:tc>
          <w:tcPr>
            <w:tcW w:w="9510" w:type="dxa"/>
            <w:gridSpan w:val="2"/>
          </w:tcPr>
          <w:p w14:paraId="25DE4101" w14:textId="77777777" w:rsidR="00A53DFB" w:rsidRDefault="00A53DFB" w:rsidP="00B8721B">
            <w:pPr>
              <w:rPr>
                <w:rFonts w:ascii="Times New Roman" w:hAnsi="Times New Roman"/>
                <w:color w:val="000000"/>
                <w:sz w:val="20"/>
              </w:rPr>
            </w:pPr>
          </w:p>
        </w:tc>
      </w:tr>
      <w:tr w:rsidR="00A53DFB" w14:paraId="62884321" w14:textId="77777777" w:rsidTr="0063033A">
        <w:trPr>
          <w:gridAfter w:val="1"/>
          <w:wAfter w:w="15" w:type="dxa"/>
        </w:trPr>
        <w:tc>
          <w:tcPr>
            <w:tcW w:w="540" w:type="dxa"/>
            <w:tcMar>
              <w:left w:w="30" w:type="dxa"/>
              <w:right w:w="30" w:type="dxa"/>
            </w:tcMar>
          </w:tcPr>
          <w:p w14:paraId="2AA823F5" w14:textId="77777777" w:rsidR="00A53DFB" w:rsidRDefault="00A53DFB" w:rsidP="00B8721B">
            <w:r>
              <w:rPr>
                <w:rFonts w:ascii="Times New Roman" w:hAnsi="Times New Roman"/>
                <w:color w:val="000000"/>
                <w:sz w:val="20"/>
              </w:rPr>
              <w:t>4.</w:t>
            </w:r>
          </w:p>
          <w:p w14:paraId="0F782A66"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0FFF4DF8" w14:textId="77777777" w:rsidR="00A53DFB" w:rsidRDefault="00A53DFB" w:rsidP="00B8721B">
            <w:r>
              <w:rPr>
                <w:rFonts w:ascii="Times New Roman" w:hAnsi="Times New Roman"/>
                <w:b/>
                <w:color w:val="000000"/>
                <w:sz w:val="20"/>
              </w:rPr>
              <w:t>Conciliation Court.</w:t>
            </w:r>
            <w:r>
              <w:rPr>
                <w:rFonts w:ascii="Times New Roman" w:hAnsi="Times New Roman"/>
                <w:color w:val="000000"/>
                <w:sz w:val="20"/>
              </w:rPr>
              <w:t xml:space="preserve"> The provisions relating to the Conciliation Court either do not apply or have been met.</w:t>
            </w:r>
          </w:p>
          <w:p w14:paraId="505EDE70" w14:textId="77777777" w:rsidR="00A53DFB" w:rsidRDefault="00A53DFB" w:rsidP="00B8721B">
            <w:r>
              <w:rPr>
                <w:rFonts w:ascii="Times New Roman" w:hAnsi="Times New Roman"/>
                <w:color w:val="000000"/>
                <w:sz w:val="20"/>
              </w:rPr>
              <w:t> </w:t>
            </w:r>
          </w:p>
        </w:tc>
      </w:tr>
      <w:tr w:rsidR="00A53DFB" w14:paraId="694E8FA3" w14:textId="77777777" w:rsidTr="0063033A">
        <w:trPr>
          <w:gridAfter w:val="1"/>
          <w:wAfter w:w="15" w:type="dxa"/>
        </w:trPr>
        <w:tc>
          <w:tcPr>
            <w:tcW w:w="540" w:type="dxa"/>
            <w:tcMar>
              <w:left w:w="30" w:type="dxa"/>
              <w:right w:w="30" w:type="dxa"/>
            </w:tcMar>
          </w:tcPr>
          <w:p w14:paraId="20843E07" w14:textId="77777777" w:rsidR="00A53DFB" w:rsidRDefault="00A53DFB" w:rsidP="00B8721B">
            <w:pPr>
              <w:rPr>
                <w:rFonts w:ascii="Times New Roman" w:hAnsi="Times New Roman"/>
                <w:color w:val="000000"/>
                <w:sz w:val="20"/>
              </w:rPr>
            </w:pPr>
          </w:p>
        </w:tc>
        <w:tc>
          <w:tcPr>
            <w:tcW w:w="9510" w:type="dxa"/>
            <w:gridSpan w:val="2"/>
          </w:tcPr>
          <w:p w14:paraId="0C4C61BF" w14:textId="77777777" w:rsidR="00A53DFB" w:rsidRDefault="00A53DFB" w:rsidP="00B8721B">
            <w:pPr>
              <w:rPr>
                <w:rFonts w:ascii="Times New Roman" w:hAnsi="Times New Roman"/>
                <w:color w:val="000000"/>
                <w:sz w:val="20"/>
              </w:rPr>
            </w:pPr>
          </w:p>
        </w:tc>
      </w:tr>
      <w:tr w:rsidR="00A53DFB" w14:paraId="18C0A7E3" w14:textId="77777777" w:rsidTr="0063033A">
        <w:trPr>
          <w:gridAfter w:val="1"/>
          <w:wAfter w:w="15" w:type="dxa"/>
        </w:trPr>
        <w:tc>
          <w:tcPr>
            <w:tcW w:w="540" w:type="dxa"/>
            <w:tcMar>
              <w:left w:w="30" w:type="dxa"/>
              <w:right w:w="30" w:type="dxa"/>
            </w:tcMar>
          </w:tcPr>
          <w:p w14:paraId="05E94359" w14:textId="77777777" w:rsidR="00A53DFB" w:rsidRDefault="00A53DFB" w:rsidP="00B8721B">
            <w:r>
              <w:rPr>
                <w:rFonts w:ascii="Times New Roman" w:hAnsi="Times New Roman"/>
                <w:color w:val="000000"/>
                <w:sz w:val="20"/>
              </w:rPr>
              <w:t>5.</w:t>
            </w:r>
          </w:p>
          <w:p w14:paraId="60C96CB8"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2A5CC24F" w14:textId="77777777" w:rsidR="00A53DFB" w:rsidRDefault="00A53DFB" w:rsidP="00B8721B">
            <w:r>
              <w:rPr>
                <w:rFonts w:ascii="Times New Roman" w:hAnsi="Times New Roman"/>
                <w:b/>
                <w:color w:val="000000"/>
                <w:sz w:val="20"/>
              </w:rPr>
              <w:t>Irretrievably Broken.</w:t>
            </w:r>
            <w:r>
              <w:rPr>
                <w:rFonts w:ascii="Times New Roman" w:hAnsi="Times New Roman"/>
                <w:color w:val="000000"/>
                <w:sz w:val="20"/>
              </w:rPr>
              <w:t xml:space="preserve"> The marriage is irretrievably broken. This marriage is not a covenant marriage.</w:t>
            </w:r>
          </w:p>
          <w:p w14:paraId="43972704" w14:textId="77777777" w:rsidR="00A53DFB" w:rsidRDefault="00A53DFB" w:rsidP="00B8721B">
            <w:r>
              <w:rPr>
                <w:rFonts w:ascii="Times New Roman" w:hAnsi="Times New Roman"/>
                <w:color w:val="000000"/>
                <w:sz w:val="20"/>
              </w:rPr>
              <w:t> </w:t>
            </w:r>
          </w:p>
        </w:tc>
      </w:tr>
      <w:tr w:rsidR="00A53DFB" w14:paraId="6F940504" w14:textId="77777777" w:rsidTr="0063033A">
        <w:trPr>
          <w:gridAfter w:val="1"/>
          <w:wAfter w:w="15" w:type="dxa"/>
        </w:trPr>
        <w:tc>
          <w:tcPr>
            <w:tcW w:w="540" w:type="dxa"/>
            <w:tcMar>
              <w:left w:w="30" w:type="dxa"/>
              <w:right w:w="30" w:type="dxa"/>
            </w:tcMar>
          </w:tcPr>
          <w:p w14:paraId="31F5645E" w14:textId="77777777" w:rsidR="00A53DFB" w:rsidRDefault="00A53DFB" w:rsidP="00B8721B">
            <w:pPr>
              <w:rPr>
                <w:rFonts w:ascii="Times New Roman" w:hAnsi="Times New Roman"/>
                <w:color w:val="000000"/>
                <w:sz w:val="20"/>
              </w:rPr>
            </w:pPr>
          </w:p>
        </w:tc>
        <w:tc>
          <w:tcPr>
            <w:tcW w:w="9510" w:type="dxa"/>
            <w:gridSpan w:val="2"/>
          </w:tcPr>
          <w:p w14:paraId="2E1826C4" w14:textId="77777777" w:rsidR="00A53DFB" w:rsidRDefault="00A53DFB" w:rsidP="00B8721B">
            <w:pPr>
              <w:rPr>
                <w:rFonts w:ascii="Times New Roman" w:hAnsi="Times New Roman"/>
                <w:color w:val="000000"/>
                <w:sz w:val="20"/>
              </w:rPr>
            </w:pPr>
          </w:p>
        </w:tc>
      </w:tr>
      <w:tr w:rsidR="00A53DFB" w14:paraId="538FCFEB" w14:textId="77777777" w:rsidTr="0063033A">
        <w:trPr>
          <w:gridAfter w:val="1"/>
          <w:wAfter w:w="15" w:type="dxa"/>
        </w:trPr>
        <w:tc>
          <w:tcPr>
            <w:tcW w:w="540" w:type="dxa"/>
            <w:tcMar>
              <w:left w:w="30" w:type="dxa"/>
              <w:right w:w="30" w:type="dxa"/>
            </w:tcMar>
          </w:tcPr>
          <w:p w14:paraId="1C91662A" w14:textId="77777777" w:rsidR="00A53DFB" w:rsidRDefault="00A53DFB" w:rsidP="00B8721B">
            <w:r>
              <w:rPr>
                <w:rFonts w:ascii="Times New Roman" w:hAnsi="Times New Roman"/>
                <w:color w:val="000000"/>
                <w:sz w:val="20"/>
              </w:rPr>
              <w:t>6.</w:t>
            </w:r>
          </w:p>
          <w:p w14:paraId="1109088A"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22996137" w14:textId="77777777" w:rsidR="00A53DFB" w:rsidRDefault="00A53DFB" w:rsidP="00B8721B">
            <w:r>
              <w:rPr>
                <w:rFonts w:ascii="Times New Roman" w:hAnsi="Times New Roman"/>
                <w:b/>
                <w:color w:val="000000"/>
                <w:sz w:val="20"/>
              </w:rPr>
              <w:t>Legal Decision-Making, Parenting Time, Support, Spousal Maintenance/Support, Division of Property and Debt.</w:t>
            </w:r>
            <w:r>
              <w:rPr>
                <w:rFonts w:ascii="Times New Roman" w:hAnsi="Times New Roman"/>
                <w:color w:val="000000"/>
                <w:sz w:val="20"/>
              </w:rPr>
              <w:t xml:space="preserve"> Where it has the legal power and where it is applicable to the facts of this case, this court has considered, approved, and made orders relating to issues of legal decision-making, parenting time, child support, spousal maintenance/support (alimony), and the division of property and/or debts.</w:t>
            </w:r>
          </w:p>
          <w:p w14:paraId="71332E9A" w14:textId="77777777" w:rsidR="00A53DFB" w:rsidRDefault="00A53DFB" w:rsidP="00B8721B">
            <w:r>
              <w:rPr>
                <w:rFonts w:ascii="Times New Roman" w:hAnsi="Times New Roman"/>
                <w:color w:val="000000"/>
                <w:sz w:val="20"/>
              </w:rPr>
              <w:t> </w:t>
            </w:r>
          </w:p>
        </w:tc>
      </w:tr>
      <w:tr w:rsidR="00A53DFB" w14:paraId="312FFDF5" w14:textId="77777777" w:rsidTr="0063033A">
        <w:trPr>
          <w:gridAfter w:val="1"/>
          <w:wAfter w:w="15" w:type="dxa"/>
        </w:trPr>
        <w:tc>
          <w:tcPr>
            <w:tcW w:w="540" w:type="dxa"/>
            <w:tcMar>
              <w:left w:w="30" w:type="dxa"/>
              <w:right w:w="30" w:type="dxa"/>
            </w:tcMar>
          </w:tcPr>
          <w:p w14:paraId="4F283B85" w14:textId="77777777" w:rsidR="00A53DFB" w:rsidRDefault="00A53DFB" w:rsidP="00B8721B">
            <w:pPr>
              <w:rPr>
                <w:rFonts w:ascii="Times New Roman" w:hAnsi="Times New Roman"/>
                <w:color w:val="000000"/>
                <w:sz w:val="20"/>
              </w:rPr>
            </w:pPr>
          </w:p>
        </w:tc>
        <w:tc>
          <w:tcPr>
            <w:tcW w:w="9510" w:type="dxa"/>
            <w:gridSpan w:val="2"/>
          </w:tcPr>
          <w:p w14:paraId="55802C4A" w14:textId="77777777" w:rsidR="00A53DFB" w:rsidRDefault="00A53DFB" w:rsidP="00B8721B">
            <w:pPr>
              <w:rPr>
                <w:rFonts w:ascii="Times New Roman" w:hAnsi="Times New Roman"/>
                <w:color w:val="000000"/>
                <w:sz w:val="20"/>
              </w:rPr>
            </w:pPr>
          </w:p>
        </w:tc>
      </w:tr>
      <w:tr w:rsidR="00A53DFB" w14:paraId="033014D6" w14:textId="77777777" w:rsidTr="0063033A">
        <w:trPr>
          <w:gridAfter w:val="1"/>
          <w:wAfter w:w="15" w:type="dxa"/>
        </w:trPr>
        <w:tc>
          <w:tcPr>
            <w:tcW w:w="540" w:type="dxa"/>
            <w:tcMar>
              <w:left w:w="30" w:type="dxa"/>
              <w:right w:w="30" w:type="dxa"/>
            </w:tcMar>
          </w:tcPr>
          <w:p w14:paraId="192E6923" w14:textId="77777777" w:rsidR="00A53DFB" w:rsidRDefault="00A53DFB" w:rsidP="00B8721B">
            <w:r>
              <w:rPr>
                <w:rFonts w:ascii="Times New Roman" w:hAnsi="Times New Roman"/>
                <w:color w:val="000000"/>
                <w:sz w:val="20"/>
              </w:rPr>
              <w:t>7.</w:t>
            </w:r>
          </w:p>
          <w:p w14:paraId="248421FB" w14:textId="77777777" w:rsidR="00A53DFB" w:rsidRDefault="00A53DFB" w:rsidP="00B8721B">
            <w:r>
              <w:rPr>
                <w:rFonts w:ascii="Times New Roman" w:hAnsi="Times New Roman"/>
                <w:color w:val="000000"/>
                <w:sz w:val="20"/>
              </w:rPr>
              <w:t> </w:t>
            </w:r>
          </w:p>
        </w:tc>
        <w:tc>
          <w:tcPr>
            <w:tcW w:w="9510" w:type="dxa"/>
            <w:gridSpan w:val="2"/>
          </w:tcPr>
          <w:p w14:paraId="7C1871D9" w14:textId="77777777" w:rsidR="00A53DFB" w:rsidRDefault="00A53DFB" w:rsidP="00B8721B">
            <w:pPr>
              <w:tabs>
                <w:tab w:val="right" w:leader="dot" w:pos="9490"/>
              </w:tabs>
            </w:pPr>
            <w:r>
              <w:rPr>
                <w:rFonts w:ascii="Times New Roman" w:hAnsi="Times New Roman"/>
                <w:b/>
                <w:color w:val="000000"/>
                <w:sz w:val="20"/>
              </w:rPr>
              <w:t>Protective Orders.</w:t>
            </w:r>
            <w:r>
              <w:rPr>
                <w:rFonts w:ascii="Times New Roman" w:hAnsi="Times New Roman"/>
                <w:color w:val="000000"/>
                <w:sz w:val="20"/>
              </w:rPr>
              <w:t xml:space="preserve"> Following is the effect, if any, of this Consent Decree on any existing protective orders</w:t>
            </w:r>
            <w:proofErr w:type="gramStart"/>
            <w:r>
              <w:rPr>
                <w:rFonts w:ascii="Times New Roman" w:hAnsi="Times New Roman"/>
                <w:color w:val="000000"/>
                <w:sz w:val="20"/>
              </w:rPr>
              <w:t>: .</w:t>
            </w:r>
            <w:proofErr w:type="gramEnd"/>
            <w:r>
              <w:rPr>
                <w:rFonts w:ascii="Times New Roman" w:hAnsi="Times New Roman"/>
                <w:color w:val="000000"/>
                <w:sz w:val="20"/>
              </w:rPr>
              <w:tab/>
            </w:r>
          </w:p>
          <w:p w14:paraId="50D47F9A" w14:textId="77777777" w:rsidR="00A53DFB" w:rsidRDefault="00A53DFB" w:rsidP="00B8721B">
            <w:r>
              <w:rPr>
                <w:rFonts w:ascii="Times New Roman" w:hAnsi="Times New Roman"/>
                <w:color w:val="000000"/>
                <w:sz w:val="20"/>
              </w:rPr>
              <w:t> </w:t>
            </w:r>
          </w:p>
        </w:tc>
      </w:tr>
      <w:tr w:rsidR="00A53DFB" w14:paraId="66FE997A" w14:textId="77777777" w:rsidTr="0063033A">
        <w:trPr>
          <w:gridAfter w:val="1"/>
          <w:wAfter w:w="15" w:type="dxa"/>
        </w:trPr>
        <w:tc>
          <w:tcPr>
            <w:tcW w:w="540" w:type="dxa"/>
            <w:tcMar>
              <w:left w:w="30" w:type="dxa"/>
              <w:right w:w="30" w:type="dxa"/>
            </w:tcMar>
          </w:tcPr>
          <w:p w14:paraId="669BF9B5" w14:textId="77777777" w:rsidR="00A53DFB" w:rsidRDefault="00A53DFB" w:rsidP="00B8721B">
            <w:pPr>
              <w:rPr>
                <w:rFonts w:ascii="Times New Roman" w:hAnsi="Times New Roman"/>
                <w:color w:val="000000"/>
                <w:sz w:val="20"/>
              </w:rPr>
            </w:pPr>
          </w:p>
        </w:tc>
        <w:tc>
          <w:tcPr>
            <w:tcW w:w="9510" w:type="dxa"/>
            <w:gridSpan w:val="2"/>
          </w:tcPr>
          <w:p w14:paraId="08C775CB" w14:textId="77777777" w:rsidR="00A53DFB" w:rsidRDefault="00A53DFB" w:rsidP="00B8721B">
            <w:pPr>
              <w:rPr>
                <w:rFonts w:ascii="Times New Roman" w:hAnsi="Times New Roman"/>
                <w:color w:val="000000"/>
                <w:sz w:val="20"/>
              </w:rPr>
            </w:pPr>
          </w:p>
        </w:tc>
      </w:tr>
      <w:tr w:rsidR="00A53DFB" w14:paraId="208AA032" w14:textId="77777777" w:rsidTr="0063033A">
        <w:trPr>
          <w:gridAfter w:val="1"/>
          <w:wAfter w:w="15" w:type="dxa"/>
        </w:trPr>
        <w:tc>
          <w:tcPr>
            <w:tcW w:w="540" w:type="dxa"/>
            <w:tcMar>
              <w:left w:w="30" w:type="dxa"/>
              <w:right w:w="30" w:type="dxa"/>
            </w:tcMar>
          </w:tcPr>
          <w:p w14:paraId="5052C804" w14:textId="77777777" w:rsidR="00A53DFB" w:rsidRDefault="00A53DFB" w:rsidP="00B8721B">
            <w:r>
              <w:rPr>
                <w:rFonts w:ascii="Times New Roman" w:hAnsi="Times New Roman"/>
                <w:color w:val="000000"/>
                <w:sz w:val="20"/>
              </w:rPr>
              <w:t>8.</w:t>
            </w:r>
          </w:p>
          <w:p w14:paraId="12D03479"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5879B277" w14:textId="77777777" w:rsidR="00A53DFB" w:rsidRDefault="00A53DFB" w:rsidP="00B8721B">
            <w:r>
              <w:rPr>
                <w:rFonts w:ascii="Times New Roman" w:hAnsi="Times New Roman"/>
                <w:b/>
                <w:color w:val="000000"/>
                <w:sz w:val="20"/>
              </w:rPr>
              <w:t>Community Property and Debt.</w:t>
            </w:r>
            <w:r>
              <w:rPr>
                <w:rFonts w:ascii="Times New Roman" w:hAnsi="Times New Roman"/>
                <w:color w:val="000000"/>
                <w:sz w:val="20"/>
              </w:rPr>
              <w:t xml:space="preserve"> (Select one.)</w:t>
            </w:r>
          </w:p>
          <w:p w14:paraId="4FC05506" w14:textId="77777777" w:rsidR="00A53DFB" w:rsidRDefault="00A53DFB" w:rsidP="00B8721B">
            <w:r>
              <w:rPr>
                <w:rFonts w:ascii="Times New Roman" w:hAnsi="Times New Roman"/>
                <w:color w:val="000000"/>
                <w:sz w:val="20"/>
              </w:rPr>
              <w:t> </w:t>
            </w:r>
          </w:p>
        </w:tc>
      </w:tr>
      <w:tr w:rsidR="00A53DFB" w14:paraId="3DFAD94F" w14:textId="77777777" w:rsidTr="0063033A">
        <w:tc>
          <w:tcPr>
            <w:tcW w:w="540" w:type="dxa"/>
            <w:tcMar>
              <w:left w:w="30" w:type="dxa"/>
              <w:right w:w="30" w:type="dxa"/>
            </w:tcMar>
          </w:tcPr>
          <w:p w14:paraId="01306FE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A421E01" w14:textId="77777777" w:rsidR="00A53DFB" w:rsidRDefault="00A53DFB" w:rsidP="00B8721B">
            <w:r>
              <w:rPr>
                <w:rFonts w:ascii="Times New Roman" w:hAnsi="Times New Roman"/>
                <w:color w:val="000000"/>
                <w:sz w:val="20"/>
              </w:rPr>
              <w:t>[ ]</w:t>
            </w:r>
          </w:p>
          <w:p w14:paraId="1585D679"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4A81912F" w14:textId="77777777" w:rsidR="00A53DFB" w:rsidRDefault="00A53DFB" w:rsidP="00B8721B">
            <w:r>
              <w:rPr>
                <w:rFonts w:ascii="Times New Roman" w:hAnsi="Times New Roman"/>
                <w:color w:val="000000"/>
                <w:sz w:val="20"/>
              </w:rPr>
              <w:t xml:space="preserve">The parties did not acquire any community property or debt during the marriage, </w:t>
            </w:r>
            <w:r>
              <w:rPr>
                <w:rFonts w:ascii="Times New Roman" w:hAnsi="Times New Roman"/>
                <w:b/>
                <w:color w:val="000000"/>
                <w:sz w:val="20"/>
              </w:rPr>
              <w:t>OR</w:t>
            </w:r>
          </w:p>
          <w:p w14:paraId="67AB9EE0" w14:textId="77777777" w:rsidR="00A53DFB" w:rsidRDefault="00A53DFB" w:rsidP="00B8721B">
            <w:r>
              <w:rPr>
                <w:rFonts w:ascii="Times New Roman" w:hAnsi="Times New Roman"/>
                <w:color w:val="000000"/>
                <w:sz w:val="20"/>
              </w:rPr>
              <w:t> </w:t>
            </w:r>
          </w:p>
        </w:tc>
      </w:tr>
      <w:tr w:rsidR="00A53DFB" w14:paraId="75A2374C" w14:textId="77777777" w:rsidTr="0063033A">
        <w:tc>
          <w:tcPr>
            <w:tcW w:w="540" w:type="dxa"/>
            <w:tcMar>
              <w:left w:w="30" w:type="dxa"/>
              <w:right w:w="30" w:type="dxa"/>
            </w:tcMar>
          </w:tcPr>
          <w:p w14:paraId="5B6F6EA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CF6183F" w14:textId="77777777" w:rsidR="00A53DFB" w:rsidRDefault="00A53DFB" w:rsidP="00B8721B">
            <w:r>
              <w:rPr>
                <w:rFonts w:ascii="Times New Roman" w:hAnsi="Times New Roman"/>
                <w:color w:val="000000"/>
                <w:sz w:val="20"/>
              </w:rPr>
              <w:t>[ ]</w:t>
            </w:r>
          </w:p>
          <w:p w14:paraId="680D1F92"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5A811973" w14:textId="77777777" w:rsidR="00A53DFB" w:rsidRDefault="00A53DFB" w:rsidP="00B8721B">
            <w:r>
              <w:rPr>
                <w:rFonts w:ascii="Times New Roman" w:hAnsi="Times New Roman"/>
                <w:color w:val="000000"/>
                <w:sz w:val="20"/>
              </w:rPr>
              <w:t>The parties have agreed to a division of community property and/or debt as evidenced by their signatures on “Exhibit A” attached to and incorporated into this Decree.</w:t>
            </w:r>
          </w:p>
          <w:p w14:paraId="25BA42D2" w14:textId="77777777" w:rsidR="00A53DFB" w:rsidRDefault="00A53DFB" w:rsidP="00B8721B">
            <w:r>
              <w:rPr>
                <w:rFonts w:ascii="Times New Roman" w:hAnsi="Times New Roman"/>
                <w:color w:val="000000"/>
                <w:sz w:val="20"/>
              </w:rPr>
              <w:t> </w:t>
            </w:r>
          </w:p>
        </w:tc>
      </w:tr>
      <w:tr w:rsidR="00A53DFB" w14:paraId="706EBBED" w14:textId="77777777" w:rsidTr="0063033A">
        <w:tc>
          <w:tcPr>
            <w:tcW w:w="540" w:type="dxa"/>
            <w:tcMar>
              <w:left w:w="30" w:type="dxa"/>
              <w:right w:w="30" w:type="dxa"/>
            </w:tcMar>
          </w:tcPr>
          <w:p w14:paraId="6B30439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59EB22E" w14:textId="77777777" w:rsidR="00A53DFB" w:rsidRDefault="00A53DFB" w:rsidP="00B8721B">
            <w:pPr>
              <w:rPr>
                <w:rFonts w:ascii="Times New Roman" w:hAnsi="Times New Roman"/>
                <w:color w:val="000000"/>
                <w:sz w:val="20"/>
              </w:rPr>
            </w:pPr>
          </w:p>
        </w:tc>
        <w:tc>
          <w:tcPr>
            <w:tcW w:w="8985" w:type="dxa"/>
            <w:gridSpan w:val="2"/>
          </w:tcPr>
          <w:p w14:paraId="242667F4" w14:textId="77777777" w:rsidR="00A53DFB" w:rsidRDefault="00A53DFB" w:rsidP="00B8721B">
            <w:pPr>
              <w:rPr>
                <w:rFonts w:ascii="Times New Roman" w:hAnsi="Times New Roman"/>
                <w:color w:val="000000"/>
                <w:sz w:val="20"/>
              </w:rPr>
            </w:pPr>
          </w:p>
        </w:tc>
      </w:tr>
      <w:tr w:rsidR="00A53DFB" w14:paraId="406D1D0F" w14:textId="77777777" w:rsidTr="0063033A">
        <w:trPr>
          <w:gridAfter w:val="1"/>
          <w:wAfter w:w="15" w:type="dxa"/>
        </w:trPr>
        <w:tc>
          <w:tcPr>
            <w:tcW w:w="540" w:type="dxa"/>
            <w:tcMar>
              <w:left w:w="30" w:type="dxa"/>
              <w:right w:w="30" w:type="dxa"/>
            </w:tcMar>
          </w:tcPr>
          <w:p w14:paraId="632C6D74" w14:textId="77777777" w:rsidR="00A53DFB" w:rsidRDefault="00A53DFB" w:rsidP="00B8721B">
            <w:r>
              <w:rPr>
                <w:rFonts w:ascii="Times New Roman" w:hAnsi="Times New Roman"/>
                <w:color w:val="000000"/>
                <w:sz w:val="20"/>
              </w:rPr>
              <w:t>9.</w:t>
            </w:r>
          </w:p>
          <w:p w14:paraId="3A6FECCF"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72DC89BA" w14:textId="77777777" w:rsidR="00A53DFB" w:rsidRDefault="00A53DFB" w:rsidP="00B8721B">
            <w:r>
              <w:rPr>
                <w:rFonts w:ascii="Times New Roman" w:hAnsi="Times New Roman"/>
                <w:b/>
                <w:color w:val="000000"/>
                <w:sz w:val="20"/>
              </w:rPr>
              <w:t>Pregnancy.</w:t>
            </w:r>
            <w:r>
              <w:rPr>
                <w:rFonts w:ascii="Times New Roman" w:hAnsi="Times New Roman"/>
                <w:color w:val="000000"/>
                <w:sz w:val="20"/>
              </w:rPr>
              <w:t xml:space="preserve"> (Select one.)</w:t>
            </w:r>
          </w:p>
          <w:p w14:paraId="119C9E2F" w14:textId="77777777" w:rsidR="00A53DFB" w:rsidRDefault="00A53DFB" w:rsidP="00B8721B">
            <w:r>
              <w:rPr>
                <w:rFonts w:ascii="Times New Roman" w:hAnsi="Times New Roman"/>
                <w:color w:val="000000"/>
                <w:sz w:val="20"/>
              </w:rPr>
              <w:t> </w:t>
            </w:r>
          </w:p>
        </w:tc>
      </w:tr>
      <w:tr w:rsidR="00A53DFB" w14:paraId="69541A91" w14:textId="77777777" w:rsidTr="0063033A">
        <w:tc>
          <w:tcPr>
            <w:tcW w:w="540" w:type="dxa"/>
            <w:tcMar>
              <w:left w:w="30" w:type="dxa"/>
              <w:right w:w="30" w:type="dxa"/>
            </w:tcMar>
          </w:tcPr>
          <w:p w14:paraId="350093D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233FB83" w14:textId="77777777" w:rsidR="00A53DFB" w:rsidRDefault="00A53DFB" w:rsidP="00B8721B">
            <w:r>
              <w:rPr>
                <w:rFonts w:ascii="Times New Roman" w:hAnsi="Times New Roman"/>
                <w:color w:val="000000"/>
                <w:sz w:val="20"/>
              </w:rPr>
              <w:t>[ ]</w:t>
            </w:r>
          </w:p>
          <w:p w14:paraId="4F44C614"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1C6FBFEA" w14:textId="77777777" w:rsidR="00A53DFB" w:rsidRDefault="00A53DFB" w:rsidP="00B8721B">
            <w:r>
              <w:rPr>
                <w:rFonts w:ascii="Times New Roman" w:hAnsi="Times New Roman"/>
                <w:color w:val="000000"/>
                <w:sz w:val="20"/>
              </w:rPr>
              <w:t>Wife is not pregnant, OR</w:t>
            </w:r>
          </w:p>
          <w:p w14:paraId="062234E6" w14:textId="77777777" w:rsidR="00A53DFB" w:rsidRDefault="00A53DFB" w:rsidP="00B8721B">
            <w:r>
              <w:rPr>
                <w:rFonts w:ascii="Times New Roman" w:hAnsi="Times New Roman"/>
                <w:color w:val="000000"/>
                <w:sz w:val="20"/>
              </w:rPr>
              <w:t> </w:t>
            </w:r>
          </w:p>
        </w:tc>
      </w:tr>
      <w:tr w:rsidR="00A53DFB" w14:paraId="7AE297CF" w14:textId="77777777" w:rsidTr="0063033A">
        <w:tc>
          <w:tcPr>
            <w:tcW w:w="540" w:type="dxa"/>
            <w:tcMar>
              <w:left w:w="30" w:type="dxa"/>
              <w:right w:w="30" w:type="dxa"/>
            </w:tcMar>
          </w:tcPr>
          <w:p w14:paraId="5A8C23A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D40F551" w14:textId="77777777" w:rsidR="00A53DFB" w:rsidRDefault="00A53DFB" w:rsidP="00B8721B">
            <w:r>
              <w:rPr>
                <w:rFonts w:ascii="Times New Roman" w:hAnsi="Times New Roman"/>
                <w:color w:val="000000"/>
                <w:sz w:val="20"/>
              </w:rPr>
              <w:t>[ ]</w:t>
            </w:r>
          </w:p>
          <w:p w14:paraId="501005FB"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11C25B0F" w14:textId="77777777" w:rsidR="00A53DFB" w:rsidRDefault="00A53DFB" w:rsidP="00B8721B">
            <w:r>
              <w:rPr>
                <w:rFonts w:ascii="Times New Roman" w:hAnsi="Times New Roman"/>
                <w:color w:val="000000"/>
                <w:sz w:val="20"/>
              </w:rPr>
              <w:t xml:space="preserve">Wife is pregnant, and the husband </w:t>
            </w:r>
            <w:proofErr w:type="gramStart"/>
            <w:r>
              <w:rPr>
                <w:rFonts w:ascii="Times New Roman" w:hAnsi="Times New Roman"/>
                <w:color w:val="000000"/>
                <w:sz w:val="20"/>
              </w:rPr>
              <w:t>[ ]</w:t>
            </w:r>
            <w:proofErr w:type="gramEnd"/>
            <w:r>
              <w:rPr>
                <w:rFonts w:ascii="Times New Roman" w:hAnsi="Times New Roman"/>
                <w:color w:val="000000"/>
                <w:sz w:val="20"/>
              </w:rPr>
              <w:t xml:space="preserve"> IS </w:t>
            </w:r>
            <w:r>
              <w:rPr>
                <w:rFonts w:ascii="Times New Roman" w:hAnsi="Times New Roman"/>
                <w:b/>
                <w:color w:val="000000"/>
                <w:sz w:val="20"/>
              </w:rPr>
              <w:t>OR</w:t>
            </w:r>
            <w:r>
              <w:rPr>
                <w:rFonts w:ascii="Times New Roman" w:hAnsi="Times New Roman"/>
                <w:color w:val="000000"/>
                <w:sz w:val="20"/>
              </w:rPr>
              <w:t xml:space="preserve"> [ ] IS NOT the father of the child.</w:t>
            </w:r>
          </w:p>
          <w:p w14:paraId="682BFF00" w14:textId="77777777" w:rsidR="00A53DFB" w:rsidRDefault="00A53DFB" w:rsidP="00B8721B">
            <w:r>
              <w:rPr>
                <w:rFonts w:ascii="Times New Roman" w:hAnsi="Times New Roman"/>
                <w:color w:val="000000"/>
                <w:sz w:val="20"/>
              </w:rPr>
              <w:t> </w:t>
            </w:r>
          </w:p>
        </w:tc>
      </w:tr>
      <w:tr w:rsidR="00A53DFB" w14:paraId="70926BFE" w14:textId="77777777" w:rsidTr="0063033A">
        <w:tc>
          <w:tcPr>
            <w:tcW w:w="540" w:type="dxa"/>
            <w:tcMar>
              <w:left w:w="30" w:type="dxa"/>
              <w:right w:w="30" w:type="dxa"/>
            </w:tcMar>
          </w:tcPr>
          <w:p w14:paraId="61E6E73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2413578" w14:textId="77777777" w:rsidR="00A53DFB" w:rsidRDefault="00A53DFB" w:rsidP="00B8721B">
            <w:pPr>
              <w:rPr>
                <w:rFonts w:ascii="Times New Roman" w:hAnsi="Times New Roman"/>
                <w:color w:val="000000"/>
                <w:sz w:val="20"/>
              </w:rPr>
            </w:pPr>
          </w:p>
        </w:tc>
        <w:tc>
          <w:tcPr>
            <w:tcW w:w="8985" w:type="dxa"/>
            <w:gridSpan w:val="2"/>
          </w:tcPr>
          <w:p w14:paraId="4AAD2C89" w14:textId="77777777" w:rsidR="00A53DFB" w:rsidRDefault="00A53DFB" w:rsidP="00B8721B">
            <w:pPr>
              <w:rPr>
                <w:rFonts w:ascii="Times New Roman" w:hAnsi="Times New Roman"/>
                <w:color w:val="000000"/>
                <w:sz w:val="20"/>
              </w:rPr>
            </w:pPr>
          </w:p>
        </w:tc>
      </w:tr>
      <w:tr w:rsidR="00A53DFB" w14:paraId="20EDFCDF" w14:textId="77777777" w:rsidTr="0063033A">
        <w:trPr>
          <w:gridAfter w:val="1"/>
          <w:wAfter w:w="15" w:type="dxa"/>
        </w:trPr>
        <w:tc>
          <w:tcPr>
            <w:tcW w:w="540" w:type="dxa"/>
            <w:tcMar>
              <w:left w:w="30" w:type="dxa"/>
              <w:right w:w="30" w:type="dxa"/>
            </w:tcMar>
          </w:tcPr>
          <w:p w14:paraId="3C45E284" w14:textId="77777777" w:rsidR="00A53DFB" w:rsidRDefault="00A53DFB" w:rsidP="00B8721B">
            <w:r>
              <w:rPr>
                <w:rFonts w:ascii="Times New Roman" w:hAnsi="Times New Roman"/>
                <w:color w:val="000000"/>
                <w:sz w:val="20"/>
              </w:rPr>
              <w:t>10.</w:t>
            </w:r>
          </w:p>
          <w:p w14:paraId="600FA384"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5300D652" w14:textId="77777777" w:rsidR="00A53DFB" w:rsidRDefault="00A53DFB" w:rsidP="00B8721B">
            <w:r>
              <w:rPr>
                <w:rFonts w:ascii="Times New Roman" w:hAnsi="Times New Roman"/>
                <w:b/>
                <w:color w:val="000000"/>
                <w:sz w:val="20"/>
              </w:rPr>
              <w:t>Spousal Maintenance/Support.</w:t>
            </w:r>
            <w:r>
              <w:rPr>
                <w:rFonts w:ascii="Times New Roman" w:hAnsi="Times New Roman"/>
                <w:color w:val="000000"/>
                <w:sz w:val="20"/>
              </w:rPr>
              <w:t xml:space="preserve"> (Select one.)</w:t>
            </w:r>
          </w:p>
          <w:p w14:paraId="622AD9AF" w14:textId="77777777" w:rsidR="00A53DFB" w:rsidRDefault="00A53DFB" w:rsidP="00B8721B">
            <w:r>
              <w:rPr>
                <w:rFonts w:ascii="Times New Roman" w:hAnsi="Times New Roman"/>
                <w:color w:val="000000"/>
                <w:sz w:val="20"/>
              </w:rPr>
              <w:t> </w:t>
            </w:r>
          </w:p>
        </w:tc>
      </w:tr>
      <w:tr w:rsidR="00A53DFB" w14:paraId="2817C4D7" w14:textId="77777777" w:rsidTr="0063033A">
        <w:tc>
          <w:tcPr>
            <w:tcW w:w="540" w:type="dxa"/>
            <w:tcMar>
              <w:left w:w="30" w:type="dxa"/>
              <w:right w:w="30" w:type="dxa"/>
            </w:tcMar>
          </w:tcPr>
          <w:p w14:paraId="650AB8D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7633640" w14:textId="77777777" w:rsidR="00A53DFB" w:rsidRDefault="00A53DFB" w:rsidP="00B8721B">
            <w:r>
              <w:rPr>
                <w:rFonts w:ascii="Times New Roman" w:hAnsi="Times New Roman"/>
                <w:color w:val="000000"/>
                <w:sz w:val="20"/>
              </w:rPr>
              <w:t>[ ]</w:t>
            </w:r>
          </w:p>
          <w:p w14:paraId="64251D06"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7ED75EF8" w14:textId="77777777" w:rsidR="00A53DFB" w:rsidRDefault="00A53DFB" w:rsidP="00B8721B">
            <w:r>
              <w:rPr>
                <w:rFonts w:ascii="Times New Roman" w:hAnsi="Times New Roman"/>
                <w:color w:val="000000"/>
                <w:sz w:val="20"/>
              </w:rPr>
              <w:t xml:space="preserve">A party is entitled to an award of Spousal Maintenance/Support for the reason that [ ] Petitioner, </w:t>
            </w:r>
            <w:r>
              <w:rPr>
                <w:rFonts w:ascii="Times New Roman" w:hAnsi="Times New Roman"/>
                <w:b/>
                <w:color w:val="000000"/>
                <w:sz w:val="20"/>
              </w:rPr>
              <w:t>OR</w:t>
            </w:r>
            <w:r>
              <w:rPr>
                <w:rFonts w:ascii="Times New Roman" w:hAnsi="Times New Roman"/>
                <w:color w:val="000000"/>
                <w:sz w:val="20"/>
              </w:rPr>
              <w:t xml:space="preserve"> [ ] Respondent lacks enough property, including property given to him or her as part of this divorce, to provide for his or her reasonable needs, and is unable to support himself or herself through an appropriate job, or he or she is providing the primary care to a child(ren) of young age or is of a condition that they should not be required to look for work outside the home, or lacks earning ability necessary to support himself or herself, or contributed significantly to the educational opportunities of the other spouse, or had a marriage that lasted a long time and is of an age that may severely limit the possibility of getting a job to support himself or herself, OR</w:t>
            </w:r>
          </w:p>
          <w:p w14:paraId="27635099" w14:textId="77777777" w:rsidR="00A53DFB" w:rsidRDefault="00A53DFB" w:rsidP="00B8721B">
            <w:r>
              <w:rPr>
                <w:rFonts w:ascii="Times New Roman" w:hAnsi="Times New Roman"/>
                <w:color w:val="000000"/>
                <w:sz w:val="20"/>
              </w:rPr>
              <w:t> </w:t>
            </w:r>
          </w:p>
        </w:tc>
      </w:tr>
      <w:tr w:rsidR="00A53DFB" w14:paraId="4B26FE5C" w14:textId="77777777" w:rsidTr="0063033A">
        <w:tc>
          <w:tcPr>
            <w:tcW w:w="540" w:type="dxa"/>
            <w:tcMar>
              <w:left w:w="30" w:type="dxa"/>
              <w:right w:w="30" w:type="dxa"/>
            </w:tcMar>
          </w:tcPr>
          <w:p w14:paraId="32E73BF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BF4D7C9" w14:textId="77777777" w:rsidR="00A53DFB" w:rsidRDefault="00A53DFB" w:rsidP="00B8721B">
            <w:pPr>
              <w:rPr>
                <w:rFonts w:ascii="Times New Roman" w:hAnsi="Times New Roman"/>
                <w:color w:val="000000"/>
                <w:sz w:val="20"/>
              </w:rPr>
            </w:pPr>
          </w:p>
        </w:tc>
        <w:tc>
          <w:tcPr>
            <w:tcW w:w="8985" w:type="dxa"/>
            <w:gridSpan w:val="2"/>
          </w:tcPr>
          <w:p w14:paraId="2B071E6D" w14:textId="77777777" w:rsidR="00A53DFB" w:rsidRDefault="00A53DFB" w:rsidP="00B8721B">
            <w:pPr>
              <w:rPr>
                <w:rFonts w:ascii="Times New Roman" w:hAnsi="Times New Roman"/>
                <w:color w:val="000000"/>
                <w:sz w:val="20"/>
              </w:rPr>
            </w:pPr>
          </w:p>
        </w:tc>
      </w:tr>
      <w:tr w:rsidR="00A53DFB" w14:paraId="1247F09D" w14:textId="77777777" w:rsidTr="0063033A">
        <w:tc>
          <w:tcPr>
            <w:tcW w:w="540" w:type="dxa"/>
            <w:tcMar>
              <w:left w:w="30" w:type="dxa"/>
              <w:right w:w="30" w:type="dxa"/>
            </w:tcMar>
          </w:tcPr>
          <w:p w14:paraId="31F8E33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430AB7D" w14:textId="77777777" w:rsidR="00A53DFB" w:rsidRDefault="00A53DFB" w:rsidP="00B8721B">
            <w:r>
              <w:rPr>
                <w:rFonts w:ascii="Times New Roman" w:hAnsi="Times New Roman"/>
                <w:color w:val="000000"/>
                <w:sz w:val="20"/>
              </w:rPr>
              <w:t>[ ]</w:t>
            </w:r>
          </w:p>
          <w:p w14:paraId="4A2FA856"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2159C17D" w14:textId="77777777" w:rsidR="00A53DFB" w:rsidRDefault="00A53DFB" w:rsidP="00B8721B">
            <w:r>
              <w:rPr>
                <w:rFonts w:ascii="Times New Roman" w:hAnsi="Times New Roman"/>
                <w:color w:val="000000"/>
                <w:sz w:val="20"/>
              </w:rPr>
              <w:t>Neither party is entitled to an award of Spousal Maintenance/Support.</w:t>
            </w:r>
          </w:p>
          <w:p w14:paraId="0B608E83" w14:textId="77777777" w:rsidR="00A53DFB" w:rsidRDefault="00A53DFB" w:rsidP="00B8721B">
            <w:r>
              <w:rPr>
                <w:rFonts w:ascii="Times New Roman" w:hAnsi="Times New Roman"/>
                <w:color w:val="000000"/>
                <w:sz w:val="20"/>
              </w:rPr>
              <w:t> </w:t>
            </w:r>
          </w:p>
        </w:tc>
      </w:tr>
      <w:tr w:rsidR="00A53DFB" w14:paraId="69C02FC0" w14:textId="77777777" w:rsidTr="0063033A">
        <w:tc>
          <w:tcPr>
            <w:tcW w:w="540" w:type="dxa"/>
            <w:tcMar>
              <w:left w:w="30" w:type="dxa"/>
              <w:right w:w="30" w:type="dxa"/>
            </w:tcMar>
          </w:tcPr>
          <w:p w14:paraId="6CE6734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FE14621" w14:textId="77777777" w:rsidR="00A53DFB" w:rsidRDefault="00A53DFB" w:rsidP="00B8721B">
            <w:pPr>
              <w:rPr>
                <w:rFonts w:ascii="Times New Roman" w:hAnsi="Times New Roman"/>
                <w:color w:val="000000"/>
                <w:sz w:val="20"/>
              </w:rPr>
            </w:pPr>
          </w:p>
        </w:tc>
        <w:tc>
          <w:tcPr>
            <w:tcW w:w="8985" w:type="dxa"/>
            <w:gridSpan w:val="2"/>
          </w:tcPr>
          <w:p w14:paraId="604C4A03" w14:textId="77777777" w:rsidR="00A53DFB" w:rsidRDefault="00A53DFB" w:rsidP="00B8721B">
            <w:pPr>
              <w:rPr>
                <w:rFonts w:ascii="Times New Roman" w:hAnsi="Times New Roman"/>
                <w:color w:val="000000"/>
                <w:sz w:val="20"/>
              </w:rPr>
            </w:pPr>
          </w:p>
        </w:tc>
      </w:tr>
      <w:tr w:rsidR="00A53DFB" w14:paraId="36C5A210" w14:textId="77777777" w:rsidTr="0063033A">
        <w:trPr>
          <w:gridAfter w:val="1"/>
          <w:wAfter w:w="15" w:type="dxa"/>
        </w:trPr>
        <w:tc>
          <w:tcPr>
            <w:tcW w:w="540" w:type="dxa"/>
            <w:tcMar>
              <w:left w:w="30" w:type="dxa"/>
              <w:right w:w="30" w:type="dxa"/>
            </w:tcMar>
          </w:tcPr>
          <w:p w14:paraId="0CF4D0B7" w14:textId="77777777" w:rsidR="00A53DFB" w:rsidRDefault="00A53DFB" w:rsidP="00B8721B">
            <w:pPr>
              <w:rPr>
                <w:rFonts w:ascii="Times New Roman" w:hAnsi="Times New Roman"/>
                <w:color w:val="000000"/>
                <w:sz w:val="20"/>
              </w:rPr>
            </w:pPr>
          </w:p>
        </w:tc>
        <w:tc>
          <w:tcPr>
            <w:tcW w:w="9510" w:type="dxa"/>
            <w:gridSpan w:val="2"/>
            <w:tcMar>
              <w:left w:w="30" w:type="dxa"/>
              <w:right w:w="30" w:type="dxa"/>
            </w:tcMar>
          </w:tcPr>
          <w:p w14:paraId="26F7A88A" w14:textId="77777777" w:rsidR="00A53DFB" w:rsidRDefault="00A53DFB" w:rsidP="00B8721B">
            <w:r>
              <w:rPr>
                <w:rFonts w:ascii="Times New Roman" w:hAnsi="Times New Roman"/>
                <w:b/>
                <w:color w:val="000000"/>
                <w:sz w:val="20"/>
              </w:rPr>
              <w:t>If spousal maintenance is to be awarded, the parties further agree: (Select one.)</w:t>
            </w:r>
          </w:p>
          <w:p w14:paraId="0609887C" w14:textId="77777777" w:rsidR="00A53DFB" w:rsidRDefault="00A53DFB" w:rsidP="00B8721B">
            <w:r>
              <w:rPr>
                <w:rFonts w:ascii="Times New Roman" w:hAnsi="Times New Roman"/>
                <w:color w:val="000000"/>
                <w:sz w:val="20"/>
              </w:rPr>
              <w:t> </w:t>
            </w:r>
          </w:p>
        </w:tc>
      </w:tr>
      <w:tr w:rsidR="00A53DFB" w14:paraId="23DBE716" w14:textId="77777777" w:rsidTr="0063033A">
        <w:trPr>
          <w:gridAfter w:val="1"/>
          <w:wAfter w:w="15" w:type="dxa"/>
        </w:trPr>
        <w:tc>
          <w:tcPr>
            <w:tcW w:w="540" w:type="dxa"/>
            <w:tcMar>
              <w:left w:w="30" w:type="dxa"/>
              <w:right w:w="30" w:type="dxa"/>
            </w:tcMar>
          </w:tcPr>
          <w:p w14:paraId="56E70F4F" w14:textId="77777777" w:rsidR="00A53DFB" w:rsidRDefault="00A53DFB" w:rsidP="00B8721B">
            <w:pPr>
              <w:rPr>
                <w:rFonts w:ascii="Times New Roman" w:hAnsi="Times New Roman"/>
                <w:color w:val="000000"/>
                <w:sz w:val="20"/>
              </w:rPr>
            </w:pPr>
          </w:p>
        </w:tc>
        <w:tc>
          <w:tcPr>
            <w:tcW w:w="9510" w:type="dxa"/>
            <w:gridSpan w:val="2"/>
          </w:tcPr>
          <w:p w14:paraId="79433F2F" w14:textId="77777777" w:rsidR="00A53DFB" w:rsidRDefault="00A53DFB" w:rsidP="00B8721B">
            <w:pPr>
              <w:rPr>
                <w:rFonts w:ascii="Times New Roman" w:hAnsi="Times New Roman"/>
                <w:color w:val="000000"/>
                <w:sz w:val="20"/>
              </w:rPr>
            </w:pPr>
          </w:p>
        </w:tc>
      </w:tr>
      <w:tr w:rsidR="00A53DFB" w14:paraId="5D683155" w14:textId="77777777" w:rsidTr="0063033A">
        <w:tc>
          <w:tcPr>
            <w:tcW w:w="540" w:type="dxa"/>
            <w:tcMar>
              <w:left w:w="30" w:type="dxa"/>
              <w:right w:w="30" w:type="dxa"/>
            </w:tcMar>
          </w:tcPr>
          <w:p w14:paraId="463CF7F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C0137FD" w14:textId="77777777" w:rsidR="00A53DFB" w:rsidRDefault="00A53DFB" w:rsidP="00B8721B">
            <w:r>
              <w:rPr>
                <w:rFonts w:ascii="Times New Roman" w:hAnsi="Times New Roman"/>
                <w:color w:val="000000"/>
                <w:sz w:val="20"/>
              </w:rPr>
              <w:t>[ ]</w:t>
            </w:r>
          </w:p>
          <w:p w14:paraId="45CDB169"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7F1BF470" w14:textId="77777777" w:rsidR="00A53DFB" w:rsidRDefault="00A53DFB" w:rsidP="00B8721B">
            <w:r>
              <w:rPr>
                <w:rFonts w:ascii="Times New Roman" w:hAnsi="Times New Roman"/>
                <w:color w:val="000000"/>
                <w:sz w:val="20"/>
              </w:rPr>
              <w:t xml:space="preserve">Spousal maintenance award shall be modifiable in accordance with Arizona law, </w:t>
            </w:r>
            <w:r>
              <w:rPr>
                <w:rFonts w:ascii="Times New Roman" w:hAnsi="Times New Roman"/>
                <w:b/>
                <w:color w:val="000000"/>
                <w:sz w:val="20"/>
              </w:rPr>
              <w:t>OR</w:t>
            </w:r>
          </w:p>
          <w:p w14:paraId="6E7D7115" w14:textId="77777777" w:rsidR="00A53DFB" w:rsidRDefault="00A53DFB" w:rsidP="00B8721B">
            <w:r>
              <w:rPr>
                <w:rFonts w:ascii="Times New Roman" w:hAnsi="Times New Roman"/>
                <w:color w:val="000000"/>
                <w:sz w:val="20"/>
              </w:rPr>
              <w:t> </w:t>
            </w:r>
          </w:p>
        </w:tc>
      </w:tr>
      <w:tr w:rsidR="00A53DFB" w14:paraId="0AB509EC" w14:textId="77777777" w:rsidTr="0063033A">
        <w:tc>
          <w:tcPr>
            <w:tcW w:w="540" w:type="dxa"/>
            <w:tcMar>
              <w:left w:w="30" w:type="dxa"/>
              <w:right w:w="30" w:type="dxa"/>
            </w:tcMar>
          </w:tcPr>
          <w:p w14:paraId="013969B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299512C" w14:textId="77777777" w:rsidR="00A53DFB" w:rsidRDefault="00A53DFB" w:rsidP="00B8721B">
            <w:pPr>
              <w:rPr>
                <w:rFonts w:ascii="Times New Roman" w:hAnsi="Times New Roman"/>
                <w:color w:val="000000"/>
                <w:sz w:val="20"/>
              </w:rPr>
            </w:pPr>
          </w:p>
        </w:tc>
        <w:tc>
          <w:tcPr>
            <w:tcW w:w="8985" w:type="dxa"/>
            <w:gridSpan w:val="2"/>
          </w:tcPr>
          <w:p w14:paraId="1ECBC799" w14:textId="77777777" w:rsidR="00A53DFB" w:rsidRDefault="00A53DFB" w:rsidP="00B8721B">
            <w:pPr>
              <w:rPr>
                <w:rFonts w:ascii="Times New Roman" w:hAnsi="Times New Roman"/>
                <w:color w:val="000000"/>
                <w:sz w:val="20"/>
              </w:rPr>
            </w:pPr>
          </w:p>
        </w:tc>
      </w:tr>
      <w:tr w:rsidR="00A53DFB" w14:paraId="253C3B50" w14:textId="77777777" w:rsidTr="0063033A">
        <w:tc>
          <w:tcPr>
            <w:tcW w:w="540" w:type="dxa"/>
            <w:tcMar>
              <w:left w:w="30" w:type="dxa"/>
              <w:right w:w="30" w:type="dxa"/>
            </w:tcMar>
          </w:tcPr>
          <w:p w14:paraId="5E4A499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2F5CD14" w14:textId="77777777" w:rsidR="00A53DFB" w:rsidRDefault="00A53DFB" w:rsidP="00B8721B">
            <w:r>
              <w:rPr>
                <w:rFonts w:ascii="Times New Roman" w:hAnsi="Times New Roman"/>
                <w:color w:val="000000"/>
                <w:sz w:val="20"/>
              </w:rPr>
              <w:t>[ ]</w:t>
            </w:r>
          </w:p>
          <w:p w14:paraId="0AC968A9"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6BC0E08D" w14:textId="77777777" w:rsidR="00A53DFB" w:rsidRDefault="00A53DFB" w:rsidP="00B8721B">
            <w:r>
              <w:rPr>
                <w:rFonts w:ascii="Times New Roman" w:hAnsi="Times New Roman"/>
                <w:color w:val="000000"/>
                <w:sz w:val="20"/>
              </w:rPr>
              <w:t xml:space="preserve">The parties acknowledge that the circumstances of their futures are unknown, but each </w:t>
            </w:r>
            <w:proofErr w:type="gramStart"/>
            <w:r>
              <w:rPr>
                <w:rFonts w:ascii="Times New Roman" w:hAnsi="Times New Roman"/>
                <w:color w:val="000000"/>
                <w:sz w:val="20"/>
              </w:rPr>
              <w:t>desires</w:t>
            </w:r>
            <w:proofErr w:type="gramEnd"/>
            <w:r>
              <w:rPr>
                <w:rFonts w:ascii="Times New Roman" w:hAnsi="Times New Roman"/>
                <w:color w:val="000000"/>
                <w:sz w:val="20"/>
              </w:rPr>
              <w:t xml:space="preserve"> that this maintenance award, so awarded by their agreement, not be modifiable in the future for any reason. Therefore, it is at this time ordered that this spousal maintenance award shall NOT be modifiable for any reason.</w:t>
            </w:r>
          </w:p>
          <w:p w14:paraId="61737429" w14:textId="77777777" w:rsidR="00A53DFB" w:rsidRDefault="00A53DFB" w:rsidP="00B8721B">
            <w:r>
              <w:rPr>
                <w:rFonts w:ascii="Times New Roman" w:hAnsi="Times New Roman"/>
                <w:color w:val="000000"/>
                <w:sz w:val="20"/>
              </w:rPr>
              <w:t> </w:t>
            </w:r>
          </w:p>
        </w:tc>
      </w:tr>
      <w:tr w:rsidR="00A53DFB" w14:paraId="0BFA3F37" w14:textId="77777777" w:rsidTr="0063033A">
        <w:tc>
          <w:tcPr>
            <w:tcW w:w="540" w:type="dxa"/>
            <w:tcMar>
              <w:left w:w="30" w:type="dxa"/>
              <w:right w:w="30" w:type="dxa"/>
            </w:tcMar>
          </w:tcPr>
          <w:p w14:paraId="12BC2D8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82C4A9F" w14:textId="77777777" w:rsidR="00A53DFB" w:rsidRDefault="00A53DFB" w:rsidP="00B8721B">
            <w:pPr>
              <w:rPr>
                <w:rFonts w:ascii="Times New Roman" w:hAnsi="Times New Roman"/>
                <w:color w:val="000000"/>
                <w:sz w:val="20"/>
              </w:rPr>
            </w:pPr>
          </w:p>
        </w:tc>
        <w:tc>
          <w:tcPr>
            <w:tcW w:w="8985" w:type="dxa"/>
            <w:gridSpan w:val="2"/>
          </w:tcPr>
          <w:p w14:paraId="36378BC8" w14:textId="77777777" w:rsidR="00A53DFB" w:rsidRDefault="00A53DFB" w:rsidP="00B8721B">
            <w:pPr>
              <w:rPr>
                <w:rFonts w:ascii="Times New Roman" w:hAnsi="Times New Roman"/>
                <w:color w:val="000000"/>
                <w:sz w:val="20"/>
              </w:rPr>
            </w:pPr>
          </w:p>
        </w:tc>
      </w:tr>
    </w:tbl>
    <w:p w14:paraId="1A57E65E"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540"/>
        <w:gridCol w:w="8430"/>
        <w:gridCol w:w="15"/>
      </w:tblGrid>
      <w:tr w:rsidR="00A53DFB" w14:paraId="74B007F5" w14:textId="77777777" w:rsidTr="0063033A">
        <w:trPr>
          <w:gridAfter w:val="1"/>
          <w:wAfter w:w="15" w:type="dxa"/>
        </w:trPr>
        <w:tc>
          <w:tcPr>
            <w:tcW w:w="540" w:type="dxa"/>
            <w:tcMar>
              <w:left w:w="30" w:type="dxa"/>
              <w:right w:w="30" w:type="dxa"/>
            </w:tcMar>
          </w:tcPr>
          <w:p w14:paraId="392D5F45" w14:textId="77777777" w:rsidR="00A53DFB" w:rsidRDefault="00A53DFB" w:rsidP="00B8721B">
            <w:bookmarkStart w:id="8" w:name="co_anchor_I6721E3D0E71011ECA183F433084D"/>
            <w:r>
              <w:rPr>
                <w:rFonts w:ascii="Times New Roman" w:hAnsi="Times New Roman"/>
                <w:color w:val="000000"/>
                <w:sz w:val="20"/>
              </w:rPr>
              <w:t>11.</w:t>
            </w:r>
          </w:p>
          <w:p w14:paraId="1CAC999C" w14:textId="77777777" w:rsidR="00A53DFB" w:rsidRDefault="00A53DFB" w:rsidP="00B8721B">
            <w:r>
              <w:rPr>
                <w:rFonts w:ascii="Times New Roman" w:hAnsi="Times New Roman"/>
                <w:color w:val="000000"/>
                <w:sz w:val="20"/>
              </w:rPr>
              <w:t> </w:t>
            </w:r>
          </w:p>
        </w:tc>
        <w:tc>
          <w:tcPr>
            <w:tcW w:w="9510" w:type="dxa"/>
            <w:gridSpan w:val="3"/>
            <w:tcMar>
              <w:left w:w="30" w:type="dxa"/>
              <w:right w:w="30" w:type="dxa"/>
            </w:tcMar>
          </w:tcPr>
          <w:p w14:paraId="248DAA59" w14:textId="77777777" w:rsidR="00A53DFB" w:rsidRDefault="00A53DFB" w:rsidP="00B8721B">
            <w:r>
              <w:rPr>
                <w:rFonts w:ascii="Times New Roman" w:hAnsi="Times New Roman"/>
                <w:b/>
                <w:color w:val="000000"/>
                <w:sz w:val="20"/>
              </w:rPr>
              <w:t>Parent Information Program.</w:t>
            </w:r>
          </w:p>
          <w:p w14:paraId="69CCE668" w14:textId="77777777" w:rsidR="00A53DFB" w:rsidRDefault="00A53DFB" w:rsidP="00B8721B">
            <w:r>
              <w:rPr>
                <w:rFonts w:ascii="Times New Roman" w:hAnsi="Times New Roman"/>
                <w:color w:val="000000"/>
                <w:sz w:val="20"/>
              </w:rPr>
              <w:t> </w:t>
            </w:r>
          </w:p>
        </w:tc>
      </w:tr>
      <w:bookmarkEnd w:id="8"/>
      <w:tr w:rsidR="00A53DFB" w14:paraId="5E124D85" w14:textId="77777777" w:rsidTr="0063033A">
        <w:tc>
          <w:tcPr>
            <w:tcW w:w="540" w:type="dxa"/>
            <w:tcMar>
              <w:left w:w="30" w:type="dxa"/>
              <w:right w:w="30" w:type="dxa"/>
            </w:tcMar>
          </w:tcPr>
          <w:p w14:paraId="202E3C9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8D726A0" w14:textId="77777777" w:rsidR="00A53DFB" w:rsidRDefault="00A53DFB" w:rsidP="00B8721B">
            <w:r>
              <w:rPr>
                <w:rFonts w:ascii="Times New Roman" w:hAnsi="Times New Roman"/>
                <w:color w:val="000000"/>
                <w:sz w:val="20"/>
              </w:rPr>
              <w:t>a.</w:t>
            </w:r>
          </w:p>
          <w:p w14:paraId="60F1A3B0"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31216F6E" w14:textId="77777777" w:rsidR="00A53DFB" w:rsidRDefault="00A53DFB" w:rsidP="00B8721B">
            <w:r>
              <w:rPr>
                <w:rFonts w:ascii="Times New Roman" w:hAnsi="Times New Roman"/>
                <w:color w:val="000000"/>
                <w:sz w:val="20"/>
              </w:rPr>
              <w:t>[ ]</w:t>
            </w:r>
          </w:p>
          <w:p w14:paraId="6ABC964A"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5FDE9216" w14:textId="77777777" w:rsidR="00A53DFB" w:rsidRDefault="00A53DFB" w:rsidP="00B8721B">
            <w:r>
              <w:rPr>
                <w:rFonts w:ascii="Times New Roman" w:hAnsi="Times New Roman"/>
                <w:color w:val="000000"/>
                <w:sz w:val="20"/>
              </w:rPr>
              <w:t xml:space="preserve">Petitioner has attended the Parent Information Program class as evidenced by the “Certificate of Completion” in the court file. </w:t>
            </w:r>
            <w:r>
              <w:rPr>
                <w:rFonts w:ascii="Times New Roman" w:hAnsi="Times New Roman"/>
                <w:b/>
                <w:color w:val="000000"/>
                <w:sz w:val="20"/>
              </w:rPr>
              <w:t>OR</w:t>
            </w:r>
          </w:p>
          <w:p w14:paraId="789743D5" w14:textId="77777777" w:rsidR="00A53DFB" w:rsidRDefault="00A53DFB" w:rsidP="00B8721B">
            <w:r>
              <w:rPr>
                <w:rFonts w:ascii="Times New Roman" w:hAnsi="Times New Roman"/>
                <w:color w:val="000000"/>
                <w:sz w:val="20"/>
              </w:rPr>
              <w:t> </w:t>
            </w:r>
          </w:p>
        </w:tc>
      </w:tr>
      <w:tr w:rsidR="00A53DFB" w14:paraId="2580FD8F" w14:textId="77777777" w:rsidTr="0063033A">
        <w:tc>
          <w:tcPr>
            <w:tcW w:w="540" w:type="dxa"/>
            <w:tcMar>
              <w:left w:w="30" w:type="dxa"/>
              <w:right w:w="30" w:type="dxa"/>
            </w:tcMar>
          </w:tcPr>
          <w:p w14:paraId="7F34CCF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7A918C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D281802" w14:textId="77777777" w:rsidR="00A53DFB" w:rsidRDefault="00A53DFB" w:rsidP="00B8721B">
            <w:r>
              <w:rPr>
                <w:rFonts w:ascii="Times New Roman" w:hAnsi="Times New Roman"/>
                <w:color w:val="000000"/>
                <w:sz w:val="20"/>
              </w:rPr>
              <w:t>[ ]</w:t>
            </w:r>
          </w:p>
          <w:p w14:paraId="262DC16C"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446204A8" w14:textId="77777777" w:rsidR="00A53DFB" w:rsidRDefault="00A53DFB" w:rsidP="00B8721B">
            <w:r>
              <w:rPr>
                <w:rFonts w:ascii="Times New Roman" w:hAnsi="Times New Roman"/>
                <w:color w:val="000000"/>
                <w:sz w:val="20"/>
              </w:rPr>
              <w:t xml:space="preserve">Petitioner has not attended the Parent Information Program class and </w:t>
            </w:r>
            <w:proofErr w:type="gramStart"/>
            <w:r>
              <w:rPr>
                <w:rFonts w:ascii="Times New Roman" w:hAnsi="Times New Roman"/>
                <w:color w:val="000000"/>
                <w:sz w:val="20"/>
              </w:rPr>
              <w:t>[ ]</w:t>
            </w:r>
            <w:proofErr w:type="gramEnd"/>
            <w:r>
              <w:rPr>
                <w:rFonts w:ascii="Times New Roman" w:hAnsi="Times New Roman"/>
                <w:color w:val="000000"/>
                <w:sz w:val="20"/>
              </w:rPr>
              <w:t xml:space="preserve"> shall be denied any requested relief to enforce or modify the provisions of this decree which address legal decision-making or parenting time until Petitioner has completed the class.</w:t>
            </w:r>
          </w:p>
          <w:p w14:paraId="7F597240" w14:textId="77777777" w:rsidR="00A53DFB" w:rsidRDefault="00A53DFB" w:rsidP="00B8721B">
            <w:r>
              <w:rPr>
                <w:rFonts w:ascii="Times New Roman" w:hAnsi="Times New Roman"/>
                <w:color w:val="000000"/>
                <w:sz w:val="20"/>
              </w:rPr>
              <w:t> </w:t>
            </w:r>
          </w:p>
        </w:tc>
      </w:tr>
      <w:tr w:rsidR="00A53DFB" w14:paraId="15919D81" w14:textId="77777777" w:rsidTr="0063033A">
        <w:tc>
          <w:tcPr>
            <w:tcW w:w="540" w:type="dxa"/>
            <w:tcMar>
              <w:left w:w="30" w:type="dxa"/>
              <w:right w:w="30" w:type="dxa"/>
            </w:tcMar>
          </w:tcPr>
          <w:p w14:paraId="608C179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972B28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0370237" w14:textId="77777777" w:rsidR="00A53DFB" w:rsidRDefault="00A53DFB" w:rsidP="00B8721B">
            <w:pPr>
              <w:rPr>
                <w:rFonts w:ascii="Times New Roman" w:hAnsi="Times New Roman"/>
                <w:color w:val="000000"/>
                <w:sz w:val="20"/>
              </w:rPr>
            </w:pPr>
          </w:p>
        </w:tc>
        <w:tc>
          <w:tcPr>
            <w:tcW w:w="8445" w:type="dxa"/>
            <w:gridSpan w:val="2"/>
          </w:tcPr>
          <w:p w14:paraId="195CBB7E" w14:textId="77777777" w:rsidR="00A53DFB" w:rsidRDefault="00A53DFB" w:rsidP="00B8721B">
            <w:pPr>
              <w:rPr>
                <w:rFonts w:ascii="Times New Roman" w:hAnsi="Times New Roman"/>
                <w:color w:val="000000"/>
                <w:sz w:val="20"/>
              </w:rPr>
            </w:pPr>
          </w:p>
        </w:tc>
      </w:tr>
      <w:tr w:rsidR="00A53DFB" w14:paraId="12AF728C" w14:textId="77777777" w:rsidTr="0063033A">
        <w:tc>
          <w:tcPr>
            <w:tcW w:w="540" w:type="dxa"/>
            <w:tcMar>
              <w:left w:w="30" w:type="dxa"/>
              <w:right w:w="30" w:type="dxa"/>
            </w:tcMar>
          </w:tcPr>
          <w:p w14:paraId="0E54115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A2A0847" w14:textId="77777777" w:rsidR="00A53DFB" w:rsidRDefault="00A53DFB" w:rsidP="00B8721B">
            <w:r>
              <w:rPr>
                <w:rFonts w:ascii="Times New Roman" w:hAnsi="Times New Roman"/>
                <w:color w:val="000000"/>
                <w:sz w:val="20"/>
              </w:rPr>
              <w:t>b.</w:t>
            </w:r>
          </w:p>
          <w:p w14:paraId="498C652F"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2A128A4D" w14:textId="77777777" w:rsidR="00A53DFB" w:rsidRDefault="00A53DFB" w:rsidP="00B8721B">
            <w:r>
              <w:rPr>
                <w:rFonts w:ascii="Times New Roman" w:hAnsi="Times New Roman"/>
                <w:color w:val="000000"/>
                <w:sz w:val="20"/>
              </w:rPr>
              <w:t>[ ]</w:t>
            </w:r>
          </w:p>
          <w:p w14:paraId="245077BA"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E0DE68C" w14:textId="77777777" w:rsidR="00A53DFB" w:rsidRDefault="00A53DFB" w:rsidP="00B8721B">
            <w:r>
              <w:rPr>
                <w:rFonts w:ascii="Times New Roman" w:hAnsi="Times New Roman"/>
                <w:color w:val="000000"/>
                <w:sz w:val="20"/>
              </w:rPr>
              <w:t xml:space="preserve">Respondent has attended the Parent Information Program class as evidenced by the “Certificate of Completion” in the court file. </w:t>
            </w:r>
            <w:r>
              <w:rPr>
                <w:rFonts w:ascii="Times New Roman" w:hAnsi="Times New Roman"/>
                <w:b/>
                <w:color w:val="000000"/>
                <w:sz w:val="20"/>
              </w:rPr>
              <w:t>OR</w:t>
            </w:r>
          </w:p>
          <w:p w14:paraId="365269BE" w14:textId="77777777" w:rsidR="00A53DFB" w:rsidRDefault="00A53DFB" w:rsidP="00B8721B">
            <w:r>
              <w:rPr>
                <w:rFonts w:ascii="Times New Roman" w:hAnsi="Times New Roman"/>
                <w:color w:val="000000"/>
                <w:sz w:val="20"/>
              </w:rPr>
              <w:t> </w:t>
            </w:r>
          </w:p>
        </w:tc>
      </w:tr>
      <w:tr w:rsidR="00A53DFB" w14:paraId="17BAEEBC" w14:textId="77777777" w:rsidTr="0063033A">
        <w:tc>
          <w:tcPr>
            <w:tcW w:w="540" w:type="dxa"/>
            <w:tcMar>
              <w:left w:w="30" w:type="dxa"/>
              <w:right w:w="30" w:type="dxa"/>
            </w:tcMar>
          </w:tcPr>
          <w:p w14:paraId="6FCA142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673742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63BFCAD" w14:textId="77777777" w:rsidR="00A53DFB" w:rsidRDefault="00A53DFB" w:rsidP="00B8721B">
            <w:r>
              <w:rPr>
                <w:rFonts w:ascii="Times New Roman" w:hAnsi="Times New Roman"/>
                <w:color w:val="000000"/>
                <w:sz w:val="20"/>
              </w:rPr>
              <w:t>[ ]</w:t>
            </w:r>
          </w:p>
          <w:p w14:paraId="465919AB"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633A7E06" w14:textId="77777777" w:rsidR="00A53DFB" w:rsidRDefault="00A53DFB" w:rsidP="00B8721B">
            <w:r>
              <w:rPr>
                <w:rFonts w:ascii="Times New Roman" w:hAnsi="Times New Roman"/>
                <w:color w:val="000000"/>
                <w:sz w:val="20"/>
              </w:rPr>
              <w:t xml:space="preserve">Respondent has not attended the Parent Information Program class and </w:t>
            </w:r>
            <w:proofErr w:type="gramStart"/>
            <w:r>
              <w:rPr>
                <w:rFonts w:ascii="Times New Roman" w:hAnsi="Times New Roman"/>
                <w:color w:val="000000"/>
                <w:sz w:val="20"/>
              </w:rPr>
              <w:t>[ ]</w:t>
            </w:r>
            <w:proofErr w:type="gramEnd"/>
            <w:r>
              <w:rPr>
                <w:rFonts w:ascii="Times New Roman" w:hAnsi="Times New Roman"/>
                <w:color w:val="000000"/>
                <w:sz w:val="20"/>
              </w:rPr>
              <w:t xml:space="preserve"> shall be denied any requested relief to enforce or modify the provisions of this decree which address legal decision-making or parenting time until Respondent has completed the class.</w:t>
            </w:r>
          </w:p>
          <w:p w14:paraId="5601A244" w14:textId="77777777" w:rsidR="00A53DFB" w:rsidRDefault="00A53DFB" w:rsidP="00B8721B">
            <w:r>
              <w:rPr>
                <w:rFonts w:ascii="Times New Roman" w:hAnsi="Times New Roman"/>
                <w:color w:val="000000"/>
                <w:sz w:val="20"/>
              </w:rPr>
              <w:t> </w:t>
            </w:r>
          </w:p>
        </w:tc>
      </w:tr>
      <w:tr w:rsidR="00A53DFB" w14:paraId="1B4B92DB" w14:textId="77777777" w:rsidTr="0063033A">
        <w:tc>
          <w:tcPr>
            <w:tcW w:w="540" w:type="dxa"/>
            <w:tcMar>
              <w:left w:w="30" w:type="dxa"/>
              <w:right w:w="30" w:type="dxa"/>
            </w:tcMar>
          </w:tcPr>
          <w:p w14:paraId="7965689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269DE2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27BE5F7" w14:textId="77777777" w:rsidR="00A53DFB" w:rsidRDefault="00A53DFB" w:rsidP="00B8721B">
            <w:pPr>
              <w:rPr>
                <w:rFonts w:ascii="Times New Roman" w:hAnsi="Times New Roman"/>
                <w:color w:val="000000"/>
                <w:sz w:val="20"/>
              </w:rPr>
            </w:pPr>
          </w:p>
        </w:tc>
        <w:tc>
          <w:tcPr>
            <w:tcW w:w="8445" w:type="dxa"/>
            <w:gridSpan w:val="2"/>
          </w:tcPr>
          <w:p w14:paraId="16321B3C" w14:textId="77777777" w:rsidR="00A53DFB" w:rsidRDefault="00A53DFB" w:rsidP="00B8721B">
            <w:pPr>
              <w:rPr>
                <w:rFonts w:ascii="Times New Roman" w:hAnsi="Times New Roman"/>
                <w:color w:val="000000"/>
                <w:sz w:val="20"/>
              </w:rPr>
            </w:pPr>
          </w:p>
        </w:tc>
      </w:tr>
    </w:tbl>
    <w:p w14:paraId="3D4DAF07"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540"/>
        <w:gridCol w:w="8430"/>
        <w:gridCol w:w="15"/>
      </w:tblGrid>
      <w:tr w:rsidR="00A53DFB" w14:paraId="56E39589" w14:textId="77777777" w:rsidTr="0063033A">
        <w:trPr>
          <w:gridAfter w:val="1"/>
          <w:wAfter w:w="15" w:type="dxa"/>
        </w:trPr>
        <w:tc>
          <w:tcPr>
            <w:tcW w:w="540" w:type="dxa"/>
            <w:tcMar>
              <w:left w:w="30" w:type="dxa"/>
              <w:right w:w="30" w:type="dxa"/>
            </w:tcMar>
          </w:tcPr>
          <w:p w14:paraId="684086B8" w14:textId="77777777" w:rsidR="00A53DFB" w:rsidRDefault="00A53DFB" w:rsidP="00B8721B">
            <w:bookmarkStart w:id="9" w:name="co_anchor_I67312610E71011ECA183F433084D"/>
            <w:r>
              <w:rPr>
                <w:rFonts w:ascii="Times New Roman" w:hAnsi="Times New Roman"/>
                <w:color w:val="000000"/>
                <w:sz w:val="20"/>
              </w:rPr>
              <w:t>12.</w:t>
            </w:r>
          </w:p>
          <w:p w14:paraId="0E7D1F42" w14:textId="77777777" w:rsidR="00A53DFB" w:rsidRDefault="00A53DFB" w:rsidP="00B8721B">
            <w:r>
              <w:rPr>
                <w:rFonts w:ascii="Times New Roman" w:hAnsi="Times New Roman"/>
                <w:color w:val="000000"/>
                <w:sz w:val="20"/>
              </w:rPr>
              <w:t> </w:t>
            </w:r>
          </w:p>
        </w:tc>
        <w:tc>
          <w:tcPr>
            <w:tcW w:w="9510" w:type="dxa"/>
            <w:gridSpan w:val="3"/>
            <w:tcMar>
              <w:left w:w="30" w:type="dxa"/>
              <w:right w:w="30" w:type="dxa"/>
            </w:tcMar>
          </w:tcPr>
          <w:p w14:paraId="7124D55B" w14:textId="77777777" w:rsidR="00A53DFB" w:rsidRDefault="00A53DFB" w:rsidP="00B8721B">
            <w:r>
              <w:rPr>
                <w:rFonts w:ascii="Times New Roman" w:hAnsi="Times New Roman"/>
                <w:b/>
                <w:color w:val="000000"/>
                <w:sz w:val="20"/>
              </w:rPr>
              <w:t>Child Support. (Select any that apply.)</w:t>
            </w:r>
          </w:p>
          <w:p w14:paraId="2D19EE9C" w14:textId="77777777" w:rsidR="00A53DFB" w:rsidRDefault="00A53DFB" w:rsidP="00B8721B">
            <w:r>
              <w:rPr>
                <w:rFonts w:ascii="Times New Roman" w:hAnsi="Times New Roman"/>
                <w:color w:val="000000"/>
                <w:sz w:val="20"/>
              </w:rPr>
              <w:t> </w:t>
            </w:r>
          </w:p>
        </w:tc>
      </w:tr>
      <w:bookmarkEnd w:id="9"/>
      <w:tr w:rsidR="00A53DFB" w14:paraId="5EBFD463" w14:textId="77777777" w:rsidTr="0063033A">
        <w:tc>
          <w:tcPr>
            <w:tcW w:w="540" w:type="dxa"/>
            <w:tcMar>
              <w:left w:w="30" w:type="dxa"/>
              <w:right w:w="30" w:type="dxa"/>
            </w:tcMar>
          </w:tcPr>
          <w:p w14:paraId="73EC91D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5A2F217" w14:textId="77777777" w:rsidR="00A53DFB" w:rsidRDefault="00A53DFB" w:rsidP="00B8721B">
            <w:r>
              <w:rPr>
                <w:rFonts w:ascii="Times New Roman" w:hAnsi="Times New Roman"/>
                <w:color w:val="000000"/>
                <w:sz w:val="20"/>
              </w:rPr>
              <w:t>[ ]</w:t>
            </w:r>
          </w:p>
          <w:p w14:paraId="672E3D3C"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73F021AD" w14:textId="77777777" w:rsidR="00A53DFB" w:rsidRDefault="00A53DFB" w:rsidP="00B8721B">
            <w:r>
              <w:rPr>
                <w:rFonts w:ascii="Times New Roman" w:hAnsi="Times New Roman"/>
                <w:color w:val="000000"/>
                <w:sz w:val="20"/>
              </w:rPr>
              <w:t>a.</w:t>
            </w:r>
          </w:p>
          <w:p w14:paraId="5E48E5DA"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2DA6CDB7" w14:textId="77777777" w:rsidR="00A53DFB" w:rsidRDefault="00A53DFB" w:rsidP="00B8721B">
            <w:r>
              <w:rPr>
                <w:rFonts w:ascii="Times New Roman" w:hAnsi="Times New Roman"/>
                <w:color w:val="000000"/>
                <w:sz w:val="20"/>
              </w:rPr>
              <w:t xml:space="preserve">Child support has been determined in accordance with the Arizona Child Support Guidelines. </w:t>
            </w:r>
            <w:r>
              <w:rPr>
                <w:rFonts w:ascii="Times New Roman" w:hAnsi="Times New Roman"/>
                <w:b/>
                <w:color w:val="000000"/>
                <w:sz w:val="20"/>
              </w:rPr>
              <w:t>OR</w:t>
            </w:r>
          </w:p>
          <w:p w14:paraId="732EA012" w14:textId="77777777" w:rsidR="00A53DFB" w:rsidRDefault="00A53DFB" w:rsidP="00B8721B">
            <w:r>
              <w:rPr>
                <w:rFonts w:ascii="Times New Roman" w:hAnsi="Times New Roman"/>
                <w:color w:val="000000"/>
                <w:sz w:val="20"/>
              </w:rPr>
              <w:t> </w:t>
            </w:r>
          </w:p>
        </w:tc>
      </w:tr>
      <w:tr w:rsidR="00A53DFB" w14:paraId="0039913E" w14:textId="77777777" w:rsidTr="0063033A">
        <w:tc>
          <w:tcPr>
            <w:tcW w:w="540" w:type="dxa"/>
            <w:tcMar>
              <w:left w:w="30" w:type="dxa"/>
              <w:right w:w="30" w:type="dxa"/>
            </w:tcMar>
          </w:tcPr>
          <w:p w14:paraId="0043D1E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4D94385" w14:textId="77777777" w:rsidR="00A53DFB" w:rsidRDefault="00A53DFB" w:rsidP="00B8721B">
            <w:r>
              <w:rPr>
                <w:rFonts w:ascii="Times New Roman" w:hAnsi="Times New Roman"/>
                <w:color w:val="000000"/>
                <w:sz w:val="20"/>
              </w:rPr>
              <w:t>[ ]</w:t>
            </w:r>
          </w:p>
          <w:p w14:paraId="5E0017AA"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4498AE86" w14:textId="77777777" w:rsidR="00A53DFB" w:rsidRDefault="00A53DFB" w:rsidP="00B8721B">
            <w:r>
              <w:rPr>
                <w:rFonts w:ascii="Times New Roman" w:hAnsi="Times New Roman"/>
                <w:color w:val="000000"/>
                <w:sz w:val="20"/>
              </w:rPr>
              <w:t>b.</w:t>
            </w:r>
          </w:p>
          <w:p w14:paraId="306C1562"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D7D2E1D" w14:textId="77777777" w:rsidR="00A53DFB" w:rsidRDefault="00A53DFB" w:rsidP="00B8721B">
            <w:r>
              <w:rPr>
                <w:rFonts w:ascii="Times New Roman" w:hAnsi="Times New Roman"/>
                <w:color w:val="000000"/>
                <w:sz w:val="20"/>
              </w:rPr>
              <w:t>Application of the Arizona Child Support Guidelines in this case is inappropriate or unjust. The Court has considered the best interests of the child(ren) in determining that a deviation is appropriate and makes the following findings:</w:t>
            </w:r>
          </w:p>
          <w:p w14:paraId="065EDC64" w14:textId="77777777" w:rsidR="00A53DFB" w:rsidRDefault="00A53DFB" w:rsidP="00B8721B">
            <w:r>
              <w:rPr>
                <w:rFonts w:ascii="Times New Roman" w:hAnsi="Times New Roman"/>
                <w:color w:val="000000"/>
                <w:sz w:val="20"/>
              </w:rPr>
              <w:t> </w:t>
            </w:r>
          </w:p>
        </w:tc>
      </w:tr>
    </w:tbl>
    <w:p w14:paraId="3B85B1BE"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1620"/>
        <w:gridCol w:w="5685"/>
        <w:gridCol w:w="2760"/>
      </w:tblGrid>
      <w:tr w:rsidR="00A53DFB" w14:paraId="2BBDCFFF" w14:textId="77777777" w:rsidTr="0063033A">
        <w:tc>
          <w:tcPr>
            <w:tcW w:w="1620" w:type="dxa"/>
            <w:tcMar>
              <w:left w:w="30" w:type="dxa"/>
              <w:right w:w="30" w:type="dxa"/>
            </w:tcMar>
          </w:tcPr>
          <w:p w14:paraId="1300A509" w14:textId="77777777" w:rsidR="00A53DFB" w:rsidRDefault="00A53DFB" w:rsidP="00B8721B">
            <w:pPr>
              <w:rPr>
                <w:rFonts w:ascii="Times New Roman" w:hAnsi="Times New Roman"/>
                <w:color w:val="000000"/>
                <w:sz w:val="20"/>
              </w:rPr>
            </w:pPr>
            <w:bookmarkStart w:id="10" w:name="co_anchor_I6741C7E0E71011ECA183F433084D"/>
          </w:p>
        </w:tc>
        <w:tc>
          <w:tcPr>
            <w:tcW w:w="5685" w:type="dxa"/>
            <w:tcMar>
              <w:left w:w="30" w:type="dxa"/>
              <w:right w:w="30" w:type="dxa"/>
            </w:tcMar>
          </w:tcPr>
          <w:p w14:paraId="1AC8186C" w14:textId="77777777" w:rsidR="00A53DFB" w:rsidRDefault="00A53DFB" w:rsidP="00B8721B">
            <w:r>
              <w:rPr>
                <w:rFonts w:ascii="Times New Roman" w:hAnsi="Times New Roman"/>
                <w:color w:val="000000"/>
                <w:sz w:val="20"/>
              </w:rPr>
              <w:t xml:space="preserve">The child support amount </w:t>
            </w:r>
            <w:r>
              <w:rPr>
                <w:rFonts w:ascii="Times New Roman" w:hAnsi="Times New Roman"/>
                <w:color w:val="000000"/>
                <w:sz w:val="20"/>
                <w:u w:val="single" w:color="000000"/>
              </w:rPr>
              <w:t>before</w:t>
            </w:r>
            <w:r>
              <w:rPr>
                <w:rFonts w:ascii="Times New Roman" w:hAnsi="Times New Roman"/>
                <w:color w:val="000000"/>
                <w:sz w:val="20"/>
              </w:rPr>
              <w:t xml:space="preserve"> deviation is</w:t>
            </w:r>
          </w:p>
          <w:p w14:paraId="095DAC06" w14:textId="77777777" w:rsidR="00A53DFB" w:rsidRDefault="00A53DFB" w:rsidP="00B8721B">
            <w:r>
              <w:rPr>
                <w:rFonts w:ascii="Times New Roman" w:hAnsi="Times New Roman"/>
                <w:color w:val="000000"/>
                <w:sz w:val="20"/>
              </w:rPr>
              <w:t> </w:t>
            </w:r>
          </w:p>
        </w:tc>
        <w:tc>
          <w:tcPr>
            <w:tcW w:w="2760" w:type="dxa"/>
          </w:tcPr>
          <w:p w14:paraId="699D0BEA" w14:textId="77777777" w:rsidR="00A53DFB" w:rsidRDefault="00A53DFB" w:rsidP="00B8721B">
            <w:pPr>
              <w:tabs>
                <w:tab w:val="right" w:leader="dot" w:pos="2740"/>
              </w:tabs>
            </w:pPr>
            <w:r>
              <w:rPr>
                <w:rFonts w:ascii="Times New Roman" w:hAnsi="Times New Roman"/>
                <w:color w:val="000000"/>
                <w:sz w:val="20"/>
              </w:rPr>
              <w:t>$</w:t>
            </w:r>
            <w:r>
              <w:rPr>
                <w:rFonts w:ascii="Times New Roman" w:hAnsi="Times New Roman"/>
                <w:color w:val="000000"/>
                <w:sz w:val="20"/>
              </w:rPr>
              <w:tab/>
            </w:r>
          </w:p>
          <w:p w14:paraId="48DEF084" w14:textId="77777777" w:rsidR="00A53DFB" w:rsidRDefault="00A53DFB" w:rsidP="00B8721B">
            <w:r>
              <w:rPr>
                <w:rFonts w:ascii="Times New Roman" w:hAnsi="Times New Roman"/>
                <w:color w:val="000000"/>
                <w:sz w:val="20"/>
              </w:rPr>
              <w:t> </w:t>
            </w:r>
          </w:p>
        </w:tc>
      </w:tr>
      <w:bookmarkEnd w:id="10"/>
      <w:tr w:rsidR="00A53DFB" w14:paraId="6456715C" w14:textId="77777777" w:rsidTr="0063033A">
        <w:tc>
          <w:tcPr>
            <w:tcW w:w="1620" w:type="dxa"/>
            <w:tcMar>
              <w:left w:w="30" w:type="dxa"/>
              <w:right w:w="30" w:type="dxa"/>
            </w:tcMar>
          </w:tcPr>
          <w:p w14:paraId="2BE12D86" w14:textId="77777777" w:rsidR="00A53DFB" w:rsidRDefault="00A53DFB" w:rsidP="00B8721B">
            <w:pPr>
              <w:rPr>
                <w:rFonts w:ascii="Times New Roman" w:hAnsi="Times New Roman"/>
                <w:color w:val="000000"/>
                <w:sz w:val="20"/>
              </w:rPr>
            </w:pPr>
          </w:p>
        </w:tc>
        <w:tc>
          <w:tcPr>
            <w:tcW w:w="5685" w:type="dxa"/>
            <w:tcMar>
              <w:left w:w="30" w:type="dxa"/>
              <w:right w:w="30" w:type="dxa"/>
            </w:tcMar>
          </w:tcPr>
          <w:p w14:paraId="789C36E2" w14:textId="77777777" w:rsidR="00A53DFB" w:rsidRDefault="00A53DFB" w:rsidP="00B8721B">
            <w:r>
              <w:rPr>
                <w:rFonts w:ascii="Times New Roman" w:hAnsi="Times New Roman"/>
                <w:color w:val="000000"/>
                <w:sz w:val="20"/>
              </w:rPr>
              <w:t xml:space="preserve">The child support amount </w:t>
            </w:r>
            <w:r>
              <w:rPr>
                <w:rFonts w:ascii="Times New Roman" w:hAnsi="Times New Roman"/>
                <w:color w:val="000000"/>
                <w:sz w:val="20"/>
                <w:u w:val="single" w:color="000000"/>
              </w:rPr>
              <w:t>after</w:t>
            </w:r>
            <w:r>
              <w:rPr>
                <w:rFonts w:ascii="Times New Roman" w:hAnsi="Times New Roman"/>
                <w:color w:val="000000"/>
                <w:sz w:val="20"/>
              </w:rPr>
              <w:t xml:space="preserve"> deviation is:</w:t>
            </w:r>
          </w:p>
          <w:p w14:paraId="1BF267B3" w14:textId="77777777" w:rsidR="00A53DFB" w:rsidRDefault="00A53DFB" w:rsidP="00B8721B">
            <w:r>
              <w:rPr>
                <w:rFonts w:ascii="Times New Roman" w:hAnsi="Times New Roman"/>
                <w:color w:val="000000"/>
                <w:sz w:val="20"/>
              </w:rPr>
              <w:t> </w:t>
            </w:r>
          </w:p>
        </w:tc>
        <w:tc>
          <w:tcPr>
            <w:tcW w:w="2760" w:type="dxa"/>
          </w:tcPr>
          <w:p w14:paraId="3D811193" w14:textId="77777777" w:rsidR="00A53DFB" w:rsidRDefault="00A53DFB" w:rsidP="00B8721B">
            <w:pPr>
              <w:tabs>
                <w:tab w:val="right" w:leader="dot" w:pos="2740"/>
              </w:tabs>
            </w:pPr>
            <w:r>
              <w:rPr>
                <w:rFonts w:ascii="Times New Roman" w:hAnsi="Times New Roman"/>
                <w:color w:val="000000"/>
                <w:sz w:val="20"/>
              </w:rPr>
              <w:t>$</w:t>
            </w:r>
            <w:r>
              <w:rPr>
                <w:rFonts w:ascii="Times New Roman" w:hAnsi="Times New Roman"/>
                <w:color w:val="000000"/>
                <w:sz w:val="20"/>
              </w:rPr>
              <w:tab/>
            </w:r>
          </w:p>
          <w:p w14:paraId="1B8BFC30" w14:textId="77777777" w:rsidR="00A53DFB" w:rsidRDefault="00A53DFB" w:rsidP="00B8721B">
            <w:r>
              <w:rPr>
                <w:rFonts w:ascii="Times New Roman" w:hAnsi="Times New Roman"/>
                <w:color w:val="000000"/>
                <w:sz w:val="20"/>
              </w:rPr>
              <w:t> </w:t>
            </w:r>
          </w:p>
        </w:tc>
      </w:tr>
      <w:tr w:rsidR="00A53DFB" w14:paraId="7C59AFF3" w14:textId="77777777" w:rsidTr="0063033A">
        <w:tc>
          <w:tcPr>
            <w:tcW w:w="1620" w:type="dxa"/>
            <w:tcMar>
              <w:left w:w="30" w:type="dxa"/>
              <w:right w:w="30" w:type="dxa"/>
            </w:tcMar>
          </w:tcPr>
          <w:p w14:paraId="6347D1E7" w14:textId="77777777" w:rsidR="00A53DFB" w:rsidRDefault="00A53DFB" w:rsidP="00B8721B">
            <w:pPr>
              <w:rPr>
                <w:rFonts w:ascii="Times New Roman" w:hAnsi="Times New Roman"/>
                <w:color w:val="000000"/>
                <w:sz w:val="20"/>
              </w:rPr>
            </w:pPr>
          </w:p>
        </w:tc>
        <w:tc>
          <w:tcPr>
            <w:tcW w:w="5685" w:type="dxa"/>
            <w:tcMar>
              <w:left w:w="30" w:type="dxa"/>
              <w:right w:w="30" w:type="dxa"/>
            </w:tcMar>
          </w:tcPr>
          <w:p w14:paraId="554C71F2" w14:textId="77777777" w:rsidR="00A53DFB" w:rsidRDefault="00A53DFB" w:rsidP="00B8721B">
            <w:pPr>
              <w:rPr>
                <w:rFonts w:ascii="Times New Roman" w:hAnsi="Times New Roman"/>
                <w:color w:val="000000"/>
                <w:sz w:val="20"/>
              </w:rPr>
            </w:pPr>
          </w:p>
        </w:tc>
        <w:tc>
          <w:tcPr>
            <w:tcW w:w="2760" w:type="dxa"/>
          </w:tcPr>
          <w:p w14:paraId="70BC2162" w14:textId="77777777" w:rsidR="00A53DFB" w:rsidRDefault="00A53DFB" w:rsidP="00B8721B">
            <w:pPr>
              <w:rPr>
                <w:rFonts w:ascii="Times New Roman" w:hAnsi="Times New Roman"/>
                <w:color w:val="000000"/>
                <w:sz w:val="20"/>
              </w:rPr>
            </w:pPr>
          </w:p>
        </w:tc>
      </w:tr>
    </w:tbl>
    <w:p w14:paraId="17BFE727" w14:textId="77777777" w:rsidR="00A53DFB" w:rsidRDefault="00A53DFB" w:rsidP="00B8721B">
      <w:pPr>
        <w:rPr>
          <w:sz w:val="15"/>
        </w:rPr>
      </w:pPr>
    </w:p>
    <w:tbl>
      <w:tblPr>
        <w:tblW w:w="0" w:type="auto"/>
        <w:tblInd w:w="23" w:type="dxa"/>
        <w:tblLayout w:type="fixed"/>
        <w:tblCellMar>
          <w:left w:w="10" w:type="dxa"/>
          <w:right w:w="10" w:type="dxa"/>
        </w:tblCellMar>
        <w:tblLook w:val="0000" w:firstRow="0" w:lastRow="0" w:firstColumn="0" w:lastColumn="0" w:noHBand="0" w:noVBand="0"/>
      </w:tblPr>
      <w:tblGrid>
        <w:gridCol w:w="540"/>
        <w:gridCol w:w="540"/>
        <w:gridCol w:w="540"/>
        <w:gridCol w:w="540"/>
        <w:gridCol w:w="7890"/>
        <w:gridCol w:w="15"/>
      </w:tblGrid>
      <w:tr w:rsidR="00A53DFB" w14:paraId="4F5823F3" w14:textId="77777777" w:rsidTr="0063033A">
        <w:tc>
          <w:tcPr>
            <w:tcW w:w="540" w:type="dxa"/>
            <w:tcMar>
              <w:left w:w="23" w:type="dxa"/>
              <w:right w:w="23" w:type="dxa"/>
            </w:tcMar>
          </w:tcPr>
          <w:p w14:paraId="38138FF8" w14:textId="77777777" w:rsidR="00A53DFB" w:rsidRDefault="00A53DFB" w:rsidP="00B8721B">
            <w:pPr>
              <w:rPr>
                <w:rFonts w:ascii="Times New Roman" w:hAnsi="Times New Roman"/>
                <w:color w:val="000000"/>
                <w:sz w:val="15"/>
              </w:rPr>
            </w:pPr>
            <w:bookmarkStart w:id="11" w:name="co_anchor_I678B2CF0E71011ECA183F433084D"/>
          </w:p>
        </w:tc>
        <w:tc>
          <w:tcPr>
            <w:tcW w:w="540" w:type="dxa"/>
            <w:tcMar>
              <w:left w:w="23" w:type="dxa"/>
              <w:right w:w="23" w:type="dxa"/>
            </w:tcMar>
          </w:tcPr>
          <w:p w14:paraId="6186FDE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2C75479"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400595D" w14:textId="77777777" w:rsidR="00A53DFB" w:rsidRDefault="00A53DFB" w:rsidP="00B8721B">
            <w:r>
              <w:rPr>
                <w:rFonts w:ascii="Times New Roman" w:hAnsi="Times New Roman"/>
                <w:color w:val="000000"/>
                <w:sz w:val="15"/>
              </w:rPr>
              <w:t>[ ]</w:t>
            </w:r>
          </w:p>
          <w:p w14:paraId="1C70E921" w14:textId="77777777" w:rsidR="00A53DFB" w:rsidRDefault="00A53DFB" w:rsidP="00B8721B">
            <w:r>
              <w:rPr>
                <w:rFonts w:ascii="Times New Roman" w:hAnsi="Times New Roman"/>
                <w:color w:val="000000"/>
                <w:sz w:val="15"/>
              </w:rPr>
              <w:t> </w:t>
            </w:r>
          </w:p>
        </w:tc>
        <w:tc>
          <w:tcPr>
            <w:tcW w:w="7905" w:type="dxa"/>
            <w:gridSpan w:val="2"/>
          </w:tcPr>
          <w:p w14:paraId="32AC4E23" w14:textId="77777777" w:rsidR="00A53DFB" w:rsidRDefault="00A53DFB" w:rsidP="00B8721B">
            <w:pPr>
              <w:tabs>
                <w:tab w:val="right" w:leader="dot" w:pos="7885"/>
              </w:tabs>
            </w:pPr>
            <w:r>
              <w:rPr>
                <w:rFonts w:ascii="Times New Roman" w:hAnsi="Times New Roman"/>
                <w:color w:val="000000"/>
                <w:sz w:val="15"/>
              </w:rPr>
              <w:t xml:space="preserve">The Court finds the guidelines amount is inappropriate or unjust because: </w:t>
            </w:r>
            <w:r>
              <w:rPr>
                <w:rFonts w:ascii="Times New Roman" w:hAnsi="Times New Roman"/>
                <w:color w:val="000000"/>
                <w:sz w:val="15"/>
              </w:rPr>
              <w:tab/>
            </w:r>
          </w:p>
          <w:p w14:paraId="173E6291" w14:textId="77777777" w:rsidR="00A53DFB" w:rsidRDefault="00A53DFB" w:rsidP="00B8721B">
            <w:r>
              <w:rPr>
                <w:rFonts w:ascii="Times New Roman" w:hAnsi="Times New Roman"/>
                <w:color w:val="000000"/>
                <w:sz w:val="15"/>
              </w:rPr>
              <w:t> </w:t>
            </w:r>
          </w:p>
        </w:tc>
      </w:tr>
      <w:bookmarkEnd w:id="11"/>
      <w:tr w:rsidR="00A53DFB" w14:paraId="2166BD1A" w14:textId="77777777" w:rsidTr="0063033A">
        <w:tc>
          <w:tcPr>
            <w:tcW w:w="540" w:type="dxa"/>
            <w:tcMar>
              <w:left w:w="23" w:type="dxa"/>
              <w:right w:w="23" w:type="dxa"/>
            </w:tcMar>
          </w:tcPr>
          <w:p w14:paraId="036801D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81C33E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D01179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DF2C570" w14:textId="77777777" w:rsidR="00A53DFB" w:rsidRDefault="00A53DFB" w:rsidP="00B8721B">
            <w:pPr>
              <w:rPr>
                <w:rFonts w:ascii="Times New Roman" w:hAnsi="Times New Roman"/>
                <w:color w:val="000000"/>
                <w:sz w:val="15"/>
              </w:rPr>
            </w:pPr>
          </w:p>
        </w:tc>
        <w:tc>
          <w:tcPr>
            <w:tcW w:w="7905" w:type="dxa"/>
            <w:gridSpan w:val="2"/>
          </w:tcPr>
          <w:p w14:paraId="558D1B8C" w14:textId="77777777" w:rsidR="00A53DFB" w:rsidRDefault="00A53DFB" w:rsidP="00B8721B">
            <w:pPr>
              <w:rPr>
                <w:rFonts w:ascii="Times New Roman" w:hAnsi="Times New Roman"/>
                <w:color w:val="000000"/>
                <w:sz w:val="15"/>
              </w:rPr>
            </w:pPr>
          </w:p>
        </w:tc>
      </w:tr>
      <w:tr w:rsidR="00A53DFB" w14:paraId="6996E4D4" w14:textId="77777777" w:rsidTr="0063033A">
        <w:tc>
          <w:tcPr>
            <w:tcW w:w="540" w:type="dxa"/>
            <w:tcMar>
              <w:left w:w="23" w:type="dxa"/>
              <w:right w:w="23" w:type="dxa"/>
            </w:tcMar>
          </w:tcPr>
          <w:p w14:paraId="7D714FD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F117459"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BA97AD5"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FDA2B01" w14:textId="77777777" w:rsidR="00A53DFB" w:rsidRDefault="00A53DFB" w:rsidP="00B8721B">
            <w:r>
              <w:rPr>
                <w:rFonts w:ascii="Times New Roman" w:hAnsi="Times New Roman"/>
                <w:color w:val="000000"/>
                <w:sz w:val="15"/>
              </w:rPr>
              <w:t>[ ]</w:t>
            </w:r>
          </w:p>
          <w:p w14:paraId="3FB06EE0" w14:textId="77777777" w:rsidR="00A53DFB" w:rsidRDefault="00A53DFB" w:rsidP="00B8721B">
            <w:r>
              <w:rPr>
                <w:rFonts w:ascii="Times New Roman" w:hAnsi="Times New Roman"/>
                <w:color w:val="000000"/>
                <w:sz w:val="15"/>
              </w:rPr>
              <w:t> </w:t>
            </w:r>
          </w:p>
        </w:tc>
        <w:tc>
          <w:tcPr>
            <w:tcW w:w="7905" w:type="dxa"/>
            <w:gridSpan w:val="2"/>
            <w:tcMar>
              <w:left w:w="23" w:type="dxa"/>
              <w:right w:w="23" w:type="dxa"/>
            </w:tcMar>
          </w:tcPr>
          <w:p w14:paraId="6E9A52FA" w14:textId="77777777" w:rsidR="00A53DFB" w:rsidRDefault="00A53DFB" w:rsidP="00B8721B">
            <w:r>
              <w:rPr>
                <w:rFonts w:ascii="Times New Roman" w:hAnsi="Times New Roman"/>
                <w:color w:val="000000"/>
                <w:sz w:val="15"/>
              </w:rPr>
              <w:t>Attached written agreement incorporated AND</w:t>
            </w:r>
          </w:p>
          <w:p w14:paraId="316E253A" w14:textId="77777777" w:rsidR="00A53DFB" w:rsidRDefault="00A53DFB" w:rsidP="00B8721B">
            <w:r>
              <w:rPr>
                <w:rFonts w:ascii="Times New Roman" w:hAnsi="Times New Roman"/>
                <w:color w:val="000000"/>
                <w:sz w:val="15"/>
              </w:rPr>
              <w:t> </w:t>
            </w:r>
          </w:p>
        </w:tc>
      </w:tr>
      <w:tr w:rsidR="00A53DFB" w14:paraId="3914A06F" w14:textId="77777777" w:rsidTr="0063033A">
        <w:tc>
          <w:tcPr>
            <w:tcW w:w="540" w:type="dxa"/>
            <w:tcMar>
              <w:left w:w="23" w:type="dxa"/>
              <w:right w:w="23" w:type="dxa"/>
            </w:tcMar>
          </w:tcPr>
          <w:p w14:paraId="5CD5932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87AF57F"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028B0B2"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40F9945" w14:textId="77777777" w:rsidR="00A53DFB" w:rsidRDefault="00A53DFB" w:rsidP="00B8721B">
            <w:r>
              <w:rPr>
                <w:rFonts w:ascii="Times New Roman" w:hAnsi="Times New Roman"/>
                <w:color w:val="000000"/>
                <w:sz w:val="15"/>
              </w:rPr>
              <w:t>[ ]</w:t>
            </w:r>
          </w:p>
          <w:p w14:paraId="4577C89A" w14:textId="77777777" w:rsidR="00A53DFB" w:rsidRDefault="00A53DFB" w:rsidP="00B8721B">
            <w:r>
              <w:rPr>
                <w:rFonts w:ascii="Times New Roman" w:hAnsi="Times New Roman"/>
                <w:color w:val="000000"/>
                <w:sz w:val="15"/>
              </w:rPr>
              <w:t> </w:t>
            </w:r>
          </w:p>
        </w:tc>
        <w:tc>
          <w:tcPr>
            <w:tcW w:w="7905" w:type="dxa"/>
            <w:gridSpan w:val="2"/>
            <w:tcMar>
              <w:left w:w="23" w:type="dxa"/>
              <w:right w:w="23" w:type="dxa"/>
            </w:tcMar>
          </w:tcPr>
          <w:p w14:paraId="1F57A24D" w14:textId="77777777" w:rsidR="00A53DFB" w:rsidRDefault="00A53DFB" w:rsidP="00B8721B">
            <w:r>
              <w:rPr>
                <w:rFonts w:ascii="Times New Roman" w:hAnsi="Times New Roman"/>
                <w:color w:val="000000"/>
                <w:sz w:val="15"/>
              </w:rPr>
              <w:t>All parties have signed the agreement free of duress and coercion.</w:t>
            </w:r>
          </w:p>
          <w:p w14:paraId="7FFA1C17" w14:textId="77777777" w:rsidR="00A53DFB" w:rsidRDefault="00A53DFB" w:rsidP="00B8721B">
            <w:r>
              <w:rPr>
                <w:rFonts w:ascii="Times New Roman" w:hAnsi="Times New Roman"/>
                <w:color w:val="000000"/>
                <w:sz w:val="15"/>
              </w:rPr>
              <w:t> </w:t>
            </w:r>
          </w:p>
        </w:tc>
      </w:tr>
      <w:tr w:rsidR="00A53DFB" w14:paraId="0B94A2F2" w14:textId="77777777" w:rsidTr="0063033A">
        <w:tc>
          <w:tcPr>
            <w:tcW w:w="540" w:type="dxa"/>
            <w:tcMar>
              <w:left w:w="23" w:type="dxa"/>
              <w:right w:w="23" w:type="dxa"/>
            </w:tcMar>
          </w:tcPr>
          <w:p w14:paraId="675B826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CA5F56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5C4E17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D0A52AC" w14:textId="77777777" w:rsidR="00A53DFB" w:rsidRDefault="00A53DFB" w:rsidP="00B8721B">
            <w:r>
              <w:rPr>
                <w:rFonts w:ascii="Times New Roman" w:hAnsi="Times New Roman"/>
                <w:color w:val="000000"/>
                <w:sz w:val="15"/>
              </w:rPr>
              <w:t>[ ]</w:t>
            </w:r>
          </w:p>
          <w:p w14:paraId="00124C0E" w14:textId="77777777" w:rsidR="00A53DFB" w:rsidRDefault="00A53DFB" w:rsidP="00B8721B">
            <w:r>
              <w:rPr>
                <w:rFonts w:ascii="Times New Roman" w:hAnsi="Times New Roman"/>
                <w:color w:val="000000"/>
                <w:sz w:val="15"/>
              </w:rPr>
              <w:t> </w:t>
            </w:r>
          </w:p>
        </w:tc>
        <w:tc>
          <w:tcPr>
            <w:tcW w:w="7905" w:type="dxa"/>
            <w:gridSpan w:val="2"/>
          </w:tcPr>
          <w:p w14:paraId="58FC7812" w14:textId="77777777" w:rsidR="00A53DFB" w:rsidRDefault="00A53DFB" w:rsidP="00B8721B">
            <w:pPr>
              <w:tabs>
                <w:tab w:val="right" w:leader="dot" w:pos="7885"/>
              </w:tabs>
            </w:pPr>
            <w:r>
              <w:rPr>
                <w:rFonts w:ascii="Times New Roman" w:hAnsi="Times New Roman"/>
                <w:color w:val="000000"/>
                <w:sz w:val="15"/>
              </w:rPr>
              <w:t xml:space="preserve">Other: </w:t>
            </w:r>
            <w:r>
              <w:rPr>
                <w:rFonts w:ascii="Times New Roman" w:hAnsi="Times New Roman"/>
                <w:color w:val="000000"/>
                <w:sz w:val="15"/>
              </w:rPr>
              <w:tab/>
            </w:r>
          </w:p>
          <w:p w14:paraId="68973337" w14:textId="77777777" w:rsidR="00A53DFB" w:rsidRDefault="00A53DFB" w:rsidP="00B8721B">
            <w:r>
              <w:rPr>
                <w:rFonts w:ascii="Times New Roman" w:hAnsi="Times New Roman"/>
                <w:color w:val="000000"/>
                <w:sz w:val="15"/>
              </w:rPr>
              <w:t> </w:t>
            </w:r>
          </w:p>
        </w:tc>
      </w:tr>
      <w:tr w:rsidR="00A53DFB" w14:paraId="4936DD24" w14:textId="77777777" w:rsidTr="0063033A">
        <w:tc>
          <w:tcPr>
            <w:tcW w:w="540" w:type="dxa"/>
            <w:tcMar>
              <w:left w:w="23" w:type="dxa"/>
              <w:right w:w="23" w:type="dxa"/>
            </w:tcMar>
          </w:tcPr>
          <w:p w14:paraId="603BC8D9"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09509B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0A3A0D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05EBB83" w14:textId="77777777" w:rsidR="00A53DFB" w:rsidRDefault="00A53DFB" w:rsidP="00B8721B">
            <w:pPr>
              <w:rPr>
                <w:rFonts w:ascii="Times New Roman" w:hAnsi="Times New Roman"/>
                <w:color w:val="000000"/>
                <w:sz w:val="15"/>
              </w:rPr>
            </w:pPr>
          </w:p>
        </w:tc>
        <w:tc>
          <w:tcPr>
            <w:tcW w:w="7905" w:type="dxa"/>
            <w:gridSpan w:val="2"/>
          </w:tcPr>
          <w:p w14:paraId="0D4C7526" w14:textId="77777777" w:rsidR="00A53DFB" w:rsidRDefault="00A53DFB" w:rsidP="00B8721B">
            <w:pPr>
              <w:rPr>
                <w:rFonts w:ascii="Times New Roman" w:hAnsi="Times New Roman"/>
                <w:color w:val="000000"/>
                <w:sz w:val="15"/>
              </w:rPr>
            </w:pPr>
          </w:p>
        </w:tc>
      </w:tr>
      <w:tr w:rsidR="00A53DFB" w14:paraId="48CE726F" w14:textId="77777777" w:rsidTr="0063033A">
        <w:tc>
          <w:tcPr>
            <w:tcW w:w="540" w:type="dxa"/>
            <w:tcMar>
              <w:left w:w="23" w:type="dxa"/>
              <w:right w:w="23" w:type="dxa"/>
            </w:tcMar>
          </w:tcPr>
          <w:p w14:paraId="58CE799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41C0CC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321C245"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126A477" w14:textId="77777777" w:rsidR="00A53DFB" w:rsidRDefault="00A53DFB" w:rsidP="00B8721B">
            <w:pPr>
              <w:rPr>
                <w:rFonts w:ascii="Times New Roman" w:hAnsi="Times New Roman"/>
                <w:color w:val="000000"/>
                <w:sz w:val="15"/>
              </w:rPr>
            </w:pPr>
          </w:p>
        </w:tc>
        <w:tc>
          <w:tcPr>
            <w:tcW w:w="7905" w:type="dxa"/>
            <w:gridSpan w:val="2"/>
          </w:tcPr>
          <w:p w14:paraId="42802313" w14:textId="77777777" w:rsidR="00A53DFB" w:rsidRDefault="00A53DFB" w:rsidP="00B8721B">
            <w:pPr>
              <w:rPr>
                <w:rFonts w:ascii="Times New Roman" w:hAnsi="Times New Roman"/>
                <w:color w:val="000000"/>
                <w:sz w:val="15"/>
              </w:rPr>
            </w:pPr>
          </w:p>
        </w:tc>
      </w:tr>
      <w:tr w:rsidR="00A53DFB" w14:paraId="3E3967A6" w14:textId="77777777" w:rsidTr="0063033A">
        <w:tc>
          <w:tcPr>
            <w:tcW w:w="540" w:type="dxa"/>
            <w:tcMar>
              <w:left w:w="30" w:type="dxa"/>
              <w:right w:w="30" w:type="dxa"/>
            </w:tcMar>
          </w:tcPr>
          <w:p w14:paraId="3308EC2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858A095" w14:textId="77777777" w:rsidR="00A53DFB" w:rsidRDefault="00A53DFB" w:rsidP="00B8721B">
            <w:r>
              <w:rPr>
                <w:rFonts w:ascii="Times New Roman" w:hAnsi="Times New Roman"/>
                <w:color w:val="000000"/>
                <w:sz w:val="20"/>
              </w:rPr>
              <w:t>[ ]</w:t>
            </w:r>
          </w:p>
          <w:p w14:paraId="7B155D1A"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7DA19AB7" w14:textId="77777777" w:rsidR="00A53DFB" w:rsidRDefault="00A53DFB" w:rsidP="00B8721B">
            <w:r>
              <w:rPr>
                <w:rFonts w:ascii="Times New Roman" w:hAnsi="Times New Roman"/>
                <w:color w:val="000000"/>
                <w:sz w:val="20"/>
              </w:rPr>
              <w:t>c.</w:t>
            </w:r>
          </w:p>
          <w:p w14:paraId="3BB94A74" w14:textId="77777777" w:rsidR="00A53DFB" w:rsidRDefault="00A53DFB" w:rsidP="00B8721B">
            <w:r>
              <w:rPr>
                <w:rFonts w:ascii="Times New Roman" w:hAnsi="Times New Roman"/>
                <w:color w:val="000000"/>
                <w:sz w:val="20"/>
              </w:rPr>
              <w:t> </w:t>
            </w:r>
          </w:p>
        </w:tc>
        <w:tc>
          <w:tcPr>
            <w:tcW w:w="8445" w:type="dxa"/>
            <w:gridSpan w:val="3"/>
          </w:tcPr>
          <w:p w14:paraId="4E6A143D" w14:textId="77777777" w:rsidR="00A53DFB" w:rsidRDefault="00A53DFB" w:rsidP="00B8721B">
            <w:pPr>
              <w:pBdr>
                <w:left w:val="none" w:sz="0" w:space="3" w:color="auto"/>
              </w:pBdr>
              <w:shd w:val="clear" w:color="auto" w:fill="FFFFFF"/>
              <w:ind w:left="60"/>
            </w:pPr>
            <w:r>
              <w:rPr>
                <w:rFonts w:ascii="Times New Roman" w:hAnsi="Times New Roman"/>
                <w:color w:val="000000"/>
                <w:sz w:val="20"/>
                <w:shd w:val="clear" w:color="auto" w:fill="FFFFFF"/>
              </w:rPr>
              <w:t xml:space="preserve">Physical Custody Adjustment, Court Approved Discretionary Parenting Time </w:t>
            </w:r>
            <w:proofErr w:type="gramStart"/>
            <w:r>
              <w:rPr>
                <w:rFonts w:ascii="Times New Roman" w:hAnsi="Times New Roman"/>
                <w:color w:val="000000"/>
                <w:sz w:val="20"/>
                <w:shd w:val="clear" w:color="auto" w:fill="FFFFFF"/>
              </w:rPr>
              <w:t>Adjustment</w:t>
            </w:r>
            <w:proofErr w:type="gramEnd"/>
            <w:r>
              <w:rPr>
                <w:rFonts w:ascii="Times New Roman" w:hAnsi="Times New Roman"/>
                <w:color w:val="000000"/>
                <w:sz w:val="20"/>
                <w:shd w:val="clear" w:color="auto" w:fill="FFFFFF"/>
              </w:rPr>
              <w:t xml:space="preserve"> or other Adjustments. (The court must make written findings if any of these adjustments are made.):</w:t>
            </w:r>
          </w:p>
          <w:p w14:paraId="569748AB" w14:textId="77777777" w:rsidR="00A53DFB" w:rsidRDefault="00A53DFB" w:rsidP="00B8721B">
            <w:r>
              <w:rPr>
                <w:rFonts w:ascii="Times New Roman" w:hAnsi="Times New Roman"/>
                <w:color w:val="000000"/>
                <w:sz w:val="20"/>
              </w:rPr>
              <w:t> </w:t>
            </w:r>
          </w:p>
          <w:p w14:paraId="04CBA02A" w14:textId="77777777" w:rsidR="00A53DFB" w:rsidRDefault="00A53DFB" w:rsidP="00B8721B">
            <w:r>
              <w:rPr>
                <w:rFonts w:ascii="Times New Roman" w:hAnsi="Times New Roman"/>
                <w:color w:val="000000"/>
                <w:sz w:val="20"/>
              </w:rPr>
              <w:t> </w:t>
            </w:r>
          </w:p>
          <w:p w14:paraId="12CC2F25" w14:textId="77777777" w:rsidR="00A53DFB" w:rsidRDefault="00A53DFB" w:rsidP="00B8721B">
            <w:r>
              <w:rPr>
                <w:rFonts w:ascii="Times New Roman" w:hAnsi="Times New Roman"/>
                <w:color w:val="000000"/>
                <w:sz w:val="20"/>
              </w:rPr>
              <w:t> </w:t>
            </w:r>
          </w:p>
        </w:tc>
      </w:tr>
      <w:tr w:rsidR="00A53DFB" w14:paraId="6D272A6E" w14:textId="77777777" w:rsidTr="0063033A">
        <w:tc>
          <w:tcPr>
            <w:tcW w:w="540" w:type="dxa"/>
            <w:tcMar>
              <w:left w:w="30" w:type="dxa"/>
              <w:right w:w="30" w:type="dxa"/>
            </w:tcMar>
          </w:tcPr>
          <w:p w14:paraId="3B4A108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36951A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A6F47FF" w14:textId="77777777" w:rsidR="00A53DFB" w:rsidRDefault="00A53DFB" w:rsidP="00B8721B">
            <w:pPr>
              <w:rPr>
                <w:rFonts w:ascii="Times New Roman" w:hAnsi="Times New Roman"/>
                <w:color w:val="000000"/>
                <w:sz w:val="20"/>
              </w:rPr>
            </w:pPr>
          </w:p>
        </w:tc>
        <w:tc>
          <w:tcPr>
            <w:tcW w:w="8445" w:type="dxa"/>
            <w:gridSpan w:val="3"/>
          </w:tcPr>
          <w:p w14:paraId="3A29B590" w14:textId="77777777" w:rsidR="00A53DFB" w:rsidRDefault="00A53DFB" w:rsidP="00B8721B">
            <w:pPr>
              <w:rPr>
                <w:rFonts w:ascii="Times New Roman" w:hAnsi="Times New Roman"/>
                <w:color w:val="000000"/>
                <w:sz w:val="20"/>
              </w:rPr>
            </w:pPr>
          </w:p>
        </w:tc>
      </w:tr>
      <w:tr w:rsidR="00A53DFB" w14:paraId="2ED240F0" w14:textId="77777777" w:rsidTr="0063033A">
        <w:tc>
          <w:tcPr>
            <w:tcW w:w="540" w:type="dxa"/>
            <w:tcMar>
              <w:left w:w="30" w:type="dxa"/>
              <w:right w:w="30" w:type="dxa"/>
            </w:tcMar>
          </w:tcPr>
          <w:p w14:paraId="1293A4F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52D4E75" w14:textId="77777777" w:rsidR="00A53DFB" w:rsidRDefault="00A53DFB" w:rsidP="00B8721B">
            <w:r>
              <w:rPr>
                <w:rFonts w:ascii="Times New Roman" w:hAnsi="Times New Roman"/>
                <w:color w:val="000000"/>
                <w:sz w:val="20"/>
              </w:rPr>
              <w:t>[ ]</w:t>
            </w:r>
          </w:p>
          <w:p w14:paraId="7627C275"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6E5BE82E" w14:textId="77777777" w:rsidR="00A53DFB" w:rsidRDefault="00A53DFB" w:rsidP="00B8721B">
            <w:r>
              <w:rPr>
                <w:rFonts w:ascii="Times New Roman" w:hAnsi="Times New Roman"/>
                <w:color w:val="000000"/>
                <w:sz w:val="20"/>
              </w:rPr>
              <w:t>d.</w:t>
            </w:r>
          </w:p>
          <w:p w14:paraId="56E71948" w14:textId="77777777" w:rsidR="00A53DFB" w:rsidRDefault="00A53DFB" w:rsidP="00B8721B">
            <w:r>
              <w:rPr>
                <w:rFonts w:ascii="Times New Roman" w:hAnsi="Times New Roman"/>
                <w:color w:val="000000"/>
                <w:sz w:val="20"/>
              </w:rPr>
              <w:t> </w:t>
            </w:r>
          </w:p>
        </w:tc>
        <w:tc>
          <w:tcPr>
            <w:tcW w:w="8445" w:type="dxa"/>
            <w:gridSpan w:val="3"/>
            <w:tcMar>
              <w:left w:w="30" w:type="dxa"/>
              <w:right w:w="30" w:type="dxa"/>
            </w:tcMar>
          </w:tcPr>
          <w:p w14:paraId="7AC1C0A2" w14:textId="77777777" w:rsidR="00A53DFB" w:rsidRDefault="00A53DFB" w:rsidP="00B8721B">
            <w:r>
              <w:rPr>
                <w:rFonts w:ascii="Times New Roman" w:hAnsi="Times New Roman"/>
                <w:color w:val="000000"/>
                <w:sz w:val="20"/>
              </w:rPr>
              <w:t xml:space="preserve">Ability to Pay. The Court finds that the person responsible for paying child support </w:t>
            </w:r>
            <w:proofErr w:type="gramStart"/>
            <w:r>
              <w:rPr>
                <w:rFonts w:ascii="Times New Roman" w:hAnsi="Times New Roman"/>
                <w:color w:val="000000"/>
                <w:sz w:val="20"/>
              </w:rPr>
              <w:t>has the ability to</w:t>
            </w:r>
            <w:proofErr w:type="gramEnd"/>
            <w:r>
              <w:rPr>
                <w:rFonts w:ascii="Times New Roman" w:hAnsi="Times New Roman"/>
                <w:color w:val="000000"/>
                <w:sz w:val="20"/>
              </w:rPr>
              <w:t xml:space="preserve"> pay child support:</w:t>
            </w:r>
          </w:p>
          <w:p w14:paraId="7608131D" w14:textId="77777777" w:rsidR="00A53DFB" w:rsidRDefault="00A53DFB" w:rsidP="00B8721B">
            <w:r>
              <w:rPr>
                <w:rFonts w:ascii="Times New Roman" w:hAnsi="Times New Roman"/>
                <w:color w:val="000000"/>
                <w:sz w:val="20"/>
              </w:rPr>
              <w:lastRenderedPageBreak/>
              <w:t> </w:t>
            </w:r>
          </w:p>
        </w:tc>
      </w:tr>
      <w:tr w:rsidR="00A53DFB" w14:paraId="29431338" w14:textId="77777777" w:rsidTr="0063033A">
        <w:tc>
          <w:tcPr>
            <w:tcW w:w="540" w:type="dxa"/>
            <w:tcMar>
              <w:left w:w="23" w:type="dxa"/>
              <w:right w:w="23" w:type="dxa"/>
            </w:tcMar>
          </w:tcPr>
          <w:p w14:paraId="5312055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5639F6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9E68F6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D19292E" w14:textId="77777777" w:rsidR="00A53DFB" w:rsidRDefault="00A53DFB" w:rsidP="00B8721B">
            <w:r>
              <w:rPr>
                <w:rFonts w:ascii="Times New Roman" w:hAnsi="Times New Roman"/>
                <w:color w:val="000000"/>
                <w:sz w:val="15"/>
              </w:rPr>
              <w:t>[ ]</w:t>
            </w:r>
          </w:p>
          <w:p w14:paraId="794DA8B8" w14:textId="77777777" w:rsidR="00A53DFB" w:rsidRDefault="00A53DFB" w:rsidP="00B8721B">
            <w:r>
              <w:rPr>
                <w:rFonts w:ascii="Times New Roman" w:hAnsi="Times New Roman"/>
                <w:color w:val="000000"/>
                <w:sz w:val="15"/>
              </w:rPr>
              <w:t> </w:t>
            </w:r>
          </w:p>
        </w:tc>
        <w:tc>
          <w:tcPr>
            <w:tcW w:w="7905" w:type="dxa"/>
            <w:gridSpan w:val="2"/>
            <w:tcMar>
              <w:left w:w="23" w:type="dxa"/>
              <w:right w:w="23" w:type="dxa"/>
            </w:tcMar>
          </w:tcPr>
          <w:p w14:paraId="334E80F9" w14:textId="77777777" w:rsidR="00A53DFB" w:rsidRDefault="00A53DFB" w:rsidP="00B8721B">
            <w:r>
              <w:rPr>
                <w:rFonts w:ascii="Times New Roman" w:hAnsi="Times New Roman"/>
                <w:color w:val="000000"/>
                <w:sz w:val="15"/>
              </w:rPr>
              <w:t>In the amount entered on Line 34 of the Worksheet of $ __________ OR</w:t>
            </w:r>
          </w:p>
          <w:p w14:paraId="65B69A1C" w14:textId="77777777" w:rsidR="00A53DFB" w:rsidRDefault="00A53DFB" w:rsidP="00B8721B">
            <w:r>
              <w:rPr>
                <w:rFonts w:ascii="Times New Roman" w:hAnsi="Times New Roman"/>
                <w:color w:val="000000"/>
                <w:sz w:val="15"/>
              </w:rPr>
              <w:t> </w:t>
            </w:r>
          </w:p>
        </w:tc>
      </w:tr>
      <w:tr w:rsidR="00A53DFB" w14:paraId="023C151A" w14:textId="77777777" w:rsidTr="0063033A">
        <w:tc>
          <w:tcPr>
            <w:tcW w:w="540" w:type="dxa"/>
            <w:tcMar>
              <w:left w:w="23" w:type="dxa"/>
              <w:right w:w="23" w:type="dxa"/>
            </w:tcMar>
          </w:tcPr>
          <w:p w14:paraId="0D45062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C0A434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0C4330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1E6F993" w14:textId="77777777" w:rsidR="00A53DFB" w:rsidRDefault="00A53DFB" w:rsidP="00B8721B">
            <w:r>
              <w:rPr>
                <w:rFonts w:ascii="Times New Roman" w:hAnsi="Times New Roman"/>
                <w:color w:val="000000"/>
                <w:sz w:val="15"/>
              </w:rPr>
              <w:t>[ ]</w:t>
            </w:r>
          </w:p>
          <w:p w14:paraId="3501484E" w14:textId="77777777" w:rsidR="00A53DFB" w:rsidRDefault="00A53DFB" w:rsidP="00B8721B">
            <w:r>
              <w:rPr>
                <w:rFonts w:ascii="Times New Roman" w:hAnsi="Times New Roman"/>
                <w:color w:val="000000"/>
                <w:sz w:val="15"/>
              </w:rPr>
              <w:t> </w:t>
            </w:r>
          </w:p>
        </w:tc>
        <w:tc>
          <w:tcPr>
            <w:tcW w:w="7905" w:type="dxa"/>
            <w:gridSpan w:val="2"/>
            <w:tcMar>
              <w:left w:w="23" w:type="dxa"/>
              <w:right w:w="23" w:type="dxa"/>
            </w:tcMar>
          </w:tcPr>
          <w:p w14:paraId="0D3FB241" w14:textId="77777777" w:rsidR="00A53DFB" w:rsidRDefault="00A53DFB" w:rsidP="00B8721B">
            <w:r>
              <w:rPr>
                <w:rFonts w:ascii="Times New Roman" w:hAnsi="Times New Roman"/>
                <w:color w:val="000000"/>
                <w:sz w:val="15"/>
              </w:rPr>
              <w:t>In an adjusted amount calculated using the self-support reserve on the Parent's Worksheet for Child Support Amount of $__________.</w:t>
            </w:r>
          </w:p>
          <w:p w14:paraId="5FA619E3" w14:textId="77777777" w:rsidR="00A53DFB" w:rsidRDefault="00A53DFB" w:rsidP="00B8721B">
            <w:r>
              <w:rPr>
                <w:rFonts w:ascii="Times New Roman" w:hAnsi="Times New Roman"/>
                <w:color w:val="000000"/>
                <w:sz w:val="15"/>
              </w:rPr>
              <w:t> </w:t>
            </w:r>
          </w:p>
        </w:tc>
      </w:tr>
      <w:tr w:rsidR="00A53DFB" w14:paraId="72F5DEC5" w14:textId="77777777" w:rsidTr="0063033A">
        <w:tc>
          <w:tcPr>
            <w:tcW w:w="540" w:type="dxa"/>
            <w:tcMar>
              <w:left w:w="23" w:type="dxa"/>
              <w:right w:w="23" w:type="dxa"/>
            </w:tcMar>
          </w:tcPr>
          <w:p w14:paraId="56022EA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CC5B7CF"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8294E9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3B83718" w14:textId="77777777" w:rsidR="00A53DFB" w:rsidRDefault="00A53DFB" w:rsidP="00B8721B">
            <w:pPr>
              <w:rPr>
                <w:rFonts w:ascii="Times New Roman" w:hAnsi="Times New Roman"/>
                <w:color w:val="000000"/>
                <w:sz w:val="15"/>
              </w:rPr>
            </w:pPr>
          </w:p>
        </w:tc>
        <w:tc>
          <w:tcPr>
            <w:tcW w:w="7905" w:type="dxa"/>
            <w:gridSpan w:val="2"/>
          </w:tcPr>
          <w:p w14:paraId="6D265774" w14:textId="77777777" w:rsidR="00A53DFB" w:rsidRDefault="00A53DFB" w:rsidP="00B8721B">
            <w:pPr>
              <w:rPr>
                <w:rFonts w:ascii="Times New Roman" w:hAnsi="Times New Roman"/>
                <w:color w:val="000000"/>
                <w:sz w:val="15"/>
              </w:rPr>
            </w:pPr>
          </w:p>
        </w:tc>
      </w:tr>
      <w:tr w:rsidR="00A53DFB" w14:paraId="21E6A538" w14:textId="77777777" w:rsidTr="0063033A">
        <w:trPr>
          <w:gridAfter w:val="1"/>
          <w:wAfter w:w="15" w:type="dxa"/>
        </w:trPr>
        <w:tc>
          <w:tcPr>
            <w:tcW w:w="540" w:type="dxa"/>
            <w:tcMar>
              <w:left w:w="30" w:type="dxa"/>
              <w:right w:w="30" w:type="dxa"/>
            </w:tcMar>
          </w:tcPr>
          <w:p w14:paraId="5D701F7B" w14:textId="77777777" w:rsidR="00A53DFB" w:rsidRDefault="00A53DFB" w:rsidP="00B8721B">
            <w:r>
              <w:rPr>
                <w:rFonts w:ascii="Times New Roman" w:hAnsi="Times New Roman"/>
                <w:color w:val="000000"/>
                <w:sz w:val="20"/>
              </w:rPr>
              <w:t>13.</w:t>
            </w:r>
          </w:p>
          <w:p w14:paraId="31748B86" w14:textId="77777777" w:rsidR="00A53DFB" w:rsidRDefault="00A53DFB" w:rsidP="00B8721B">
            <w:r>
              <w:rPr>
                <w:rFonts w:ascii="Times New Roman" w:hAnsi="Times New Roman"/>
                <w:color w:val="000000"/>
                <w:sz w:val="20"/>
              </w:rPr>
              <w:t> </w:t>
            </w:r>
          </w:p>
        </w:tc>
        <w:tc>
          <w:tcPr>
            <w:tcW w:w="9510" w:type="dxa"/>
            <w:gridSpan w:val="4"/>
            <w:tcMar>
              <w:left w:w="30" w:type="dxa"/>
              <w:right w:w="30" w:type="dxa"/>
            </w:tcMar>
          </w:tcPr>
          <w:p w14:paraId="5F19655A" w14:textId="77777777" w:rsidR="00A53DFB" w:rsidRDefault="00A53DFB" w:rsidP="00B8721B">
            <w:r>
              <w:rPr>
                <w:rFonts w:ascii="Times New Roman" w:hAnsi="Times New Roman"/>
                <w:b/>
                <w:color w:val="000000"/>
                <w:sz w:val="20"/>
              </w:rPr>
              <w:t>Legal Decision-Making and Parenting Time. (Select any that apply.)</w:t>
            </w:r>
          </w:p>
          <w:p w14:paraId="6C520715" w14:textId="77777777" w:rsidR="00A53DFB" w:rsidRDefault="00A53DFB" w:rsidP="00B8721B">
            <w:r>
              <w:rPr>
                <w:rFonts w:ascii="Times New Roman" w:hAnsi="Times New Roman"/>
                <w:color w:val="000000"/>
                <w:sz w:val="20"/>
              </w:rPr>
              <w:t> </w:t>
            </w:r>
          </w:p>
        </w:tc>
      </w:tr>
      <w:tr w:rsidR="00A53DFB" w14:paraId="6A218FB8" w14:textId="77777777" w:rsidTr="0063033A">
        <w:tc>
          <w:tcPr>
            <w:tcW w:w="540" w:type="dxa"/>
            <w:tcMar>
              <w:left w:w="30" w:type="dxa"/>
              <w:right w:w="30" w:type="dxa"/>
            </w:tcMar>
          </w:tcPr>
          <w:p w14:paraId="285D211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7CB8810" w14:textId="77777777" w:rsidR="00A53DFB" w:rsidRDefault="00A53DFB" w:rsidP="00B8721B">
            <w:r>
              <w:rPr>
                <w:rFonts w:ascii="Times New Roman" w:hAnsi="Times New Roman"/>
                <w:color w:val="000000"/>
                <w:sz w:val="20"/>
              </w:rPr>
              <w:t>[ ]</w:t>
            </w:r>
          </w:p>
          <w:p w14:paraId="762F8854"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188DF967" w14:textId="77777777" w:rsidR="00A53DFB" w:rsidRDefault="00A53DFB" w:rsidP="00B8721B">
            <w:r>
              <w:rPr>
                <w:rFonts w:ascii="Times New Roman" w:hAnsi="Times New Roman"/>
                <w:color w:val="000000"/>
                <w:sz w:val="20"/>
              </w:rPr>
              <w:t>a.</w:t>
            </w:r>
          </w:p>
          <w:p w14:paraId="19A593B3" w14:textId="77777777" w:rsidR="00A53DFB" w:rsidRDefault="00A53DFB" w:rsidP="00B8721B">
            <w:r>
              <w:rPr>
                <w:rFonts w:ascii="Times New Roman" w:hAnsi="Times New Roman"/>
                <w:color w:val="000000"/>
                <w:sz w:val="20"/>
              </w:rPr>
              <w:t> </w:t>
            </w:r>
          </w:p>
        </w:tc>
        <w:tc>
          <w:tcPr>
            <w:tcW w:w="8445" w:type="dxa"/>
            <w:gridSpan w:val="3"/>
            <w:tcMar>
              <w:left w:w="30" w:type="dxa"/>
              <w:right w:w="30" w:type="dxa"/>
            </w:tcMar>
          </w:tcPr>
          <w:p w14:paraId="0020051C" w14:textId="77777777" w:rsidR="00A53DFB" w:rsidRDefault="00A53DFB" w:rsidP="00B8721B">
            <w:r>
              <w:rPr>
                <w:rFonts w:ascii="Times New Roman" w:hAnsi="Times New Roman"/>
                <w:color w:val="000000"/>
                <w:sz w:val="20"/>
              </w:rPr>
              <w:t>Joint legal decision-making. If joint legal decision-making is awarded the court makes the following findings:</w:t>
            </w:r>
          </w:p>
          <w:p w14:paraId="6770B6CC" w14:textId="77777777" w:rsidR="00A53DFB" w:rsidRDefault="00A53DFB" w:rsidP="00B8721B">
            <w:r>
              <w:rPr>
                <w:rFonts w:ascii="Times New Roman" w:hAnsi="Times New Roman"/>
                <w:color w:val="000000"/>
                <w:sz w:val="20"/>
              </w:rPr>
              <w:t> </w:t>
            </w:r>
          </w:p>
        </w:tc>
      </w:tr>
      <w:tr w:rsidR="00A53DFB" w14:paraId="7544C59C" w14:textId="77777777" w:rsidTr="0063033A">
        <w:tc>
          <w:tcPr>
            <w:tcW w:w="540" w:type="dxa"/>
            <w:tcMar>
              <w:left w:w="30" w:type="dxa"/>
              <w:right w:w="30" w:type="dxa"/>
            </w:tcMar>
          </w:tcPr>
          <w:p w14:paraId="2493656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5A5046B" w14:textId="77777777" w:rsidR="00A53DFB" w:rsidRDefault="00A53DFB" w:rsidP="00B8721B">
            <w:pPr>
              <w:rPr>
                <w:rFonts w:ascii="Times New Roman" w:hAnsi="Times New Roman"/>
                <w:color w:val="000000"/>
                <w:sz w:val="20"/>
              </w:rPr>
            </w:pPr>
          </w:p>
        </w:tc>
        <w:tc>
          <w:tcPr>
            <w:tcW w:w="8985" w:type="dxa"/>
            <w:gridSpan w:val="4"/>
          </w:tcPr>
          <w:p w14:paraId="66A74FF7" w14:textId="77777777" w:rsidR="00A53DFB" w:rsidRDefault="00A53DFB" w:rsidP="00B8721B">
            <w:pPr>
              <w:tabs>
                <w:tab w:val="right" w:leader="dot" w:pos="8965"/>
              </w:tabs>
            </w:pPr>
            <w:r>
              <w:rPr>
                <w:rFonts w:ascii="Times New Roman" w:hAnsi="Times New Roman"/>
                <w:color w:val="000000"/>
                <w:sz w:val="20"/>
              </w:rPr>
              <w:t xml:space="preserve">The joint legal decision-making order or agreement is in the best interests of the child(ren) for the following reasons: (List the reasons.) </w:t>
            </w:r>
            <w:r>
              <w:rPr>
                <w:rFonts w:ascii="Times New Roman" w:hAnsi="Times New Roman"/>
                <w:color w:val="000000"/>
                <w:sz w:val="20"/>
              </w:rPr>
              <w:tab/>
            </w:r>
          </w:p>
          <w:p w14:paraId="3BB3A16E" w14:textId="77777777" w:rsidR="00A53DFB" w:rsidRDefault="00A53DFB" w:rsidP="00B8721B">
            <w:r>
              <w:rPr>
                <w:rFonts w:ascii="Times New Roman" w:hAnsi="Times New Roman"/>
                <w:color w:val="000000"/>
                <w:sz w:val="20"/>
              </w:rPr>
              <w:t> </w:t>
            </w:r>
          </w:p>
        </w:tc>
      </w:tr>
      <w:tr w:rsidR="00A53DFB" w14:paraId="546DA5E6" w14:textId="77777777" w:rsidTr="0063033A">
        <w:tc>
          <w:tcPr>
            <w:tcW w:w="540" w:type="dxa"/>
            <w:tcMar>
              <w:left w:w="30" w:type="dxa"/>
              <w:right w:w="30" w:type="dxa"/>
            </w:tcMar>
          </w:tcPr>
          <w:p w14:paraId="6A5DEAE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0099C3A" w14:textId="77777777" w:rsidR="00A53DFB" w:rsidRDefault="00A53DFB" w:rsidP="00B8721B">
            <w:pPr>
              <w:rPr>
                <w:rFonts w:ascii="Times New Roman" w:hAnsi="Times New Roman"/>
                <w:color w:val="000000"/>
                <w:sz w:val="20"/>
              </w:rPr>
            </w:pPr>
          </w:p>
        </w:tc>
        <w:tc>
          <w:tcPr>
            <w:tcW w:w="8985" w:type="dxa"/>
            <w:gridSpan w:val="4"/>
          </w:tcPr>
          <w:p w14:paraId="7BBB1DA8" w14:textId="77777777" w:rsidR="00A53DFB" w:rsidRDefault="00A53DFB" w:rsidP="00B8721B">
            <w:pPr>
              <w:rPr>
                <w:rFonts w:ascii="Times New Roman" w:hAnsi="Times New Roman"/>
                <w:color w:val="000000"/>
                <w:sz w:val="20"/>
              </w:rPr>
            </w:pPr>
          </w:p>
        </w:tc>
      </w:tr>
      <w:tr w:rsidR="00A53DFB" w14:paraId="160D2372" w14:textId="77777777" w:rsidTr="0063033A">
        <w:tc>
          <w:tcPr>
            <w:tcW w:w="540" w:type="dxa"/>
            <w:tcMar>
              <w:left w:w="30" w:type="dxa"/>
              <w:right w:w="30" w:type="dxa"/>
            </w:tcMar>
          </w:tcPr>
          <w:p w14:paraId="0D8249B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A53A1B0" w14:textId="77777777" w:rsidR="00A53DFB" w:rsidRDefault="00A53DFB" w:rsidP="00B8721B">
            <w:pPr>
              <w:rPr>
                <w:rFonts w:ascii="Times New Roman" w:hAnsi="Times New Roman"/>
                <w:color w:val="000000"/>
                <w:sz w:val="20"/>
              </w:rPr>
            </w:pPr>
          </w:p>
        </w:tc>
        <w:tc>
          <w:tcPr>
            <w:tcW w:w="8985" w:type="dxa"/>
            <w:gridSpan w:val="4"/>
          </w:tcPr>
          <w:p w14:paraId="556EC875" w14:textId="77777777" w:rsidR="00A53DFB" w:rsidRDefault="00A53DFB" w:rsidP="00B8721B">
            <w:pPr>
              <w:rPr>
                <w:rFonts w:ascii="Times New Roman" w:hAnsi="Times New Roman"/>
                <w:color w:val="000000"/>
                <w:sz w:val="20"/>
              </w:rPr>
            </w:pPr>
          </w:p>
        </w:tc>
      </w:tr>
      <w:tr w:rsidR="00A53DFB" w14:paraId="78A8B647" w14:textId="77777777" w:rsidTr="0063033A">
        <w:tc>
          <w:tcPr>
            <w:tcW w:w="540" w:type="dxa"/>
            <w:tcMar>
              <w:left w:w="30" w:type="dxa"/>
              <w:right w:w="30" w:type="dxa"/>
            </w:tcMar>
          </w:tcPr>
          <w:p w14:paraId="1115985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4813558" w14:textId="77777777" w:rsidR="00A53DFB" w:rsidRDefault="00A53DFB" w:rsidP="00B8721B">
            <w:pPr>
              <w:rPr>
                <w:rFonts w:ascii="Times New Roman" w:hAnsi="Times New Roman"/>
                <w:color w:val="000000"/>
                <w:sz w:val="20"/>
              </w:rPr>
            </w:pPr>
          </w:p>
        </w:tc>
        <w:tc>
          <w:tcPr>
            <w:tcW w:w="8985" w:type="dxa"/>
            <w:gridSpan w:val="4"/>
            <w:tcMar>
              <w:left w:w="30" w:type="dxa"/>
              <w:right w:w="30" w:type="dxa"/>
            </w:tcMar>
          </w:tcPr>
          <w:p w14:paraId="6BE8233E" w14:textId="77777777" w:rsidR="00A53DFB" w:rsidRDefault="00A53DFB" w:rsidP="00B8721B">
            <w:r>
              <w:rPr>
                <w:rFonts w:ascii="Times New Roman" w:hAnsi="Times New Roman"/>
                <w:color w:val="000000"/>
                <w:sz w:val="20"/>
              </w:rPr>
              <w:t>Domestic Violence.</w:t>
            </w:r>
          </w:p>
          <w:p w14:paraId="439CFD28" w14:textId="77777777" w:rsidR="00A53DFB" w:rsidRDefault="00A53DFB" w:rsidP="00B8721B">
            <w:r>
              <w:rPr>
                <w:rFonts w:ascii="Times New Roman" w:hAnsi="Times New Roman"/>
                <w:color w:val="000000"/>
                <w:sz w:val="20"/>
              </w:rPr>
              <w:t> </w:t>
            </w:r>
          </w:p>
        </w:tc>
      </w:tr>
      <w:tr w:rsidR="00A53DFB" w14:paraId="48DE938B" w14:textId="77777777" w:rsidTr="0063033A">
        <w:tc>
          <w:tcPr>
            <w:tcW w:w="540" w:type="dxa"/>
            <w:tcMar>
              <w:left w:w="23" w:type="dxa"/>
              <w:right w:w="23" w:type="dxa"/>
            </w:tcMar>
          </w:tcPr>
          <w:p w14:paraId="7B65BE52"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9434BC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5BF9C42"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2DA974C" w14:textId="77777777" w:rsidR="00A53DFB" w:rsidRDefault="00A53DFB" w:rsidP="00B8721B">
            <w:pPr>
              <w:rPr>
                <w:rFonts w:ascii="Times New Roman" w:hAnsi="Times New Roman"/>
                <w:color w:val="000000"/>
                <w:sz w:val="15"/>
              </w:rPr>
            </w:pPr>
          </w:p>
        </w:tc>
        <w:tc>
          <w:tcPr>
            <w:tcW w:w="7905" w:type="dxa"/>
            <w:gridSpan w:val="2"/>
            <w:tcMar>
              <w:left w:w="23" w:type="dxa"/>
              <w:right w:w="23" w:type="dxa"/>
            </w:tcMar>
          </w:tcPr>
          <w:p w14:paraId="26EB1A40" w14:textId="77777777" w:rsidR="00A53DFB" w:rsidRDefault="00A53DFB" w:rsidP="00B8721B">
            <w:proofErr w:type="gramStart"/>
            <w:r>
              <w:rPr>
                <w:rFonts w:ascii="Times New Roman" w:hAnsi="Times New Roman"/>
                <w:color w:val="000000"/>
                <w:sz w:val="15"/>
              </w:rPr>
              <w:t>[ ]</w:t>
            </w:r>
            <w:proofErr w:type="gramEnd"/>
            <w:r>
              <w:rPr>
                <w:rFonts w:ascii="Times New Roman" w:hAnsi="Times New Roman"/>
                <w:color w:val="000000"/>
                <w:sz w:val="15"/>
              </w:rPr>
              <w:t xml:space="preserve"> Domestic violence has not occurred during this marriage, </w:t>
            </w:r>
            <w:r>
              <w:rPr>
                <w:rFonts w:ascii="Times New Roman" w:hAnsi="Times New Roman"/>
                <w:b/>
                <w:color w:val="000000"/>
                <w:sz w:val="15"/>
              </w:rPr>
              <w:t>OR</w:t>
            </w:r>
          </w:p>
          <w:p w14:paraId="245AC259" w14:textId="77777777" w:rsidR="00A53DFB" w:rsidRDefault="00A53DFB" w:rsidP="00B8721B">
            <w:r>
              <w:rPr>
                <w:rFonts w:ascii="Times New Roman" w:hAnsi="Times New Roman"/>
                <w:color w:val="000000"/>
                <w:sz w:val="15"/>
              </w:rPr>
              <w:t> </w:t>
            </w:r>
          </w:p>
        </w:tc>
      </w:tr>
      <w:tr w:rsidR="00A53DFB" w14:paraId="2039B83E" w14:textId="77777777" w:rsidTr="0063033A">
        <w:tc>
          <w:tcPr>
            <w:tcW w:w="540" w:type="dxa"/>
            <w:tcMar>
              <w:left w:w="23" w:type="dxa"/>
              <w:right w:w="23" w:type="dxa"/>
            </w:tcMar>
          </w:tcPr>
          <w:p w14:paraId="1DCF12B7"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C0DBA7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5B6513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E56DF2E" w14:textId="77777777" w:rsidR="00A53DFB" w:rsidRDefault="00A53DFB" w:rsidP="00B8721B">
            <w:pPr>
              <w:rPr>
                <w:rFonts w:ascii="Times New Roman" w:hAnsi="Times New Roman"/>
                <w:color w:val="000000"/>
                <w:sz w:val="15"/>
              </w:rPr>
            </w:pPr>
          </w:p>
        </w:tc>
        <w:tc>
          <w:tcPr>
            <w:tcW w:w="7905" w:type="dxa"/>
            <w:gridSpan w:val="2"/>
          </w:tcPr>
          <w:p w14:paraId="45BCE1FE" w14:textId="77777777" w:rsidR="00A53DFB" w:rsidRDefault="00A53DFB" w:rsidP="00B8721B">
            <w:pPr>
              <w:tabs>
                <w:tab w:val="right" w:leader="dot" w:pos="7885"/>
              </w:tabs>
            </w:pPr>
            <w:proofErr w:type="gramStart"/>
            <w:r>
              <w:rPr>
                <w:rFonts w:ascii="Times New Roman" w:hAnsi="Times New Roman"/>
                <w:color w:val="000000"/>
                <w:sz w:val="15"/>
              </w:rPr>
              <w:t>[ ]</w:t>
            </w:r>
            <w:proofErr w:type="gramEnd"/>
            <w:r>
              <w:rPr>
                <w:rFonts w:ascii="Times New Roman" w:hAnsi="Times New Roman"/>
                <w:color w:val="000000"/>
                <w:sz w:val="15"/>
              </w:rPr>
              <w:t xml:space="preserve"> Domestic violence has occurred, but the domestic violence has not been significant. Explain why joint legal decision-making is in the best interest of the child(ren) even though domestic violence has occurred: </w:t>
            </w:r>
            <w:r>
              <w:rPr>
                <w:rFonts w:ascii="Times New Roman" w:hAnsi="Times New Roman"/>
                <w:color w:val="000000"/>
                <w:sz w:val="15"/>
              </w:rPr>
              <w:tab/>
            </w:r>
          </w:p>
          <w:p w14:paraId="7A36B7E5" w14:textId="77777777" w:rsidR="00A53DFB" w:rsidRDefault="00A53DFB" w:rsidP="00B8721B">
            <w:r>
              <w:rPr>
                <w:rFonts w:ascii="Times New Roman" w:hAnsi="Times New Roman"/>
                <w:color w:val="000000"/>
                <w:sz w:val="15"/>
              </w:rPr>
              <w:t> </w:t>
            </w:r>
          </w:p>
        </w:tc>
      </w:tr>
      <w:tr w:rsidR="00A53DFB" w14:paraId="3001AA73" w14:textId="77777777" w:rsidTr="0063033A">
        <w:tc>
          <w:tcPr>
            <w:tcW w:w="540" w:type="dxa"/>
            <w:tcMar>
              <w:left w:w="23" w:type="dxa"/>
              <w:right w:w="23" w:type="dxa"/>
            </w:tcMar>
          </w:tcPr>
          <w:p w14:paraId="615DD34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780145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798AED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777224C" w14:textId="77777777" w:rsidR="00A53DFB" w:rsidRDefault="00A53DFB" w:rsidP="00B8721B">
            <w:pPr>
              <w:rPr>
                <w:rFonts w:ascii="Times New Roman" w:hAnsi="Times New Roman"/>
                <w:color w:val="000000"/>
                <w:sz w:val="15"/>
              </w:rPr>
            </w:pPr>
          </w:p>
        </w:tc>
        <w:tc>
          <w:tcPr>
            <w:tcW w:w="7905" w:type="dxa"/>
            <w:gridSpan w:val="2"/>
          </w:tcPr>
          <w:p w14:paraId="306BBB6A" w14:textId="77777777" w:rsidR="00A53DFB" w:rsidRDefault="00A53DFB" w:rsidP="00B8721B">
            <w:pPr>
              <w:rPr>
                <w:rFonts w:ascii="Times New Roman" w:hAnsi="Times New Roman"/>
                <w:color w:val="000000"/>
                <w:sz w:val="15"/>
              </w:rPr>
            </w:pPr>
          </w:p>
        </w:tc>
      </w:tr>
      <w:tr w:rsidR="00A53DFB" w14:paraId="63791215" w14:textId="77777777" w:rsidTr="0063033A">
        <w:tc>
          <w:tcPr>
            <w:tcW w:w="540" w:type="dxa"/>
            <w:tcMar>
              <w:left w:w="23" w:type="dxa"/>
              <w:right w:w="23" w:type="dxa"/>
            </w:tcMar>
          </w:tcPr>
          <w:p w14:paraId="4AF4C88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BBED41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2DA59E8"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DB7E8EF" w14:textId="77777777" w:rsidR="00A53DFB" w:rsidRDefault="00A53DFB" w:rsidP="00B8721B">
            <w:pPr>
              <w:rPr>
                <w:rFonts w:ascii="Times New Roman" w:hAnsi="Times New Roman"/>
                <w:color w:val="000000"/>
                <w:sz w:val="15"/>
              </w:rPr>
            </w:pPr>
          </w:p>
        </w:tc>
        <w:tc>
          <w:tcPr>
            <w:tcW w:w="7905" w:type="dxa"/>
            <w:gridSpan w:val="2"/>
          </w:tcPr>
          <w:p w14:paraId="336FCF86" w14:textId="77777777" w:rsidR="00A53DFB" w:rsidRDefault="00A53DFB" w:rsidP="00B8721B">
            <w:pPr>
              <w:rPr>
                <w:rFonts w:ascii="Times New Roman" w:hAnsi="Times New Roman"/>
                <w:color w:val="000000"/>
                <w:sz w:val="15"/>
              </w:rPr>
            </w:pPr>
          </w:p>
        </w:tc>
      </w:tr>
      <w:tr w:rsidR="00A53DFB" w14:paraId="58FD26B7" w14:textId="77777777" w:rsidTr="0063033A">
        <w:tc>
          <w:tcPr>
            <w:tcW w:w="540" w:type="dxa"/>
            <w:tcMar>
              <w:left w:w="30" w:type="dxa"/>
              <w:right w:w="30" w:type="dxa"/>
            </w:tcMar>
          </w:tcPr>
          <w:p w14:paraId="36B797A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C40D9D3" w14:textId="77777777" w:rsidR="00A53DFB" w:rsidRDefault="00A53DFB" w:rsidP="00B8721B">
            <w:r>
              <w:rPr>
                <w:rFonts w:ascii="Times New Roman" w:hAnsi="Times New Roman"/>
                <w:color w:val="000000"/>
                <w:sz w:val="20"/>
              </w:rPr>
              <w:t>[ ]</w:t>
            </w:r>
          </w:p>
          <w:p w14:paraId="1EF1416E"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2867E145" w14:textId="77777777" w:rsidR="00A53DFB" w:rsidRDefault="00A53DFB" w:rsidP="00B8721B">
            <w:r>
              <w:rPr>
                <w:rFonts w:ascii="Times New Roman" w:hAnsi="Times New Roman"/>
                <w:color w:val="000000"/>
                <w:sz w:val="20"/>
              </w:rPr>
              <w:t>b.</w:t>
            </w:r>
          </w:p>
          <w:p w14:paraId="3439D268" w14:textId="77777777" w:rsidR="00A53DFB" w:rsidRDefault="00A53DFB" w:rsidP="00B8721B">
            <w:r>
              <w:rPr>
                <w:rFonts w:ascii="Times New Roman" w:hAnsi="Times New Roman"/>
                <w:color w:val="000000"/>
                <w:sz w:val="20"/>
              </w:rPr>
              <w:t> </w:t>
            </w:r>
          </w:p>
        </w:tc>
        <w:tc>
          <w:tcPr>
            <w:tcW w:w="8445" w:type="dxa"/>
            <w:gridSpan w:val="3"/>
            <w:tcMar>
              <w:left w:w="30" w:type="dxa"/>
              <w:right w:w="30" w:type="dxa"/>
            </w:tcMar>
          </w:tcPr>
          <w:p w14:paraId="2949BE6B" w14:textId="77777777" w:rsidR="00A53DFB" w:rsidRDefault="00A53DFB" w:rsidP="00B8721B">
            <w:r>
              <w:rPr>
                <w:rFonts w:ascii="Times New Roman" w:hAnsi="Times New Roman"/>
                <w:color w:val="000000"/>
                <w:sz w:val="20"/>
              </w:rPr>
              <w:t xml:space="preserve">Supervised or No Parenting Time. (Check and complete only if supervised parenting time or no parenting time </w:t>
            </w:r>
            <w:proofErr w:type="gramStart"/>
            <w:r>
              <w:rPr>
                <w:rFonts w:ascii="Times New Roman" w:hAnsi="Times New Roman"/>
                <w:color w:val="000000"/>
                <w:sz w:val="20"/>
              </w:rPr>
              <w:t>is</w:t>
            </w:r>
            <w:proofErr w:type="gramEnd"/>
            <w:r>
              <w:rPr>
                <w:rFonts w:ascii="Times New Roman" w:hAnsi="Times New Roman"/>
                <w:color w:val="000000"/>
                <w:sz w:val="20"/>
              </w:rPr>
              <w:t xml:space="preserve"> ordered.)</w:t>
            </w:r>
          </w:p>
          <w:p w14:paraId="0D1AD229" w14:textId="77777777" w:rsidR="00A53DFB" w:rsidRDefault="00A53DFB" w:rsidP="00B8721B">
            <w:r>
              <w:rPr>
                <w:rFonts w:ascii="Times New Roman" w:hAnsi="Times New Roman"/>
                <w:color w:val="000000"/>
                <w:sz w:val="20"/>
              </w:rPr>
              <w:t> </w:t>
            </w:r>
          </w:p>
        </w:tc>
      </w:tr>
      <w:tr w:rsidR="00A53DFB" w14:paraId="0B222BD4" w14:textId="77777777" w:rsidTr="0063033A">
        <w:tc>
          <w:tcPr>
            <w:tcW w:w="540" w:type="dxa"/>
            <w:tcMar>
              <w:left w:w="30" w:type="dxa"/>
              <w:right w:w="30" w:type="dxa"/>
            </w:tcMar>
          </w:tcPr>
          <w:p w14:paraId="02C320B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2C9AA2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D904B38" w14:textId="77777777" w:rsidR="00A53DFB" w:rsidRDefault="00A53DFB" w:rsidP="00B8721B">
            <w:pPr>
              <w:rPr>
                <w:rFonts w:ascii="Times New Roman" w:hAnsi="Times New Roman"/>
                <w:color w:val="000000"/>
                <w:sz w:val="20"/>
              </w:rPr>
            </w:pPr>
          </w:p>
        </w:tc>
        <w:tc>
          <w:tcPr>
            <w:tcW w:w="8445" w:type="dxa"/>
            <w:gridSpan w:val="3"/>
          </w:tcPr>
          <w:p w14:paraId="03A279AA" w14:textId="77777777" w:rsidR="00A53DFB" w:rsidRDefault="00A53DFB" w:rsidP="00B8721B">
            <w:pPr>
              <w:rPr>
                <w:rFonts w:ascii="Times New Roman" w:hAnsi="Times New Roman"/>
                <w:color w:val="000000"/>
                <w:sz w:val="20"/>
              </w:rPr>
            </w:pPr>
          </w:p>
        </w:tc>
      </w:tr>
      <w:tr w:rsidR="00A53DFB" w14:paraId="0E23F690" w14:textId="77777777" w:rsidTr="0063033A">
        <w:tc>
          <w:tcPr>
            <w:tcW w:w="540" w:type="dxa"/>
            <w:tcMar>
              <w:left w:w="30" w:type="dxa"/>
              <w:right w:w="30" w:type="dxa"/>
            </w:tcMar>
          </w:tcPr>
          <w:p w14:paraId="38F818E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0E0ABF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632E0B9" w14:textId="77777777" w:rsidR="00A53DFB" w:rsidRDefault="00A53DFB" w:rsidP="00B8721B">
            <w:r>
              <w:rPr>
                <w:rFonts w:ascii="Times New Roman" w:hAnsi="Times New Roman"/>
                <w:color w:val="000000"/>
                <w:sz w:val="20"/>
              </w:rPr>
              <w:t>[ ]</w:t>
            </w:r>
          </w:p>
          <w:p w14:paraId="48E414EA" w14:textId="77777777" w:rsidR="00A53DFB" w:rsidRDefault="00A53DFB" w:rsidP="00B8721B">
            <w:r>
              <w:rPr>
                <w:rFonts w:ascii="Times New Roman" w:hAnsi="Times New Roman"/>
                <w:color w:val="000000"/>
                <w:sz w:val="20"/>
              </w:rPr>
              <w:t> </w:t>
            </w:r>
          </w:p>
        </w:tc>
        <w:tc>
          <w:tcPr>
            <w:tcW w:w="8445" w:type="dxa"/>
            <w:gridSpan w:val="3"/>
            <w:tcMar>
              <w:left w:w="30" w:type="dxa"/>
              <w:right w:w="30" w:type="dxa"/>
            </w:tcMar>
          </w:tcPr>
          <w:p w14:paraId="71032A93" w14:textId="77777777" w:rsidR="00A53DFB" w:rsidRDefault="00A53DFB" w:rsidP="00B8721B">
            <w:r>
              <w:rPr>
                <w:rFonts w:ascii="Times New Roman" w:hAnsi="Times New Roman"/>
                <w:color w:val="000000"/>
                <w:sz w:val="20"/>
              </w:rPr>
              <w:t xml:space="preserve">Supervised Parenting Time between the children and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is in the best interests of the child(ren), for the following reasons: (Explain the reasons) OR</w:t>
            </w:r>
          </w:p>
          <w:p w14:paraId="218533E1" w14:textId="77777777" w:rsidR="00A53DFB" w:rsidRDefault="00A53DFB" w:rsidP="00B8721B">
            <w:r>
              <w:rPr>
                <w:rFonts w:ascii="Times New Roman" w:hAnsi="Times New Roman"/>
                <w:color w:val="000000"/>
                <w:sz w:val="20"/>
              </w:rPr>
              <w:t> </w:t>
            </w:r>
          </w:p>
        </w:tc>
      </w:tr>
      <w:tr w:rsidR="00A53DFB" w14:paraId="5A10BE7F" w14:textId="77777777" w:rsidTr="0063033A">
        <w:tc>
          <w:tcPr>
            <w:tcW w:w="540" w:type="dxa"/>
            <w:tcMar>
              <w:left w:w="30" w:type="dxa"/>
              <w:right w:w="30" w:type="dxa"/>
            </w:tcMar>
          </w:tcPr>
          <w:p w14:paraId="14B6B22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DD52B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8BB1A70" w14:textId="77777777" w:rsidR="00A53DFB" w:rsidRDefault="00A53DFB" w:rsidP="00B8721B">
            <w:pPr>
              <w:rPr>
                <w:rFonts w:ascii="Times New Roman" w:hAnsi="Times New Roman"/>
                <w:color w:val="000000"/>
                <w:sz w:val="20"/>
              </w:rPr>
            </w:pPr>
          </w:p>
        </w:tc>
        <w:tc>
          <w:tcPr>
            <w:tcW w:w="8445" w:type="dxa"/>
            <w:gridSpan w:val="3"/>
          </w:tcPr>
          <w:p w14:paraId="2CF1FA01" w14:textId="77777777" w:rsidR="00A53DFB" w:rsidRDefault="00A53DFB" w:rsidP="00B8721B">
            <w:pPr>
              <w:rPr>
                <w:rFonts w:ascii="Times New Roman" w:hAnsi="Times New Roman"/>
                <w:color w:val="000000"/>
                <w:sz w:val="20"/>
              </w:rPr>
            </w:pPr>
          </w:p>
        </w:tc>
      </w:tr>
      <w:tr w:rsidR="00A53DFB" w14:paraId="4B9602C0" w14:textId="77777777" w:rsidTr="0063033A">
        <w:tc>
          <w:tcPr>
            <w:tcW w:w="540" w:type="dxa"/>
            <w:tcMar>
              <w:left w:w="30" w:type="dxa"/>
              <w:right w:w="30" w:type="dxa"/>
            </w:tcMar>
          </w:tcPr>
          <w:p w14:paraId="4F68E89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6AF327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A2F914B" w14:textId="77777777" w:rsidR="00A53DFB" w:rsidRDefault="00A53DFB" w:rsidP="00B8721B">
            <w:pPr>
              <w:rPr>
                <w:rFonts w:ascii="Times New Roman" w:hAnsi="Times New Roman"/>
                <w:color w:val="000000"/>
                <w:sz w:val="20"/>
              </w:rPr>
            </w:pPr>
          </w:p>
        </w:tc>
        <w:tc>
          <w:tcPr>
            <w:tcW w:w="8445" w:type="dxa"/>
            <w:gridSpan w:val="3"/>
          </w:tcPr>
          <w:p w14:paraId="5DE5951B" w14:textId="77777777" w:rsidR="00A53DFB" w:rsidRDefault="00A53DFB" w:rsidP="00B8721B">
            <w:pPr>
              <w:rPr>
                <w:rFonts w:ascii="Times New Roman" w:hAnsi="Times New Roman"/>
                <w:color w:val="000000"/>
                <w:sz w:val="20"/>
              </w:rPr>
            </w:pPr>
          </w:p>
        </w:tc>
      </w:tr>
      <w:tr w:rsidR="00A53DFB" w14:paraId="031CD31A" w14:textId="77777777" w:rsidTr="0063033A">
        <w:tc>
          <w:tcPr>
            <w:tcW w:w="540" w:type="dxa"/>
            <w:tcMar>
              <w:left w:w="30" w:type="dxa"/>
              <w:right w:w="30" w:type="dxa"/>
            </w:tcMar>
          </w:tcPr>
          <w:p w14:paraId="54F466B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14D0E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C9EC24D" w14:textId="77777777" w:rsidR="00A53DFB" w:rsidRDefault="00A53DFB" w:rsidP="00B8721B">
            <w:r>
              <w:rPr>
                <w:rFonts w:ascii="Times New Roman" w:hAnsi="Times New Roman"/>
                <w:color w:val="000000"/>
                <w:sz w:val="20"/>
              </w:rPr>
              <w:t>[ ]</w:t>
            </w:r>
          </w:p>
          <w:p w14:paraId="1190C709" w14:textId="77777777" w:rsidR="00A53DFB" w:rsidRDefault="00A53DFB" w:rsidP="00B8721B">
            <w:r>
              <w:rPr>
                <w:rFonts w:ascii="Times New Roman" w:hAnsi="Times New Roman"/>
                <w:color w:val="000000"/>
                <w:sz w:val="20"/>
              </w:rPr>
              <w:t> </w:t>
            </w:r>
          </w:p>
        </w:tc>
        <w:tc>
          <w:tcPr>
            <w:tcW w:w="8445" w:type="dxa"/>
            <w:gridSpan w:val="3"/>
            <w:tcMar>
              <w:left w:w="30" w:type="dxa"/>
              <w:right w:w="30" w:type="dxa"/>
            </w:tcMar>
          </w:tcPr>
          <w:p w14:paraId="7A306D8C" w14:textId="77777777" w:rsidR="00A53DFB" w:rsidRDefault="00A53DFB" w:rsidP="00B8721B">
            <w:r>
              <w:rPr>
                <w:rFonts w:ascii="Times New Roman" w:hAnsi="Times New Roman"/>
                <w:color w:val="000000"/>
                <w:sz w:val="20"/>
              </w:rPr>
              <w:t xml:space="preserve">No Parenting Time by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is in the best interests of the child(ren), for the following reasons: (Explain the reasons).</w:t>
            </w:r>
          </w:p>
          <w:p w14:paraId="2EE7866D" w14:textId="77777777" w:rsidR="00A53DFB" w:rsidRDefault="00A53DFB" w:rsidP="00B8721B">
            <w:r>
              <w:rPr>
                <w:rFonts w:ascii="Times New Roman" w:hAnsi="Times New Roman"/>
                <w:color w:val="000000"/>
                <w:sz w:val="20"/>
              </w:rPr>
              <w:t> </w:t>
            </w:r>
          </w:p>
        </w:tc>
      </w:tr>
      <w:tr w:rsidR="00A53DFB" w14:paraId="0D5B53E3" w14:textId="77777777" w:rsidTr="0063033A">
        <w:tc>
          <w:tcPr>
            <w:tcW w:w="540" w:type="dxa"/>
            <w:tcMar>
              <w:left w:w="30" w:type="dxa"/>
              <w:right w:w="30" w:type="dxa"/>
            </w:tcMar>
          </w:tcPr>
          <w:p w14:paraId="03DB353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B9504E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EE9E9CC" w14:textId="77777777" w:rsidR="00A53DFB" w:rsidRDefault="00A53DFB" w:rsidP="00B8721B">
            <w:pPr>
              <w:rPr>
                <w:rFonts w:ascii="Times New Roman" w:hAnsi="Times New Roman"/>
                <w:color w:val="000000"/>
                <w:sz w:val="20"/>
              </w:rPr>
            </w:pPr>
          </w:p>
        </w:tc>
        <w:tc>
          <w:tcPr>
            <w:tcW w:w="8445" w:type="dxa"/>
            <w:gridSpan w:val="3"/>
          </w:tcPr>
          <w:p w14:paraId="1EBB2A88" w14:textId="77777777" w:rsidR="00A53DFB" w:rsidRDefault="00A53DFB" w:rsidP="00B8721B">
            <w:pPr>
              <w:rPr>
                <w:rFonts w:ascii="Times New Roman" w:hAnsi="Times New Roman"/>
                <w:color w:val="000000"/>
                <w:sz w:val="20"/>
              </w:rPr>
            </w:pPr>
          </w:p>
        </w:tc>
      </w:tr>
      <w:tr w:rsidR="00A53DFB" w14:paraId="6E5AE7F9" w14:textId="77777777" w:rsidTr="0063033A">
        <w:tc>
          <w:tcPr>
            <w:tcW w:w="540" w:type="dxa"/>
            <w:tcMar>
              <w:left w:w="30" w:type="dxa"/>
              <w:right w:w="30" w:type="dxa"/>
            </w:tcMar>
          </w:tcPr>
          <w:p w14:paraId="03ADF2F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34E12B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52FF5E8" w14:textId="77777777" w:rsidR="00A53DFB" w:rsidRDefault="00A53DFB" w:rsidP="00B8721B">
            <w:pPr>
              <w:rPr>
                <w:rFonts w:ascii="Times New Roman" w:hAnsi="Times New Roman"/>
                <w:color w:val="000000"/>
                <w:sz w:val="20"/>
              </w:rPr>
            </w:pPr>
          </w:p>
        </w:tc>
        <w:tc>
          <w:tcPr>
            <w:tcW w:w="8445" w:type="dxa"/>
            <w:gridSpan w:val="3"/>
          </w:tcPr>
          <w:p w14:paraId="3BF98472" w14:textId="77777777" w:rsidR="00A53DFB" w:rsidRDefault="00A53DFB" w:rsidP="00B8721B">
            <w:pPr>
              <w:rPr>
                <w:rFonts w:ascii="Times New Roman" w:hAnsi="Times New Roman"/>
                <w:color w:val="000000"/>
                <w:sz w:val="20"/>
              </w:rPr>
            </w:pPr>
          </w:p>
        </w:tc>
      </w:tr>
      <w:tr w:rsidR="00A53DFB" w14:paraId="1208DB7E" w14:textId="77777777" w:rsidTr="0063033A">
        <w:tc>
          <w:tcPr>
            <w:tcW w:w="540" w:type="dxa"/>
            <w:tcMar>
              <w:left w:w="30" w:type="dxa"/>
              <w:right w:w="30" w:type="dxa"/>
            </w:tcMar>
          </w:tcPr>
          <w:p w14:paraId="30821E2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ACB071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9DC1084" w14:textId="77777777" w:rsidR="00A53DFB" w:rsidRDefault="00A53DFB" w:rsidP="00B8721B">
            <w:pPr>
              <w:rPr>
                <w:rFonts w:ascii="Times New Roman" w:hAnsi="Times New Roman"/>
                <w:color w:val="000000"/>
                <w:sz w:val="20"/>
              </w:rPr>
            </w:pPr>
          </w:p>
        </w:tc>
        <w:tc>
          <w:tcPr>
            <w:tcW w:w="8445" w:type="dxa"/>
            <w:gridSpan w:val="3"/>
          </w:tcPr>
          <w:p w14:paraId="7A7267E6" w14:textId="77777777" w:rsidR="00A53DFB" w:rsidRDefault="00A53DFB" w:rsidP="00B8721B">
            <w:pPr>
              <w:rPr>
                <w:rFonts w:ascii="Times New Roman" w:hAnsi="Times New Roman"/>
                <w:color w:val="000000"/>
                <w:sz w:val="20"/>
              </w:rPr>
            </w:pPr>
          </w:p>
        </w:tc>
      </w:tr>
    </w:tbl>
    <w:p w14:paraId="78D92AD7"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8970"/>
        <w:gridCol w:w="15"/>
      </w:tblGrid>
      <w:tr w:rsidR="00A53DFB" w14:paraId="59BE426F" w14:textId="77777777" w:rsidTr="0063033A">
        <w:trPr>
          <w:gridAfter w:val="1"/>
          <w:wAfter w:w="15" w:type="dxa"/>
        </w:trPr>
        <w:tc>
          <w:tcPr>
            <w:tcW w:w="10050" w:type="dxa"/>
            <w:gridSpan w:val="3"/>
            <w:tcMar>
              <w:left w:w="30" w:type="dxa"/>
              <w:right w:w="30" w:type="dxa"/>
            </w:tcMar>
          </w:tcPr>
          <w:p w14:paraId="3E4D718B" w14:textId="77777777" w:rsidR="00A53DFB" w:rsidRDefault="00A53DFB" w:rsidP="00B8721B">
            <w:bookmarkStart w:id="12" w:name="co_anchor_I67B60D80E71011ECA183F433084D"/>
            <w:r>
              <w:rPr>
                <w:rFonts w:ascii="Times New Roman" w:hAnsi="Times New Roman"/>
                <w:color w:val="000000"/>
                <w:sz w:val="20"/>
              </w:rPr>
              <w:t>THE COURT ORDERS:</w:t>
            </w:r>
          </w:p>
          <w:p w14:paraId="3C09A9A7" w14:textId="77777777" w:rsidR="00A53DFB" w:rsidRDefault="00A53DFB" w:rsidP="00B8721B">
            <w:r>
              <w:rPr>
                <w:rFonts w:ascii="Times New Roman" w:hAnsi="Times New Roman"/>
                <w:color w:val="000000"/>
                <w:sz w:val="20"/>
              </w:rPr>
              <w:t> </w:t>
            </w:r>
          </w:p>
        </w:tc>
      </w:tr>
      <w:bookmarkEnd w:id="12"/>
      <w:tr w:rsidR="00A53DFB" w14:paraId="55892632" w14:textId="77777777" w:rsidTr="0063033A">
        <w:trPr>
          <w:gridAfter w:val="1"/>
          <w:wAfter w:w="15" w:type="dxa"/>
        </w:trPr>
        <w:tc>
          <w:tcPr>
            <w:tcW w:w="540" w:type="dxa"/>
            <w:tcMar>
              <w:left w:w="30" w:type="dxa"/>
              <w:right w:w="30" w:type="dxa"/>
            </w:tcMar>
          </w:tcPr>
          <w:p w14:paraId="73078333" w14:textId="77777777" w:rsidR="00A53DFB" w:rsidRDefault="00A53DFB" w:rsidP="00B8721B">
            <w:r>
              <w:rPr>
                <w:rFonts w:ascii="Times New Roman" w:hAnsi="Times New Roman"/>
                <w:color w:val="000000"/>
                <w:sz w:val="20"/>
              </w:rPr>
              <w:t>1.</w:t>
            </w:r>
          </w:p>
          <w:p w14:paraId="0241246E"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181F4ED4" w14:textId="77777777" w:rsidR="00A53DFB" w:rsidRDefault="00A53DFB" w:rsidP="00B8721B">
            <w:r>
              <w:rPr>
                <w:rFonts w:ascii="Times New Roman" w:hAnsi="Times New Roman"/>
                <w:b/>
                <w:color w:val="000000"/>
                <w:sz w:val="20"/>
              </w:rPr>
              <w:t>MARRIAGE IS DISSOLVED:</w:t>
            </w:r>
            <w:r>
              <w:rPr>
                <w:rFonts w:ascii="Times New Roman" w:hAnsi="Times New Roman"/>
                <w:color w:val="000000"/>
                <w:sz w:val="20"/>
              </w:rPr>
              <w:t xml:space="preserve"> The marriage of the parties is </w:t>
            </w:r>
            <w:proofErr w:type="gramStart"/>
            <w:r>
              <w:rPr>
                <w:rFonts w:ascii="Times New Roman" w:hAnsi="Times New Roman"/>
                <w:color w:val="000000"/>
                <w:sz w:val="20"/>
              </w:rPr>
              <w:t>dissolved</w:t>
            </w:r>
            <w:proofErr w:type="gramEnd"/>
            <w:r>
              <w:rPr>
                <w:rFonts w:ascii="Times New Roman" w:hAnsi="Times New Roman"/>
                <w:color w:val="000000"/>
                <w:sz w:val="20"/>
              </w:rPr>
              <w:t xml:space="preserve"> and the parties are restored to the legal status of single persons.</w:t>
            </w:r>
          </w:p>
          <w:p w14:paraId="041FDDB5" w14:textId="77777777" w:rsidR="00A53DFB" w:rsidRDefault="00A53DFB" w:rsidP="00B8721B">
            <w:r>
              <w:rPr>
                <w:rFonts w:ascii="Times New Roman" w:hAnsi="Times New Roman"/>
                <w:color w:val="000000"/>
                <w:sz w:val="20"/>
              </w:rPr>
              <w:t> </w:t>
            </w:r>
          </w:p>
        </w:tc>
      </w:tr>
      <w:tr w:rsidR="00A53DFB" w14:paraId="5F2F8BB8" w14:textId="77777777" w:rsidTr="0063033A">
        <w:trPr>
          <w:gridAfter w:val="1"/>
          <w:wAfter w:w="15" w:type="dxa"/>
        </w:trPr>
        <w:tc>
          <w:tcPr>
            <w:tcW w:w="540" w:type="dxa"/>
            <w:tcMar>
              <w:left w:w="30" w:type="dxa"/>
              <w:right w:w="30" w:type="dxa"/>
            </w:tcMar>
          </w:tcPr>
          <w:p w14:paraId="098B23E9" w14:textId="77777777" w:rsidR="00A53DFB" w:rsidRDefault="00A53DFB" w:rsidP="00B8721B">
            <w:pPr>
              <w:rPr>
                <w:rFonts w:ascii="Times New Roman" w:hAnsi="Times New Roman"/>
                <w:color w:val="000000"/>
                <w:sz w:val="20"/>
              </w:rPr>
            </w:pPr>
          </w:p>
        </w:tc>
        <w:tc>
          <w:tcPr>
            <w:tcW w:w="9510" w:type="dxa"/>
            <w:gridSpan w:val="2"/>
          </w:tcPr>
          <w:p w14:paraId="39ED49A8" w14:textId="77777777" w:rsidR="00A53DFB" w:rsidRDefault="00A53DFB" w:rsidP="00B8721B">
            <w:pPr>
              <w:rPr>
                <w:rFonts w:ascii="Times New Roman" w:hAnsi="Times New Roman"/>
                <w:color w:val="000000"/>
                <w:sz w:val="20"/>
              </w:rPr>
            </w:pPr>
          </w:p>
        </w:tc>
      </w:tr>
      <w:tr w:rsidR="00A53DFB" w14:paraId="06DDB0A5" w14:textId="77777777" w:rsidTr="0063033A">
        <w:trPr>
          <w:gridAfter w:val="1"/>
          <w:wAfter w:w="15" w:type="dxa"/>
        </w:trPr>
        <w:tc>
          <w:tcPr>
            <w:tcW w:w="540" w:type="dxa"/>
            <w:tcMar>
              <w:left w:w="30" w:type="dxa"/>
              <w:right w:w="30" w:type="dxa"/>
            </w:tcMar>
          </w:tcPr>
          <w:p w14:paraId="3E0FFBF1" w14:textId="77777777" w:rsidR="00A53DFB" w:rsidRDefault="00A53DFB" w:rsidP="00B8721B">
            <w:r>
              <w:rPr>
                <w:rFonts w:ascii="Times New Roman" w:hAnsi="Times New Roman"/>
                <w:color w:val="000000"/>
                <w:sz w:val="20"/>
              </w:rPr>
              <w:t>2.</w:t>
            </w:r>
          </w:p>
          <w:p w14:paraId="06412E30"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0D958E8E" w14:textId="77777777" w:rsidR="00A53DFB" w:rsidRDefault="00A53DFB" w:rsidP="00B8721B">
            <w:r>
              <w:rPr>
                <w:rFonts w:ascii="Times New Roman" w:hAnsi="Times New Roman"/>
                <w:b/>
                <w:color w:val="000000"/>
                <w:sz w:val="20"/>
              </w:rPr>
              <w:t>NAMES:</w:t>
            </w:r>
          </w:p>
          <w:p w14:paraId="3D8A8A05" w14:textId="77777777" w:rsidR="00A53DFB" w:rsidRDefault="00A53DFB" w:rsidP="00B8721B">
            <w:r>
              <w:rPr>
                <w:rFonts w:ascii="Times New Roman" w:hAnsi="Times New Roman"/>
                <w:color w:val="000000"/>
                <w:sz w:val="20"/>
              </w:rPr>
              <w:t> </w:t>
            </w:r>
          </w:p>
        </w:tc>
      </w:tr>
      <w:tr w:rsidR="00A53DFB" w14:paraId="6FC18161" w14:textId="77777777" w:rsidTr="0063033A">
        <w:tc>
          <w:tcPr>
            <w:tcW w:w="540" w:type="dxa"/>
            <w:tcMar>
              <w:left w:w="30" w:type="dxa"/>
              <w:right w:w="30" w:type="dxa"/>
            </w:tcMar>
          </w:tcPr>
          <w:p w14:paraId="01CE60B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5611DDA" w14:textId="77777777" w:rsidR="00A53DFB" w:rsidRDefault="00A53DFB" w:rsidP="00B8721B">
            <w:r>
              <w:rPr>
                <w:rFonts w:ascii="Times New Roman" w:hAnsi="Times New Roman"/>
                <w:color w:val="000000"/>
                <w:sz w:val="20"/>
              </w:rPr>
              <w:t>[ ]</w:t>
            </w:r>
          </w:p>
          <w:p w14:paraId="59C31813"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2C7F869E" w14:textId="77777777" w:rsidR="00A53DFB" w:rsidRDefault="00A53DFB" w:rsidP="00B8721B">
            <w:r>
              <w:rPr>
                <w:rFonts w:ascii="Times New Roman" w:hAnsi="Times New Roman"/>
                <w:color w:val="000000"/>
                <w:sz w:val="20"/>
              </w:rPr>
              <w:t>Wife's name is restored to __________. (Put only the last name here.)</w:t>
            </w:r>
          </w:p>
          <w:p w14:paraId="335C1C96" w14:textId="77777777" w:rsidR="00A53DFB" w:rsidRDefault="00A53DFB" w:rsidP="00B8721B">
            <w:r>
              <w:rPr>
                <w:rFonts w:ascii="Times New Roman" w:hAnsi="Times New Roman"/>
                <w:color w:val="000000"/>
                <w:sz w:val="20"/>
              </w:rPr>
              <w:t> </w:t>
            </w:r>
          </w:p>
        </w:tc>
      </w:tr>
      <w:tr w:rsidR="00A53DFB" w14:paraId="749572E9" w14:textId="77777777" w:rsidTr="0063033A">
        <w:tc>
          <w:tcPr>
            <w:tcW w:w="540" w:type="dxa"/>
            <w:tcMar>
              <w:left w:w="30" w:type="dxa"/>
              <w:right w:w="30" w:type="dxa"/>
            </w:tcMar>
          </w:tcPr>
          <w:p w14:paraId="6D8D4CB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0C5DB14" w14:textId="77777777" w:rsidR="00A53DFB" w:rsidRDefault="00A53DFB" w:rsidP="00B8721B">
            <w:r>
              <w:rPr>
                <w:rFonts w:ascii="Times New Roman" w:hAnsi="Times New Roman"/>
                <w:color w:val="000000"/>
                <w:sz w:val="20"/>
              </w:rPr>
              <w:t>[ ]</w:t>
            </w:r>
          </w:p>
          <w:p w14:paraId="2172882D"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41DEEE21" w14:textId="77777777" w:rsidR="00A53DFB" w:rsidRDefault="00A53DFB" w:rsidP="00B8721B">
            <w:r>
              <w:rPr>
                <w:rFonts w:ascii="Times New Roman" w:hAnsi="Times New Roman"/>
                <w:color w:val="000000"/>
                <w:sz w:val="20"/>
              </w:rPr>
              <w:t>Husband's name is restored to __________. (Put only the last name here.)</w:t>
            </w:r>
          </w:p>
          <w:p w14:paraId="20624247" w14:textId="77777777" w:rsidR="00A53DFB" w:rsidRDefault="00A53DFB" w:rsidP="00B8721B">
            <w:r>
              <w:rPr>
                <w:rFonts w:ascii="Times New Roman" w:hAnsi="Times New Roman"/>
                <w:color w:val="000000"/>
                <w:sz w:val="20"/>
              </w:rPr>
              <w:t> </w:t>
            </w:r>
          </w:p>
        </w:tc>
      </w:tr>
      <w:tr w:rsidR="00A53DFB" w14:paraId="336E919A" w14:textId="77777777" w:rsidTr="0063033A">
        <w:tc>
          <w:tcPr>
            <w:tcW w:w="540" w:type="dxa"/>
            <w:tcMar>
              <w:left w:w="30" w:type="dxa"/>
              <w:right w:w="30" w:type="dxa"/>
            </w:tcMar>
          </w:tcPr>
          <w:p w14:paraId="24663BA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10C0609" w14:textId="77777777" w:rsidR="00A53DFB" w:rsidRDefault="00A53DFB" w:rsidP="00B8721B">
            <w:pPr>
              <w:rPr>
                <w:rFonts w:ascii="Times New Roman" w:hAnsi="Times New Roman"/>
                <w:color w:val="000000"/>
                <w:sz w:val="20"/>
              </w:rPr>
            </w:pPr>
          </w:p>
        </w:tc>
        <w:tc>
          <w:tcPr>
            <w:tcW w:w="8985" w:type="dxa"/>
            <w:gridSpan w:val="2"/>
          </w:tcPr>
          <w:p w14:paraId="455044DC" w14:textId="77777777" w:rsidR="00A53DFB" w:rsidRDefault="00A53DFB" w:rsidP="00B8721B">
            <w:pPr>
              <w:rPr>
                <w:rFonts w:ascii="Times New Roman" w:hAnsi="Times New Roman"/>
                <w:color w:val="000000"/>
                <w:sz w:val="20"/>
              </w:rPr>
            </w:pPr>
          </w:p>
        </w:tc>
      </w:tr>
      <w:tr w:rsidR="00A53DFB" w14:paraId="37B3E114" w14:textId="77777777" w:rsidTr="0063033A">
        <w:trPr>
          <w:gridAfter w:val="1"/>
          <w:wAfter w:w="15" w:type="dxa"/>
        </w:trPr>
        <w:tc>
          <w:tcPr>
            <w:tcW w:w="540" w:type="dxa"/>
            <w:tcMar>
              <w:left w:w="30" w:type="dxa"/>
              <w:right w:w="30" w:type="dxa"/>
            </w:tcMar>
          </w:tcPr>
          <w:p w14:paraId="33D4928B" w14:textId="77777777" w:rsidR="00A53DFB" w:rsidRDefault="00A53DFB" w:rsidP="00B8721B">
            <w:r>
              <w:rPr>
                <w:rFonts w:ascii="Times New Roman" w:hAnsi="Times New Roman"/>
                <w:color w:val="000000"/>
                <w:sz w:val="20"/>
              </w:rPr>
              <w:t>3.</w:t>
            </w:r>
          </w:p>
          <w:p w14:paraId="7D06B0EA"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04BDF9B9" w14:textId="77777777" w:rsidR="00A53DFB" w:rsidRDefault="00A53DFB" w:rsidP="00B8721B">
            <w:r>
              <w:rPr>
                <w:rFonts w:ascii="Times New Roman" w:hAnsi="Times New Roman"/>
                <w:b/>
                <w:color w:val="000000"/>
                <w:sz w:val="20"/>
              </w:rPr>
              <w:t>ENFORCEMENT OF TEMPORARY ORDERS:</w:t>
            </w:r>
          </w:p>
          <w:p w14:paraId="0721D34D" w14:textId="77777777" w:rsidR="00A53DFB" w:rsidRDefault="00A53DFB" w:rsidP="00B8721B">
            <w:r>
              <w:rPr>
                <w:rFonts w:ascii="Times New Roman" w:hAnsi="Times New Roman"/>
                <w:color w:val="000000"/>
                <w:sz w:val="20"/>
              </w:rPr>
              <w:t> </w:t>
            </w:r>
          </w:p>
        </w:tc>
      </w:tr>
      <w:tr w:rsidR="00A53DFB" w14:paraId="771B0086" w14:textId="77777777" w:rsidTr="0063033A">
        <w:tc>
          <w:tcPr>
            <w:tcW w:w="540" w:type="dxa"/>
            <w:tcMar>
              <w:left w:w="30" w:type="dxa"/>
              <w:right w:w="30" w:type="dxa"/>
            </w:tcMar>
          </w:tcPr>
          <w:p w14:paraId="0ACE874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0283517" w14:textId="77777777" w:rsidR="00A53DFB" w:rsidRDefault="00A53DFB" w:rsidP="00B8721B">
            <w:r>
              <w:rPr>
                <w:rFonts w:ascii="Times New Roman" w:hAnsi="Times New Roman"/>
                <w:color w:val="000000"/>
                <w:sz w:val="20"/>
              </w:rPr>
              <w:t>[ ]</w:t>
            </w:r>
          </w:p>
          <w:p w14:paraId="118970BA"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60B639FA" w14:textId="77777777" w:rsidR="00A53DFB" w:rsidRDefault="00A53DFB" w:rsidP="00B8721B">
            <w:r>
              <w:rPr>
                <w:rFonts w:ascii="Times New Roman" w:hAnsi="Times New Roman"/>
                <w:color w:val="000000"/>
                <w:sz w:val="20"/>
              </w:rPr>
              <w:t xml:space="preserve">All obligations ordered to be paid by the parties in Temporary Orders dated (fill in dates of ALL temporary orders here) _______________ are satisfied in full. </w:t>
            </w:r>
            <w:r>
              <w:rPr>
                <w:rFonts w:ascii="Times New Roman" w:hAnsi="Times New Roman"/>
                <w:b/>
                <w:color w:val="000000"/>
                <w:sz w:val="20"/>
              </w:rPr>
              <w:t>OR</w:t>
            </w:r>
          </w:p>
          <w:p w14:paraId="49DB24AE" w14:textId="77777777" w:rsidR="00A53DFB" w:rsidRDefault="00A53DFB" w:rsidP="00B8721B">
            <w:r>
              <w:rPr>
                <w:rFonts w:ascii="Times New Roman" w:hAnsi="Times New Roman"/>
                <w:color w:val="000000"/>
                <w:sz w:val="20"/>
              </w:rPr>
              <w:lastRenderedPageBreak/>
              <w:t> </w:t>
            </w:r>
          </w:p>
        </w:tc>
      </w:tr>
      <w:tr w:rsidR="00A53DFB" w14:paraId="4F2148CD" w14:textId="77777777" w:rsidTr="0063033A">
        <w:tc>
          <w:tcPr>
            <w:tcW w:w="540" w:type="dxa"/>
            <w:tcMar>
              <w:left w:w="30" w:type="dxa"/>
              <w:right w:w="30" w:type="dxa"/>
            </w:tcMar>
          </w:tcPr>
          <w:p w14:paraId="61F0024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F9513EC" w14:textId="77777777" w:rsidR="00A53DFB" w:rsidRDefault="00A53DFB" w:rsidP="00B8721B">
            <w:r>
              <w:rPr>
                <w:rFonts w:ascii="Times New Roman" w:hAnsi="Times New Roman"/>
                <w:color w:val="000000"/>
                <w:sz w:val="20"/>
              </w:rPr>
              <w:t>[ ]</w:t>
            </w:r>
          </w:p>
          <w:p w14:paraId="252A174F"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5ACCEB9E" w14:textId="77777777" w:rsidR="00A53DFB" w:rsidRDefault="00A53DFB" w:rsidP="00B8721B">
            <w:r>
              <w:rPr>
                <w:rFonts w:ascii="Times New Roman" w:hAnsi="Times New Roman"/>
                <w:color w:val="000000"/>
                <w:sz w:val="20"/>
              </w:rPr>
              <w:t>Judgment is awarded against the party with the obligation up to the amount due and owing as of the date of this Decree, with the highest legal interest allowed by law, for the total amount of $ _______________.</w:t>
            </w:r>
          </w:p>
          <w:p w14:paraId="0277F5E7" w14:textId="77777777" w:rsidR="00A53DFB" w:rsidRDefault="00A53DFB" w:rsidP="00B8721B">
            <w:r>
              <w:rPr>
                <w:rFonts w:ascii="Times New Roman" w:hAnsi="Times New Roman"/>
                <w:color w:val="000000"/>
                <w:sz w:val="20"/>
              </w:rPr>
              <w:t> </w:t>
            </w:r>
          </w:p>
        </w:tc>
      </w:tr>
      <w:tr w:rsidR="00A53DFB" w14:paraId="07D4835C" w14:textId="77777777" w:rsidTr="0063033A">
        <w:tc>
          <w:tcPr>
            <w:tcW w:w="540" w:type="dxa"/>
            <w:tcMar>
              <w:left w:w="30" w:type="dxa"/>
              <w:right w:w="30" w:type="dxa"/>
            </w:tcMar>
          </w:tcPr>
          <w:p w14:paraId="4AF2CEE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FF8F42C" w14:textId="77777777" w:rsidR="00A53DFB" w:rsidRDefault="00A53DFB" w:rsidP="00B8721B">
            <w:pPr>
              <w:rPr>
                <w:rFonts w:ascii="Times New Roman" w:hAnsi="Times New Roman"/>
                <w:color w:val="000000"/>
                <w:sz w:val="20"/>
              </w:rPr>
            </w:pPr>
          </w:p>
        </w:tc>
        <w:tc>
          <w:tcPr>
            <w:tcW w:w="8985" w:type="dxa"/>
            <w:gridSpan w:val="2"/>
          </w:tcPr>
          <w:p w14:paraId="6CBC1DEA" w14:textId="77777777" w:rsidR="00A53DFB" w:rsidRDefault="00A53DFB" w:rsidP="00B8721B">
            <w:pPr>
              <w:rPr>
                <w:rFonts w:ascii="Times New Roman" w:hAnsi="Times New Roman"/>
                <w:color w:val="000000"/>
                <w:sz w:val="20"/>
              </w:rPr>
            </w:pPr>
          </w:p>
        </w:tc>
      </w:tr>
      <w:tr w:rsidR="00A53DFB" w14:paraId="6D1B2D0D" w14:textId="77777777" w:rsidTr="0063033A">
        <w:trPr>
          <w:gridAfter w:val="1"/>
          <w:wAfter w:w="15" w:type="dxa"/>
        </w:trPr>
        <w:tc>
          <w:tcPr>
            <w:tcW w:w="540" w:type="dxa"/>
            <w:tcMar>
              <w:left w:w="30" w:type="dxa"/>
              <w:right w:w="30" w:type="dxa"/>
            </w:tcMar>
          </w:tcPr>
          <w:p w14:paraId="7EC022E1" w14:textId="77777777" w:rsidR="00A53DFB" w:rsidRDefault="00A53DFB" w:rsidP="00B8721B">
            <w:r>
              <w:rPr>
                <w:rFonts w:ascii="Times New Roman" w:hAnsi="Times New Roman"/>
                <w:color w:val="000000"/>
                <w:sz w:val="20"/>
              </w:rPr>
              <w:t>4.</w:t>
            </w:r>
          </w:p>
          <w:p w14:paraId="2C07165D"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26F1B4BE" w14:textId="77777777" w:rsidR="00A53DFB" w:rsidRDefault="00A53DFB" w:rsidP="00B8721B">
            <w:r>
              <w:rPr>
                <w:rFonts w:ascii="Times New Roman" w:hAnsi="Times New Roman"/>
                <w:b/>
                <w:color w:val="000000"/>
                <w:sz w:val="20"/>
              </w:rPr>
              <w:t>LEGAL DECISION-MAKING, PARENTING TIME, AND CHILD SUPPORT:</w:t>
            </w:r>
          </w:p>
          <w:p w14:paraId="21AFB764" w14:textId="77777777" w:rsidR="00A53DFB" w:rsidRDefault="00A53DFB" w:rsidP="00B8721B">
            <w:r>
              <w:rPr>
                <w:rFonts w:ascii="Times New Roman" w:hAnsi="Times New Roman"/>
                <w:color w:val="000000"/>
                <w:sz w:val="20"/>
              </w:rPr>
              <w:t> </w:t>
            </w:r>
          </w:p>
        </w:tc>
      </w:tr>
      <w:tr w:rsidR="00A53DFB" w14:paraId="79546018" w14:textId="77777777" w:rsidTr="0063033A">
        <w:trPr>
          <w:gridAfter w:val="1"/>
          <w:wAfter w:w="15" w:type="dxa"/>
        </w:trPr>
        <w:tc>
          <w:tcPr>
            <w:tcW w:w="540" w:type="dxa"/>
            <w:tcMar>
              <w:left w:w="30" w:type="dxa"/>
              <w:right w:w="30" w:type="dxa"/>
            </w:tcMar>
          </w:tcPr>
          <w:p w14:paraId="469C2EA1" w14:textId="77777777" w:rsidR="00A53DFB" w:rsidRDefault="00A53DFB" w:rsidP="00B8721B">
            <w:pPr>
              <w:rPr>
                <w:rFonts w:ascii="Times New Roman" w:hAnsi="Times New Roman"/>
                <w:color w:val="000000"/>
                <w:sz w:val="20"/>
              </w:rPr>
            </w:pPr>
          </w:p>
        </w:tc>
        <w:tc>
          <w:tcPr>
            <w:tcW w:w="9510" w:type="dxa"/>
            <w:gridSpan w:val="2"/>
            <w:tcMar>
              <w:left w:w="30" w:type="dxa"/>
              <w:right w:w="30" w:type="dxa"/>
            </w:tcMar>
          </w:tcPr>
          <w:p w14:paraId="70B5A755" w14:textId="77777777" w:rsidR="00A53DFB" w:rsidRDefault="00A53DFB" w:rsidP="00B8721B">
            <w:r>
              <w:rPr>
                <w:rFonts w:ascii="Times New Roman" w:hAnsi="Times New Roman"/>
                <w:color w:val="000000"/>
                <w:sz w:val="20"/>
              </w:rPr>
              <w:t xml:space="preserve">a. </w:t>
            </w:r>
            <w:r>
              <w:rPr>
                <w:rFonts w:ascii="Times New Roman" w:hAnsi="Times New Roman"/>
                <w:b/>
                <w:color w:val="000000"/>
                <w:sz w:val="20"/>
              </w:rPr>
              <w:t>PREGNANCY (Complete this section only if Wife is pregnant; otherwise go to § 4(b))</w:t>
            </w:r>
            <w:r>
              <w:rPr>
                <w:rFonts w:ascii="Times New Roman" w:hAnsi="Times New Roman"/>
                <w:color w:val="000000"/>
                <w:sz w:val="20"/>
              </w:rPr>
              <w:t>:</w:t>
            </w:r>
          </w:p>
          <w:p w14:paraId="03E167B6" w14:textId="77777777" w:rsidR="00A53DFB" w:rsidRDefault="00A53DFB" w:rsidP="00B8721B">
            <w:r>
              <w:rPr>
                <w:rFonts w:ascii="Times New Roman" w:hAnsi="Times New Roman"/>
                <w:color w:val="000000"/>
                <w:sz w:val="20"/>
              </w:rPr>
              <w:t> </w:t>
            </w:r>
          </w:p>
        </w:tc>
      </w:tr>
      <w:tr w:rsidR="00A53DFB" w14:paraId="2E290090" w14:textId="77777777" w:rsidTr="0063033A">
        <w:tc>
          <w:tcPr>
            <w:tcW w:w="540" w:type="dxa"/>
            <w:tcMar>
              <w:left w:w="30" w:type="dxa"/>
              <w:right w:w="30" w:type="dxa"/>
            </w:tcMar>
          </w:tcPr>
          <w:p w14:paraId="34F774A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442EEEE" w14:textId="77777777" w:rsidR="00A53DFB" w:rsidRDefault="00A53DFB" w:rsidP="00B8721B">
            <w:r>
              <w:rPr>
                <w:rFonts w:ascii="Times New Roman" w:hAnsi="Times New Roman"/>
                <w:color w:val="000000"/>
                <w:sz w:val="20"/>
              </w:rPr>
              <w:t>[ ]</w:t>
            </w:r>
          </w:p>
          <w:p w14:paraId="66D4E624" w14:textId="77777777" w:rsidR="00A53DFB" w:rsidRDefault="00A53DFB" w:rsidP="00B8721B">
            <w:r>
              <w:rPr>
                <w:rFonts w:ascii="Times New Roman" w:hAnsi="Times New Roman"/>
                <w:color w:val="000000"/>
                <w:sz w:val="20"/>
              </w:rPr>
              <w:t> </w:t>
            </w:r>
          </w:p>
        </w:tc>
        <w:tc>
          <w:tcPr>
            <w:tcW w:w="8985" w:type="dxa"/>
            <w:gridSpan w:val="2"/>
          </w:tcPr>
          <w:p w14:paraId="108DF070" w14:textId="77777777" w:rsidR="00A53DFB" w:rsidRDefault="00A53DFB" w:rsidP="00B8721B">
            <w:pPr>
              <w:tabs>
                <w:tab w:val="right" w:leader="dot" w:pos="8965"/>
              </w:tabs>
            </w:pPr>
            <w:r>
              <w:rPr>
                <w:rFonts w:ascii="Times New Roman" w:hAnsi="Times New Roman"/>
                <w:color w:val="000000"/>
                <w:sz w:val="20"/>
              </w:rPr>
              <w:t xml:space="preserve">A child who is common to the parties is expected to be born this date: </w:t>
            </w:r>
            <w:r>
              <w:rPr>
                <w:rFonts w:ascii="Times New Roman" w:hAnsi="Times New Roman"/>
                <w:color w:val="000000"/>
                <w:sz w:val="20"/>
              </w:rPr>
              <w:tab/>
            </w:r>
          </w:p>
          <w:p w14:paraId="304DA7BE" w14:textId="77777777" w:rsidR="00A53DFB" w:rsidRDefault="00A53DFB" w:rsidP="00B8721B">
            <w:r>
              <w:rPr>
                <w:rFonts w:ascii="Times New Roman" w:hAnsi="Times New Roman"/>
                <w:color w:val="000000"/>
                <w:sz w:val="20"/>
              </w:rPr>
              <w:t> </w:t>
            </w:r>
          </w:p>
        </w:tc>
      </w:tr>
      <w:tr w:rsidR="00A53DFB" w14:paraId="4E1FB897" w14:textId="77777777" w:rsidTr="0063033A">
        <w:tc>
          <w:tcPr>
            <w:tcW w:w="540" w:type="dxa"/>
            <w:tcMar>
              <w:left w:w="30" w:type="dxa"/>
              <w:right w:w="30" w:type="dxa"/>
            </w:tcMar>
          </w:tcPr>
          <w:p w14:paraId="7607544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239EC76" w14:textId="77777777" w:rsidR="00A53DFB" w:rsidRDefault="00A53DFB" w:rsidP="00B8721B">
            <w:r>
              <w:rPr>
                <w:rFonts w:ascii="Times New Roman" w:hAnsi="Times New Roman"/>
                <w:color w:val="000000"/>
                <w:sz w:val="20"/>
              </w:rPr>
              <w:t>[ ]</w:t>
            </w:r>
          </w:p>
          <w:p w14:paraId="5331204A"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1EB0A448" w14:textId="77777777" w:rsidR="00A53DFB" w:rsidRDefault="00A53DFB" w:rsidP="00B8721B">
            <w:r>
              <w:rPr>
                <w:rFonts w:ascii="Times New Roman" w:hAnsi="Times New Roman"/>
                <w:color w:val="000000"/>
                <w:sz w:val="20"/>
              </w:rPr>
              <w:t xml:space="preserve">All orders below as to legal decision-making, parenting time, support, and medical insurance/expenses include this child and all other children named below. </w:t>
            </w:r>
            <w:r>
              <w:rPr>
                <w:rFonts w:ascii="Times New Roman" w:hAnsi="Times New Roman"/>
                <w:b/>
                <w:color w:val="000000"/>
                <w:sz w:val="20"/>
              </w:rPr>
              <w:t>OR</w:t>
            </w:r>
          </w:p>
          <w:p w14:paraId="799B191F" w14:textId="77777777" w:rsidR="00A53DFB" w:rsidRDefault="00A53DFB" w:rsidP="00B8721B">
            <w:r>
              <w:rPr>
                <w:rFonts w:ascii="Times New Roman" w:hAnsi="Times New Roman"/>
                <w:color w:val="000000"/>
                <w:sz w:val="20"/>
              </w:rPr>
              <w:t> </w:t>
            </w:r>
          </w:p>
        </w:tc>
      </w:tr>
      <w:tr w:rsidR="00A53DFB" w14:paraId="5405AFD1" w14:textId="77777777" w:rsidTr="0063033A">
        <w:tc>
          <w:tcPr>
            <w:tcW w:w="540" w:type="dxa"/>
            <w:tcMar>
              <w:left w:w="30" w:type="dxa"/>
              <w:right w:w="30" w:type="dxa"/>
            </w:tcMar>
          </w:tcPr>
          <w:p w14:paraId="31F95C4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65637C8" w14:textId="77777777" w:rsidR="00A53DFB" w:rsidRDefault="00A53DFB" w:rsidP="00B8721B">
            <w:r>
              <w:rPr>
                <w:rFonts w:ascii="Times New Roman" w:hAnsi="Times New Roman"/>
                <w:color w:val="000000"/>
                <w:sz w:val="20"/>
              </w:rPr>
              <w:t>[ ]</w:t>
            </w:r>
          </w:p>
          <w:p w14:paraId="74A6D6A2"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3F850308" w14:textId="77777777" w:rsidR="00A53DFB" w:rsidRDefault="00A53DFB" w:rsidP="00B8721B">
            <w:r>
              <w:rPr>
                <w:rFonts w:ascii="Times New Roman" w:hAnsi="Times New Roman"/>
                <w:color w:val="000000"/>
                <w:sz w:val="20"/>
              </w:rPr>
              <w:t>The orders below as to legal decision-making, parenting time, support, and medical insurance/expenses do not include this child; the court reserves jurisdiction to address these issues regarding this child when the child is born.</w:t>
            </w:r>
          </w:p>
          <w:p w14:paraId="6CD21F3F" w14:textId="77777777" w:rsidR="00A53DFB" w:rsidRDefault="00A53DFB" w:rsidP="00B8721B">
            <w:r>
              <w:rPr>
                <w:rFonts w:ascii="Times New Roman" w:hAnsi="Times New Roman"/>
                <w:color w:val="000000"/>
                <w:sz w:val="20"/>
              </w:rPr>
              <w:t> </w:t>
            </w:r>
          </w:p>
        </w:tc>
      </w:tr>
      <w:tr w:rsidR="00A53DFB" w14:paraId="47A00297" w14:textId="77777777" w:rsidTr="0063033A">
        <w:tc>
          <w:tcPr>
            <w:tcW w:w="540" w:type="dxa"/>
            <w:tcMar>
              <w:left w:w="30" w:type="dxa"/>
              <w:right w:w="30" w:type="dxa"/>
            </w:tcMar>
          </w:tcPr>
          <w:p w14:paraId="7936CF8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6C519E8" w14:textId="77777777" w:rsidR="00A53DFB" w:rsidRDefault="00A53DFB" w:rsidP="00B8721B">
            <w:pPr>
              <w:rPr>
                <w:rFonts w:ascii="Times New Roman" w:hAnsi="Times New Roman"/>
                <w:color w:val="000000"/>
                <w:sz w:val="20"/>
              </w:rPr>
            </w:pPr>
          </w:p>
        </w:tc>
        <w:tc>
          <w:tcPr>
            <w:tcW w:w="8985" w:type="dxa"/>
            <w:gridSpan w:val="2"/>
          </w:tcPr>
          <w:p w14:paraId="127FB06D" w14:textId="77777777" w:rsidR="00A53DFB" w:rsidRDefault="00A53DFB" w:rsidP="00B8721B">
            <w:pPr>
              <w:rPr>
                <w:rFonts w:ascii="Times New Roman" w:hAnsi="Times New Roman"/>
                <w:color w:val="000000"/>
                <w:sz w:val="20"/>
              </w:rPr>
            </w:pPr>
          </w:p>
        </w:tc>
      </w:tr>
    </w:tbl>
    <w:p w14:paraId="60902F26"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45"/>
        <w:gridCol w:w="3915"/>
        <w:gridCol w:w="1875"/>
        <w:gridCol w:w="3675"/>
        <w:gridCol w:w="15"/>
      </w:tblGrid>
      <w:tr w:rsidR="00A53DFB" w14:paraId="3004B0B7" w14:textId="77777777" w:rsidTr="0063033A">
        <w:trPr>
          <w:gridAfter w:val="1"/>
          <w:wAfter w:w="15" w:type="dxa"/>
        </w:trPr>
        <w:tc>
          <w:tcPr>
            <w:tcW w:w="540" w:type="dxa"/>
            <w:tcMar>
              <w:left w:w="30" w:type="dxa"/>
              <w:right w:w="30" w:type="dxa"/>
            </w:tcMar>
          </w:tcPr>
          <w:p w14:paraId="166DABE9" w14:textId="77777777" w:rsidR="00A53DFB" w:rsidRDefault="00A53DFB" w:rsidP="00B8721B">
            <w:pPr>
              <w:rPr>
                <w:rFonts w:ascii="Times New Roman" w:hAnsi="Times New Roman"/>
                <w:color w:val="000000"/>
                <w:sz w:val="20"/>
              </w:rPr>
            </w:pPr>
            <w:bookmarkStart w:id="13" w:name="co_anchor_I67CE9E90E71011ECA183F433084D"/>
          </w:p>
        </w:tc>
        <w:tc>
          <w:tcPr>
            <w:tcW w:w="9510" w:type="dxa"/>
            <w:gridSpan w:val="4"/>
            <w:tcMar>
              <w:left w:w="30" w:type="dxa"/>
              <w:right w:w="30" w:type="dxa"/>
            </w:tcMar>
          </w:tcPr>
          <w:p w14:paraId="0868BABA" w14:textId="77777777" w:rsidR="00A53DFB" w:rsidRDefault="00A53DFB" w:rsidP="00B8721B">
            <w:r>
              <w:rPr>
                <w:rFonts w:ascii="Times New Roman" w:hAnsi="Times New Roman"/>
                <w:color w:val="000000"/>
                <w:sz w:val="20"/>
              </w:rPr>
              <w:t xml:space="preserve">b. </w:t>
            </w:r>
            <w:r>
              <w:rPr>
                <w:rFonts w:ascii="Times New Roman" w:hAnsi="Times New Roman"/>
                <w:b/>
                <w:color w:val="000000"/>
                <w:sz w:val="20"/>
              </w:rPr>
              <w:t>CHILDREN</w:t>
            </w:r>
            <w:r>
              <w:rPr>
                <w:rFonts w:ascii="Times New Roman" w:hAnsi="Times New Roman"/>
                <w:color w:val="000000"/>
                <w:sz w:val="20"/>
              </w:rPr>
              <w:t>: This Decree includes all minor children common to the parties as follows:</w:t>
            </w:r>
          </w:p>
          <w:p w14:paraId="34D02413" w14:textId="77777777" w:rsidR="00A53DFB" w:rsidRDefault="00A53DFB" w:rsidP="00B8721B">
            <w:r>
              <w:rPr>
                <w:rFonts w:ascii="Times New Roman" w:hAnsi="Times New Roman"/>
                <w:color w:val="000000"/>
                <w:sz w:val="20"/>
              </w:rPr>
              <w:t> </w:t>
            </w:r>
          </w:p>
        </w:tc>
      </w:tr>
      <w:bookmarkEnd w:id="13"/>
      <w:tr w:rsidR="00A53DFB" w14:paraId="370B6F29" w14:textId="77777777" w:rsidTr="0063033A">
        <w:tc>
          <w:tcPr>
            <w:tcW w:w="585" w:type="dxa"/>
            <w:gridSpan w:val="2"/>
            <w:tcMar>
              <w:left w:w="30" w:type="dxa"/>
              <w:right w:w="30" w:type="dxa"/>
            </w:tcMar>
          </w:tcPr>
          <w:p w14:paraId="3EFC1EB8" w14:textId="77777777" w:rsidR="00A53DFB" w:rsidRDefault="00A53DFB" w:rsidP="00B8721B">
            <w:pPr>
              <w:keepNext/>
              <w:rPr>
                <w:rFonts w:ascii="Times New Roman" w:hAnsi="Times New Roman"/>
                <w:b/>
                <w:color w:val="000000"/>
                <w:sz w:val="20"/>
              </w:rPr>
            </w:pPr>
          </w:p>
        </w:tc>
        <w:tc>
          <w:tcPr>
            <w:tcW w:w="3915" w:type="dxa"/>
            <w:tcMar>
              <w:left w:w="30" w:type="dxa"/>
              <w:right w:w="30" w:type="dxa"/>
            </w:tcMar>
          </w:tcPr>
          <w:p w14:paraId="69334232" w14:textId="77777777" w:rsidR="00A53DFB" w:rsidRDefault="00A53DFB" w:rsidP="00B8721B">
            <w:r>
              <w:rPr>
                <w:rFonts w:ascii="Times New Roman" w:hAnsi="Times New Roman"/>
                <w:b/>
                <w:color w:val="000000"/>
                <w:sz w:val="20"/>
              </w:rPr>
              <w:t>NAME(S) OF CHILD(REN)</w:t>
            </w:r>
          </w:p>
          <w:p w14:paraId="6E7F71B2" w14:textId="77777777" w:rsidR="00A53DFB" w:rsidRDefault="00A53DFB" w:rsidP="00B8721B">
            <w:r>
              <w:rPr>
                <w:rFonts w:ascii="Times New Roman" w:hAnsi="Times New Roman"/>
                <w:b/>
                <w:color w:val="000000"/>
                <w:sz w:val="20"/>
              </w:rPr>
              <w:t> </w:t>
            </w:r>
          </w:p>
        </w:tc>
        <w:tc>
          <w:tcPr>
            <w:tcW w:w="1875" w:type="dxa"/>
            <w:tcMar>
              <w:left w:w="30" w:type="dxa"/>
              <w:right w:w="30" w:type="dxa"/>
            </w:tcMar>
          </w:tcPr>
          <w:p w14:paraId="2A39AB55" w14:textId="77777777" w:rsidR="00A53DFB" w:rsidRDefault="00A53DFB" w:rsidP="00B8721B">
            <w:r>
              <w:rPr>
                <w:rFonts w:ascii="Times New Roman" w:hAnsi="Times New Roman"/>
                <w:b/>
                <w:color w:val="000000"/>
                <w:sz w:val="20"/>
              </w:rPr>
              <w:t>Date of Birth</w:t>
            </w:r>
          </w:p>
          <w:p w14:paraId="016EA47D" w14:textId="77777777" w:rsidR="00A53DFB" w:rsidRDefault="00A53DFB" w:rsidP="00B8721B">
            <w:r>
              <w:rPr>
                <w:rFonts w:ascii="Times New Roman" w:hAnsi="Times New Roman"/>
                <w:b/>
                <w:color w:val="000000"/>
                <w:sz w:val="20"/>
              </w:rPr>
              <w:t> </w:t>
            </w:r>
          </w:p>
        </w:tc>
        <w:tc>
          <w:tcPr>
            <w:tcW w:w="3690" w:type="dxa"/>
            <w:gridSpan w:val="2"/>
            <w:tcMar>
              <w:left w:w="30" w:type="dxa"/>
              <w:right w:w="30" w:type="dxa"/>
            </w:tcMar>
            <w:vAlign w:val="bottom"/>
          </w:tcPr>
          <w:p w14:paraId="0CA90344" w14:textId="77777777" w:rsidR="00A53DFB" w:rsidRDefault="00A53DFB" w:rsidP="00B8721B">
            <w:r>
              <w:rPr>
                <w:rFonts w:ascii="Times New Roman" w:hAnsi="Times New Roman"/>
                <w:b/>
                <w:color w:val="000000"/>
                <w:sz w:val="20"/>
              </w:rPr>
              <w:t>Last four digits of</w:t>
            </w:r>
          </w:p>
          <w:p w14:paraId="4AEEEF7E" w14:textId="77777777" w:rsidR="00A53DFB" w:rsidRDefault="00A53DFB" w:rsidP="00B8721B">
            <w:r>
              <w:rPr>
                <w:rFonts w:ascii="Times New Roman" w:hAnsi="Times New Roman"/>
                <w:b/>
                <w:color w:val="000000"/>
                <w:sz w:val="20"/>
              </w:rPr>
              <w:t>Social Security Number(s)</w:t>
            </w:r>
          </w:p>
          <w:p w14:paraId="4B66850F" w14:textId="77777777" w:rsidR="00A53DFB" w:rsidRDefault="00A53DFB" w:rsidP="00B8721B">
            <w:r>
              <w:rPr>
                <w:rFonts w:ascii="Times New Roman" w:hAnsi="Times New Roman"/>
                <w:b/>
                <w:color w:val="000000"/>
                <w:sz w:val="20"/>
              </w:rPr>
              <w:t> </w:t>
            </w:r>
          </w:p>
        </w:tc>
      </w:tr>
      <w:tr w:rsidR="00A53DFB" w14:paraId="1F3EB06F" w14:textId="77777777" w:rsidTr="0063033A">
        <w:tc>
          <w:tcPr>
            <w:tcW w:w="585" w:type="dxa"/>
            <w:gridSpan w:val="2"/>
            <w:tcMar>
              <w:left w:w="30" w:type="dxa"/>
              <w:right w:w="30" w:type="dxa"/>
            </w:tcMar>
          </w:tcPr>
          <w:p w14:paraId="4CB44226" w14:textId="77777777" w:rsidR="00A53DFB" w:rsidRDefault="00A53DFB" w:rsidP="00B8721B">
            <w:pPr>
              <w:rPr>
                <w:rFonts w:ascii="Times New Roman" w:hAnsi="Times New Roman"/>
                <w:color w:val="000000"/>
                <w:sz w:val="20"/>
              </w:rPr>
            </w:pPr>
          </w:p>
        </w:tc>
        <w:tc>
          <w:tcPr>
            <w:tcW w:w="3915" w:type="dxa"/>
          </w:tcPr>
          <w:p w14:paraId="3A5A85DF" w14:textId="77777777" w:rsidR="00A53DFB" w:rsidRDefault="00A53DFB" w:rsidP="00B8721B">
            <w:pPr>
              <w:rPr>
                <w:rFonts w:ascii="Times New Roman" w:hAnsi="Times New Roman"/>
                <w:color w:val="000000"/>
                <w:sz w:val="20"/>
              </w:rPr>
            </w:pPr>
          </w:p>
        </w:tc>
        <w:tc>
          <w:tcPr>
            <w:tcW w:w="1875" w:type="dxa"/>
          </w:tcPr>
          <w:p w14:paraId="3DCE7C3A" w14:textId="77777777" w:rsidR="00A53DFB" w:rsidRDefault="00A53DFB" w:rsidP="00B8721B">
            <w:pPr>
              <w:rPr>
                <w:rFonts w:ascii="Times New Roman" w:hAnsi="Times New Roman"/>
                <w:color w:val="000000"/>
                <w:sz w:val="20"/>
              </w:rPr>
            </w:pPr>
          </w:p>
        </w:tc>
        <w:tc>
          <w:tcPr>
            <w:tcW w:w="3690" w:type="dxa"/>
            <w:gridSpan w:val="2"/>
            <w:vAlign w:val="bottom"/>
          </w:tcPr>
          <w:p w14:paraId="35808A19" w14:textId="77777777" w:rsidR="00A53DFB" w:rsidRDefault="00A53DFB" w:rsidP="00B8721B">
            <w:pPr>
              <w:rPr>
                <w:rFonts w:ascii="Times New Roman" w:hAnsi="Times New Roman"/>
                <w:color w:val="000000"/>
                <w:sz w:val="20"/>
              </w:rPr>
            </w:pPr>
          </w:p>
        </w:tc>
      </w:tr>
      <w:tr w:rsidR="00A53DFB" w14:paraId="3C2FBA96" w14:textId="77777777" w:rsidTr="0063033A">
        <w:tc>
          <w:tcPr>
            <w:tcW w:w="585" w:type="dxa"/>
            <w:gridSpan w:val="2"/>
            <w:tcMar>
              <w:left w:w="30" w:type="dxa"/>
              <w:right w:w="30" w:type="dxa"/>
            </w:tcMar>
          </w:tcPr>
          <w:p w14:paraId="43035383" w14:textId="77777777" w:rsidR="00A53DFB" w:rsidRDefault="00A53DFB" w:rsidP="00B8721B">
            <w:pPr>
              <w:rPr>
                <w:rFonts w:ascii="Times New Roman" w:hAnsi="Times New Roman"/>
                <w:color w:val="000000"/>
                <w:sz w:val="20"/>
              </w:rPr>
            </w:pPr>
          </w:p>
        </w:tc>
        <w:tc>
          <w:tcPr>
            <w:tcW w:w="3915" w:type="dxa"/>
          </w:tcPr>
          <w:p w14:paraId="71A7A37A" w14:textId="77777777" w:rsidR="00A53DFB" w:rsidRDefault="00A53DFB" w:rsidP="00B8721B">
            <w:pPr>
              <w:rPr>
                <w:rFonts w:ascii="Times New Roman" w:hAnsi="Times New Roman"/>
                <w:color w:val="000000"/>
                <w:sz w:val="20"/>
              </w:rPr>
            </w:pPr>
          </w:p>
        </w:tc>
        <w:tc>
          <w:tcPr>
            <w:tcW w:w="1875" w:type="dxa"/>
          </w:tcPr>
          <w:p w14:paraId="473765D2" w14:textId="77777777" w:rsidR="00A53DFB" w:rsidRDefault="00A53DFB" w:rsidP="00B8721B">
            <w:pPr>
              <w:rPr>
                <w:rFonts w:ascii="Times New Roman" w:hAnsi="Times New Roman"/>
                <w:color w:val="000000"/>
                <w:sz w:val="20"/>
              </w:rPr>
            </w:pPr>
          </w:p>
        </w:tc>
        <w:tc>
          <w:tcPr>
            <w:tcW w:w="3690" w:type="dxa"/>
            <w:gridSpan w:val="2"/>
            <w:vAlign w:val="bottom"/>
          </w:tcPr>
          <w:p w14:paraId="334A15B6" w14:textId="77777777" w:rsidR="00A53DFB" w:rsidRDefault="00A53DFB" w:rsidP="00B8721B">
            <w:pPr>
              <w:rPr>
                <w:rFonts w:ascii="Times New Roman" w:hAnsi="Times New Roman"/>
                <w:color w:val="000000"/>
                <w:sz w:val="20"/>
              </w:rPr>
            </w:pPr>
          </w:p>
        </w:tc>
      </w:tr>
      <w:tr w:rsidR="00A53DFB" w14:paraId="78DA2CA4" w14:textId="77777777" w:rsidTr="0063033A">
        <w:tc>
          <w:tcPr>
            <w:tcW w:w="585" w:type="dxa"/>
            <w:gridSpan w:val="2"/>
            <w:tcMar>
              <w:left w:w="30" w:type="dxa"/>
              <w:right w:w="30" w:type="dxa"/>
            </w:tcMar>
          </w:tcPr>
          <w:p w14:paraId="0E15F3AC" w14:textId="77777777" w:rsidR="00A53DFB" w:rsidRDefault="00A53DFB" w:rsidP="00B8721B">
            <w:pPr>
              <w:rPr>
                <w:rFonts w:ascii="Times New Roman" w:hAnsi="Times New Roman"/>
                <w:color w:val="000000"/>
                <w:sz w:val="20"/>
              </w:rPr>
            </w:pPr>
          </w:p>
        </w:tc>
        <w:tc>
          <w:tcPr>
            <w:tcW w:w="3915" w:type="dxa"/>
          </w:tcPr>
          <w:p w14:paraId="7B31C587" w14:textId="77777777" w:rsidR="00A53DFB" w:rsidRDefault="00A53DFB" w:rsidP="00B8721B">
            <w:pPr>
              <w:rPr>
                <w:rFonts w:ascii="Times New Roman" w:hAnsi="Times New Roman"/>
                <w:color w:val="000000"/>
                <w:sz w:val="20"/>
              </w:rPr>
            </w:pPr>
          </w:p>
        </w:tc>
        <w:tc>
          <w:tcPr>
            <w:tcW w:w="1875" w:type="dxa"/>
          </w:tcPr>
          <w:p w14:paraId="3F73C727" w14:textId="77777777" w:rsidR="00A53DFB" w:rsidRDefault="00A53DFB" w:rsidP="00B8721B">
            <w:pPr>
              <w:rPr>
                <w:rFonts w:ascii="Times New Roman" w:hAnsi="Times New Roman"/>
                <w:color w:val="000000"/>
                <w:sz w:val="20"/>
              </w:rPr>
            </w:pPr>
          </w:p>
        </w:tc>
        <w:tc>
          <w:tcPr>
            <w:tcW w:w="3690" w:type="dxa"/>
            <w:gridSpan w:val="2"/>
            <w:vAlign w:val="bottom"/>
          </w:tcPr>
          <w:p w14:paraId="57ABE76D" w14:textId="77777777" w:rsidR="00A53DFB" w:rsidRDefault="00A53DFB" w:rsidP="00B8721B">
            <w:pPr>
              <w:rPr>
                <w:rFonts w:ascii="Times New Roman" w:hAnsi="Times New Roman"/>
                <w:color w:val="000000"/>
                <w:sz w:val="20"/>
              </w:rPr>
            </w:pPr>
          </w:p>
        </w:tc>
      </w:tr>
      <w:tr w:rsidR="00A53DFB" w14:paraId="0F2E812A" w14:textId="77777777" w:rsidTr="0063033A">
        <w:tc>
          <w:tcPr>
            <w:tcW w:w="585" w:type="dxa"/>
            <w:gridSpan w:val="2"/>
            <w:tcMar>
              <w:left w:w="30" w:type="dxa"/>
              <w:right w:w="30" w:type="dxa"/>
            </w:tcMar>
          </w:tcPr>
          <w:p w14:paraId="64EF8CEE" w14:textId="77777777" w:rsidR="00A53DFB" w:rsidRDefault="00A53DFB" w:rsidP="00B8721B">
            <w:pPr>
              <w:rPr>
                <w:rFonts w:ascii="Times New Roman" w:hAnsi="Times New Roman"/>
                <w:color w:val="000000"/>
                <w:sz w:val="20"/>
              </w:rPr>
            </w:pPr>
          </w:p>
        </w:tc>
        <w:tc>
          <w:tcPr>
            <w:tcW w:w="3915" w:type="dxa"/>
          </w:tcPr>
          <w:p w14:paraId="54FE8251" w14:textId="77777777" w:rsidR="00A53DFB" w:rsidRDefault="00A53DFB" w:rsidP="00B8721B">
            <w:pPr>
              <w:rPr>
                <w:rFonts w:ascii="Times New Roman" w:hAnsi="Times New Roman"/>
                <w:color w:val="000000"/>
                <w:sz w:val="20"/>
              </w:rPr>
            </w:pPr>
          </w:p>
        </w:tc>
        <w:tc>
          <w:tcPr>
            <w:tcW w:w="1875" w:type="dxa"/>
          </w:tcPr>
          <w:p w14:paraId="42DA40EE" w14:textId="77777777" w:rsidR="00A53DFB" w:rsidRDefault="00A53DFB" w:rsidP="00B8721B">
            <w:pPr>
              <w:rPr>
                <w:rFonts w:ascii="Times New Roman" w:hAnsi="Times New Roman"/>
                <w:color w:val="000000"/>
                <w:sz w:val="20"/>
              </w:rPr>
            </w:pPr>
          </w:p>
        </w:tc>
        <w:tc>
          <w:tcPr>
            <w:tcW w:w="3690" w:type="dxa"/>
            <w:gridSpan w:val="2"/>
            <w:vAlign w:val="bottom"/>
          </w:tcPr>
          <w:p w14:paraId="49F9CCB1" w14:textId="77777777" w:rsidR="00A53DFB" w:rsidRDefault="00A53DFB" w:rsidP="00B8721B">
            <w:pPr>
              <w:rPr>
                <w:rFonts w:ascii="Times New Roman" w:hAnsi="Times New Roman"/>
                <w:color w:val="000000"/>
                <w:sz w:val="20"/>
              </w:rPr>
            </w:pPr>
          </w:p>
        </w:tc>
      </w:tr>
      <w:tr w:rsidR="00A53DFB" w14:paraId="05CAD511" w14:textId="77777777" w:rsidTr="0063033A">
        <w:tc>
          <w:tcPr>
            <w:tcW w:w="585" w:type="dxa"/>
            <w:gridSpan w:val="2"/>
            <w:tcMar>
              <w:left w:w="30" w:type="dxa"/>
              <w:right w:w="30" w:type="dxa"/>
            </w:tcMar>
          </w:tcPr>
          <w:p w14:paraId="061DDA17" w14:textId="77777777" w:rsidR="00A53DFB" w:rsidRDefault="00A53DFB" w:rsidP="00B8721B">
            <w:pPr>
              <w:rPr>
                <w:rFonts w:ascii="Times New Roman" w:hAnsi="Times New Roman"/>
                <w:color w:val="000000"/>
                <w:sz w:val="20"/>
              </w:rPr>
            </w:pPr>
          </w:p>
        </w:tc>
        <w:tc>
          <w:tcPr>
            <w:tcW w:w="3915" w:type="dxa"/>
            <w:tcMar>
              <w:left w:w="30" w:type="dxa"/>
              <w:right w:w="30" w:type="dxa"/>
            </w:tcMar>
          </w:tcPr>
          <w:p w14:paraId="42444FD0" w14:textId="77777777" w:rsidR="00A53DFB" w:rsidRDefault="00A53DFB" w:rsidP="00B8721B">
            <w:pPr>
              <w:rPr>
                <w:rFonts w:ascii="Times New Roman" w:hAnsi="Times New Roman"/>
                <w:color w:val="000000"/>
                <w:sz w:val="20"/>
              </w:rPr>
            </w:pPr>
          </w:p>
        </w:tc>
        <w:tc>
          <w:tcPr>
            <w:tcW w:w="1875" w:type="dxa"/>
            <w:tcMar>
              <w:left w:w="30" w:type="dxa"/>
              <w:right w:w="30" w:type="dxa"/>
            </w:tcMar>
          </w:tcPr>
          <w:p w14:paraId="51B6C5E3" w14:textId="77777777" w:rsidR="00A53DFB" w:rsidRDefault="00A53DFB" w:rsidP="00B8721B">
            <w:pPr>
              <w:rPr>
                <w:rFonts w:ascii="Times New Roman" w:hAnsi="Times New Roman"/>
                <w:color w:val="000000"/>
                <w:sz w:val="20"/>
              </w:rPr>
            </w:pPr>
          </w:p>
        </w:tc>
        <w:tc>
          <w:tcPr>
            <w:tcW w:w="3690" w:type="dxa"/>
            <w:gridSpan w:val="2"/>
            <w:vAlign w:val="bottom"/>
          </w:tcPr>
          <w:p w14:paraId="6BD281CF" w14:textId="77777777" w:rsidR="00A53DFB" w:rsidRDefault="00A53DFB" w:rsidP="00B8721B">
            <w:pPr>
              <w:rPr>
                <w:rFonts w:ascii="Times New Roman" w:hAnsi="Times New Roman"/>
                <w:color w:val="000000"/>
                <w:sz w:val="20"/>
              </w:rPr>
            </w:pPr>
          </w:p>
        </w:tc>
      </w:tr>
    </w:tbl>
    <w:p w14:paraId="515CB22F"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540"/>
        <w:gridCol w:w="540"/>
        <w:gridCol w:w="540"/>
        <w:gridCol w:w="7350"/>
        <w:gridCol w:w="15"/>
      </w:tblGrid>
      <w:tr w:rsidR="00A53DFB" w14:paraId="70FE6440" w14:textId="77777777" w:rsidTr="0063033A">
        <w:trPr>
          <w:gridAfter w:val="1"/>
          <w:wAfter w:w="15" w:type="dxa"/>
        </w:trPr>
        <w:tc>
          <w:tcPr>
            <w:tcW w:w="540" w:type="dxa"/>
            <w:tcMar>
              <w:left w:w="30" w:type="dxa"/>
              <w:right w:w="30" w:type="dxa"/>
            </w:tcMar>
          </w:tcPr>
          <w:p w14:paraId="6C2C9A13" w14:textId="77777777" w:rsidR="00A53DFB" w:rsidRDefault="00A53DFB" w:rsidP="00B8721B">
            <w:pPr>
              <w:rPr>
                <w:rFonts w:ascii="Times New Roman" w:hAnsi="Times New Roman"/>
                <w:color w:val="000000"/>
                <w:sz w:val="20"/>
              </w:rPr>
            </w:pPr>
            <w:bookmarkStart w:id="14" w:name="co_anchor_I6862EF50E71011ECA183F433084D"/>
          </w:p>
        </w:tc>
        <w:tc>
          <w:tcPr>
            <w:tcW w:w="9510" w:type="dxa"/>
            <w:gridSpan w:val="5"/>
            <w:tcMar>
              <w:left w:w="30" w:type="dxa"/>
              <w:right w:w="30" w:type="dxa"/>
            </w:tcMar>
          </w:tcPr>
          <w:p w14:paraId="061FC56A" w14:textId="77777777" w:rsidR="00A53DFB" w:rsidRDefault="00A53DFB" w:rsidP="00B8721B">
            <w:r>
              <w:rPr>
                <w:rFonts w:ascii="Times New Roman" w:hAnsi="Times New Roman"/>
                <w:color w:val="000000"/>
                <w:sz w:val="20"/>
              </w:rPr>
              <w:t xml:space="preserve">c. </w:t>
            </w:r>
            <w:r>
              <w:rPr>
                <w:rFonts w:ascii="Times New Roman" w:hAnsi="Times New Roman"/>
                <w:b/>
                <w:color w:val="000000"/>
                <w:sz w:val="20"/>
              </w:rPr>
              <w:t>SOLE LEGAL DECISION-MAKING:</w:t>
            </w:r>
            <w:r>
              <w:rPr>
                <w:rFonts w:ascii="Times New Roman" w:hAnsi="Times New Roman"/>
                <w:color w:val="000000"/>
                <w:sz w:val="20"/>
              </w:rPr>
              <w:t xml:space="preserve"> (Select one.)</w:t>
            </w:r>
          </w:p>
          <w:p w14:paraId="0BE52663" w14:textId="77777777" w:rsidR="00A53DFB" w:rsidRDefault="00A53DFB" w:rsidP="00B8721B">
            <w:r>
              <w:rPr>
                <w:rFonts w:ascii="Times New Roman" w:hAnsi="Times New Roman"/>
                <w:color w:val="000000"/>
                <w:sz w:val="20"/>
              </w:rPr>
              <w:t> </w:t>
            </w:r>
          </w:p>
        </w:tc>
      </w:tr>
      <w:bookmarkEnd w:id="14"/>
      <w:tr w:rsidR="00A53DFB" w14:paraId="5194AB5A" w14:textId="77777777" w:rsidTr="0063033A">
        <w:trPr>
          <w:gridAfter w:val="1"/>
          <w:wAfter w:w="15" w:type="dxa"/>
        </w:trPr>
        <w:tc>
          <w:tcPr>
            <w:tcW w:w="540" w:type="dxa"/>
            <w:tcMar>
              <w:left w:w="30" w:type="dxa"/>
              <w:right w:w="30" w:type="dxa"/>
            </w:tcMar>
          </w:tcPr>
          <w:p w14:paraId="6A58E59B" w14:textId="77777777" w:rsidR="00A53DFB" w:rsidRDefault="00A53DFB" w:rsidP="00B8721B">
            <w:pPr>
              <w:rPr>
                <w:rFonts w:ascii="Times New Roman" w:hAnsi="Times New Roman"/>
                <w:color w:val="000000"/>
                <w:sz w:val="20"/>
              </w:rPr>
            </w:pPr>
          </w:p>
        </w:tc>
        <w:tc>
          <w:tcPr>
            <w:tcW w:w="9510" w:type="dxa"/>
            <w:gridSpan w:val="5"/>
          </w:tcPr>
          <w:p w14:paraId="6F6D5CF9" w14:textId="77777777" w:rsidR="00A53DFB" w:rsidRDefault="00A53DFB" w:rsidP="00B8721B">
            <w:pPr>
              <w:rPr>
                <w:rFonts w:ascii="Times New Roman" w:hAnsi="Times New Roman"/>
                <w:color w:val="000000"/>
                <w:sz w:val="20"/>
              </w:rPr>
            </w:pPr>
          </w:p>
        </w:tc>
      </w:tr>
      <w:tr w:rsidR="00A53DFB" w14:paraId="0FFD1D29" w14:textId="77777777" w:rsidTr="0063033A">
        <w:tc>
          <w:tcPr>
            <w:tcW w:w="540" w:type="dxa"/>
            <w:tcMar>
              <w:left w:w="23" w:type="dxa"/>
              <w:right w:w="23" w:type="dxa"/>
            </w:tcMar>
          </w:tcPr>
          <w:p w14:paraId="4F7E6EF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072E5D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2E79411" w14:textId="77777777" w:rsidR="00A53DFB" w:rsidRDefault="00A53DFB" w:rsidP="00B8721B">
            <w:r>
              <w:rPr>
                <w:rFonts w:ascii="Times New Roman" w:hAnsi="Times New Roman"/>
                <w:color w:val="000000"/>
                <w:sz w:val="15"/>
              </w:rPr>
              <w:t>(1)</w:t>
            </w:r>
          </w:p>
          <w:p w14:paraId="5927FD6E" w14:textId="77777777" w:rsidR="00A53DFB" w:rsidRDefault="00A53DFB" w:rsidP="00B8721B">
            <w:r>
              <w:rPr>
                <w:rFonts w:ascii="Times New Roman" w:hAnsi="Times New Roman"/>
                <w:color w:val="000000"/>
                <w:sz w:val="15"/>
              </w:rPr>
              <w:t> </w:t>
            </w:r>
          </w:p>
        </w:tc>
        <w:tc>
          <w:tcPr>
            <w:tcW w:w="540" w:type="dxa"/>
            <w:tcMar>
              <w:left w:w="23" w:type="dxa"/>
              <w:right w:w="23" w:type="dxa"/>
            </w:tcMar>
          </w:tcPr>
          <w:p w14:paraId="6E325A12" w14:textId="77777777" w:rsidR="00A53DFB" w:rsidRDefault="00A53DFB" w:rsidP="00B8721B">
            <w:r>
              <w:rPr>
                <w:rFonts w:ascii="Times New Roman" w:hAnsi="Times New Roman"/>
                <w:color w:val="000000"/>
                <w:sz w:val="15"/>
              </w:rPr>
              <w:t>[ ]</w:t>
            </w:r>
          </w:p>
          <w:p w14:paraId="1CB66113" w14:textId="77777777" w:rsidR="00A53DFB" w:rsidRDefault="00A53DFB" w:rsidP="00B8721B">
            <w:r>
              <w:rPr>
                <w:rFonts w:ascii="Times New Roman" w:hAnsi="Times New Roman"/>
                <w:color w:val="000000"/>
                <w:sz w:val="15"/>
              </w:rPr>
              <w:t> </w:t>
            </w:r>
          </w:p>
        </w:tc>
        <w:tc>
          <w:tcPr>
            <w:tcW w:w="7905" w:type="dxa"/>
            <w:gridSpan w:val="3"/>
            <w:tcMar>
              <w:left w:w="23" w:type="dxa"/>
              <w:right w:w="23" w:type="dxa"/>
            </w:tcMar>
          </w:tcPr>
          <w:p w14:paraId="1BB6C52F" w14:textId="77777777" w:rsidR="00A53DFB" w:rsidRDefault="00A53DFB" w:rsidP="00B8721B">
            <w:r>
              <w:rPr>
                <w:rFonts w:ascii="Times New Roman" w:hAnsi="Times New Roman"/>
                <w:b/>
                <w:color w:val="000000"/>
                <w:sz w:val="15"/>
              </w:rPr>
              <w:t>SOLE LEGAL DECISION-MAKING</w:t>
            </w:r>
            <w:r>
              <w:rPr>
                <w:rFonts w:ascii="Times New Roman" w:hAnsi="Times New Roman"/>
                <w:color w:val="000000"/>
                <w:sz w:val="15"/>
              </w:rPr>
              <w:t>: Sole legal decision-making of the minor child(ren) is awarded to:</w:t>
            </w:r>
          </w:p>
          <w:p w14:paraId="4DB76727" w14:textId="77777777" w:rsidR="00A53DFB" w:rsidRDefault="00A53DFB" w:rsidP="00B8721B">
            <w:r>
              <w:rPr>
                <w:rFonts w:ascii="Times New Roman" w:hAnsi="Times New Roman"/>
                <w:color w:val="000000"/>
                <w:sz w:val="15"/>
              </w:rPr>
              <w:t> </w:t>
            </w:r>
          </w:p>
        </w:tc>
      </w:tr>
      <w:tr w:rsidR="00A53DFB" w14:paraId="601E6197" w14:textId="77777777" w:rsidTr="0063033A">
        <w:tc>
          <w:tcPr>
            <w:tcW w:w="540" w:type="dxa"/>
            <w:tcMar>
              <w:left w:w="23" w:type="dxa"/>
              <w:right w:w="23" w:type="dxa"/>
            </w:tcMar>
          </w:tcPr>
          <w:p w14:paraId="7C54672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D05A13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C06FD1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32959F0" w14:textId="77777777" w:rsidR="00A53DFB" w:rsidRDefault="00A53DFB" w:rsidP="00B8721B">
            <w:r>
              <w:rPr>
                <w:rFonts w:ascii="Times New Roman" w:hAnsi="Times New Roman"/>
                <w:color w:val="000000"/>
                <w:sz w:val="15"/>
              </w:rPr>
              <w:t>[ ]</w:t>
            </w:r>
          </w:p>
          <w:p w14:paraId="446C37B6" w14:textId="77777777" w:rsidR="00A53DFB" w:rsidRDefault="00A53DFB" w:rsidP="00B8721B">
            <w:r>
              <w:rPr>
                <w:rFonts w:ascii="Times New Roman" w:hAnsi="Times New Roman"/>
                <w:color w:val="000000"/>
                <w:sz w:val="15"/>
              </w:rPr>
              <w:t> </w:t>
            </w:r>
          </w:p>
        </w:tc>
        <w:tc>
          <w:tcPr>
            <w:tcW w:w="7905" w:type="dxa"/>
            <w:gridSpan w:val="3"/>
            <w:tcMar>
              <w:left w:w="23" w:type="dxa"/>
              <w:right w:w="23" w:type="dxa"/>
            </w:tcMar>
          </w:tcPr>
          <w:p w14:paraId="06A20DB3" w14:textId="77777777" w:rsidR="00A53DFB" w:rsidRDefault="00A53DFB" w:rsidP="00B8721B">
            <w:r>
              <w:rPr>
                <w:rFonts w:ascii="Times New Roman" w:hAnsi="Times New Roman"/>
                <w:color w:val="000000"/>
                <w:sz w:val="15"/>
              </w:rPr>
              <w:t xml:space="preserve">Petitioner, </w:t>
            </w:r>
            <w:r>
              <w:rPr>
                <w:rFonts w:ascii="Times New Roman" w:hAnsi="Times New Roman"/>
                <w:b/>
                <w:color w:val="000000"/>
                <w:sz w:val="15"/>
              </w:rPr>
              <w:t>OR</w:t>
            </w:r>
            <w:r>
              <w:rPr>
                <w:rFonts w:ascii="Times New Roman" w:hAnsi="Times New Roman"/>
                <w:color w:val="000000"/>
                <w:sz w:val="15"/>
              </w:rPr>
              <w:t xml:space="preserve"> </w:t>
            </w:r>
            <w:proofErr w:type="gramStart"/>
            <w:r>
              <w:rPr>
                <w:rFonts w:ascii="Times New Roman" w:hAnsi="Times New Roman"/>
                <w:color w:val="000000"/>
                <w:sz w:val="15"/>
              </w:rPr>
              <w:t>[ ]</w:t>
            </w:r>
            <w:proofErr w:type="gramEnd"/>
            <w:r>
              <w:rPr>
                <w:rFonts w:ascii="Times New Roman" w:hAnsi="Times New Roman"/>
                <w:color w:val="000000"/>
                <w:sz w:val="15"/>
              </w:rPr>
              <w:t xml:space="preserve"> Respondent, subject to parenting time as follows:</w:t>
            </w:r>
          </w:p>
          <w:p w14:paraId="11F43192" w14:textId="77777777" w:rsidR="00A53DFB" w:rsidRDefault="00A53DFB" w:rsidP="00B8721B">
            <w:r>
              <w:rPr>
                <w:rFonts w:ascii="Times New Roman" w:hAnsi="Times New Roman"/>
                <w:color w:val="000000"/>
                <w:sz w:val="15"/>
              </w:rPr>
              <w:t> </w:t>
            </w:r>
          </w:p>
        </w:tc>
      </w:tr>
      <w:tr w:rsidR="00A53DFB" w14:paraId="4AC86CF9" w14:textId="77777777" w:rsidTr="0063033A">
        <w:tc>
          <w:tcPr>
            <w:tcW w:w="540" w:type="dxa"/>
            <w:tcMar>
              <w:left w:w="23" w:type="dxa"/>
              <w:right w:w="23" w:type="dxa"/>
            </w:tcMar>
          </w:tcPr>
          <w:p w14:paraId="0892B68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F6FFB67"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60C936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B7EDEE9"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D3A4EFC" w14:textId="77777777" w:rsidR="00A53DFB" w:rsidRDefault="00A53DFB" w:rsidP="00B8721B">
            <w:r>
              <w:rPr>
                <w:rFonts w:ascii="Times New Roman" w:hAnsi="Times New Roman"/>
                <w:color w:val="000000"/>
                <w:sz w:val="15"/>
              </w:rPr>
              <w:t>[ ]</w:t>
            </w:r>
          </w:p>
          <w:p w14:paraId="00F4F82F"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50E1E65C" w14:textId="77777777" w:rsidR="00A53DFB" w:rsidRDefault="00A53DFB" w:rsidP="00B8721B">
            <w:r>
              <w:rPr>
                <w:rFonts w:ascii="Times New Roman" w:hAnsi="Times New Roman"/>
                <w:color w:val="000000"/>
                <w:sz w:val="15"/>
              </w:rPr>
              <w:t xml:space="preserve">Parenting time to the parent without legal decision-making authority, according to the terms of the Parenting Plan attached as Exhibit B and made a part of this Decree. </w:t>
            </w:r>
            <w:r>
              <w:rPr>
                <w:rFonts w:ascii="Times New Roman" w:hAnsi="Times New Roman"/>
                <w:b/>
                <w:color w:val="000000"/>
                <w:sz w:val="15"/>
              </w:rPr>
              <w:t>OR</w:t>
            </w:r>
            <w:r>
              <w:rPr>
                <w:rFonts w:ascii="Times New Roman" w:hAnsi="Times New Roman"/>
                <w:color w:val="000000"/>
                <w:sz w:val="15"/>
              </w:rPr>
              <w:t>,</w:t>
            </w:r>
          </w:p>
          <w:p w14:paraId="054F359D" w14:textId="77777777" w:rsidR="00A53DFB" w:rsidRDefault="00A53DFB" w:rsidP="00B8721B">
            <w:r>
              <w:rPr>
                <w:rFonts w:ascii="Times New Roman" w:hAnsi="Times New Roman"/>
                <w:color w:val="000000"/>
                <w:sz w:val="15"/>
              </w:rPr>
              <w:t> </w:t>
            </w:r>
          </w:p>
        </w:tc>
      </w:tr>
      <w:tr w:rsidR="00A53DFB" w14:paraId="2AA8776A" w14:textId="77777777" w:rsidTr="0063033A">
        <w:tc>
          <w:tcPr>
            <w:tcW w:w="540" w:type="dxa"/>
            <w:tcMar>
              <w:left w:w="23" w:type="dxa"/>
              <w:right w:w="23" w:type="dxa"/>
            </w:tcMar>
          </w:tcPr>
          <w:p w14:paraId="06097B5B"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4CDFEF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DBA35D2"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BAFA41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C35CD6F" w14:textId="77777777" w:rsidR="00A53DFB" w:rsidRDefault="00A53DFB" w:rsidP="00B8721B">
            <w:r>
              <w:rPr>
                <w:rFonts w:ascii="Times New Roman" w:hAnsi="Times New Roman"/>
                <w:color w:val="000000"/>
                <w:sz w:val="15"/>
              </w:rPr>
              <w:t>[ ]</w:t>
            </w:r>
          </w:p>
          <w:p w14:paraId="2716EA13"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351EB112" w14:textId="77777777" w:rsidR="00A53DFB" w:rsidRDefault="00A53DFB" w:rsidP="00B8721B">
            <w:r>
              <w:rPr>
                <w:rFonts w:ascii="Times New Roman" w:hAnsi="Times New Roman"/>
                <w:color w:val="000000"/>
                <w:sz w:val="15"/>
              </w:rPr>
              <w:t xml:space="preserve">Supervised parenting time to </w:t>
            </w:r>
            <w:proofErr w:type="gramStart"/>
            <w:r>
              <w:rPr>
                <w:rFonts w:ascii="Times New Roman" w:hAnsi="Times New Roman"/>
                <w:color w:val="000000"/>
                <w:sz w:val="15"/>
              </w:rPr>
              <w:t>[ ]</w:t>
            </w:r>
            <w:proofErr w:type="gramEnd"/>
            <w:r>
              <w:rPr>
                <w:rFonts w:ascii="Times New Roman" w:hAnsi="Times New Roman"/>
                <w:color w:val="000000"/>
                <w:sz w:val="15"/>
              </w:rPr>
              <w:t xml:space="preserve"> Petitioner </w:t>
            </w:r>
            <w:r>
              <w:rPr>
                <w:rFonts w:ascii="Times New Roman" w:hAnsi="Times New Roman"/>
                <w:b/>
                <w:color w:val="000000"/>
                <w:sz w:val="15"/>
              </w:rPr>
              <w:t>OR</w:t>
            </w:r>
            <w:r>
              <w:rPr>
                <w:rFonts w:ascii="Times New Roman" w:hAnsi="Times New Roman"/>
                <w:color w:val="000000"/>
                <w:sz w:val="15"/>
              </w:rPr>
              <w:t xml:space="preserve"> [ ] Respondent according to the terms of the Parenting Plan attached as Exhibit B. Parenting Time may only take place in the presence of another person, named below or otherwise approved by the court.</w:t>
            </w:r>
          </w:p>
          <w:p w14:paraId="757BD508" w14:textId="77777777" w:rsidR="00A53DFB" w:rsidRDefault="00A53DFB" w:rsidP="00B8721B">
            <w:r>
              <w:rPr>
                <w:rFonts w:ascii="Times New Roman" w:hAnsi="Times New Roman"/>
                <w:color w:val="000000"/>
                <w:sz w:val="15"/>
              </w:rPr>
              <w:t> </w:t>
            </w:r>
          </w:p>
        </w:tc>
      </w:tr>
      <w:tr w:rsidR="00A53DFB" w14:paraId="6DC7BD8A" w14:textId="77777777" w:rsidTr="0063033A">
        <w:tc>
          <w:tcPr>
            <w:tcW w:w="540" w:type="dxa"/>
            <w:tcMar>
              <w:left w:w="23" w:type="dxa"/>
              <w:right w:w="23" w:type="dxa"/>
            </w:tcMar>
          </w:tcPr>
          <w:p w14:paraId="1BF9D96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B1516BC"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316027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E6A473C"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E3B89C3" w14:textId="77777777" w:rsidR="00A53DFB" w:rsidRDefault="00A53DFB" w:rsidP="00B8721B">
            <w:pPr>
              <w:rPr>
                <w:rFonts w:ascii="Times New Roman" w:hAnsi="Times New Roman"/>
                <w:color w:val="000000"/>
                <w:sz w:val="15"/>
              </w:rPr>
            </w:pPr>
          </w:p>
        </w:tc>
        <w:tc>
          <w:tcPr>
            <w:tcW w:w="7365" w:type="dxa"/>
            <w:gridSpan w:val="2"/>
          </w:tcPr>
          <w:p w14:paraId="6D20C3D2" w14:textId="77777777" w:rsidR="00A53DFB" w:rsidRDefault="00A53DFB" w:rsidP="00B8721B">
            <w:pPr>
              <w:tabs>
                <w:tab w:val="right" w:leader="dot" w:pos="7345"/>
              </w:tabs>
            </w:pPr>
            <w:r>
              <w:rPr>
                <w:rFonts w:ascii="Times New Roman" w:hAnsi="Times New Roman"/>
                <w:color w:val="000000"/>
                <w:sz w:val="15"/>
              </w:rPr>
              <w:t xml:space="preserve">Name of supervisor: </w:t>
            </w:r>
            <w:r>
              <w:rPr>
                <w:rFonts w:ascii="Times New Roman" w:hAnsi="Times New Roman"/>
                <w:color w:val="000000"/>
                <w:sz w:val="15"/>
              </w:rPr>
              <w:tab/>
            </w:r>
          </w:p>
          <w:p w14:paraId="1D054228" w14:textId="77777777" w:rsidR="00A53DFB" w:rsidRDefault="00A53DFB" w:rsidP="00B8721B">
            <w:r>
              <w:rPr>
                <w:rFonts w:ascii="Times New Roman" w:hAnsi="Times New Roman"/>
                <w:color w:val="000000"/>
                <w:sz w:val="15"/>
              </w:rPr>
              <w:t> </w:t>
            </w:r>
          </w:p>
        </w:tc>
      </w:tr>
      <w:tr w:rsidR="00A53DFB" w14:paraId="415BAE60" w14:textId="77777777" w:rsidTr="0063033A">
        <w:tc>
          <w:tcPr>
            <w:tcW w:w="540" w:type="dxa"/>
            <w:tcMar>
              <w:left w:w="23" w:type="dxa"/>
              <w:right w:w="23" w:type="dxa"/>
            </w:tcMar>
          </w:tcPr>
          <w:p w14:paraId="22BF3C2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D72DED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ADC771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6D166A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A5CD2F7" w14:textId="77777777" w:rsidR="00A53DFB" w:rsidRDefault="00A53DFB" w:rsidP="00B8721B">
            <w:pPr>
              <w:rPr>
                <w:rFonts w:ascii="Times New Roman" w:hAnsi="Times New Roman"/>
                <w:color w:val="000000"/>
                <w:sz w:val="15"/>
              </w:rPr>
            </w:pPr>
          </w:p>
        </w:tc>
        <w:tc>
          <w:tcPr>
            <w:tcW w:w="7365" w:type="dxa"/>
            <w:gridSpan w:val="2"/>
          </w:tcPr>
          <w:p w14:paraId="16161896" w14:textId="77777777" w:rsidR="00A53DFB" w:rsidRDefault="00A53DFB" w:rsidP="00B8721B">
            <w:pPr>
              <w:tabs>
                <w:tab w:val="right" w:leader="dot" w:pos="7345"/>
              </w:tabs>
            </w:pPr>
            <w:r>
              <w:rPr>
                <w:rFonts w:ascii="Times New Roman" w:hAnsi="Times New Roman"/>
                <w:color w:val="000000"/>
                <w:sz w:val="15"/>
              </w:rPr>
              <w:t xml:space="preserve">Restrictions on parenting time: </w:t>
            </w:r>
            <w:r>
              <w:rPr>
                <w:rFonts w:ascii="Times New Roman" w:hAnsi="Times New Roman"/>
                <w:color w:val="000000"/>
                <w:sz w:val="15"/>
              </w:rPr>
              <w:tab/>
            </w:r>
          </w:p>
          <w:p w14:paraId="68B9F793" w14:textId="77777777" w:rsidR="00A53DFB" w:rsidRDefault="00A53DFB" w:rsidP="00B8721B">
            <w:r>
              <w:rPr>
                <w:rFonts w:ascii="Times New Roman" w:hAnsi="Times New Roman"/>
                <w:color w:val="000000"/>
                <w:sz w:val="15"/>
              </w:rPr>
              <w:t> </w:t>
            </w:r>
          </w:p>
        </w:tc>
      </w:tr>
      <w:tr w:rsidR="00A53DFB" w14:paraId="60AA432E" w14:textId="77777777" w:rsidTr="0063033A">
        <w:tc>
          <w:tcPr>
            <w:tcW w:w="540" w:type="dxa"/>
            <w:tcMar>
              <w:left w:w="23" w:type="dxa"/>
              <w:right w:w="23" w:type="dxa"/>
            </w:tcMar>
          </w:tcPr>
          <w:p w14:paraId="753D68E5"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FEE1918"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C4589F4"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2CA467C"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4FECBCD" w14:textId="77777777" w:rsidR="00A53DFB" w:rsidRDefault="00A53DFB" w:rsidP="00B8721B">
            <w:pPr>
              <w:rPr>
                <w:rFonts w:ascii="Times New Roman" w:hAnsi="Times New Roman"/>
                <w:color w:val="000000"/>
                <w:sz w:val="15"/>
              </w:rPr>
            </w:pPr>
          </w:p>
        </w:tc>
        <w:tc>
          <w:tcPr>
            <w:tcW w:w="7365" w:type="dxa"/>
            <w:gridSpan w:val="2"/>
          </w:tcPr>
          <w:p w14:paraId="6DDD5F9F" w14:textId="77777777" w:rsidR="00A53DFB" w:rsidRDefault="00A53DFB" w:rsidP="00B8721B">
            <w:pPr>
              <w:rPr>
                <w:rFonts w:ascii="Times New Roman" w:hAnsi="Times New Roman"/>
                <w:color w:val="000000"/>
                <w:sz w:val="15"/>
              </w:rPr>
            </w:pPr>
          </w:p>
        </w:tc>
      </w:tr>
      <w:tr w:rsidR="00A53DFB" w14:paraId="55505ACB" w14:textId="77777777" w:rsidTr="0063033A">
        <w:tc>
          <w:tcPr>
            <w:tcW w:w="540" w:type="dxa"/>
            <w:tcMar>
              <w:left w:w="30" w:type="dxa"/>
              <w:right w:w="30" w:type="dxa"/>
            </w:tcMar>
          </w:tcPr>
          <w:p w14:paraId="7EE0359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A75DC8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69A9AF0"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4436A5F4" w14:textId="77777777" w:rsidR="00A53DFB" w:rsidRDefault="00A53DFB" w:rsidP="00B8721B">
            <w:r>
              <w:rPr>
                <w:rFonts w:ascii="Times New Roman" w:hAnsi="Times New Roman"/>
                <w:color w:val="000000"/>
                <w:sz w:val="20"/>
              </w:rPr>
              <w:t>The cost of supervised parenting time will be paid by</w:t>
            </w:r>
          </w:p>
          <w:p w14:paraId="7F896764" w14:textId="77777777" w:rsidR="00A53DFB" w:rsidRDefault="00A53DFB" w:rsidP="00B8721B">
            <w:r>
              <w:rPr>
                <w:rFonts w:ascii="Times New Roman" w:hAnsi="Times New Roman"/>
                <w:color w:val="000000"/>
                <w:sz w:val="20"/>
              </w:rPr>
              <w:t> </w:t>
            </w:r>
          </w:p>
        </w:tc>
      </w:tr>
      <w:tr w:rsidR="00A53DFB" w14:paraId="3D18BF10" w14:textId="77777777" w:rsidTr="0063033A">
        <w:tc>
          <w:tcPr>
            <w:tcW w:w="540" w:type="dxa"/>
            <w:tcMar>
              <w:left w:w="23" w:type="dxa"/>
              <w:right w:w="23" w:type="dxa"/>
            </w:tcMar>
          </w:tcPr>
          <w:p w14:paraId="06B7F424"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A1DCD1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4452A8AD"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21DD834"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3DFC172F" w14:textId="77777777" w:rsidR="00A53DFB" w:rsidRDefault="00A53DFB" w:rsidP="00B8721B">
            <w:r>
              <w:rPr>
                <w:rFonts w:ascii="Times New Roman" w:hAnsi="Times New Roman"/>
                <w:color w:val="000000"/>
                <w:sz w:val="15"/>
              </w:rPr>
              <w:t>[ ]</w:t>
            </w:r>
          </w:p>
          <w:p w14:paraId="0B124D2E"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58278ECA" w14:textId="77777777" w:rsidR="00A53DFB" w:rsidRDefault="00A53DFB" w:rsidP="00B8721B">
            <w:r>
              <w:rPr>
                <w:rFonts w:ascii="Times New Roman" w:hAnsi="Times New Roman"/>
                <w:color w:val="000000"/>
                <w:sz w:val="15"/>
              </w:rPr>
              <w:t>Petitioner</w:t>
            </w:r>
          </w:p>
          <w:p w14:paraId="009DB441" w14:textId="77777777" w:rsidR="00A53DFB" w:rsidRDefault="00A53DFB" w:rsidP="00B8721B">
            <w:r>
              <w:rPr>
                <w:rFonts w:ascii="Times New Roman" w:hAnsi="Times New Roman"/>
                <w:color w:val="000000"/>
                <w:sz w:val="15"/>
              </w:rPr>
              <w:t> </w:t>
            </w:r>
          </w:p>
        </w:tc>
      </w:tr>
      <w:tr w:rsidR="00A53DFB" w14:paraId="5058D147" w14:textId="77777777" w:rsidTr="0063033A">
        <w:tc>
          <w:tcPr>
            <w:tcW w:w="540" w:type="dxa"/>
            <w:tcMar>
              <w:left w:w="23" w:type="dxa"/>
              <w:right w:w="23" w:type="dxa"/>
            </w:tcMar>
          </w:tcPr>
          <w:p w14:paraId="79668B0C"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DF1468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C2C0DA6"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1147A57"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9A617B3" w14:textId="77777777" w:rsidR="00A53DFB" w:rsidRDefault="00A53DFB" w:rsidP="00B8721B">
            <w:r>
              <w:rPr>
                <w:rFonts w:ascii="Times New Roman" w:hAnsi="Times New Roman"/>
                <w:color w:val="000000"/>
                <w:sz w:val="15"/>
              </w:rPr>
              <w:t>[ ]</w:t>
            </w:r>
          </w:p>
          <w:p w14:paraId="63E7FB6D"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55A576CA" w14:textId="77777777" w:rsidR="00A53DFB" w:rsidRDefault="00A53DFB" w:rsidP="00B8721B">
            <w:r>
              <w:rPr>
                <w:rFonts w:ascii="Times New Roman" w:hAnsi="Times New Roman"/>
                <w:color w:val="000000"/>
                <w:sz w:val="15"/>
              </w:rPr>
              <w:t>Respondent</w:t>
            </w:r>
          </w:p>
          <w:p w14:paraId="47CAF654" w14:textId="77777777" w:rsidR="00A53DFB" w:rsidRDefault="00A53DFB" w:rsidP="00B8721B">
            <w:r>
              <w:rPr>
                <w:rFonts w:ascii="Times New Roman" w:hAnsi="Times New Roman"/>
                <w:color w:val="000000"/>
                <w:sz w:val="15"/>
              </w:rPr>
              <w:t> </w:t>
            </w:r>
          </w:p>
        </w:tc>
      </w:tr>
      <w:tr w:rsidR="00A53DFB" w14:paraId="02F295DB" w14:textId="77777777" w:rsidTr="0063033A">
        <w:tc>
          <w:tcPr>
            <w:tcW w:w="540" w:type="dxa"/>
            <w:tcMar>
              <w:left w:w="23" w:type="dxa"/>
              <w:right w:w="23" w:type="dxa"/>
            </w:tcMar>
          </w:tcPr>
          <w:p w14:paraId="7A6165AF"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586E31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22C1934A"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73C3361"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B8C049A" w14:textId="77777777" w:rsidR="00A53DFB" w:rsidRDefault="00A53DFB" w:rsidP="00B8721B">
            <w:r>
              <w:rPr>
                <w:rFonts w:ascii="Times New Roman" w:hAnsi="Times New Roman"/>
                <w:color w:val="000000"/>
                <w:sz w:val="15"/>
              </w:rPr>
              <w:t>[ ]</w:t>
            </w:r>
          </w:p>
          <w:p w14:paraId="2599653C"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08CD67BF" w14:textId="77777777" w:rsidR="00A53DFB" w:rsidRDefault="00A53DFB" w:rsidP="00B8721B">
            <w:r>
              <w:rPr>
                <w:rFonts w:ascii="Times New Roman" w:hAnsi="Times New Roman"/>
                <w:color w:val="000000"/>
                <w:sz w:val="15"/>
              </w:rPr>
              <w:t>Shared equally by the parties. OR</w:t>
            </w:r>
          </w:p>
          <w:p w14:paraId="4B11BFA9" w14:textId="77777777" w:rsidR="00A53DFB" w:rsidRDefault="00A53DFB" w:rsidP="00B8721B">
            <w:r>
              <w:rPr>
                <w:rFonts w:ascii="Times New Roman" w:hAnsi="Times New Roman"/>
                <w:color w:val="000000"/>
                <w:sz w:val="15"/>
              </w:rPr>
              <w:t> </w:t>
            </w:r>
          </w:p>
        </w:tc>
      </w:tr>
      <w:tr w:rsidR="00A53DFB" w14:paraId="695422EF" w14:textId="77777777" w:rsidTr="0063033A">
        <w:tc>
          <w:tcPr>
            <w:tcW w:w="540" w:type="dxa"/>
            <w:tcMar>
              <w:left w:w="23" w:type="dxa"/>
              <w:right w:w="23" w:type="dxa"/>
            </w:tcMar>
          </w:tcPr>
          <w:p w14:paraId="2F6BB5C5"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2291DC9"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0E6882FC"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5A75C4A7"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30622F7" w14:textId="77777777" w:rsidR="00A53DFB" w:rsidRDefault="00A53DFB" w:rsidP="00B8721B">
            <w:r>
              <w:rPr>
                <w:rFonts w:ascii="Times New Roman" w:hAnsi="Times New Roman"/>
                <w:color w:val="000000"/>
                <w:sz w:val="15"/>
              </w:rPr>
              <w:t>[ ]</w:t>
            </w:r>
          </w:p>
          <w:p w14:paraId="4D7857F0" w14:textId="77777777" w:rsidR="00A53DFB" w:rsidRDefault="00A53DFB" w:rsidP="00B8721B">
            <w:r>
              <w:rPr>
                <w:rFonts w:ascii="Times New Roman" w:hAnsi="Times New Roman"/>
                <w:color w:val="000000"/>
                <w:sz w:val="15"/>
              </w:rPr>
              <w:t> </w:t>
            </w:r>
          </w:p>
        </w:tc>
        <w:tc>
          <w:tcPr>
            <w:tcW w:w="7365" w:type="dxa"/>
            <w:gridSpan w:val="2"/>
            <w:tcMar>
              <w:left w:w="23" w:type="dxa"/>
              <w:right w:w="23" w:type="dxa"/>
            </w:tcMar>
          </w:tcPr>
          <w:p w14:paraId="1CD275EB" w14:textId="77777777" w:rsidR="00A53DFB" w:rsidRDefault="00A53DFB" w:rsidP="00B8721B">
            <w:r>
              <w:rPr>
                <w:rFonts w:ascii="Times New Roman" w:hAnsi="Times New Roman"/>
                <w:color w:val="000000"/>
                <w:sz w:val="15"/>
              </w:rPr>
              <w:t xml:space="preserve">No parenting time rights to </w:t>
            </w:r>
            <w:proofErr w:type="gramStart"/>
            <w:r>
              <w:rPr>
                <w:rFonts w:ascii="Times New Roman" w:hAnsi="Times New Roman"/>
                <w:color w:val="000000"/>
                <w:sz w:val="15"/>
              </w:rPr>
              <w:t>[ ]</w:t>
            </w:r>
            <w:proofErr w:type="gramEnd"/>
            <w:r>
              <w:rPr>
                <w:rFonts w:ascii="Times New Roman" w:hAnsi="Times New Roman"/>
                <w:color w:val="000000"/>
                <w:sz w:val="15"/>
              </w:rPr>
              <w:t xml:space="preserve"> Petitioner </w:t>
            </w:r>
            <w:r>
              <w:rPr>
                <w:rFonts w:ascii="Times New Roman" w:hAnsi="Times New Roman"/>
                <w:b/>
                <w:color w:val="000000"/>
                <w:sz w:val="15"/>
              </w:rPr>
              <w:t>OR</w:t>
            </w:r>
            <w:r>
              <w:rPr>
                <w:rFonts w:ascii="Times New Roman" w:hAnsi="Times New Roman"/>
                <w:color w:val="000000"/>
                <w:sz w:val="15"/>
              </w:rPr>
              <w:t xml:space="preserve"> [ ] Respondent. OR,</w:t>
            </w:r>
          </w:p>
          <w:p w14:paraId="51028925" w14:textId="77777777" w:rsidR="00A53DFB" w:rsidRDefault="00A53DFB" w:rsidP="00B8721B">
            <w:r>
              <w:rPr>
                <w:rFonts w:ascii="Times New Roman" w:hAnsi="Times New Roman"/>
                <w:color w:val="000000"/>
                <w:sz w:val="15"/>
              </w:rPr>
              <w:t> </w:t>
            </w:r>
          </w:p>
        </w:tc>
      </w:tr>
      <w:tr w:rsidR="00A53DFB" w14:paraId="66E3AAEC" w14:textId="77777777" w:rsidTr="0063033A">
        <w:tc>
          <w:tcPr>
            <w:tcW w:w="540" w:type="dxa"/>
            <w:tcMar>
              <w:left w:w="23" w:type="dxa"/>
              <w:right w:w="23" w:type="dxa"/>
            </w:tcMar>
          </w:tcPr>
          <w:p w14:paraId="5BCD2A80"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68E45E1E"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BFB9B23"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1E7B5952" w14:textId="77777777" w:rsidR="00A53DFB" w:rsidRDefault="00A53DFB" w:rsidP="00B8721B">
            <w:pPr>
              <w:rPr>
                <w:rFonts w:ascii="Times New Roman" w:hAnsi="Times New Roman"/>
                <w:color w:val="000000"/>
                <w:sz w:val="15"/>
              </w:rPr>
            </w:pPr>
          </w:p>
        </w:tc>
        <w:tc>
          <w:tcPr>
            <w:tcW w:w="540" w:type="dxa"/>
            <w:tcMar>
              <w:left w:w="23" w:type="dxa"/>
              <w:right w:w="23" w:type="dxa"/>
            </w:tcMar>
          </w:tcPr>
          <w:p w14:paraId="7D1E5CD4" w14:textId="77777777" w:rsidR="00A53DFB" w:rsidRDefault="00A53DFB" w:rsidP="00B8721B">
            <w:pPr>
              <w:rPr>
                <w:rFonts w:ascii="Times New Roman" w:hAnsi="Times New Roman"/>
                <w:color w:val="000000"/>
                <w:sz w:val="15"/>
              </w:rPr>
            </w:pPr>
          </w:p>
        </w:tc>
        <w:tc>
          <w:tcPr>
            <w:tcW w:w="7365" w:type="dxa"/>
            <w:gridSpan w:val="2"/>
          </w:tcPr>
          <w:p w14:paraId="10DC1A25" w14:textId="77777777" w:rsidR="00A53DFB" w:rsidRDefault="00A53DFB" w:rsidP="00B8721B">
            <w:pPr>
              <w:rPr>
                <w:rFonts w:ascii="Times New Roman" w:hAnsi="Times New Roman"/>
                <w:color w:val="000000"/>
                <w:sz w:val="15"/>
              </w:rPr>
            </w:pPr>
          </w:p>
        </w:tc>
      </w:tr>
      <w:tr w:rsidR="00A53DFB" w14:paraId="31D02BD6" w14:textId="77777777" w:rsidTr="0063033A">
        <w:tc>
          <w:tcPr>
            <w:tcW w:w="540" w:type="dxa"/>
            <w:tcMar>
              <w:left w:w="30" w:type="dxa"/>
              <w:right w:w="30" w:type="dxa"/>
            </w:tcMar>
          </w:tcPr>
          <w:p w14:paraId="4721036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88BDD2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8AF37F9" w14:textId="77777777" w:rsidR="00A53DFB" w:rsidRDefault="00A53DFB" w:rsidP="00B8721B">
            <w:r>
              <w:rPr>
                <w:rFonts w:ascii="Times New Roman" w:hAnsi="Times New Roman"/>
                <w:color w:val="000000"/>
                <w:sz w:val="20"/>
              </w:rPr>
              <w:t>(2)</w:t>
            </w:r>
          </w:p>
          <w:p w14:paraId="4502FE09"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1ED86A0D"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w:t>
            </w:r>
            <w:r>
              <w:rPr>
                <w:rFonts w:ascii="Times New Roman" w:hAnsi="Times New Roman"/>
                <w:b/>
                <w:color w:val="000000"/>
                <w:sz w:val="20"/>
              </w:rPr>
              <w:t>JOINT LEGAL DECISION-MAKING</w:t>
            </w:r>
            <w:r>
              <w:rPr>
                <w:rFonts w:ascii="Times New Roman" w:hAnsi="Times New Roman"/>
                <w:color w:val="000000"/>
                <w:sz w:val="20"/>
              </w:rPr>
              <w:t>: Petitioner and Respondent agree to act as joint legal decision-makers of the child(ren), as set forth in the Joint legal decision-making Agreement/Parenting Plan by the parties, signed by both parties and attached to this Decree as “Exhibit B.” The court adopts the terms of the Joint legal decision-making Agreement/Parenting Plan describing the legal decision-making and parenting time agreement between the parties. By attaching the Joint legal decision-making Agreement/Parenting Plan to the Decree, the Agreement becomes part of the Decree and carries the same legal weight as the Decree.</w:t>
            </w:r>
          </w:p>
          <w:p w14:paraId="6F6932D6" w14:textId="77777777" w:rsidR="00A53DFB" w:rsidRDefault="00A53DFB" w:rsidP="00B8721B">
            <w:r>
              <w:rPr>
                <w:rFonts w:ascii="Times New Roman" w:hAnsi="Times New Roman"/>
                <w:color w:val="000000"/>
                <w:sz w:val="20"/>
              </w:rPr>
              <w:t> </w:t>
            </w:r>
          </w:p>
        </w:tc>
      </w:tr>
      <w:tr w:rsidR="00A53DFB" w14:paraId="49C2FB29" w14:textId="77777777" w:rsidTr="0063033A">
        <w:tc>
          <w:tcPr>
            <w:tcW w:w="540" w:type="dxa"/>
            <w:tcMar>
              <w:left w:w="30" w:type="dxa"/>
              <w:right w:w="30" w:type="dxa"/>
            </w:tcMar>
          </w:tcPr>
          <w:p w14:paraId="1A2E806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500596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9721BBB" w14:textId="77777777" w:rsidR="00A53DFB" w:rsidRDefault="00A53DFB" w:rsidP="00B8721B">
            <w:pPr>
              <w:rPr>
                <w:rFonts w:ascii="Times New Roman" w:hAnsi="Times New Roman"/>
                <w:color w:val="000000"/>
                <w:sz w:val="20"/>
              </w:rPr>
            </w:pPr>
          </w:p>
        </w:tc>
        <w:tc>
          <w:tcPr>
            <w:tcW w:w="8445" w:type="dxa"/>
            <w:gridSpan w:val="4"/>
          </w:tcPr>
          <w:p w14:paraId="299EBCF0" w14:textId="77777777" w:rsidR="00A53DFB" w:rsidRDefault="00A53DFB" w:rsidP="00B8721B">
            <w:pPr>
              <w:rPr>
                <w:rFonts w:ascii="Times New Roman" w:hAnsi="Times New Roman"/>
                <w:color w:val="000000"/>
                <w:sz w:val="20"/>
              </w:rPr>
            </w:pPr>
          </w:p>
        </w:tc>
      </w:tr>
      <w:tr w:rsidR="00A53DFB" w14:paraId="3F764844" w14:textId="77777777" w:rsidTr="0063033A">
        <w:tc>
          <w:tcPr>
            <w:tcW w:w="540" w:type="dxa"/>
            <w:tcMar>
              <w:left w:w="30" w:type="dxa"/>
              <w:right w:w="30" w:type="dxa"/>
            </w:tcMar>
          </w:tcPr>
          <w:p w14:paraId="582A21A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35A8BCA" w14:textId="77777777" w:rsidR="00A53DFB" w:rsidRDefault="00A53DFB" w:rsidP="00B8721B">
            <w:r>
              <w:rPr>
                <w:rFonts w:ascii="Times New Roman" w:hAnsi="Times New Roman"/>
                <w:color w:val="000000"/>
                <w:sz w:val="20"/>
              </w:rPr>
              <w:t>d.</w:t>
            </w:r>
          </w:p>
          <w:p w14:paraId="23B1A917" w14:textId="77777777" w:rsidR="00A53DFB" w:rsidRDefault="00A53DFB" w:rsidP="00B8721B">
            <w:r>
              <w:rPr>
                <w:rFonts w:ascii="Times New Roman" w:hAnsi="Times New Roman"/>
                <w:color w:val="000000"/>
                <w:sz w:val="20"/>
              </w:rPr>
              <w:t> </w:t>
            </w:r>
          </w:p>
        </w:tc>
        <w:tc>
          <w:tcPr>
            <w:tcW w:w="8985" w:type="dxa"/>
            <w:gridSpan w:val="5"/>
            <w:tcMar>
              <w:left w:w="30" w:type="dxa"/>
              <w:right w:w="30" w:type="dxa"/>
            </w:tcMar>
          </w:tcPr>
          <w:p w14:paraId="71B08FA0" w14:textId="77777777" w:rsidR="00A53DFB" w:rsidRDefault="00A53DFB" w:rsidP="00B8721B">
            <w:r>
              <w:rPr>
                <w:rFonts w:ascii="Times New Roman" w:hAnsi="Times New Roman"/>
                <w:b/>
                <w:color w:val="000000"/>
                <w:sz w:val="20"/>
              </w:rPr>
              <w:t>CHILD SUPPORT</w:t>
            </w:r>
            <w:r>
              <w:rPr>
                <w:rFonts w:ascii="Times New Roman" w:hAnsi="Times New Roman"/>
                <w:color w:val="000000"/>
                <w:sz w:val="20"/>
              </w:rPr>
              <w:t xml:space="preserve">: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shall pay child support to the other party in the amount of $ __________ per month, beginning THE FIRST DAY OF THE MONTH following the date this Decree is signed by the judge until further order of the court. Child Support is based on the information in the Parent's Worksheet for Child Support Amount attached hereto and incorporated by reference. All child support payments shall be made by wage assignment (if applicable) through the Clerk of the Court/</w:t>
            </w:r>
            <w:proofErr w:type="gramStart"/>
            <w:r>
              <w:rPr>
                <w:rFonts w:ascii="Times New Roman" w:hAnsi="Times New Roman"/>
                <w:color w:val="000000"/>
                <w:sz w:val="20"/>
              </w:rPr>
              <w:t>Clearinghouse, and</w:t>
            </w:r>
            <w:proofErr w:type="gramEnd"/>
            <w:r>
              <w:rPr>
                <w:rFonts w:ascii="Times New Roman" w:hAnsi="Times New Roman"/>
                <w:color w:val="000000"/>
                <w:sz w:val="20"/>
              </w:rPr>
              <w:t xml:space="preserve"> must include the statutory fee by the Order of Assignment signed this date. Payments will be in equal installments made on the 1st and 15th of each month.</w:t>
            </w:r>
          </w:p>
          <w:p w14:paraId="1D82D6C7" w14:textId="77777777" w:rsidR="00A53DFB" w:rsidRDefault="00A53DFB" w:rsidP="00B8721B">
            <w:r>
              <w:rPr>
                <w:rFonts w:ascii="Times New Roman" w:hAnsi="Times New Roman"/>
                <w:color w:val="000000"/>
                <w:sz w:val="20"/>
              </w:rPr>
              <w:t> </w:t>
            </w:r>
          </w:p>
        </w:tc>
      </w:tr>
      <w:tr w:rsidR="00A53DFB" w14:paraId="65F85FAB" w14:textId="77777777" w:rsidTr="0063033A">
        <w:tc>
          <w:tcPr>
            <w:tcW w:w="540" w:type="dxa"/>
            <w:tcMar>
              <w:left w:w="30" w:type="dxa"/>
              <w:right w:w="30" w:type="dxa"/>
            </w:tcMar>
          </w:tcPr>
          <w:p w14:paraId="37BF267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B3404FD" w14:textId="77777777" w:rsidR="00A53DFB" w:rsidRDefault="00A53DFB" w:rsidP="00B8721B">
            <w:pPr>
              <w:rPr>
                <w:rFonts w:ascii="Times New Roman" w:hAnsi="Times New Roman"/>
                <w:color w:val="000000"/>
                <w:sz w:val="20"/>
              </w:rPr>
            </w:pPr>
          </w:p>
        </w:tc>
        <w:tc>
          <w:tcPr>
            <w:tcW w:w="8985" w:type="dxa"/>
            <w:gridSpan w:val="5"/>
          </w:tcPr>
          <w:p w14:paraId="55B0429D" w14:textId="77777777" w:rsidR="00A53DFB" w:rsidRDefault="00A53DFB" w:rsidP="00B8721B">
            <w:pPr>
              <w:rPr>
                <w:rFonts w:ascii="Times New Roman" w:hAnsi="Times New Roman"/>
                <w:color w:val="000000"/>
                <w:sz w:val="20"/>
              </w:rPr>
            </w:pPr>
          </w:p>
        </w:tc>
      </w:tr>
      <w:tr w:rsidR="00A53DFB" w14:paraId="6679F201" w14:textId="77777777" w:rsidTr="0063033A">
        <w:tc>
          <w:tcPr>
            <w:tcW w:w="540" w:type="dxa"/>
            <w:tcMar>
              <w:left w:w="30" w:type="dxa"/>
              <w:right w:w="30" w:type="dxa"/>
            </w:tcMar>
          </w:tcPr>
          <w:p w14:paraId="047B0CC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FA5BFBF" w14:textId="77777777" w:rsidR="00A53DFB" w:rsidRDefault="00A53DFB" w:rsidP="00B8721B">
            <w:r>
              <w:rPr>
                <w:rFonts w:ascii="Times New Roman" w:hAnsi="Times New Roman"/>
                <w:color w:val="000000"/>
                <w:sz w:val="20"/>
              </w:rPr>
              <w:t>e.</w:t>
            </w:r>
          </w:p>
          <w:p w14:paraId="14BA0EF5" w14:textId="77777777" w:rsidR="00A53DFB" w:rsidRDefault="00A53DFB" w:rsidP="00B8721B">
            <w:r>
              <w:rPr>
                <w:rFonts w:ascii="Times New Roman" w:hAnsi="Times New Roman"/>
                <w:color w:val="000000"/>
                <w:sz w:val="20"/>
              </w:rPr>
              <w:t> </w:t>
            </w:r>
          </w:p>
        </w:tc>
        <w:tc>
          <w:tcPr>
            <w:tcW w:w="8985" w:type="dxa"/>
            <w:gridSpan w:val="5"/>
            <w:tcMar>
              <w:left w:w="30" w:type="dxa"/>
              <w:right w:w="30" w:type="dxa"/>
            </w:tcMar>
          </w:tcPr>
          <w:p w14:paraId="40DC7730" w14:textId="77777777" w:rsidR="00A53DFB" w:rsidRDefault="00A53DFB" w:rsidP="00B8721B">
            <w:r>
              <w:rPr>
                <w:rFonts w:ascii="Times New Roman" w:hAnsi="Times New Roman"/>
                <w:b/>
                <w:color w:val="000000"/>
                <w:sz w:val="20"/>
              </w:rPr>
              <w:t>MEDICAL AND DENTAL INSURANCE, PAYMENTS, AND EXPENSES:</w:t>
            </w:r>
          </w:p>
          <w:p w14:paraId="64D55064" w14:textId="77777777" w:rsidR="00A53DFB" w:rsidRDefault="00A53DFB" w:rsidP="00B8721B">
            <w:r>
              <w:rPr>
                <w:rFonts w:ascii="Times New Roman" w:hAnsi="Times New Roman"/>
                <w:color w:val="000000"/>
                <w:sz w:val="20"/>
              </w:rPr>
              <w:t> </w:t>
            </w:r>
          </w:p>
        </w:tc>
      </w:tr>
      <w:tr w:rsidR="00A53DFB" w14:paraId="3611355B" w14:textId="77777777" w:rsidTr="0063033A">
        <w:tc>
          <w:tcPr>
            <w:tcW w:w="540" w:type="dxa"/>
            <w:tcMar>
              <w:left w:w="30" w:type="dxa"/>
              <w:right w:w="30" w:type="dxa"/>
            </w:tcMar>
          </w:tcPr>
          <w:p w14:paraId="6F45FCD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B025E5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4EAD28D" w14:textId="77777777" w:rsidR="00A53DFB" w:rsidRDefault="00A53DFB" w:rsidP="00B8721B">
            <w:r>
              <w:rPr>
                <w:rFonts w:ascii="Times New Roman" w:hAnsi="Times New Roman"/>
                <w:color w:val="000000"/>
                <w:sz w:val="20"/>
              </w:rPr>
              <w:t>(1)</w:t>
            </w:r>
          </w:p>
          <w:p w14:paraId="4F9C510D"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3ADE33CB" w14:textId="77777777" w:rsidR="00A53DFB" w:rsidRDefault="00A53DFB" w:rsidP="00B8721B">
            <w:r>
              <w:rPr>
                <w:rFonts w:ascii="Times New Roman" w:hAnsi="Times New Roman"/>
                <w:b/>
                <w:color w:val="000000"/>
                <w:sz w:val="20"/>
              </w:rPr>
              <w:t>Insurance.</w:t>
            </w:r>
            <w:r>
              <w:rPr>
                <w:rFonts w:ascii="Times New Roman" w:hAnsi="Times New Roman"/>
                <w:color w:val="000000"/>
                <w:sz w:val="20"/>
              </w:rPr>
              <w:t xml:space="preserve">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is ordered to provide medical and dental insurance for the minor child(ren). Medical and dental insurance, payments and expenses are based on the information in the Parent's Worksheet for Child Support Amount attached hereto and incorporated by reference. The party ordered to pay must keep the other party informed of the insurance company name, </w:t>
            </w:r>
            <w:proofErr w:type="gramStart"/>
            <w:r>
              <w:rPr>
                <w:rFonts w:ascii="Times New Roman" w:hAnsi="Times New Roman"/>
                <w:color w:val="000000"/>
                <w:sz w:val="20"/>
              </w:rPr>
              <w:t>address</w:t>
            </w:r>
            <w:proofErr w:type="gramEnd"/>
            <w:r>
              <w:rPr>
                <w:rFonts w:ascii="Times New Roman" w:hAnsi="Times New Roman"/>
                <w:color w:val="000000"/>
                <w:sz w:val="20"/>
              </w:rPr>
              <w:t xml:space="preserve"> and telephone number, and must give the other party the documents necessary to submit insurance claims.</w:t>
            </w:r>
          </w:p>
          <w:p w14:paraId="7975C4F0" w14:textId="77777777" w:rsidR="00A53DFB" w:rsidRDefault="00A53DFB" w:rsidP="00B8721B">
            <w:r>
              <w:rPr>
                <w:rFonts w:ascii="Times New Roman" w:hAnsi="Times New Roman"/>
                <w:color w:val="000000"/>
                <w:sz w:val="20"/>
              </w:rPr>
              <w:t> </w:t>
            </w:r>
          </w:p>
        </w:tc>
      </w:tr>
      <w:tr w:rsidR="00A53DFB" w14:paraId="06375325" w14:textId="77777777" w:rsidTr="0063033A">
        <w:tc>
          <w:tcPr>
            <w:tcW w:w="540" w:type="dxa"/>
            <w:tcMar>
              <w:left w:w="30" w:type="dxa"/>
              <w:right w:w="30" w:type="dxa"/>
            </w:tcMar>
          </w:tcPr>
          <w:p w14:paraId="4D38BBC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48975D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87ADF85" w14:textId="77777777" w:rsidR="00A53DFB" w:rsidRDefault="00A53DFB" w:rsidP="00B8721B">
            <w:pPr>
              <w:rPr>
                <w:rFonts w:ascii="Times New Roman" w:hAnsi="Times New Roman"/>
                <w:color w:val="000000"/>
                <w:sz w:val="20"/>
              </w:rPr>
            </w:pPr>
          </w:p>
        </w:tc>
        <w:tc>
          <w:tcPr>
            <w:tcW w:w="8445" w:type="dxa"/>
            <w:gridSpan w:val="4"/>
          </w:tcPr>
          <w:p w14:paraId="1CDDDB6B" w14:textId="77777777" w:rsidR="00A53DFB" w:rsidRDefault="00A53DFB" w:rsidP="00B8721B">
            <w:pPr>
              <w:rPr>
                <w:rFonts w:ascii="Times New Roman" w:hAnsi="Times New Roman"/>
                <w:color w:val="000000"/>
                <w:sz w:val="20"/>
              </w:rPr>
            </w:pPr>
          </w:p>
        </w:tc>
      </w:tr>
      <w:tr w:rsidR="00A53DFB" w14:paraId="461CC400" w14:textId="77777777" w:rsidTr="0063033A">
        <w:tc>
          <w:tcPr>
            <w:tcW w:w="540" w:type="dxa"/>
            <w:tcMar>
              <w:left w:w="30" w:type="dxa"/>
              <w:right w:w="30" w:type="dxa"/>
            </w:tcMar>
          </w:tcPr>
          <w:p w14:paraId="137D598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AE16F6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57AD16D"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13C11FBD" w14:textId="77777777" w:rsidR="00A53DFB" w:rsidRDefault="00A53DFB" w:rsidP="00B8721B">
            <w:r>
              <w:rPr>
                <w:rFonts w:ascii="Times New Roman" w:hAnsi="Times New Roman"/>
                <w:color w:val="000000"/>
                <w:sz w:val="20"/>
              </w:rPr>
              <w:t xml:space="preserve">If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does not obtain private insurance within 90 days, Obligor shall pay $ _____ per month for cash medical support beginning _____. If private medical insurance stops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shall pay $ ___ per month for cash medical support beginning the first day of the month after the coverage ceases.</w:t>
            </w:r>
          </w:p>
          <w:p w14:paraId="72EB40AB" w14:textId="77777777" w:rsidR="00A53DFB" w:rsidRDefault="00A53DFB" w:rsidP="00B8721B">
            <w:r>
              <w:rPr>
                <w:rFonts w:ascii="Times New Roman" w:hAnsi="Times New Roman"/>
                <w:color w:val="000000"/>
                <w:sz w:val="20"/>
              </w:rPr>
              <w:t> </w:t>
            </w:r>
          </w:p>
        </w:tc>
      </w:tr>
      <w:tr w:rsidR="00A53DFB" w14:paraId="25E0A295" w14:textId="77777777" w:rsidTr="0063033A">
        <w:tc>
          <w:tcPr>
            <w:tcW w:w="540" w:type="dxa"/>
            <w:tcMar>
              <w:left w:w="30" w:type="dxa"/>
              <w:right w:w="30" w:type="dxa"/>
            </w:tcMar>
          </w:tcPr>
          <w:p w14:paraId="589812C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D157A3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BFF7278" w14:textId="77777777" w:rsidR="00A53DFB" w:rsidRDefault="00A53DFB" w:rsidP="00B8721B">
            <w:pPr>
              <w:rPr>
                <w:rFonts w:ascii="Times New Roman" w:hAnsi="Times New Roman"/>
                <w:color w:val="000000"/>
                <w:sz w:val="20"/>
              </w:rPr>
            </w:pPr>
          </w:p>
        </w:tc>
        <w:tc>
          <w:tcPr>
            <w:tcW w:w="8445" w:type="dxa"/>
            <w:gridSpan w:val="4"/>
          </w:tcPr>
          <w:p w14:paraId="31D7262F" w14:textId="77777777" w:rsidR="00A53DFB" w:rsidRDefault="00A53DFB" w:rsidP="00B8721B">
            <w:pPr>
              <w:rPr>
                <w:rFonts w:ascii="Times New Roman" w:hAnsi="Times New Roman"/>
                <w:color w:val="000000"/>
                <w:sz w:val="20"/>
              </w:rPr>
            </w:pPr>
          </w:p>
        </w:tc>
      </w:tr>
      <w:tr w:rsidR="00A53DFB" w14:paraId="503BCF5D" w14:textId="77777777" w:rsidTr="0063033A">
        <w:tc>
          <w:tcPr>
            <w:tcW w:w="540" w:type="dxa"/>
            <w:tcMar>
              <w:left w:w="30" w:type="dxa"/>
              <w:right w:w="30" w:type="dxa"/>
            </w:tcMar>
          </w:tcPr>
          <w:p w14:paraId="35C9E8E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DF79C7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393DF8" w14:textId="77777777" w:rsidR="00A53DFB" w:rsidRDefault="00A53DFB" w:rsidP="00B8721B">
            <w:r>
              <w:rPr>
                <w:rFonts w:ascii="Times New Roman" w:hAnsi="Times New Roman"/>
                <w:color w:val="000000"/>
                <w:sz w:val="20"/>
              </w:rPr>
              <w:t>(2)</w:t>
            </w:r>
          </w:p>
          <w:p w14:paraId="120B1F4D"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4FBC7608" w14:textId="77777777" w:rsidR="00A53DFB" w:rsidRDefault="00A53DFB" w:rsidP="00B8721B">
            <w:r>
              <w:rPr>
                <w:rFonts w:ascii="Times New Roman" w:hAnsi="Times New Roman"/>
                <w:b/>
                <w:color w:val="000000"/>
                <w:sz w:val="20"/>
              </w:rPr>
              <w:t>Alternative Cash Medical Support</w:t>
            </w:r>
            <w:r>
              <w:rPr>
                <w:rFonts w:ascii="Times New Roman" w:hAnsi="Times New Roman"/>
                <w:color w:val="000000"/>
                <w:sz w:val="20"/>
              </w:rPr>
              <w:t xml:space="preserve"> </w:t>
            </w:r>
            <w:proofErr w:type="gramStart"/>
            <w:r>
              <w:rPr>
                <w:rFonts w:ascii="Times New Roman" w:hAnsi="Times New Roman"/>
                <w:color w:val="000000"/>
                <w:sz w:val="20"/>
              </w:rPr>
              <w:t>[ ]</w:t>
            </w:r>
            <w:proofErr w:type="gramEnd"/>
            <w:r>
              <w:rPr>
                <w:rFonts w:ascii="Times New Roman" w:hAnsi="Times New Roman"/>
                <w:color w:val="000000"/>
                <w:sz w:val="20"/>
              </w:rPr>
              <w:t xml:space="preserve"> Neither parent has insurance which is accessible and available at a reasonable cost.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shall pay cash medical support in the amount of $ ___ per month.</w:t>
            </w:r>
          </w:p>
          <w:p w14:paraId="0C08FF6E" w14:textId="77777777" w:rsidR="00A53DFB" w:rsidRDefault="00A53DFB" w:rsidP="00B8721B">
            <w:r>
              <w:rPr>
                <w:rFonts w:ascii="Times New Roman" w:hAnsi="Times New Roman"/>
                <w:color w:val="000000"/>
                <w:sz w:val="20"/>
              </w:rPr>
              <w:t> </w:t>
            </w:r>
          </w:p>
        </w:tc>
      </w:tr>
      <w:tr w:rsidR="00A53DFB" w14:paraId="73074F86" w14:textId="77777777" w:rsidTr="0063033A">
        <w:tc>
          <w:tcPr>
            <w:tcW w:w="540" w:type="dxa"/>
            <w:tcMar>
              <w:left w:w="30" w:type="dxa"/>
              <w:right w:w="30" w:type="dxa"/>
            </w:tcMar>
          </w:tcPr>
          <w:p w14:paraId="218F09A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772814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ED6FF79" w14:textId="77777777" w:rsidR="00A53DFB" w:rsidRDefault="00A53DFB" w:rsidP="00B8721B">
            <w:pPr>
              <w:rPr>
                <w:rFonts w:ascii="Times New Roman" w:hAnsi="Times New Roman"/>
                <w:color w:val="000000"/>
                <w:sz w:val="20"/>
              </w:rPr>
            </w:pPr>
          </w:p>
        </w:tc>
        <w:tc>
          <w:tcPr>
            <w:tcW w:w="8445" w:type="dxa"/>
            <w:gridSpan w:val="4"/>
          </w:tcPr>
          <w:p w14:paraId="2913AE02" w14:textId="77777777" w:rsidR="00A53DFB" w:rsidRDefault="00A53DFB" w:rsidP="00B8721B">
            <w:pPr>
              <w:rPr>
                <w:rFonts w:ascii="Times New Roman" w:hAnsi="Times New Roman"/>
                <w:color w:val="000000"/>
                <w:sz w:val="20"/>
              </w:rPr>
            </w:pPr>
          </w:p>
        </w:tc>
      </w:tr>
      <w:tr w:rsidR="00A53DFB" w14:paraId="614797CE" w14:textId="77777777" w:rsidTr="0063033A">
        <w:tc>
          <w:tcPr>
            <w:tcW w:w="540" w:type="dxa"/>
            <w:tcMar>
              <w:left w:w="30" w:type="dxa"/>
              <w:right w:w="30" w:type="dxa"/>
            </w:tcMar>
          </w:tcPr>
          <w:p w14:paraId="7A82CED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7464EC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F47CF3A"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70E5B5BD"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shall provide private medical insurance when it becomes accessible to the children and available at a reasonable cost. Upon verification that the obligated parent has obtained private insurance, the cash medical support order will terminate on the first day of the month after the policy's effective date.</w:t>
            </w:r>
          </w:p>
          <w:p w14:paraId="377A136A" w14:textId="77777777" w:rsidR="00A53DFB" w:rsidRDefault="00A53DFB" w:rsidP="00B8721B">
            <w:r>
              <w:rPr>
                <w:rFonts w:ascii="Times New Roman" w:hAnsi="Times New Roman"/>
                <w:color w:val="000000"/>
                <w:sz w:val="20"/>
              </w:rPr>
              <w:t> </w:t>
            </w:r>
          </w:p>
        </w:tc>
      </w:tr>
      <w:tr w:rsidR="00A53DFB" w14:paraId="1A9D4ACF" w14:textId="77777777" w:rsidTr="0063033A">
        <w:tc>
          <w:tcPr>
            <w:tcW w:w="540" w:type="dxa"/>
            <w:tcMar>
              <w:left w:w="30" w:type="dxa"/>
              <w:right w:w="30" w:type="dxa"/>
            </w:tcMar>
          </w:tcPr>
          <w:p w14:paraId="1297B2E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0B7CF9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6A3B51E" w14:textId="77777777" w:rsidR="00A53DFB" w:rsidRDefault="00A53DFB" w:rsidP="00B8721B">
            <w:pPr>
              <w:rPr>
                <w:rFonts w:ascii="Times New Roman" w:hAnsi="Times New Roman"/>
                <w:color w:val="000000"/>
                <w:sz w:val="20"/>
              </w:rPr>
            </w:pPr>
          </w:p>
        </w:tc>
        <w:tc>
          <w:tcPr>
            <w:tcW w:w="8445" w:type="dxa"/>
            <w:gridSpan w:val="4"/>
          </w:tcPr>
          <w:p w14:paraId="5167EA88" w14:textId="77777777" w:rsidR="00A53DFB" w:rsidRDefault="00A53DFB" w:rsidP="00B8721B">
            <w:pPr>
              <w:rPr>
                <w:rFonts w:ascii="Times New Roman" w:hAnsi="Times New Roman"/>
                <w:color w:val="000000"/>
                <w:sz w:val="20"/>
              </w:rPr>
            </w:pPr>
          </w:p>
        </w:tc>
      </w:tr>
      <w:tr w:rsidR="00A53DFB" w14:paraId="5754C786" w14:textId="77777777" w:rsidTr="0063033A">
        <w:tc>
          <w:tcPr>
            <w:tcW w:w="540" w:type="dxa"/>
            <w:tcMar>
              <w:left w:w="30" w:type="dxa"/>
              <w:right w:w="30" w:type="dxa"/>
            </w:tcMar>
          </w:tcPr>
          <w:p w14:paraId="1F4BB42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64B048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6FA5A87" w14:textId="77777777" w:rsidR="00A53DFB" w:rsidRDefault="00A53DFB" w:rsidP="00B8721B">
            <w:r>
              <w:rPr>
                <w:rFonts w:ascii="Times New Roman" w:hAnsi="Times New Roman"/>
                <w:color w:val="000000"/>
                <w:sz w:val="20"/>
              </w:rPr>
              <w:t>(3)</w:t>
            </w:r>
          </w:p>
          <w:p w14:paraId="7D6FEDEB"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4A073A65" w14:textId="77777777" w:rsidR="00A53DFB" w:rsidRDefault="00A53DFB" w:rsidP="00B8721B">
            <w:r>
              <w:rPr>
                <w:rFonts w:ascii="Times New Roman" w:hAnsi="Times New Roman"/>
                <w:b/>
                <w:color w:val="000000"/>
                <w:sz w:val="20"/>
              </w:rPr>
              <w:t>Non-Covered Expenses.</w:t>
            </w:r>
            <w:r>
              <w:rPr>
                <w:rFonts w:ascii="Times New Roman" w:hAnsi="Times New Roman"/>
                <w:color w:val="000000"/>
                <w:sz w:val="20"/>
              </w:rPr>
              <w:t xml:space="preserve"> Petitioner is ordered to pay __________ %, AND Respondent is ordered to pay __________ % of all reasonable uncovered and/or uninsured medical, dental, prescription, and other health care charges for the minor child(ren), including co-payments </w:t>
            </w:r>
            <w:proofErr w:type="gramStart"/>
            <w:r>
              <w:rPr>
                <w:rFonts w:ascii="Times New Roman" w:hAnsi="Times New Roman"/>
                <w:color w:val="000000"/>
                <w:sz w:val="20"/>
              </w:rPr>
              <w:t>in excess of</w:t>
            </w:r>
            <w:proofErr w:type="gramEnd"/>
            <w:r>
              <w:rPr>
                <w:rFonts w:ascii="Times New Roman" w:hAnsi="Times New Roman"/>
                <w:color w:val="000000"/>
                <w:sz w:val="20"/>
              </w:rPr>
              <w:t xml:space="preserve"> the cash medical support amount.</w:t>
            </w:r>
          </w:p>
          <w:p w14:paraId="12580F6F" w14:textId="77777777" w:rsidR="00A53DFB" w:rsidRDefault="00A53DFB" w:rsidP="00B8721B">
            <w:r>
              <w:rPr>
                <w:rFonts w:ascii="Times New Roman" w:hAnsi="Times New Roman"/>
                <w:color w:val="000000"/>
                <w:sz w:val="20"/>
              </w:rPr>
              <w:t> </w:t>
            </w:r>
          </w:p>
        </w:tc>
      </w:tr>
      <w:tr w:rsidR="00A53DFB" w14:paraId="33DED541" w14:textId="77777777" w:rsidTr="0063033A">
        <w:tc>
          <w:tcPr>
            <w:tcW w:w="540" w:type="dxa"/>
            <w:tcMar>
              <w:left w:w="30" w:type="dxa"/>
              <w:right w:w="30" w:type="dxa"/>
            </w:tcMar>
          </w:tcPr>
          <w:p w14:paraId="6A77545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EEB86B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C9AFC29" w14:textId="77777777" w:rsidR="00A53DFB" w:rsidRDefault="00A53DFB" w:rsidP="00B8721B">
            <w:pPr>
              <w:rPr>
                <w:rFonts w:ascii="Times New Roman" w:hAnsi="Times New Roman"/>
                <w:color w:val="000000"/>
                <w:sz w:val="20"/>
              </w:rPr>
            </w:pPr>
          </w:p>
        </w:tc>
        <w:tc>
          <w:tcPr>
            <w:tcW w:w="8445" w:type="dxa"/>
            <w:gridSpan w:val="4"/>
          </w:tcPr>
          <w:p w14:paraId="50C86BDD" w14:textId="77777777" w:rsidR="00A53DFB" w:rsidRDefault="00A53DFB" w:rsidP="00B8721B">
            <w:pPr>
              <w:rPr>
                <w:rFonts w:ascii="Times New Roman" w:hAnsi="Times New Roman"/>
                <w:color w:val="000000"/>
                <w:sz w:val="20"/>
              </w:rPr>
            </w:pPr>
          </w:p>
        </w:tc>
      </w:tr>
      <w:tr w:rsidR="00A53DFB" w14:paraId="4E6AF4EA" w14:textId="77777777" w:rsidTr="0063033A">
        <w:trPr>
          <w:gridAfter w:val="1"/>
          <w:wAfter w:w="15" w:type="dxa"/>
        </w:trPr>
        <w:tc>
          <w:tcPr>
            <w:tcW w:w="540" w:type="dxa"/>
            <w:tcMar>
              <w:left w:w="30" w:type="dxa"/>
              <w:right w:w="30" w:type="dxa"/>
            </w:tcMar>
          </w:tcPr>
          <w:p w14:paraId="06A7DB89" w14:textId="77777777" w:rsidR="00A53DFB" w:rsidRDefault="00A53DFB" w:rsidP="00B8721B">
            <w:r>
              <w:rPr>
                <w:rFonts w:ascii="Times New Roman" w:hAnsi="Times New Roman"/>
                <w:color w:val="000000"/>
                <w:sz w:val="20"/>
              </w:rPr>
              <w:t>5.</w:t>
            </w:r>
          </w:p>
          <w:p w14:paraId="709DBDBB" w14:textId="77777777" w:rsidR="00A53DFB" w:rsidRDefault="00A53DFB" w:rsidP="00B8721B">
            <w:r>
              <w:rPr>
                <w:rFonts w:ascii="Times New Roman" w:hAnsi="Times New Roman"/>
                <w:color w:val="000000"/>
                <w:sz w:val="20"/>
              </w:rPr>
              <w:t> </w:t>
            </w:r>
          </w:p>
        </w:tc>
        <w:tc>
          <w:tcPr>
            <w:tcW w:w="9510" w:type="dxa"/>
            <w:gridSpan w:val="5"/>
            <w:tcMar>
              <w:left w:w="30" w:type="dxa"/>
              <w:right w:w="30" w:type="dxa"/>
            </w:tcMar>
          </w:tcPr>
          <w:p w14:paraId="6E849A27" w14:textId="77777777" w:rsidR="00A53DFB" w:rsidRDefault="00A53DFB" w:rsidP="00B8721B">
            <w:r>
              <w:rPr>
                <w:rFonts w:ascii="Times New Roman" w:hAnsi="Times New Roman"/>
                <w:b/>
                <w:color w:val="000000"/>
                <w:sz w:val="20"/>
              </w:rPr>
              <w:t>SPOUSAL MAINTENANCE/SUPPORT:</w:t>
            </w:r>
          </w:p>
          <w:p w14:paraId="701AC7AC" w14:textId="77777777" w:rsidR="00A53DFB" w:rsidRDefault="00A53DFB" w:rsidP="00B8721B">
            <w:r>
              <w:rPr>
                <w:rFonts w:ascii="Times New Roman" w:hAnsi="Times New Roman"/>
                <w:color w:val="000000"/>
                <w:sz w:val="20"/>
              </w:rPr>
              <w:t> </w:t>
            </w:r>
          </w:p>
        </w:tc>
      </w:tr>
      <w:tr w:rsidR="00A53DFB" w14:paraId="72F56A6E" w14:textId="77777777" w:rsidTr="0063033A">
        <w:tc>
          <w:tcPr>
            <w:tcW w:w="540" w:type="dxa"/>
            <w:tcMar>
              <w:left w:w="30" w:type="dxa"/>
              <w:right w:w="30" w:type="dxa"/>
            </w:tcMar>
          </w:tcPr>
          <w:p w14:paraId="7842905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CA869EB" w14:textId="77777777" w:rsidR="00A53DFB" w:rsidRDefault="00A53DFB" w:rsidP="00B8721B">
            <w:r>
              <w:rPr>
                <w:rFonts w:ascii="Times New Roman" w:hAnsi="Times New Roman"/>
                <w:color w:val="000000"/>
                <w:sz w:val="20"/>
              </w:rPr>
              <w:t>a.</w:t>
            </w:r>
          </w:p>
          <w:p w14:paraId="53F43037" w14:textId="77777777" w:rsidR="00A53DFB" w:rsidRDefault="00A53DFB" w:rsidP="00B8721B">
            <w:r>
              <w:rPr>
                <w:rFonts w:ascii="Times New Roman" w:hAnsi="Times New Roman"/>
                <w:color w:val="000000"/>
                <w:sz w:val="20"/>
              </w:rPr>
              <w:t> </w:t>
            </w:r>
          </w:p>
        </w:tc>
        <w:tc>
          <w:tcPr>
            <w:tcW w:w="8985" w:type="dxa"/>
            <w:gridSpan w:val="5"/>
            <w:tcMar>
              <w:left w:w="30" w:type="dxa"/>
              <w:right w:w="30" w:type="dxa"/>
            </w:tcMar>
          </w:tcPr>
          <w:p w14:paraId="59EA91A2"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Neither party shall pay spousal maintenance/support (alimony) to the other party, OR</w:t>
            </w:r>
          </w:p>
          <w:p w14:paraId="16E1E406" w14:textId="77777777" w:rsidR="00A53DFB" w:rsidRDefault="00A53DFB" w:rsidP="00B8721B">
            <w:r>
              <w:rPr>
                <w:rFonts w:ascii="Times New Roman" w:hAnsi="Times New Roman"/>
                <w:color w:val="000000"/>
                <w:sz w:val="20"/>
              </w:rPr>
              <w:t> </w:t>
            </w:r>
          </w:p>
        </w:tc>
      </w:tr>
      <w:tr w:rsidR="00A53DFB" w14:paraId="5413A9E1" w14:textId="77777777" w:rsidTr="0063033A">
        <w:tc>
          <w:tcPr>
            <w:tcW w:w="540" w:type="dxa"/>
            <w:tcMar>
              <w:left w:w="30" w:type="dxa"/>
              <w:right w:w="30" w:type="dxa"/>
            </w:tcMar>
          </w:tcPr>
          <w:p w14:paraId="4C00FD4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D00E48E" w14:textId="77777777" w:rsidR="00A53DFB" w:rsidRDefault="00A53DFB" w:rsidP="00B8721B">
            <w:pPr>
              <w:rPr>
                <w:rFonts w:ascii="Times New Roman" w:hAnsi="Times New Roman"/>
                <w:color w:val="000000"/>
                <w:sz w:val="20"/>
              </w:rPr>
            </w:pPr>
          </w:p>
        </w:tc>
        <w:tc>
          <w:tcPr>
            <w:tcW w:w="8985" w:type="dxa"/>
            <w:gridSpan w:val="5"/>
          </w:tcPr>
          <w:p w14:paraId="064D0709" w14:textId="77777777" w:rsidR="00A53DFB" w:rsidRDefault="00A53DFB" w:rsidP="00B8721B">
            <w:pPr>
              <w:rPr>
                <w:rFonts w:ascii="Times New Roman" w:hAnsi="Times New Roman"/>
                <w:color w:val="000000"/>
                <w:sz w:val="20"/>
              </w:rPr>
            </w:pPr>
          </w:p>
        </w:tc>
      </w:tr>
      <w:tr w:rsidR="00A53DFB" w14:paraId="329E3B3B" w14:textId="77777777" w:rsidTr="0063033A">
        <w:tc>
          <w:tcPr>
            <w:tcW w:w="540" w:type="dxa"/>
            <w:tcMar>
              <w:left w:w="30" w:type="dxa"/>
              <w:right w:w="30" w:type="dxa"/>
            </w:tcMar>
          </w:tcPr>
          <w:p w14:paraId="1168ECC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14FCE62" w14:textId="77777777" w:rsidR="00A53DFB" w:rsidRDefault="00A53DFB" w:rsidP="00B8721B">
            <w:r>
              <w:rPr>
                <w:rFonts w:ascii="Times New Roman" w:hAnsi="Times New Roman"/>
                <w:color w:val="000000"/>
                <w:sz w:val="20"/>
              </w:rPr>
              <w:t>b.</w:t>
            </w:r>
          </w:p>
          <w:p w14:paraId="6DAD3B66" w14:textId="77777777" w:rsidR="00A53DFB" w:rsidRDefault="00A53DFB" w:rsidP="00B8721B">
            <w:r>
              <w:rPr>
                <w:rFonts w:ascii="Times New Roman" w:hAnsi="Times New Roman"/>
                <w:color w:val="000000"/>
                <w:sz w:val="20"/>
              </w:rPr>
              <w:t> </w:t>
            </w:r>
          </w:p>
        </w:tc>
        <w:tc>
          <w:tcPr>
            <w:tcW w:w="8985" w:type="dxa"/>
            <w:gridSpan w:val="5"/>
            <w:tcMar>
              <w:left w:w="30" w:type="dxa"/>
              <w:right w:w="30" w:type="dxa"/>
            </w:tcMar>
          </w:tcPr>
          <w:p w14:paraId="29CCA1EE"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 Respondent is ordered to pay to [ ] Respondent or [ ] Petitioner the sum of $ ______ per month in spousal maintenance/support BEGINNING THE FIRST DAY OF THE MONTH after this Decree is signed. Each payment shall be made by the first day of each month after that and shall continue until </w:t>
            </w:r>
            <w:proofErr w:type="gramStart"/>
            <w:r>
              <w:rPr>
                <w:rFonts w:ascii="Times New Roman" w:hAnsi="Times New Roman"/>
                <w:color w:val="000000"/>
                <w:sz w:val="20"/>
              </w:rPr>
              <w:t>[ ]</w:t>
            </w:r>
            <w:proofErr w:type="gramEnd"/>
            <w:r>
              <w:rPr>
                <w:rFonts w:ascii="Times New Roman" w:hAnsi="Times New Roman"/>
                <w:color w:val="000000"/>
                <w:sz w:val="20"/>
              </w:rPr>
              <w:t xml:space="preserve"> the receiving party is remarried or deceased </w:t>
            </w:r>
            <w:r>
              <w:rPr>
                <w:rFonts w:ascii="Times New Roman" w:hAnsi="Times New Roman"/>
                <w:b/>
                <w:color w:val="000000"/>
                <w:sz w:val="20"/>
              </w:rPr>
              <w:t>OR</w:t>
            </w:r>
            <w:r>
              <w:rPr>
                <w:rFonts w:ascii="Times New Roman" w:hAnsi="Times New Roman"/>
                <w:color w:val="000000"/>
                <w:sz w:val="20"/>
              </w:rPr>
              <w:t xml:space="preserve"> [ ] until (date) __________. All payments shall be made through the Clerk of the Court by wage assignment, until all required payments have been made under this Decree. Payments made shall be included in receiving spouse's taxable income and is tax deductible from the paying spouse's income as required by law. Spousal maintenance/support payments end if the receiving party is remarried or deceased.</w:t>
            </w:r>
          </w:p>
          <w:p w14:paraId="2A6CFFCE" w14:textId="77777777" w:rsidR="00A53DFB" w:rsidRDefault="00A53DFB" w:rsidP="00B8721B">
            <w:r>
              <w:rPr>
                <w:rFonts w:ascii="Times New Roman" w:hAnsi="Times New Roman"/>
                <w:color w:val="000000"/>
                <w:sz w:val="20"/>
              </w:rPr>
              <w:t> </w:t>
            </w:r>
          </w:p>
        </w:tc>
      </w:tr>
      <w:tr w:rsidR="00A53DFB" w14:paraId="78937B28" w14:textId="77777777" w:rsidTr="0063033A">
        <w:tc>
          <w:tcPr>
            <w:tcW w:w="540" w:type="dxa"/>
            <w:tcMar>
              <w:left w:w="30" w:type="dxa"/>
              <w:right w:w="30" w:type="dxa"/>
            </w:tcMar>
          </w:tcPr>
          <w:p w14:paraId="7B53258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D3260D" w14:textId="77777777" w:rsidR="00A53DFB" w:rsidRDefault="00A53DFB" w:rsidP="00B8721B">
            <w:pPr>
              <w:rPr>
                <w:rFonts w:ascii="Times New Roman" w:hAnsi="Times New Roman"/>
                <w:color w:val="000000"/>
                <w:sz w:val="20"/>
              </w:rPr>
            </w:pPr>
          </w:p>
        </w:tc>
        <w:tc>
          <w:tcPr>
            <w:tcW w:w="8985" w:type="dxa"/>
            <w:gridSpan w:val="5"/>
          </w:tcPr>
          <w:p w14:paraId="2267862F" w14:textId="77777777" w:rsidR="00A53DFB" w:rsidRDefault="00A53DFB" w:rsidP="00B8721B">
            <w:pPr>
              <w:rPr>
                <w:rFonts w:ascii="Times New Roman" w:hAnsi="Times New Roman"/>
                <w:color w:val="000000"/>
                <w:sz w:val="20"/>
              </w:rPr>
            </w:pPr>
          </w:p>
        </w:tc>
      </w:tr>
      <w:tr w:rsidR="00A53DFB" w14:paraId="431E4773" w14:textId="77777777" w:rsidTr="0063033A">
        <w:tc>
          <w:tcPr>
            <w:tcW w:w="540" w:type="dxa"/>
            <w:tcMar>
              <w:left w:w="30" w:type="dxa"/>
              <w:right w:w="30" w:type="dxa"/>
            </w:tcMar>
          </w:tcPr>
          <w:p w14:paraId="4CE8B5A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68E8957" w14:textId="77777777" w:rsidR="00A53DFB" w:rsidRDefault="00A53DFB" w:rsidP="00B8721B">
            <w:r>
              <w:rPr>
                <w:rFonts w:ascii="Times New Roman" w:hAnsi="Times New Roman"/>
                <w:color w:val="000000"/>
                <w:sz w:val="20"/>
              </w:rPr>
              <w:t>c.</w:t>
            </w:r>
          </w:p>
          <w:p w14:paraId="753779C3" w14:textId="77777777" w:rsidR="00A53DFB" w:rsidRDefault="00A53DFB" w:rsidP="00B8721B">
            <w:r>
              <w:rPr>
                <w:rFonts w:ascii="Times New Roman" w:hAnsi="Times New Roman"/>
                <w:color w:val="000000"/>
                <w:sz w:val="20"/>
              </w:rPr>
              <w:t> </w:t>
            </w:r>
          </w:p>
        </w:tc>
        <w:tc>
          <w:tcPr>
            <w:tcW w:w="8985" w:type="dxa"/>
            <w:gridSpan w:val="5"/>
            <w:tcMar>
              <w:left w:w="30" w:type="dxa"/>
              <w:right w:w="30" w:type="dxa"/>
            </w:tcMar>
          </w:tcPr>
          <w:p w14:paraId="6C471FA7" w14:textId="77777777" w:rsidR="00A53DFB" w:rsidRDefault="00A53DFB" w:rsidP="00B8721B">
            <w:r>
              <w:rPr>
                <w:rFonts w:ascii="Times New Roman" w:hAnsi="Times New Roman"/>
                <w:color w:val="000000"/>
                <w:sz w:val="20"/>
              </w:rPr>
              <w:t>In accordance with the parties' agreements,</w:t>
            </w:r>
          </w:p>
          <w:p w14:paraId="7F964692" w14:textId="77777777" w:rsidR="00A53DFB" w:rsidRDefault="00A53DFB" w:rsidP="00B8721B">
            <w:r>
              <w:rPr>
                <w:rFonts w:ascii="Times New Roman" w:hAnsi="Times New Roman"/>
                <w:color w:val="000000"/>
                <w:sz w:val="20"/>
              </w:rPr>
              <w:t> </w:t>
            </w:r>
          </w:p>
        </w:tc>
      </w:tr>
      <w:tr w:rsidR="00A53DFB" w14:paraId="46AF83F5" w14:textId="77777777" w:rsidTr="0063033A">
        <w:tc>
          <w:tcPr>
            <w:tcW w:w="540" w:type="dxa"/>
            <w:tcMar>
              <w:left w:w="30" w:type="dxa"/>
              <w:right w:w="30" w:type="dxa"/>
            </w:tcMar>
          </w:tcPr>
          <w:p w14:paraId="7BA7DCB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1CB65CB" w14:textId="77777777" w:rsidR="00A53DFB" w:rsidRDefault="00A53DFB" w:rsidP="00B8721B">
            <w:pPr>
              <w:rPr>
                <w:rFonts w:ascii="Times New Roman" w:hAnsi="Times New Roman"/>
                <w:color w:val="000000"/>
                <w:sz w:val="20"/>
              </w:rPr>
            </w:pPr>
          </w:p>
        </w:tc>
        <w:tc>
          <w:tcPr>
            <w:tcW w:w="8985" w:type="dxa"/>
            <w:gridSpan w:val="5"/>
          </w:tcPr>
          <w:p w14:paraId="230D0CC4" w14:textId="77777777" w:rsidR="00A53DFB" w:rsidRDefault="00A53DFB" w:rsidP="00B8721B">
            <w:pPr>
              <w:rPr>
                <w:rFonts w:ascii="Times New Roman" w:hAnsi="Times New Roman"/>
                <w:color w:val="000000"/>
                <w:sz w:val="20"/>
              </w:rPr>
            </w:pPr>
          </w:p>
        </w:tc>
      </w:tr>
      <w:tr w:rsidR="00A53DFB" w14:paraId="43DFC9D7" w14:textId="77777777" w:rsidTr="0063033A">
        <w:tc>
          <w:tcPr>
            <w:tcW w:w="540" w:type="dxa"/>
            <w:tcMar>
              <w:left w:w="30" w:type="dxa"/>
              <w:right w:w="30" w:type="dxa"/>
            </w:tcMar>
          </w:tcPr>
          <w:p w14:paraId="5666362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A38627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0254E95" w14:textId="77777777" w:rsidR="00A53DFB" w:rsidRDefault="00A53DFB" w:rsidP="00B8721B">
            <w:r>
              <w:rPr>
                <w:rFonts w:ascii="Times New Roman" w:hAnsi="Times New Roman"/>
                <w:color w:val="000000"/>
                <w:sz w:val="20"/>
              </w:rPr>
              <w:t>[ ]</w:t>
            </w:r>
          </w:p>
          <w:p w14:paraId="4244998C"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5CC36D85" w14:textId="77777777" w:rsidR="00A53DFB" w:rsidRDefault="00A53DFB" w:rsidP="00B8721B">
            <w:r>
              <w:rPr>
                <w:rFonts w:ascii="Times New Roman" w:hAnsi="Times New Roman"/>
                <w:color w:val="000000"/>
                <w:sz w:val="20"/>
              </w:rPr>
              <w:t>The spousal maintenance award shall be modifiable in accordance with Arizona law, OR</w:t>
            </w:r>
          </w:p>
          <w:p w14:paraId="504D631A" w14:textId="77777777" w:rsidR="00A53DFB" w:rsidRDefault="00A53DFB" w:rsidP="00B8721B">
            <w:r>
              <w:rPr>
                <w:rFonts w:ascii="Times New Roman" w:hAnsi="Times New Roman"/>
                <w:color w:val="000000"/>
                <w:sz w:val="20"/>
              </w:rPr>
              <w:t> </w:t>
            </w:r>
          </w:p>
        </w:tc>
      </w:tr>
      <w:tr w:rsidR="00A53DFB" w14:paraId="3AD477D8" w14:textId="77777777" w:rsidTr="0063033A">
        <w:tc>
          <w:tcPr>
            <w:tcW w:w="540" w:type="dxa"/>
            <w:tcMar>
              <w:left w:w="30" w:type="dxa"/>
              <w:right w:w="30" w:type="dxa"/>
            </w:tcMar>
          </w:tcPr>
          <w:p w14:paraId="7B4F1E6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54F86A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6ED9818" w14:textId="77777777" w:rsidR="00A53DFB" w:rsidRDefault="00A53DFB" w:rsidP="00B8721B">
            <w:r>
              <w:rPr>
                <w:rFonts w:ascii="Times New Roman" w:hAnsi="Times New Roman"/>
                <w:color w:val="000000"/>
                <w:sz w:val="20"/>
              </w:rPr>
              <w:t>[ ]</w:t>
            </w:r>
          </w:p>
          <w:p w14:paraId="13F0D259"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18C25D1A" w14:textId="77777777" w:rsidR="00A53DFB" w:rsidRDefault="00A53DFB" w:rsidP="00B8721B">
            <w:r>
              <w:rPr>
                <w:rFonts w:ascii="Times New Roman" w:hAnsi="Times New Roman"/>
                <w:color w:val="000000"/>
                <w:sz w:val="20"/>
              </w:rPr>
              <w:t>The spousal maintenance award shall NOT be modifiable for any reason.</w:t>
            </w:r>
          </w:p>
          <w:p w14:paraId="737A6DD5" w14:textId="77777777" w:rsidR="00A53DFB" w:rsidRDefault="00A53DFB" w:rsidP="00B8721B">
            <w:r>
              <w:rPr>
                <w:rFonts w:ascii="Times New Roman" w:hAnsi="Times New Roman"/>
                <w:color w:val="000000"/>
                <w:sz w:val="20"/>
              </w:rPr>
              <w:t> </w:t>
            </w:r>
          </w:p>
        </w:tc>
      </w:tr>
      <w:tr w:rsidR="00A53DFB" w14:paraId="4A768838" w14:textId="77777777" w:rsidTr="0063033A">
        <w:tc>
          <w:tcPr>
            <w:tcW w:w="540" w:type="dxa"/>
            <w:tcMar>
              <w:left w:w="30" w:type="dxa"/>
              <w:right w:w="30" w:type="dxa"/>
            </w:tcMar>
          </w:tcPr>
          <w:p w14:paraId="04066FD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5FE355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45061EF" w14:textId="77777777" w:rsidR="00A53DFB" w:rsidRDefault="00A53DFB" w:rsidP="00B8721B">
            <w:pPr>
              <w:rPr>
                <w:rFonts w:ascii="Times New Roman" w:hAnsi="Times New Roman"/>
                <w:color w:val="000000"/>
                <w:sz w:val="20"/>
              </w:rPr>
            </w:pPr>
          </w:p>
        </w:tc>
        <w:tc>
          <w:tcPr>
            <w:tcW w:w="8445" w:type="dxa"/>
            <w:gridSpan w:val="4"/>
          </w:tcPr>
          <w:p w14:paraId="1AC9CAD2" w14:textId="77777777" w:rsidR="00A53DFB" w:rsidRDefault="00A53DFB" w:rsidP="00B8721B">
            <w:pPr>
              <w:rPr>
                <w:rFonts w:ascii="Times New Roman" w:hAnsi="Times New Roman"/>
                <w:color w:val="000000"/>
                <w:sz w:val="20"/>
              </w:rPr>
            </w:pPr>
          </w:p>
        </w:tc>
      </w:tr>
      <w:tr w:rsidR="00A53DFB" w14:paraId="0EE1CC76" w14:textId="77777777" w:rsidTr="0063033A">
        <w:trPr>
          <w:gridAfter w:val="1"/>
          <w:wAfter w:w="15" w:type="dxa"/>
        </w:trPr>
        <w:tc>
          <w:tcPr>
            <w:tcW w:w="540" w:type="dxa"/>
            <w:tcMar>
              <w:left w:w="30" w:type="dxa"/>
              <w:right w:w="30" w:type="dxa"/>
            </w:tcMar>
          </w:tcPr>
          <w:p w14:paraId="4054B372" w14:textId="77777777" w:rsidR="00A53DFB" w:rsidRDefault="00A53DFB" w:rsidP="00B8721B">
            <w:r>
              <w:rPr>
                <w:rFonts w:ascii="Times New Roman" w:hAnsi="Times New Roman"/>
                <w:color w:val="000000"/>
                <w:sz w:val="20"/>
              </w:rPr>
              <w:t>6.</w:t>
            </w:r>
          </w:p>
          <w:p w14:paraId="0C74F3DC" w14:textId="77777777" w:rsidR="00A53DFB" w:rsidRDefault="00A53DFB" w:rsidP="00B8721B">
            <w:r>
              <w:rPr>
                <w:rFonts w:ascii="Times New Roman" w:hAnsi="Times New Roman"/>
                <w:color w:val="000000"/>
                <w:sz w:val="20"/>
              </w:rPr>
              <w:t> </w:t>
            </w:r>
          </w:p>
        </w:tc>
        <w:tc>
          <w:tcPr>
            <w:tcW w:w="9510" w:type="dxa"/>
            <w:gridSpan w:val="5"/>
            <w:tcMar>
              <w:left w:w="30" w:type="dxa"/>
              <w:right w:w="30" w:type="dxa"/>
            </w:tcMar>
          </w:tcPr>
          <w:p w14:paraId="7DBBF16C" w14:textId="77777777" w:rsidR="00A53DFB" w:rsidRDefault="00A53DFB" w:rsidP="00B8721B">
            <w:r>
              <w:rPr>
                <w:rFonts w:ascii="Times New Roman" w:hAnsi="Times New Roman"/>
                <w:b/>
                <w:color w:val="000000"/>
                <w:sz w:val="20"/>
              </w:rPr>
              <w:t>PROPERTY, DEBTS AND TAX RETURNS: (Select any that apply.)</w:t>
            </w:r>
          </w:p>
          <w:p w14:paraId="2E29A669" w14:textId="77777777" w:rsidR="00A53DFB" w:rsidRDefault="00A53DFB" w:rsidP="00B8721B">
            <w:r>
              <w:rPr>
                <w:rFonts w:ascii="Times New Roman" w:hAnsi="Times New Roman"/>
                <w:color w:val="000000"/>
                <w:sz w:val="20"/>
              </w:rPr>
              <w:t> </w:t>
            </w:r>
          </w:p>
        </w:tc>
      </w:tr>
      <w:tr w:rsidR="00A53DFB" w14:paraId="4721E98A" w14:textId="77777777" w:rsidTr="0063033A">
        <w:tc>
          <w:tcPr>
            <w:tcW w:w="540" w:type="dxa"/>
            <w:tcMar>
              <w:left w:w="30" w:type="dxa"/>
              <w:right w:w="30" w:type="dxa"/>
            </w:tcMar>
          </w:tcPr>
          <w:p w14:paraId="076D74D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D27B812" w14:textId="77777777" w:rsidR="00A53DFB" w:rsidRDefault="00A53DFB" w:rsidP="00B8721B">
            <w:r>
              <w:rPr>
                <w:rFonts w:ascii="Times New Roman" w:hAnsi="Times New Roman"/>
                <w:color w:val="000000"/>
                <w:sz w:val="20"/>
              </w:rPr>
              <w:t>a.</w:t>
            </w:r>
          </w:p>
          <w:p w14:paraId="47CD2FDA"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25B1A992" w14:textId="77777777" w:rsidR="00A53DFB" w:rsidRDefault="00A53DFB" w:rsidP="00B8721B">
            <w:r>
              <w:rPr>
                <w:rFonts w:ascii="Times New Roman" w:hAnsi="Times New Roman"/>
                <w:color w:val="000000"/>
                <w:sz w:val="20"/>
              </w:rPr>
              <w:t>[ ]</w:t>
            </w:r>
          </w:p>
          <w:p w14:paraId="2BC304AE"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73975B5A" w14:textId="77777777" w:rsidR="00A53DFB" w:rsidRDefault="00A53DFB" w:rsidP="00B8721B">
            <w:r>
              <w:rPr>
                <w:rFonts w:ascii="Times New Roman" w:hAnsi="Times New Roman"/>
                <w:color w:val="000000"/>
                <w:sz w:val="20"/>
              </w:rPr>
              <w:t>Petitioner is ordered to pay all debts unknown to Respondent, AND</w:t>
            </w:r>
          </w:p>
          <w:p w14:paraId="10988B3A" w14:textId="77777777" w:rsidR="00A53DFB" w:rsidRDefault="00A53DFB" w:rsidP="00B8721B">
            <w:r>
              <w:rPr>
                <w:rFonts w:ascii="Times New Roman" w:hAnsi="Times New Roman"/>
                <w:color w:val="000000"/>
                <w:sz w:val="20"/>
              </w:rPr>
              <w:t> </w:t>
            </w:r>
          </w:p>
        </w:tc>
      </w:tr>
      <w:tr w:rsidR="00A53DFB" w14:paraId="5276ED1B" w14:textId="77777777" w:rsidTr="0063033A">
        <w:tc>
          <w:tcPr>
            <w:tcW w:w="540" w:type="dxa"/>
            <w:tcMar>
              <w:left w:w="30" w:type="dxa"/>
              <w:right w:w="30" w:type="dxa"/>
            </w:tcMar>
          </w:tcPr>
          <w:p w14:paraId="7B09392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BE3A90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7D91DA1" w14:textId="77777777" w:rsidR="00A53DFB" w:rsidRDefault="00A53DFB" w:rsidP="00B8721B">
            <w:r>
              <w:rPr>
                <w:rFonts w:ascii="Times New Roman" w:hAnsi="Times New Roman"/>
                <w:color w:val="000000"/>
                <w:sz w:val="20"/>
              </w:rPr>
              <w:t>[ ]</w:t>
            </w:r>
          </w:p>
          <w:p w14:paraId="3F529563"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5E39C005" w14:textId="77777777" w:rsidR="00A53DFB" w:rsidRDefault="00A53DFB" w:rsidP="00B8721B">
            <w:r>
              <w:rPr>
                <w:rFonts w:ascii="Times New Roman" w:hAnsi="Times New Roman"/>
                <w:color w:val="000000"/>
                <w:sz w:val="20"/>
              </w:rPr>
              <w:t>Respondent is ordered to pay all debts unknown to Petitioner, AND</w:t>
            </w:r>
          </w:p>
          <w:p w14:paraId="68885D7A" w14:textId="77777777" w:rsidR="00A53DFB" w:rsidRDefault="00A53DFB" w:rsidP="00B8721B">
            <w:r>
              <w:rPr>
                <w:rFonts w:ascii="Times New Roman" w:hAnsi="Times New Roman"/>
                <w:color w:val="000000"/>
                <w:sz w:val="20"/>
              </w:rPr>
              <w:t> </w:t>
            </w:r>
          </w:p>
        </w:tc>
      </w:tr>
      <w:tr w:rsidR="00A53DFB" w14:paraId="563BE828" w14:textId="77777777" w:rsidTr="0063033A">
        <w:tc>
          <w:tcPr>
            <w:tcW w:w="540" w:type="dxa"/>
            <w:tcMar>
              <w:left w:w="30" w:type="dxa"/>
              <w:right w:w="30" w:type="dxa"/>
            </w:tcMar>
          </w:tcPr>
          <w:p w14:paraId="3773123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48E363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EC300AC" w14:textId="77777777" w:rsidR="00A53DFB" w:rsidRDefault="00A53DFB" w:rsidP="00B8721B">
            <w:r>
              <w:rPr>
                <w:rFonts w:ascii="Times New Roman" w:hAnsi="Times New Roman"/>
                <w:color w:val="000000"/>
                <w:sz w:val="20"/>
              </w:rPr>
              <w:t>[ ]</w:t>
            </w:r>
          </w:p>
          <w:p w14:paraId="49FDA9C4"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2366919B" w14:textId="77777777" w:rsidR="00A53DFB" w:rsidRDefault="00A53DFB" w:rsidP="00B8721B">
            <w:r>
              <w:rPr>
                <w:rFonts w:ascii="Times New Roman" w:hAnsi="Times New Roman"/>
                <w:color w:val="000000"/>
                <w:sz w:val="20"/>
              </w:rPr>
              <w:t>Each party is ordered to pay his or her debts from the following</w:t>
            </w:r>
          </w:p>
          <w:p w14:paraId="30ECB323" w14:textId="77777777" w:rsidR="00A53DFB" w:rsidRDefault="00A53DFB" w:rsidP="00B8721B">
            <w:r>
              <w:rPr>
                <w:rFonts w:ascii="Times New Roman" w:hAnsi="Times New Roman"/>
                <w:color w:val="000000"/>
                <w:sz w:val="20"/>
              </w:rPr>
              <w:t>date: __________.</w:t>
            </w:r>
          </w:p>
          <w:p w14:paraId="03A118AA" w14:textId="77777777" w:rsidR="00A53DFB" w:rsidRDefault="00A53DFB" w:rsidP="00B8721B">
            <w:r>
              <w:rPr>
                <w:rFonts w:ascii="Times New Roman" w:hAnsi="Times New Roman"/>
                <w:color w:val="000000"/>
                <w:sz w:val="20"/>
              </w:rPr>
              <w:t> </w:t>
            </w:r>
          </w:p>
        </w:tc>
      </w:tr>
      <w:tr w:rsidR="00A53DFB" w14:paraId="41836EE7" w14:textId="77777777" w:rsidTr="0063033A">
        <w:tc>
          <w:tcPr>
            <w:tcW w:w="540" w:type="dxa"/>
            <w:tcMar>
              <w:left w:w="30" w:type="dxa"/>
              <w:right w:w="30" w:type="dxa"/>
            </w:tcMar>
          </w:tcPr>
          <w:p w14:paraId="53461B6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396F6B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183CDAF" w14:textId="77777777" w:rsidR="00A53DFB" w:rsidRDefault="00A53DFB" w:rsidP="00B8721B">
            <w:pPr>
              <w:rPr>
                <w:rFonts w:ascii="Times New Roman" w:hAnsi="Times New Roman"/>
                <w:color w:val="000000"/>
                <w:sz w:val="20"/>
              </w:rPr>
            </w:pPr>
          </w:p>
        </w:tc>
        <w:tc>
          <w:tcPr>
            <w:tcW w:w="8445" w:type="dxa"/>
            <w:gridSpan w:val="4"/>
          </w:tcPr>
          <w:p w14:paraId="08766814" w14:textId="77777777" w:rsidR="00A53DFB" w:rsidRDefault="00A53DFB" w:rsidP="00B8721B">
            <w:pPr>
              <w:rPr>
                <w:rFonts w:ascii="Times New Roman" w:hAnsi="Times New Roman"/>
                <w:color w:val="000000"/>
                <w:sz w:val="20"/>
              </w:rPr>
            </w:pPr>
          </w:p>
        </w:tc>
      </w:tr>
      <w:tr w:rsidR="00A53DFB" w14:paraId="360371DC" w14:textId="77777777" w:rsidTr="0063033A">
        <w:tc>
          <w:tcPr>
            <w:tcW w:w="540" w:type="dxa"/>
            <w:tcMar>
              <w:left w:w="30" w:type="dxa"/>
              <w:right w:w="30" w:type="dxa"/>
            </w:tcMar>
          </w:tcPr>
          <w:p w14:paraId="6A42712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1FAD755" w14:textId="77777777" w:rsidR="00A53DFB" w:rsidRDefault="00A53DFB" w:rsidP="00B8721B">
            <w:r>
              <w:rPr>
                <w:rFonts w:ascii="Times New Roman" w:hAnsi="Times New Roman"/>
                <w:color w:val="000000"/>
                <w:sz w:val="20"/>
              </w:rPr>
              <w:t>b.</w:t>
            </w:r>
          </w:p>
          <w:p w14:paraId="5F239146"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72890983" w14:textId="77777777" w:rsidR="00A53DFB" w:rsidRDefault="00A53DFB" w:rsidP="00B8721B">
            <w:r>
              <w:rPr>
                <w:rFonts w:ascii="Times New Roman" w:hAnsi="Times New Roman"/>
                <w:color w:val="000000"/>
                <w:sz w:val="20"/>
              </w:rPr>
              <w:t>[ ]</w:t>
            </w:r>
          </w:p>
          <w:p w14:paraId="0E3ED3B0"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1B4BCC66" w14:textId="77777777" w:rsidR="00A53DFB" w:rsidRDefault="00A53DFB" w:rsidP="00B8721B">
            <w:r>
              <w:rPr>
                <w:rFonts w:ascii="Times New Roman" w:hAnsi="Times New Roman"/>
                <w:color w:val="000000"/>
                <w:sz w:val="20"/>
              </w:rPr>
              <w:t>Other orders and relief relating to property or debt are contained in Exhibit A, which is attached and incorporated into this Decree.</w:t>
            </w:r>
          </w:p>
          <w:p w14:paraId="45ED2724" w14:textId="77777777" w:rsidR="00A53DFB" w:rsidRDefault="00A53DFB" w:rsidP="00B8721B">
            <w:r>
              <w:rPr>
                <w:rFonts w:ascii="Times New Roman" w:hAnsi="Times New Roman"/>
                <w:color w:val="000000"/>
                <w:sz w:val="20"/>
              </w:rPr>
              <w:t> </w:t>
            </w:r>
          </w:p>
        </w:tc>
      </w:tr>
      <w:tr w:rsidR="00A53DFB" w14:paraId="035F4BA6" w14:textId="77777777" w:rsidTr="0063033A">
        <w:tc>
          <w:tcPr>
            <w:tcW w:w="540" w:type="dxa"/>
            <w:tcMar>
              <w:left w:w="30" w:type="dxa"/>
              <w:right w:w="30" w:type="dxa"/>
            </w:tcMar>
          </w:tcPr>
          <w:p w14:paraId="3D33E05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A320DC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D481AAF" w14:textId="77777777" w:rsidR="00A53DFB" w:rsidRDefault="00A53DFB" w:rsidP="00B8721B">
            <w:pPr>
              <w:rPr>
                <w:rFonts w:ascii="Times New Roman" w:hAnsi="Times New Roman"/>
                <w:color w:val="000000"/>
                <w:sz w:val="20"/>
              </w:rPr>
            </w:pPr>
          </w:p>
        </w:tc>
        <w:tc>
          <w:tcPr>
            <w:tcW w:w="8445" w:type="dxa"/>
            <w:gridSpan w:val="4"/>
          </w:tcPr>
          <w:p w14:paraId="123481AC" w14:textId="77777777" w:rsidR="00A53DFB" w:rsidRDefault="00A53DFB" w:rsidP="00B8721B">
            <w:pPr>
              <w:rPr>
                <w:rFonts w:ascii="Times New Roman" w:hAnsi="Times New Roman"/>
                <w:color w:val="000000"/>
                <w:sz w:val="20"/>
              </w:rPr>
            </w:pPr>
          </w:p>
        </w:tc>
      </w:tr>
      <w:tr w:rsidR="00A53DFB" w14:paraId="2A6B2DBA" w14:textId="77777777" w:rsidTr="0063033A">
        <w:tc>
          <w:tcPr>
            <w:tcW w:w="540" w:type="dxa"/>
            <w:tcMar>
              <w:left w:w="30" w:type="dxa"/>
              <w:right w:w="30" w:type="dxa"/>
            </w:tcMar>
          </w:tcPr>
          <w:p w14:paraId="79E5E09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2E4FC89" w14:textId="77777777" w:rsidR="00A53DFB" w:rsidRDefault="00A53DFB" w:rsidP="00B8721B">
            <w:r>
              <w:rPr>
                <w:rFonts w:ascii="Times New Roman" w:hAnsi="Times New Roman"/>
                <w:color w:val="000000"/>
                <w:sz w:val="20"/>
              </w:rPr>
              <w:t>c.</w:t>
            </w:r>
          </w:p>
          <w:p w14:paraId="25B8CFF0"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3E0DFE8F" w14:textId="77777777" w:rsidR="00A53DFB" w:rsidRDefault="00A53DFB" w:rsidP="00B8721B">
            <w:r>
              <w:rPr>
                <w:rFonts w:ascii="Times New Roman" w:hAnsi="Times New Roman"/>
                <w:color w:val="000000"/>
                <w:sz w:val="20"/>
              </w:rPr>
              <w:t>[ ]</w:t>
            </w:r>
          </w:p>
          <w:p w14:paraId="39EB92A9"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1D6627A7" w14:textId="77777777" w:rsidR="00A53DFB" w:rsidRDefault="00A53DFB" w:rsidP="00B8721B">
            <w:r>
              <w:rPr>
                <w:rFonts w:ascii="Times New Roman" w:hAnsi="Times New Roman"/>
                <w:color w:val="000000"/>
                <w:sz w:val="20"/>
              </w:rPr>
              <w:t>Each party is assigned his or her separate property and Petitioner must pay his/her separate debt, and Respondent must pay his/her separate debt.</w:t>
            </w:r>
          </w:p>
          <w:p w14:paraId="730BE55E" w14:textId="77777777" w:rsidR="00A53DFB" w:rsidRDefault="00A53DFB" w:rsidP="00B8721B">
            <w:r>
              <w:rPr>
                <w:rFonts w:ascii="Times New Roman" w:hAnsi="Times New Roman"/>
                <w:color w:val="000000"/>
                <w:sz w:val="20"/>
              </w:rPr>
              <w:t> </w:t>
            </w:r>
          </w:p>
        </w:tc>
      </w:tr>
      <w:tr w:rsidR="00A53DFB" w14:paraId="124290B2" w14:textId="77777777" w:rsidTr="0063033A">
        <w:tc>
          <w:tcPr>
            <w:tcW w:w="540" w:type="dxa"/>
            <w:tcMar>
              <w:left w:w="30" w:type="dxa"/>
              <w:right w:w="30" w:type="dxa"/>
            </w:tcMar>
          </w:tcPr>
          <w:p w14:paraId="6CC605A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3D46DC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78534E8" w14:textId="77777777" w:rsidR="00A53DFB" w:rsidRDefault="00A53DFB" w:rsidP="00B8721B">
            <w:pPr>
              <w:rPr>
                <w:rFonts w:ascii="Times New Roman" w:hAnsi="Times New Roman"/>
                <w:color w:val="000000"/>
                <w:sz w:val="20"/>
              </w:rPr>
            </w:pPr>
          </w:p>
        </w:tc>
        <w:tc>
          <w:tcPr>
            <w:tcW w:w="8445" w:type="dxa"/>
            <w:gridSpan w:val="4"/>
          </w:tcPr>
          <w:p w14:paraId="1C4B5D2F" w14:textId="77777777" w:rsidR="00A53DFB" w:rsidRDefault="00A53DFB" w:rsidP="00B8721B">
            <w:pPr>
              <w:rPr>
                <w:rFonts w:ascii="Times New Roman" w:hAnsi="Times New Roman"/>
                <w:color w:val="000000"/>
                <w:sz w:val="20"/>
              </w:rPr>
            </w:pPr>
          </w:p>
        </w:tc>
      </w:tr>
      <w:tr w:rsidR="00A53DFB" w14:paraId="5B8B7F95" w14:textId="77777777" w:rsidTr="0063033A">
        <w:tc>
          <w:tcPr>
            <w:tcW w:w="540" w:type="dxa"/>
            <w:tcMar>
              <w:left w:w="30" w:type="dxa"/>
              <w:right w:w="30" w:type="dxa"/>
            </w:tcMar>
          </w:tcPr>
          <w:p w14:paraId="1EB5AE1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AE58A3E" w14:textId="77777777" w:rsidR="00A53DFB" w:rsidRDefault="00A53DFB" w:rsidP="00B8721B">
            <w:r>
              <w:rPr>
                <w:rFonts w:ascii="Times New Roman" w:hAnsi="Times New Roman"/>
                <w:color w:val="000000"/>
                <w:sz w:val="20"/>
              </w:rPr>
              <w:t>d.</w:t>
            </w:r>
          </w:p>
          <w:p w14:paraId="12F54218"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65F556D4" w14:textId="77777777" w:rsidR="00A53DFB" w:rsidRDefault="00A53DFB" w:rsidP="00B8721B">
            <w:r>
              <w:rPr>
                <w:rFonts w:ascii="Times New Roman" w:hAnsi="Times New Roman"/>
                <w:color w:val="000000"/>
                <w:sz w:val="20"/>
              </w:rPr>
              <w:t>[ ]</w:t>
            </w:r>
          </w:p>
          <w:p w14:paraId="1010E121"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729967DB" w14:textId="77777777" w:rsidR="00A53DFB" w:rsidRDefault="00A53DFB" w:rsidP="00B8721B">
            <w:r>
              <w:rPr>
                <w:rFonts w:ascii="Times New Roman" w:hAnsi="Times New Roman"/>
                <w:color w:val="000000"/>
                <w:sz w:val="20"/>
              </w:rPr>
              <w:t>This Decree can be used as a transfer of title and can be recorded. Parties shall sign all documents necessary to complete all transfer of title ordered in this Decree, such as motor vehicles, houses, and financial institution accounts. The parties shall transfer all real and personal property as described in Exhibit A to the other party on or before __________ by 5:00 p.m.</w:t>
            </w:r>
          </w:p>
          <w:p w14:paraId="02323798" w14:textId="77777777" w:rsidR="00A53DFB" w:rsidRDefault="00A53DFB" w:rsidP="00B8721B">
            <w:r>
              <w:rPr>
                <w:rFonts w:ascii="Times New Roman" w:hAnsi="Times New Roman"/>
                <w:color w:val="000000"/>
                <w:sz w:val="20"/>
              </w:rPr>
              <w:t> </w:t>
            </w:r>
          </w:p>
        </w:tc>
      </w:tr>
      <w:tr w:rsidR="00A53DFB" w14:paraId="022150B2" w14:textId="77777777" w:rsidTr="0063033A">
        <w:tc>
          <w:tcPr>
            <w:tcW w:w="540" w:type="dxa"/>
            <w:tcMar>
              <w:left w:w="30" w:type="dxa"/>
              <w:right w:w="30" w:type="dxa"/>
            </w:tcMar>
          </w:tcPr>
          <w:p w14:paraId="11AA6E4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255103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45B6B24" w14:textId="77777777" w:rsidR="00A53DFB" w:rsidRDefault="00A53DFB" w:rsidP="00B8721B">
            <w:pPr>
              <w:rPr>
                <w:rFonts w:ascii="Times New Roman" w:hAnsi="Times New Roman"/>
                <w:color w:val="000000"/>
                <w:sz w:val="20"/>
              </w:rPr>
            </w:pPr>
          </w:p>
        </w:tc>
        <w:tc>
          <w:tcPr>
            <w:tcW w:w="8445" w:type="dxa"/>
            <w:gridSpan w:val="4"/>
          </w:tcPr>
          <w:p w14:paraId="622A0C28" w14:textId="77777777" w:rsidR="00A53DFB" w:rsidRDefault="00A53DFB" w:rsidP="00B8721B">
            <w:pPr>
              <w:rPr>
                <w:rFonts w:ascii="Times New Roman" w:hAnsi="Times New Roman"/>
                <w:color w:val="000000"/>
                <w:sz w:val="20"/>
              </w:rPr>
            </w:pPr>
          </w:p>
        </w:tc>
      </w:tr>
      <w:tr w:rsidR="00A53DFB" w14:paraId="1590FC06" w14:textId="77777777" w:rsidTr="0063033A">
        <w:tc>
          <w:tcPr>
            <w:tcW w:w="540" w:type="dxa"/>
            <w:tcMar>
              <w:left w:w="30" w:type="dxa"/>
              <w:right w:w="30" w:type="dxa"/>
            </w:tcMar>
          </w:tcPr>
          <w:p w14:paraId="5321814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76A2923" w14:textId="77777777" w:rsidR="00A53DFB" w:rsidRDefault="00A53DFB" w:rsidP="00B8721B">
            <w:pPr>
              <w:rPr>
                <w:rFonts w:ascii="Times New Roman" w:hAnsi="Times New Roman"/>
                <w:color w:val="000000"/>
                <w:sz w:val="20"/>
              </w:rPr>
            </w:pPr>
          </w:p>
        </w:tc>
        <w:tc>
          <w:tcPr>
            <w:tcW w:w="8985" w:type="dxa"/>
            <w:gridSpan w:val="5"/>
            <w:tcMar>
              <w:left w:w="30" w:type="dxa"/>
              <w:right w:w="30" w:type="dxa"/>
            </w:tcMar>
          </w:tcPr>
          <w:p w14:paraId="4EB8FD1B" w14:textId="77777777" w:rsidR="00A53DFB" w:rsidRDefault="00A53DFB" w:rsidP="00B8721B">
            <w:r>
              <w:rPr>
                <w:rFonts w:ascii="Times New Roman" w:hAnsi="Times New Roman"/>
                <w:color w:val="000000"/>
                <w:sz w:val="20"/>
              </w:rPr>
              <w:t>If the party required to transfer the property has not transferred the property to the party entitled to receive the property on or before the date and time listed above, the party entitled to receive the property is entitled upon application to a Writ of Assistance or Writ of Execution to be issued by the Clerk of the Court commanding the sheriff to put him or her in possession of the property.</w:t>
            </w:r>
          </w:p>
          <w:p w14:paraId="29D2C309" w14:textId="77777777" w:rsidR="00A53DFB" w:rsidRDefault="00A53DFB" w:rsidP="00B8721B">
            <w:r>
              <w:rPr>
                <w:rFonts w:ascii="Times New Roman" w:hAnsi="Times New Roman"/>
                <w:color w:val="000000"/>
                <w:sz w:val="20"/>
              </w:rPr>
              <w:t> </w:t>
            </w:r>
          </w:p>
        </w:tc>
      </w:tr>
      <w:tr w:rsidR="00A53DFB" w14:paraId="2A338A22" w14:textId="77777777" w:rsidTr="0063033A">
        <w:tc>
          <w:tcPr>
            <w:tcW w:w="540" w:type="dxa"/>
            <w:tcMar>
              <w:left w:w="30" w:type="dxa"/>
              <w:right w:w="30" w:type="dxa"/>
            </w:tcMar>
          </w:tcPr>
          <w:p w14:paraId="76213E2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45A6569" w14:textId="77777777" w:rsidR="00A53DFB" w:rsidRDefault="00A53DFB" w:rsidP="00B8721B">
            <w:pPr>
              <w:rPr>
                <w:rFonts w:ascii="Times New Roman" w:hAnsi="Times New Roman"/>
                <w:color w:val="000000"/>
                <w:sz w:val="20"/>
              </w:rPr>
            </w:pPr>
          </w:p>
        </w:tc>
        <w:tc>
          <w:tcPr>
            <w:tcW w:w="8985" w:type="dxa"/>
            <w:gridSpan w:val="5"/>
          </w:tcPr>
          <w:p w14:paraId="4AF1681A" w14:textId="77777777" w:rsidR="00A53DFB" w:rsidRDefault="00A53DFB" w:rsidP="00B8721B">
            <w:pPr>
              <w:rPr>
                <w:rFonts w:ascii="Times New Roman" w:hAnsi="Times New Roman"/>
                <w:color w:val="000000"/>
                <w:sz w:val="20"/>
              </w:rPr>
            </w:pPr>
          </w:p>
        </w:tc>
      </w:tr>
      <w:tr w:rsidR="00A53DFB" w14:paraId="6FC3A4A7" w14:textId="77777777" w:rsidTr="0063033A">
        <w:tc>
          <w:tcPr>
            <w:tcW w:w="540" w:type="dxa"/>
            <w:tcMar>
              <w:left w:w="30" w:type="dxa"/>
              <w:right w:w="30" w:type="dxa"/>
            </w:tcMar>
          </w:tcPr>
          <w:p w14:paraId="1647084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E156209" w14:textId="77777777" w:rsidR="00A53DFB" w:rsidRDefault="00A53DFB" w:rsidP="00B8721B">
            <w:r>
              <w:rPr>
                <w:rFonts w:ascii="Times New Roman" w:hAnsi="Times New Roman"/>
                <w:color w:val="000000"/>
                <w:sz w:val="20"/>
              </w:rPr>
              <w:t>e.</w:t>
            </w:r>
          </w:p>
          <w:p w14:paraId="555ECFBB"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31541852" w14:textId="77777777" w:rsidR="00A53DFB" w:rsidRDefault="00A53DFB" w:rsidP="00B8721B">
            <w:r>
              <w:rPr>
                <w:rFonts w:ascii="Times New Roman" w:hAnsi="Times New Roman"/>
                <w:color w:val="000000"/>
                <w:sz w:val="20"/>
              </w:rPr>
              <w:t>[ ]</w:t>
            </w:r>
          </w:p>
          <w:p w14:paraId="0235BE09"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62C8143E" w14:textId="77777777" w:rsidR="00A53DFB" w:rsidRDefault="00A53DFB" w:rsidP="00B8721B">
            <w:r>
              <w:rPr>
                <w:rFonts w:ascii="Times New Roman" w:hAnsi="Times New Roman"/>
                <w:color w:val="000000"/>
                <w:sz w:val="20"/>
              </w:rPr>
              <w:t>For previous calendar years, pursuant to IRS rules and regulations, the parties will file:</w:t>
            </w:r>
          </w:p>
          <w:p w14:paraId="30BD787A" w14:textId="77777777" w:rsidR="00A53DFB" w:rsidRDefault="00A53DFB" w:rsidP="00B8721B">
            <w:r>
              <w:rPr>
                <w:rFonts w:ascii="Times New Roman" w:hAnsi="Times New Roman"/>
                <w:color w:val="000000"/>
                <w:sz w:val="20"/>
              </w:rPr>
              <w:t> </w:t>
            </w:r>
          </w:p>
        </w:tc>
      </w:tr>
      <w:tr w:rsidR="00A53DFB" w14:paraId="0ADBF14B" w14:textId="77777777" w:rsidTr="0063033A">
        <w:tc>
          <w:tcPr>
            <w:tcW w:w="540" w:type="dxa"/>
            <w:tcMar>
              <w:left w:w="30" w:type="dxa"/>
              <w:right w:w="30" w:type="dxa"/>
            </w:tcMar>
          </w:tcPr>
          <w:p w14:paraId="3F908DA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798458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7AFDC15"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509AC029"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joint federal and state income tax returns and hold each other harmless from half of all additional income taxes if any and other costs, and each will share equally in any refunds, OR</w:t>
            </w:r>
          </w:p>
          <w:p w14:paraId="5BCAB704" w14:textId="77777777" w:rsidR="00A53DFB" w:rsidRDefault="00A53DFB" w:rsidP="00B8721B">
            <w:r>
              <w:rPr>
                <w:rFonts w:ascii="Times New Roman" w:hAnsi="Times New Roman"/>
                <w:color w:val="000000"/>
                <w:sz w:val="20"/>
              </w:rPr>
              <w:t> </w:t>
            </w:r>
          </w:p>
        </w:tc>
      </w:tr>
      <w:tr w:rsidR="00A53DFB" w14:paraId="391F43E6" w14:textId="77777777" w:rsidTr="0063033A">
        <w:tc>
          <w:tcPr>
            <w:tcW w:w="540" w:type="dxa"/>
            <w:tcMar>
              <w:left w:w="30" w:type="dxa"/>
              <w:right w:w="30" w:type="dxa"/>
            </w:tcMar>
          </w:tcPr>
          <w:p w14:paraId="32C47FB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765906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E61032D"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7AC3ADAF"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separate federal and state income tax returns. AND,</w:t>
            </w:r>
          </w:p>
          <w:p w14:paraId="3FEB18B2" w14:textId="77777777" w:rsidR="00A53DFB" w:rsidRDefault="00A53DFB" w:rsidP="00B8721B">
            <w:r>
              <w:rPr>
                <w:rFonts w:ascii="Times New Roman" w:hAnsi="Times New Roman"/>
                <w:color w:val="000000"/>
                <w:sz w:val="20"/>
              </w:rPr>
              <w:t> </w:t>
            </w:r>
          </w:p>
        </w:tc>
      </w:tr>
      <w:tr w:rsidR="00A53DFB" w14:paraId="3D9FE706" w14:textId="77777777" w:rsidTr="0063033A">
        <w:tc>
          <w:tcPr>
            <w:tcW w:w="540" w:type="dxa"/>
            <w:tcMar>
              <w:left w:w="30" w:type="dxa"/>
              <w:right w:w="30" w:type="dxa"/>
            </w:tcMar>
          </w:tcPr>
          <w:p w14:paraId="7F7CA33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B8EA54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A67CACB" w14:textId="77777777" w:rsidR="00A53DFB" w:rsidRDefault="00A53DFB" w:rsidP="00B8721B">
            <w:r>
              <w:rPr>
                <w:rFonts w:ascii="Times New Roman" w:hAnsi="Times New Roman"/>
                <w:color w:val="000000"/>
                <w:sz w:val="20"/>
              </w:rPr>
              <w:t>[ ]</w:t>
            </w:r>
          </w:p>
          <w:p w14:paraId="5ADBAF87" w14:textId="77777777" w:rsidR="00A53DFB" w:rsidRDefault="00A53DFB" w:rsidP="00B8721B">
            <w:r>
              <w:rPr>
                <w:rFonts w:ascii="Times New Roman" w:hAnsi="Times New Roman"/>
                <w:color w:val="000000"/>
                <w:sz w:val="20"/>
              </w:rPr>
              <w:t> </w:t>
            </w:r>
          </w:p>
        </w:tc>
        <w:tc>
          <w:tcPr>
            <w:tcW w:w="8445" w:type="dxa"/>
            <w:gridSpan w:val="4"/>
            <w:tcMar>
              <w:left w:w="30" w:type="dxa"/>
              <w:right w:w="30" w:type="dxa"/>
            </w:tcMar>
          </w:tcPr>
          <w:p w14:paraId="38E9A975" w14:textId="77777777" w:rsidR="00A53DFB" w:rsidRDefault="00A53DFB" w:rsidP="00B8721B">
            <w:r>
              <w:rPr>
                <w:rFonts w:ascii="Times New Roman" w:hAnsi="Times New Roman"/>
                <w:color w:val="000000"/>
                <w:sz w:val="20"/>
              </w:rPr>
              <w:t>This calendar year and continuing thereafter, each party will file separate federal and state income tax returns. AND,</w:t>
            </w:r>
          </w:p>
          <w:p w14:paraId="7716B80E" w14:textId="77777777" w:rsidR="00A53DFB" w:rsidRDefault="00A53DFB" w:rsidP="00B8721B">
            <w:r>
              <w:rPr>
                <w:rFonts w:ascii="Times New Roman" w:hAnsi="Times New Roman"/>
                <w:color w:val="000000"/>
                <w:sz w:val="20"/>
              </w:rPr>
              <w:t> </w:t>
            </w:r>
          </w:p>
        </w:tc>
      </w:tr>
      <w:tr w:rsidR="00A53DFB" w14:paraId="2AA16921" w14:textId="77777777" w:rsidTr="0063033A">
        <w:tc>
          <w:tcPr>
            <w:tcW w:w="540" w:type="dxa"/>
            <w:tcMar>
              <w:left w:w="30" w:type="dxa"/>
              <w:right w:w="30" w:type="dxa"/>
            </w:tcMar>
          </w:tcPr>
          <w:p w14:paraId="3A6EA76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219B6B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F82AA0C" w14:textId="77777777" w:rsidR="00A53DFB" w:rsidRDefault="00A53DFB" w:rsidP="00B8721B">
            <w:pPr>
              <w:rPr>
                <w:rFonts w:ascii="Times New Roman" w:hAnsi="Times New Roman"/>
                <w:color w:val="000000"/>
                <w:sz w:val="20"/>
              </w:rPr>
            </w:pPr>
          </w:p>
        </w:tc>
        <w:tc>
          <w:tcPr>
            <w:tcW w:w="8445" w:type="dxa"/>
            <w:gridSpan w:val="4"/>
            <w:tcMar>
              <w:left w:w="30" w:type="dxa"/>
              <w:right w:w="30" w:type="dxa"/>
            </w:tcMar>
          </w:tcPr>
          <w:p w14:paraId="02C270F8"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Each party shall give the other party all necessary documentation to file all tax returns.</w:t>
            </w:r>
          </w:p>
          <w:p w14:paraId="78748F11" w14:textId="77777777" w:rsidR="00A53DFB" w:rsidRDefault="00A53DFB" w:rsidP="00B8721B">
            <w:r>
              <w:rPr>
                <w:rFonts w:ascii="Times New Roman" w:hAnsi="Times New Roman"/>
                <w:color w:val="000000"/>
                <w:sz w:val="20"/>
              </w:rPr>
              <w:t> </w:t>
            </w:r>
          </w:p>
        </w:tc>
      </w:tr>
      <w:tr w:rsidR="00A53DFB" w14:paraId="1E379C3F" w14:textId="77777777" w:rsidTr="0063033A">
        <w:tc>
          <w:tcPr>
            <w:tcW w:w="540" w:type="dxa"/>
            <w:tcMar>
              <w:left w:w="30" w:type="dxa"/>
              <w:right w:w="30" w:type="dxa"/>
            </w:tcMar>
          </w:tcPr>
          <w:p w14:paraId="0D4ADB6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BCFABA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8F9DA99" w14:textId="77777777" w:rsidR="00A53DFB" w:rsidRDefault="00A53DFB" w:rsidP="00B8721B">
            <w:pPr>
              <w:rPr>
                <w:rFonts w:ascii="Times New Roman" w:hAnsi="Times New Roman"/>
                <w:color w:val="000000"/>
                <w:sz w:val="20"/>
              </w:rPr>
            </w:pPr>
          </w:p>
        </w:tc>
        <w:tc>
          <w:tcPr>
            <w:tcW w:w="8445" w:type="dxa"/>
            <w:gridSpan w:val="4"/>
          </w:tcPr>
          <w:p w14:paraId="6443F5BF" w14:textId="77777777" w:rsidR="00A53DFB" w:rsidRDefault="00A53DFB" w:rsidP="00B8721B">
            <w:pPr>
              <w:rPr>
                <w:rFonts w:ascii="Times New Roman" w:hAnsi="Times New Roman"/>
                <w:color w:val="000000"/>
                <w:sz w:val="20"/>
              </w:rPr>
            </w:pPr>
          </w:p>
        </w:tc>
      </w:tr>
      <w:tr w:rsidR="00A53DFB" w14:paraId="47415C39" w14:textId="77777777" w:rsidTr="0063033A">
        <w:trPr>
          <w:gridAfter w:val="1"/>
          <w:wAfter w:w="15" w:type="dxa"/>
        </w:trPr>
        <w:tc>
          <w:tcPr>
            <w:tcW w:w="540" w:type="dxa"/>
            <w:tcMar>
              <w:left w:w="30" w:type="dxa"/>
              <w:right w:w="30" w:type="dxa"/>
            </w:tcMar>
          </w:tcPr>
          <w:p w14:paraId="5671DA07" w14:textId="77777777" w:rsidR="00A53DFB" w:rsidRDefault="00A53DFB" w:rsidP="00B8721B">
            <w:r>
              <w:rPr>
                <w:rFonts w:ascii="Times New Roman" w:hAnsi="Times New Roman"/>
                <w:color w:val="000000"/>
                <w:sz w:val="20"/>
              </w:rPr>
              <w:t>7.</w:t>
            </w:r>
          </w:p>
          <w:p w14:paraId="68C620C6" w14:textId="77777777" w:rsidR="00A53DFB" w:rsidRDefault="00A53DFB" w:rsidP="00B8721B">
            <w:r>
              <w:rPr>
                <w:rFonts w:ascii="Times New Roman" w:hAnsi="Times New Roman"/>
                <w:color w:val="000000"/>
                <w:sz w:val="20"/>
              </w:rPr>
              <w:t> </w:t>
            </w:r>
          </w:p>
        </w:tc>
        <w:tc>
          <w:tcPr>
            <w:tcW w:w="9510" w:type="dxa"/>
            <w:gridSpan w:val="5"/>
            <w:tcMar>
              <w:left w:w="30" w:type="dxa"/>
              <w:right w:w="30" w:type="dxa"/>
            </w:tcMar>
          </w:tcPr>
          <w:p w14:paraId="13E42ACB" w14:textId="77777777" w:rsidR="00A53DFB" w:rsidRDefault="00A53DFB" w:rsidP="00B8721B">
            <w:r>
              <w:rPr>
                <w:rFonts w:ascii="Times New Roman" w:hAnsi="Times New Roman"/>
                <w:b/>
                <w:color w:val="000000"/>
                <w:sz w:val="20"/>
              </w:rPr>
              <w:t>FINANCIAL INFORMATION EXCHANGES</w:t>
            </w:r>
            <w:r>
              <w:rPr>
                <w:rFonts w:ascii="Times New Roman" w:hAnsi="Times New Roman"/>
                <w:color w:val="000000"/>
                <w:sz w:val="20"/>
              </w:rPr>
              <w:t>: In cases in which child support or spousal maintenance are ordered, then until such time as those would end under the orders in this Consent Decree, the parties shall exchange financial information (tax returns, spousal affidavits, earning statements and/or other related financial statements) every 24 months.</w:t>
            </w:r>
          </w:p>
          <w:p w14:paraId="334A5F93" w14:textId="77777777" w:rsidR="00A53DFB" w:rsidRDefault="00A53DFB" w:rsidP="00B8721B">
            <w:r>
              <w:rPr>
                <w:rFonts w:ascii="Times New Roman" w:hAnsi="Times New Roman"/>
                <w:color w:val="000000"/>
                <w:sz w:val="20"/>
              </w:rPr>
              <w:t> </w:t>
            </w:r>
          </w:p>
        </w:tc>
      </w:tr>
      <w:tr w:rsidR="00A53DFB" w14:paraId="76F91B1D" w14:textId="77777777" w:rsidTr="0063033A">
        <w:trPr>
          <w:gridAfter w:val="1"/>
          <w:wAfter w:w="15" w:type="dxa"/>
        </w:trPr>
        <w:tc>
          <w:tcPr>
            <w:tcW w:w="540" w:type="dxa"/>
            <w:tcMar>
              <w:left w:w="30" w:type="dxa"/>
              <w:right w:w="30" w:type="dxa"/>
            </w:tcMar>
          </w:tcPr>
          <w:p w14:paraId="317BDE09" w14:textId="77777777" w:rsidR="00A53DFB" w:rsidRDefault="00A53DFB" w:rsidP="00B8721B">
            <w:pPr>
              <w:rPr>
                <w:rFonts w:ascii="Times New Roman" w:hAnsi="Times New Roman"/>
                <w:color w:val="000000"/>
                <w:sz w:val="20"/>
              </w:rPr>
            </w:pPr>
          </w:p>
        </w:tc>
        <w:tc>
          <w:tcPr>
            <w:tcW w:w="9510" w:type="dxa"/>
            <w:gridSpan w:val="5"/>
          </w:tcPr>
          <w:p w14:paraId="7801C540" w14:textId="77777777" w:rsidR="00A53DFB" w:rsidRDefault="00A53DFB" w:rsidP="00B8721B">
            <w:pPr>
              <w:rPr>
                <w:rFonts w:ascii="Times New Roman" w:hAnsi="Times New Roman"/>
                <w:color w:val="000000"/>
                <w:sz w:val="20"/>
              </w:rPr>
            </w:pPr>
          </w:p>
        </w:tc>
      </w:tr>
      <w:tr w:rsidR="00A53DFB" w14:paraId="21663A9F" w14:textId="77777777" w:rsidTr="0063033A">
        <w:trPr>
          <w:gridAfter w:val="1"/>
          <w:wAfter w:w="15" w:type="dxa"/>
        </w:trPr>
        <w:tc>
          <w:tcPr>
            <w:tcW w:w="540" w:type="dxa"/>
            <w:tcMar>
              <w:left w:w="30" w:type="dxa"/>
              <w:right w:w="30" w:type="dxa"/>
            </w:tcMar>
          </w:tcPr>
          <w:p w14:paraId="4D9212E8" w14:textId="77777777" w:rsidR="00A53DFB" w:rsidRDefault="00A53DFB" w:rsidP="00B8721B">
            <w:r>
              <w:rPr>
                <w:rFonts w:ascii="Times New Roman" w:hAnsi="Times New Roman"/>
                <w:color w:val="000000"/>
                <w:sz w:val="20"/>
              </w:rPr>
              <w:t>8.</w:t>
            </w:r>
          </w:p>
          <w:p w14:paraId="77EC335B" w14:textId="77777777" w:rsidR="00A53DFB" w:rsidRDefault="00A53DFB" w:rsidP="00B8721B">
            <w:r>
              <w:rPr>
                <w:rFonts w:ascii="Times New Roman" w:hAnsi="Times New Roman"/>
                <w:color w:val="000000"/>
                <w:sz w:val="20"/>
              </w:rPr>
              <w:t> </w:t>
            </w:r>
          </w:p>
        </w:tc>
        <w:tc>
          <w:tcPr>
            <w:tcW w:w="9510" w:type="dxa"/>
            <w:gridSpan w:val="5"/>
            <w:tcMar>
              <w:left w:w="30" w:type="dxa"/>
              <w:right w:w="30" w:type="dxa"/>
            </w:tcMar>
          </w:tcPr>
          <w:p w14:paraId="3B7B2B89" w14:textId="77777777" w:rsidR="00A53DFB" w:rsidRDefault="00A53DFB" w:rsidP="00B8721B">
            <w:r>
              <w:rPr>
                <w:rFonts w:ascii="Times New Roman" w:hAnsi="Times New Roman"/>
                <w:b/>
                <w:color w:val="000000"/>
                <w:sz w:val="20"/>
              </w:rPr>
              <w:t>TAX EXEMPTION:</w:t>
            </w:r>
            <w:r>
              <w:rPr>
                <w:rFonts w:ascii="Times New Roman" w:hAnsi="Times New Roman"/>
                <w:color w:val="000000"/>
                <w:sz w:val="20"/>
              </w:rPr>
              <w:t xml:space="preserve"> The parties shall claim as income tax dependency exemptions on federal and state tax returns as follows.</w:t>
            </w:r>
          </w:p>
          <w:p w14:paraId="7F41FBCF" w14:textId="77777777" w:rsidR="00A53DFB" w:rsidRDefault="00A53DFB" w:rsidP="00B8721B">
            <w:r>
              <w:rPr>
                <w:rFonts w:ascii="Times New Roman" w:hAnsi="Times New Roman"/>
                <w:color w:val="000000"/>
                <w:sz w:val="20"/>
              </w:rPr>
              <w:t> </w:t>
            </w:r>
          </w:p>
        </w:tc>
      </w:tr>
      <w:tr w:rsidR="00A53DFB" w14:paraId="494C8E39" w14:textId="77777777" w:rsidTr="0063033A">
        <w:trPr>
          <w:gridAfter w:val="1"/>
          <w:wAfter w:w="15" w:type="dxa"/>
        </w:trPr>
        <w:tc>
          <w:tcPr>
            <w:tcW w:w="540" w:type="dxa"/>
            <w:tcMar>
              <w:left w:w="30" w:type="dxa"/>
              <w:right w:w="30" w:type="dxa"/>
            </w:tcMar>
          </w:tcPr>
          <w:p w14:paraId="69E3BA81" w14:textId="77777777" w:rsidR="00A53DFB" w:rsidRDefault="00A53DFB" w:rsidP="00B8721B">
            <w:pPr>
              <w:rPr>
                <w:rFonts w:ascii="Times New Roman" w:hAnsi="Times New Roman"/>
                <w:color w:val="000000"/>
                <w:sz w:val="20"/>
              </w:rPr>
            </w:pPr>
          </w:p>
        </w:tc>
        <w:tc>
          <w:tcPr>
            <w:tcW w:w="9510" w:type="dxa"/>
            <w:gridSpan w:val="5"/>
          </w:tcPr>
          <w:p w14:paraId="6076D169" w14:textId="77777777" w:rsidR="00A53DFB" w:rsidRDefault="00A53DFB" w:rsidP="00B8721B">
            <w:pPr>
              <w:rPr>
                <w:rFonts w:ascii="Times New Roman" w:hAnsi="Times New Roman"/>
                <w:color w:val="000000"/>
                <w:sz w:val="20"/>
              </w:rPr>
            </w:pPr>
          </w:p>
        </w:tc>
      </w:tr>
      <w:tr w:rsidR="00A53DFB" w14:paraId="203CD3C9" w14:textId="77777777" w:rsidTr="0063033A">
        <w:tc>
          <w:tcPr>
            <w:tcW w:w="540" w:type="dxa"/>
            <w:tcMar>
              <w:left w:w="30" w:type="dxa"/>
              <w:right w:w="30" w:type="dxa"/>
            </w:tcMar>
          </w:tcPr>
          <w:p w14:paraId="18F8FBD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2E17C56" w14:textId="77777777" w:rsidR="00A53DFB" w:rsidRDefault="00A53DFB" w:rsidP="00B8721B">
            <w:pPr>
              <w:rPr>
                <w:rFonts w:ascii="Times New Roman" w:hAnsi="Times New Roman"/>
                <w:color w:val="000000"/>
                <w:sz w:val="20"/>
              </w:rPr>
            </w:pPr>
          </w:p>
        </w:tc>
        <w:tc>
          <w:tcPr>
            <w:tcW w:w="8985" w:type="dxa"/>
            <w:gridSpan w:val="5"/>
          </w:tcPr>
          <w:p w14:paraId="3F6BA8F0" w14:textId="77777777" w:rsidR="00A53DFB" w:rsidRDefault="00A53DFB" w:rsidP="00B8721B">
            <w:pPr>
              <w:rPr>
                <w:rFonts w:ascii="Times New Roman" w:hAnsi="Times New Roman"/>
                <w:color w:val="000000"/>
                <w:sz w:val="20"/>
              </w:rPr>
            </w:pPr>
          </w:p>
        </w:tc>
      </w:tr>
    </w:tbl>
    <w:p w14:paraId="58957C44"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45"/>
        <w:gridCol w:w="3870"/>
        <w:gridCol w:w="4095"/>
        <w:gridCol w:w="1500"/>
        <w:gridCol w:w="15"/>
      </w:tblGrid>
      <w:tr w:rsidR="00A53DFB" w14:paraId="76F011A0" w14:textId="77777777" w:rsidTr="0063033A">
        <w:tc>
          <w:tcPr>
            <w:tcW w:w="585" w:type="dxa"/>
            <w:gridSpan w:val="2"/>
            <w:tcMar>
              <w:left w:w="30" w:type="dxa"/>
              <w:right w:w="30" w:type="dxa"/>
            </w:tcMar>
          </w:tcPr>
          <w:p w14:paraId="79CD2A05" w14:textId="77777777" w:rsidR="00A53DFB" w:rsidRDefault="00A53DFB" w:rsidP="00B8721B">
            <w:pPr>
              <w:keepNext/>
              <w:rPr>
                <w:rFonts w:ascii="Times New Roman" w:hAnsi="Times New Roman"/>
                <w:b/>
                <w:color w:val="000000"/>
                <w:sz w:val="20"/>
              </w:rPr>
            </w:pPr>
            <w:bookmarkStart w:id="15" w:name="co_anchor_I687AE420E71011ECA183F433084D"/>
          </w:p>
        </w:tc>
        <w:tc>
          <w:tcPr>
            <w:tcW w:w="3870" w:type="dxa"/>
            <w:tcMar>
              <w:left w:w="30" w:type="dxa"/>
              <w:right w:w="30" w:type="dxa"/>
            </w:tcMar>
          </w:tcPr>
          <w:p w14:paraId="4ED2028B" w14:textId="77777777" w:rsidR="00A53DFB" w:rsidRDefault="00A53DFB" w:rsidP="00B8721B">
            <w:r>
              <w:rPr>
                <w:rFonts w:ascii="Times New Roman" w:hAnsi="Times New Roman"/>
                <w:b/>
                <w:color w:val="000000"/>
                <w:sz w:val="20"/>
              </w:rPr>
              <w:t>Parent entitled to claim</w:t>
            </w:r>
          </w:p>
          <w:p w14:paraId="69B86ABB" w14:textId="77777777" w:rsidR="00A53DFB" w:rsidRDefault="00A53DFB" w:rsidP="00B8721B">
            <w:r>
              <w:rPr>
                <w:rFonts w:ascii="Times New Roman" w:hAnsi="Times New Roman"/>
                <w:b/>
                <w:color w:val="000000"/>
                <w:sz w:val="20"/>
              </w:rPr>
              <w:t> </w:t>
            </w:r>
          </w:p>
        </w:tc>
        <w:tc>
          <w:tcPr>
            <w:tcW w:w="4095" w:type="dxa"/>
            <w:tcMar>
              <w:left w:w="30" w:type="dxa"/>
              <w:right w:w="30" w:type="dxa"/>
            </w:tcMar>
          </w:tcPr>
          <w:p w14:paraId="62E378C6" w14:textId="77777777" w:rsidR="00A53DFB" w:rsidRDefault="00A53DFB" w:rsidP="00B8721B">
            <w:r>
              <w:rPr>
                <w:rFonts w:ascii="Times New Roman" w:hAnsi="Times New Roman"/>
                <w:b/>
                <w:color w:val="000000"/>
                <w:sz w:val="20"/>
              </w:rPr>
              <w:t>Name of child</w:t>
            </w:r>
          </w:p>
          <w:p w14:paraId="4B9D32E6" w14:textId="77777777" w:rsidR="00A53DFB" w:rsidRDefault="00A53DFB" w:rsidP="00B8721B">
            <w:r>
              <w:rPr>
                <w:rFonts w:ascii="Times New Roman" w:hAnsi="Times New Roman"/>
                <w:b/>
                <w:color w:val="000000"/>
                <w:sz w:val="20"/>
              </w:rPr>
              <w:t> </w:t>
            </w:r>
          </w:p>
        </w:tc>
        <w:tc>
          <w:tcPr>
            <w:tcW w:w="1515" w:type="dxa"/>
            <w:gridSpan w:val="2"/>
            <w:tcMar>
              <w:left w:w="30" w:type="dxa"/>
              <w:right w:w="30" w:type="dxa"/>
            </w:tcMar>
          </w:tcPr>
          <w:p w14:paraId="68B67BC4" w14:textId="77777777" w:rsidR="00A53DFB" w:rsidRDefault="00A53DFB" w:rsidP="00B8721B">
            <w:r>
              <w:rPr>
                <w:rFonts w:ascii="Times New Roman" w:hAnsi="Times New Roman"/>
                <w:b/>
                <w:color w:val="000000"/>
                <w:sz w:val="20"/>
              </w:rPr>
              <w:t>Tax year</w:t>
            </w:r>
          </w:p>
          <w:p w14:paraId="3BB702B8" w14:textId="77777777" w:rsidR="00A53DFB" w:rsidRDefault="00A53DFB" w:rsidP="00B8721B">
            <w:r>
              <w:rPr>
                <w:rFonts w:ascii="Times New Roman" w:hAnsi="Times New Roman"/>
                <w:b/>
                <w:color w:val="000000"/>
                <w:sz w:val="20"/>
              </w:rPr>
              <w:t> </w:t>
            </w:r>
          </w:p>
        </w:tc>
      </w:tr>
      <w:bookmarkEnd w:id="15"/>
      <w:tr w:rsidR="00A53DFB" w14:paraId="65C63B81" w14:textId="77777777" w:rsidTr="0063033A">
        <w:tc>
          <w:tcPr>
            <w:tcW w:w="585" w:type="dxa"/>
            <w:gridSpan w:val="2"/>
            <w:tcMar>
              <w:left w:w="30" w:type="dxa"/>
              <w:right w:w="30" w:type="dxa"/>
            </w:tcMar>
          </w:tcPr>
          <w:p w14:paraId="72E11D95" w14:textId="77777777" w:rsidR="00A53DFB" w:rsidRDefault="00A53DFB" w:rsidP="00B8721B">
            <w:pPr>
              <w:rPr>
                <w:rFonts w:ascii="Times New Roman" w:hAnsi="Times New Roman"/>
                <w:color w:val="000000"/>
                <w:sz w:val="20"/>
              </w:rPr>
            </w:pPr>
          </w:p>
        </w:tc>
        <w:tc>
          <w:tcPr>
            <w:tcW w:w="3870" w:type="dxa"/>
            <w:tcMar>
              <w:left w:w="30" w:type="dxa"/>
              <w:right w:w="30" w:type="dxa"/>
            </w:tcMar>
          </w:tcPr>
          <w:p w14:paraId="4138E413"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w:t>
            </w:r>
          </w:p>
          <w:p w14:paraId="3E928BFD" w14:textId="77777777" w:rsidR="00A53DFB" w:rsidRDefault="00A53DFB" w:rsidP="00B8721B">
            <w:r>
              <w:rPr>
                <w:rFonts w:ascii="Times New Roman" w:hAnsi="Times New Roman"/>
                <w:color w:val="000000"/>
                <w:sz w:val="20"/>
              </w:rPr>
              <w:t> </w:t>
            </w:r>
          </w:p>
        </w:tc>
        <w:tc>
          <w:tcPr>
            <w:tcW w:w="4095" w:type="dxa"/>
          </w:tcPr>
          <w:p w14:paraId="17112FA5" w14:textId="77777777" w:rsidR="00A53DFB" w:rsidRDefault="00A53DFB" w:rsidP="00B8721B">
            <w:pPr>
              <w:rPr>
                <w:rFonts w:ascii="Times New Roman" w:hAnsi="Times New Roman"/>
                <w:color w:val="000000"/>
                <w:sz w:val="20"/>
              </w:rPr>
            </w:pPr>
          </w:p>
        </w:tc>
        <w:tc>
          <w:tcPr>
            <w:tcW w:w="1515" w:type="dxa"/>
            <w:gridSpan w:val="2"/>
          </w:tcPr>
          <w:p w14:paraId="095D9267" w14:textId="77777777" w:rsidR="00A53DFB" w:rsidRDefault="00A53DFB" w:rsidP="00B8721B">
            <w:pPr>
              <w:rPr>
                <w:rFonts w:ascii="Times New Roman" w:hAnsi="Times New Roman"/>
                <w:color w:val="000000"/>
                <w:sz w:val="20"/>
              </w:rPr>
            </w:pPr>
          </w:p>
        </w:tc>
      </w:tr>
      <w:tr w:rsidR="00A53DFB" w14:paraId="48C3D649" w14:textId="77777777" w:rsidTr="0063033A">
        <w:tc>
          <w:tcPr>
            <w:tcW w:w="585" w:type="dxa"/>
            <w:gridSpan w:val="2"/>
            <w:tcMar>
              <w:left w:w="30" w:type="dxa"/>
              <w:right w:w="30" w:type="dxa"/>
            </w:tcMar>
          </w:tcPr>
          <w:p w14:paraId="00E5A5A6" w14:textId="77777777" w:rsidR="00A53DFB" w:rsidRDefault="00A53DFB" w:rsidP="00B8721B">
            <w:pPr>
              <w:rPr>
                <w:rFonts w:ascii="Times New Roman" w:hAnsi="Times New Roman"/>
                <w:color w:val="000000"/>
                <w:sz w:val="20"/>
              </w:rPr>
            </w:pPr>
          </w:p>
        </w:tc>
        <w:tc>
          <w:tcPr>
            <w:tcW w:w="3870" w:type="dxa"/>
            <w:tcMar>
              <w:left w:w="30" w:type="dxa"/>
              <w:right w:w="30" w:type="dxa"/>
            </w:tcMar>
          </w:tcPr>
          <w:p w14:paraId="0510865C"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w:t>
            </w:r>
          </w:p>
          <w:p w14:paraId="65FF1B9D" w14:textId="77777777" w:rsidR="00A53DFB" w:rsidRDefault="00A53DFB" w:rsidP="00B8721B">
            <w:r>
              <w:rPr>
                <w:rFonts w:ascii="Times New Roman" w:hAnsi="Times New Roman"/>
                <w:color w:val="000000"/>
                <w:sz w:val="20"/>
              </w:rPr>
              <w:t> </w:t>
            </w:r>
          </w:p>
        </w:tc>
        <w:tc>
          <w:tcPr>
            <w:tcW w:w="4095" w:type="dxa"/>
          </w:tcPr>
          <w:p w14:paraId="06D3311C" w14:textId="77777777" w:rsidR="00A53DFB" w:rsidRDefault="00A53DFB" w:rsidP="00B8721B">
            <w:pPr>
              <w:rPr>
                <w:rFonts w:ascii="Times New Roman" w:hAnsi="Times New Roman"/>
                <w:color w:val="000000"/>
                <w:sz w:val="20"/>
              </w:rPr>
            </w:pPr>
          </w:p>
        </w:tc>
        <w:tc>
          <w:tcPr>
            <w:tcW w:w="1515" w:type="dxa"/>
            <w:gridSpan w:val="2"/>
          </w:tcPr>
          <w:p w14:paraId="6F0FB5F1" w14:textId="77777777" w:rsidR="00A53DFB" w:rsidRDefault="00A53DFB" w:rsidP="00B8721B">
            <w:pPr>
              <w:rPr>
                <w:rFonts w:ascii="Times New Roman" w:hAnsi="Times New Roman"/>
                <w:color w:val="000000"/>
                <w:sz w:val="20"/>
              </w:rPr>
            </w:pPr>
          </w:p>
        </w:tc>
      </w:tr>
      <w:tr w:rsidR="00A53DFB" w14:paraId="2ED94D74" w14:textId="77777777" w:rsidTr="0063033A">
        <w:tc>
          <w:tcPr>
            <w:tcW w:w="585" w:type="dxa"/>
            <w:gridSpan w:val="2"/>
            <w:tcMar>
              <w:left w:w="30" w:type="dxa"/>
              <w:right w:w="30" w:type="dxa"/>
            </w:tcMar>
          </w:tcPr>
          <w:p w14:paraId="1C00928D" w14:textId="77777777" w:rsidR="00A53DFB" w:rsidRDefault="00A53DFB" w:rsidP="00B8721B">
            <w:pPr>
              <w:rPr>
                <w:rFonts w:ascii="Times New Roman" w:hAnsi="Times New Roman"/>
                <w:color w:val="000000"/>
                <w:sz w:val="20"/>
              </w:rPr>
            </w:pPr>
          </w:p>
        </w:tc>
        <w:tc>
          <w:tcPr>
            <w:tcW w:w="3870" w:type="dxa"/>
            <w:tcMar>
              <w:left w:w="30" w:type="dxa"/>
              <w:right w:w="30" w:type="dxa"/>
            </w:tcMar>
          </w:tcPr>
          <w:p w14:paraId="5D02F181"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w:t>
            </w:r>
          </w:p>
          <w:p w14:paraId="54F7CA3D" w14:textId="77777777" w:rsidR="00A53DFB" w:rsidRDefault="00A53DFB" w:rsidP="00B8721B">
            <w:r>
              <w:rPr>
                <w:rFonts w:ascii="Times New Roman" w:hAnsi="Times New Roman"/>
                <w:color w:val="000000"/>
                <w:sz w:val="20"/>
              </w:rPr>
              <w:t> </w:t>
            </w:r>
          </w:p>
        </w:tc>
        <w:tc>
          <w:tcPr>
            <w:tcW w:w="4095" w:type="dxa"/>
          </w:tcPr>
          <w:p w14:paraId="411660F9" w14:textId="77777777" w:rsidR="00A53DFB" w:rsidRDefault="00A53DFB" w:rsidP="00B8721B">
            <w:pPr>
              <w:rPr>
                <w:rFonts w:ascii="Times New Roman" w:hAnsi="Times New Roman"/>
                <w:color w:val="000000"/>
                <w:sz w:val="20"/>
              </w:rPr>
            </w:pPr>
          </w:p>
        </w:tc>
        <w:tc>
          <w:tcPr>
            <w:tcW w:w="1515" w:type="dxa"/>
            <w:gridSpan w:val="2"/>
          </w:tcPr>
          <w:p w14:paraId="12930FFE" w14:textId="77777777" w:rsidR="00A53DFB" w:rsidRDefault="00A53DFB" w:rsidP="00B8721B">
            <w:pPr>
              <w:rPr>
                <w:rFonts w:ascii="Times New Roman" w:hAnsi="Times New Roman"/>
                <w:color w:val="000000"/>
                <w:sz w:val="20"/>
              </w:rPr>
            </w:pPr>
          </w:p>
        </w:tc>
      </w:tr>
      <w:tr w:rsidR="00A53DFB" w14:paraId="5ADA8F89" w14:textId="77777777" w:rsidTr="0063033A">
        <w:tc>
          <w:tcPr>
            <w:tcW w:w="585" w:type="dxa"/>
            <w:gridSpan w:val="2"/>
            <w:tcMar>
              <w:left w:w="30" w:type="dxa"/>
              <w:right w:w="30" w:type="dxa"/>
            </w:tcMar>
          </w:tcPr>
          <w:p w14:paraId="617D2E3C" w14:textId="77777777" w:rsidR="00A53DFB" w:rsidRDefault="00A53DFB" w:rsidP="00B8721B">
            <w:pPr>
              <w:rPr>
                <w:rFonts w:ascii="Times New Roman" w:hAnsi="Times New Roman"/>
                <w:color w:val="000000"/>
                <w:sz w:val="20"/>
              </w:rPr>
            </w:pPr>
          </w:p>
        </w:tc>
        <w:tc>
          <w:tcPr>
            <w:tcW w:w="3870" w:type="dxa"/>
            <w:tcMar>
              <w:left w:w="30" w:type="dxa"/>
              <w:right w:w="30" w:type="dxa"/>
            </w:tcMar>
          </w:tcPr>
          <w:p w14:paraId="1A639E7F"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w:t>
            </w:r>
          </w:p>
          <w:p w14:paraId="7AC43AC9" w14:textId="77777777" w:rsidR="00A53DFB" w:rsidRDefault="00A53DFB" w:rsidP="00B8721B">
            <w:r>
              <w:rPr>
                <w:rFonts w:ascii="Times New Roman" w:hAnsi="Times New Roman"/>
                <w:color w:val="000000"/>
                <w:sz w:val="20"/>
              </w:rPr>
              <w:t> </w:t>
            </w:r>
          </w:p>
        </w:tc>
        <w:tc>
          <w:tcPr>
            <w:tcW w:w="4095" w:type="dxa"/>
          </w:tcPr>
          <w:p w14:paraId="55102A41" w14:textId="77777777" w:rsidR="00A53DFB" w:rsidRDefault="00A53DFB" w:rsidP="00B8721B">
            <w:pPr>
              <w:rPr>
                <w:rFonts w:ascii="Times New Roman" w:hAnsi="Times New Roman"/>
                <w:color w:val="000000"/>
                <w:sz w:val="20"/>
              </w:rPr>
            </w:pPr>
          </w:p>
        </w:tc>
        <w:tc>
          <w:tcPr>
            <w:tcW w:w="1515" w:type="dxa"/>
            <w:gridSpan w:val="2"/>
          </w:tcPr>
          <w:p w14:paraId="6831D58E" w14:textId="77777777" w:rsidR="00A53DFB" w:rsidRDefault="00A53DFB" w:rsidP="00B8721B">
            <w:pPr>
              <w:rPr>
                <w:rFonts w:ascii="Times New Roman" w:hAnsi="Times New Roman"/>
                <w:color w:val="000000"/>
                <w:sz w:val="20"/>
              </w:rPr>
            </w:pPr>
          </w:p>
        </w:tc>
      </w:tr>
      <w:tr w:rsidR="00A53DFB" w14:paraId="7B45DE42" w14:textId="77777777" w:rsidTr="0063033A">
        <w:trPr>
          <w:gridAfter w:val="1"/>
          <w:wAfter w:w="15" w:type="dxa"/>
        </w:trPr>
        <w:tc>
          <w:tcPr>
            <w:tcW w:w="540" w:type="dxa"/>
            <w:tcMar>
              <w:left w:w="30" w:type="dxa"/>
              <w:right w:w="30" w:type="dxa"/>
            </w:tcMar>
          </w:tcPr>
          <w:p w14:paraId="0DC16AA4" w14:textId="77777777" w:rsidR="00A53DFB" w:rsidRDefault="00A53DFB" w:rsidP="00B8721B">
            <w:pPr>
              <w:rPr>
                <w:rFonts w:ascii="Times New Roman" w:hAnsi="Times New Roman"/>
                <w:color w:val="000000"/>
                <w:sz w:val="20"/>
              </w:rPr>
            </w:pPr>
          </w:p>
        </w:tc>
        <w:tc>
          <w:tcPr>
            <w:tcW w:w="9510" w:type="dxa"/>
            <w:gridSpan w:val="4"/>
            <w:tcMar>
              <w:left w:w="30" w:type="dxa"/>
              <w:right w:w="30" w:type="dxa"/>
            </w:tcMar>
          </w:tcPr>
          <w:p w14:paraId="5024D052"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 may claim the allocated tax exemptions only if all child support and arrears ordered for the year have been paid by December 31 of that year.</w:t>
            </w:r>
          </w:p>
          <w:p w14:paraId="2F58C337" w14:textId="77777777" w:rsidR="00A53DFB" w:rsidRDefault="00A53DFB" w:rsidP="00B8721B">
            <w:r>
              <w:rPr>
                <w:rFonts w:ascii="Times New Roman" w:hAnsi="Times New Roman"/>
                <w:color w:val="000000"/>
                <w:sz w:val="20"/>
              </w:rPr>
              <w:t> </w:t>
            </w:r>
          </w:p>
        </w:tc>
      </w:tr>
      <w:tr w:rsidR="00A53DFB" w14:paraId="102F437D" w14:textId="77777777" w:rsidTr="0063033A">
        <w:trPr>
          <w:gridAfter w:val="1"/>
          <w:wAfter w:w="15" w:type="dxa"/>
        </w:trPr>
        <w:tc>
          <w:tcPr>
            <w:tcW w:w="540" w:type="dxa"/>
            <w:tcMar>
              <w:left w:w="30" w:type="dxa"/>
              <w:right w:w="30" w:type="dxa"/>
            </w:tcMar>
          </w:tcPr>
          <w:p w14:paraId="426C7C8B" w14:textId="77777777" w:rsidR="00A53DFB" w:rsidRDefault="00A53DFB" w:rsidP="00B8721B">
            <w:pPr>
              <w:rPr>
                <w:rFonts w:ascii="Times New Roman" w:hAnsi="Times New Roman"/>
                <w:color w:val="000000"/>
                <w:sz w:val="20"/>
              </w:rPr>
            </w:pPr>
          </w:p>
        </w:tc>
        <w:tc>
          <w:tcPr>
            <w:tcW w:w="9510" w:type="dxa"/>
            <w:gridSpan w:val="4"/>
            <w:tcMar>
              <w:left w:w="30" w:type="dxa"/>
              <w:right w:w="30" w:type="dxa"/>
            </w:tcMar>
          </w:tcPr>
          <w:p w14:paraId="56F2AFFE" w14:textId="77777777" w:rsidR="00A53DFB" w:rsidRDefault="00A53DFB" w:rsidP="00B8721B">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 may unconditionally claim the tax exemptions allocated to [ ] him [ ] her for income tax purposes.</w:t>
            </w:r>
          </w:p>
          <w:p w14:paraId="375698C3" w14:textId="77777777" w:rsidR="00A53DFB" w:rsidRDefault="00A53DFB" w:rsidP="00B8721B">
            <w:r>
              <w:rPr>
                <w:rFonts w:ascii="Times New Roman" w:hAnsi="Times New Roman"/>
                <w:color w:val="000000"/>
                <w:sz w:val="20"/>
              </w:rPr>
              <w:t> </w:t>
            </w:r>
          </w:p>
        </w:tc>
      </w:tr>
      <w:tr w:rsidR="00A53DFB" w14:paraId="123D8D8A" w14:textId="77777777" w:rsidTr="0063033A">
        <w:trPr>
          <w:gridAfter w:val="1"/>
          <w:wAfter w:w="15" w:type="dxa"/>
        </w:trPr>
        <w:tc>
          <w:tcPr>
            <w:tcW w:w="540" w:type="dxa"/>
            <w:tcMar>
              <w:left w:w="30" w:type="dxa"/>
              <w:right w:w="30" w:type="dxa"/>
            </w:tcMar>
          </w:tcPr>
          <w:p w14:paraId="003CD34D" w14:textId="77777777" w:rsidR="00A53DFB" w:rsidRDefault="00A53DFB" w:rsidP="00B8721B">
            <w:pPr>
              <w:rPr>
                <w:rFonts w:ascii="Times New Roman" w:hAnsi="Times New Roman"/>
                <w:color w:val="000000"/>
                <w:sz w:val="20"/>
              </w:rPr>
            </w:pPr>
          </w:p>
        </w:tc>
        <w:tc>
          <w:tcPr>
            <w:tcW w:w="9510" w:type="dxa"/>
            <w:gridSpan w:val="4"/>
          </w:tcPr>
          <w:p w14:paraId="3882EFFD" w14:textId="77777777" w:rsidR="00A53DFB" w:rsidRDefault="00A53DFB" w:rsidP="00B8721B">
            <w:pPr>
              <w:rPr>
                <w:rFonts w:ascii="Times New Roman" w:hAnsi="Times New Roman"/>
                <w:color w:val="000000"/>
                <w:sz w:val="20"/>
              </w:rPr>
            </w:pPr>
          </w:p>
        </w:tc>
      </w:tr>
    </w:tbl>
    <w:p w14:paraId="5E6B93B7"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15"/>
        <w:gridCol w:w="6120"/>
        <w:gridCol w:w="3375"/>
      </w:tblGrid>
      <w:tr w:rsidR="00A53DFB" w14:paraId="79CC9C08" w14:textId="77777777" w:rsidTr="0063033A">
        <w:tc>
          <w:tcPr>
            <w:tcW w:w="540" w:type="dxa"/>
            <w:tcMar>
              <w:left w:w="30" w:type="dxa"/>
              <w:right w:w="30" w:type="dxa"/>
            </w:tcMar>
          </w:tcPr>
          <w:p w14:paraId="600EB03D" w14:textId="77777777" w:rsidR="00A53DFB" w:rsidRDefault="00A53DFB" w:rsidP="00B8721B">
            <w:bookmarkStart w:id="16" w:name="co_anchor_I68932710E71011ECA183F433084D"/>
            <w:r>
              <w:rPr>
                <w:rFonts w:ascii="Times New Roman" w:hAnsi="Times New Roman"/>
                <w:color w:val="000000"/>
                <w:sz w:val="20"/>
              </w:rPr>
              <w:t>9.</w:t>
            </w:r>
          </w:p>
          <w:p w14:paraId="2E8C0F6B" w14:textId="77777777" w:rsidR="00A53DFB" w:rsidRDefault="00A53DFB" w:rsidP="00B8721B">
            <w:r>
              <w:rPr>
                <w:rFonts w:ascii="Times New Roman" w:hAnsi="Times New Roman"/>
                <w:color w:val="000000"/>
                <w:sz w:val="20"/>
              </w:rPr>
              <w:t> </w:t>
            </w:r>
          </w:p>
        </w:tc>
        <w:tc>
          <w:tcPr>
            <w:tcW w:w="9510" w:type="dxa"/>
            <w:gridSpan w:val="3"/>
            <w:tcMar>
              <w:left w:w="30" w:type="dxa"/>
              <w:right w:w="30" w:type="dxa"/>
            </w:tcMar>
          </w:tcPr>
          <w:p w14:paraId="4E384DFE" w14:textId="77777777" w:rsidR="00A53DFB" w:rsidRDefault="00A53DFB" w:rsidP="00B8721B">
            <w:r>
              <w:rPr>
                <w:rFonts w:ascii="Times New Roman" w:hAnsi="Times New Roman"/>
                <w:b/>
                <w:color w:val="000000"/>
                <w:sz w:val="20"/>
              </w:rPr>
              <w:t>CHILDREN TO WHOM THIS DECREE DOES NOT APPLY:</w:t>
            </w:r>
            <w:r>
              <w:rPr>
                <w:rFonts w:ascii="Times New Roman" w:hAnsi="Times New Roman"/>
                <w:color w:val="000000"/>
                <w:sz w:val="20"/>
              </w:rPr>
              <w:t xml:space="preserve"> It is ordered that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w:t>
            </w:r>
            <w:r>
              <w:rPr>
                <w:rFonts w:ascii="Times New Roman" w:hAnsi="Times New Roman"/>
                <w:b/>
                <w:color w:val="000000"/>
                <w:sz w:val="20"/>
              </w:rPr>
              <w:t>OR</w:t>
            </w:r>
            <w:r>
              <w:rPr>
                <w:rFonts w:ascii="Times New Roman" w:hAnsi="Times New Roman"/>
                <w:color w:val="000000"/>
                <w:sz w:val="20"/>
              </w:rPr>
              <w:t xml:space="preserve"> [ ]Respondent has no legal obligation or right to the child(ren) born during the marriage but not common to the marriage. These children include: (Use additional paper if necessary)</w:t>
            </w:r>
          </w:p>
          <w:p w14:paraId="6114E61C" w14:textId="77777777" w:rsidR="00A53DFB" w:rsidRDefault="00A53DFB" w:rsidP="00B8721B">
            <w:r>
              <w:rPr>
                <w:rFonts w:ascii="Times New Roman" w:hAnsi="Times New Roman"/>
                <w:color w:val="000000"/>
                <w:sz w:val="20"/>
              </w:rPr>
              <w:t> </w:t>
            </w:r>
          </w:p>
        </w:tc>
      </w:tr>
      <w:bookmarkEnd w:id="16"/>
      <w:tr w:rsidR="00A53DFB" w14:paraId="7D06EB00" w14:textId="77777777" w:rsidTr="0063033A">
        <w:tc>
          <w:tcPr>
            <w:tcW w:w="540" w:type="dxa"/>
            <w:tcMar>
              <w:left w:w="30" w:type="dxa"/>
              <w:right w:w="30" w:type="dxa"/>
            </w:tcMar>
          </w:tcPr>
          <w:p w14:paraId="398AD345" w14:textId="77777777" w:rsidR="00A53DFB" w:rsidRDefault="00A53DFB" w:rsidP="00B8721B">
            <w:pPr>
              <w:rPr>
                <w:rFonts w:ascii="Times New Roman" w:hAnsi="Times New Roman"/>
                <w:color w:val="000000"/>
                <w:sz w:val="20"/>
              </w:rPr>
            </w:pPr>
          </w:p>
        </w:tc>
        <w:tc>
          <w:tcPr>
            <w:tcW w:w="9510" w:type="dxa"/>
            <w:gridSpan w:val="3"/>
          </w:tcPr>
          <w:p w14:paraId="1DD7DB5B" w14:textId="77777777" w:rsidR="00A53DFB" w:rsidRDefault="00A53DFB" w:rsidP="00B8721B">
            <w:pPr>
              <w:rPr>
                <w:rFonts w:ascii="Times New Roman" w:hAnsi="Times New Roman"/>
                <w:color w:val="000000"/>
                <w:sz w:val="20"/>
              </w:rPr>
            </w:pPr>
          </w:p>
        </w:tc>
      </w:tr>
      <w:tr w:rsidR="00A53DFB" w14:paraId="6444390C" w14:textId="77777777" w:rsidTr="0063033A">
        <w:tc>
          <w:tcPr>
            <w:tcW w:w="555" w:type="dxa"/>
            <w:gridSpan w:val="2"/>
            <w:tcMar>
              <w:left w:w="30" w:type="dxa"/>
              <w:right w:w="30" w:type="dxa"/>
            </w:tcMar>
          </w:tcPr>
          <w:p w14:paraId="0D726101" w14:textId="77777777" w:rsidR="00A53DFB" w:rsidRDefault="00A53DFB" w:rsidP="00B8721B">
            <w:pPr>
              <w:rPr>
                <w:rFonts w:ascii="Times New Roman" w:hAnsi="Times New Roman"/>
                <w:color w:val="000000"/>
                <w:sz w:val="20"/>
              </w:rPr>
            </w:pPr>
          </w:p>
        </w:tc>
        <w:tc>
          <w:tcPr>
            <w:tcW w:w="6120" w:type="dxa"/>
          </w:tcPr>
          <w:p w14:paraId="78001C88" w14:textId="77777777" w:rsidR="00A53DFB" w:rsidRDefault="00A53DFB" w:rsidP="00B8721B">
            <w:pPr>
              <w:tabs>
                <w:tab w:val="right" w:leader="dot" w:pos="6100"/>
              </w:tabs>
            </w:pPr>
            <w:r>
              <w:rPr>
                <w:rFonts w:ascii="Times New Roman" w:hAnsi="Times New Roman"/>
                <w:color w:val="000000"/>
                <w:sz w:val="20"/>
              </w:rPr>
              <w:t xml:space="preserve">Name: </w:t>
            </w:r>
            <w:r>
              <w:rPr>
                <w:rFonts w:ascii="Times New Roman" w:hAnsi="Times New Roman"/>
                <w:color w:val="000000"/>
                <w:sz w:val="20"/>
              </w:rPr>
              <w:tab/>
            </w:r>
          </w:p>
          <w:p w14:paraId="37537DF3" w14:textId="77777777" w:rsidR="00A53DFB" w:rsidRDefault="00A53DFB" w:rsidP="00B8721B">
            <w:r>
              <w:rPr>
                <w:rFonts w:ascii="Times New Roman" w:hAnsi="Times New Roman"/>
                <w:color w:val="000000"/>
                <w:sz w:val="20"/>
              </w:rPr>
              <w:t> </w:t>
            </w:r>
          </w:p>
        </w:tc>
        <w:tc>
          <w:tcPr>
            <w:tcW w:w="3375" w:type="dxa"/>
          </w:tcPr>
          <w:p w14:paraId="1913A686" w14:textId="77777777" w:rsidR="00A53DFB" w:rsidRDefault="00A53DFB" w:rsidP="00B8721B">
            <w:pPr>
              <w:tabs>
                <w:tab w:val="right" w:leader="dot" w:pos="3355"/>
              </w:tabs>
            </w:pPr>
            <w:r>
              <w:rPr>
                <w:rFonts w:ascii="Times New Roman" w:hAnsi="Times New Roman"/>
                <w:color w:val="000000"/>
                <w:sz w:val="20"/>
              </w:rPr>
              <w:t xml:space="preserve">Date of Birth: </w:t>
            </w:r>
            <w:r>
              <w:rPr>
                <w:rFonts w:ascii="Times New Roman" w:hAnsi="Times New Roman"/>
                <w:color w:val="000000"/>
                <w:sz w:val="20"/>
              </w:rPr>
              <w:tab/>
            </w:r>
          </w:p>
          <w:p w14:paraId="21E834F4" w14:textId="77777777" w:rsidR="00A53DFB" w:rsidRDefault="00A53DFB" w:rsidP="00B8721B">
            <w:r>
              <w:rPr>
                <w:rFonts w:ascii="Times New Roman" w:hAnsi="Times New Roman"/>
                <w:color w:val="000000"/>
                <w:sz w:val="20"/>
              </w:rPr>
              <w:t> </w:t>
            </w:r>
          </w:p>
        </w:tc>
      </w:tr>
      <w:tr w:rsidR="00A53DFB" w14:paraId="3EFDD5F4" w14:textId="77777777" w:rsidTr="0063033A">
        <w:tc>
          <w:tcPr>
            <w:tcW w:w="555" w:type="dxa"/>
            <w:gridSpan w:val="2"/>
            <w:tcMar>
              <w:left w:w="30" w:type="dxa"/>
              <w:right w:w="30" w:type="dxa"/>
            </w:tcMar>
          </w:tcPr>
          <w:p w14:paraId="284D7B58" w14:textId="77777777" w:rsidR="00A53DFB" w:rsidRDefault="00A53DFB" w:rsidP="00B8721B">
            <w:pPr>
              <w:rPr>
                <w:rFonts w:ascii="Times New Roman" w:hAnsi="Times New Roman"/>
                <w:color w:val="000000"/>
                <w:sz w:val="20"/>
              </w:rPr>
            </w:pPr>
          </w:p>
        </w:tc>
        <w:tc>
          <w:tcPr>
            <w:tcW w:w="6120" w:type="dxa"/>
          </w:tcPr>
          <w:p w14:paraId="3F81ADB8" w14:textId="77777777" w:rsidR="00A53DFB" w:rsidRDefault="00A53DFB" w:rsidP="00B8721B">
            <w:pPr>
              <w:tabs>
                <w:tab w:val="right" w:leader="dot" w:pos="6100"/>
              </w:tabs>
            </w:pPr>
            <w:r>
              <w:rPr>
                <w:rFonts w:ascii="Times New Roman" w:hAnsi="Times New Roman"/>
                <w:color w:val="000000"/>
                <w:sz w:val="20"/>
              </w:rPr>
              <w:t xml:space="preserve">Name: </w:t>
            </w:r>
            <w:r>
              <w:rPr>
                <w:rFonts w:ascii="Times New Roman" w:hAnsi="Times New Roman"/>
                <w:color w:val="000000"/>
                <w:sz w:val="20"/>
              </w:rPr>
              <w:tab/>
            </w:r>
          </w:p>
          <w:p w14:paraId="6CF24202" w14:textId="77777777" w:rsidR="00A53DFB" w:rsidRDefault="00A53DFB" w:rsidP="00B8721B">
            <w:r>
              <w:rPr>
                <w:rFonts w:ascii="Times New Roman" w:hAnsi="Times New Roman"/>
                <w:color w:val="000000"/>
                <w:sz w:val="20"/>
              </w:rPr>
              <w:t> </w:t>
            </w:r>
          </w:p>
        </w:tc>
        <w:tc>
          <w:tcPr>
            <w:tcW w:w="3375" w:type="dxa"/>
          </w:tcPr>
          <w:p w14:paraId="24DB4296" w14:textId="77777777" w:rsidR="00A53DFB" w:rsidRDefault="00A53DFB" w:rsidP="00B8721B">
            <w:pPr>
              <w:tabs>
                <w:tab w:val="right" w:leader="dot" w:pos="3355"/>
              </w:tabs>
            </w:pPr>
            <w:r>
              <w:rPr>
                <w:rFonts w:ascii="Times New Roman" w:hAnsi="Times New Roman"/>
                <w:color w:val="000000"/>
                <w:sz w:val="20"/>
              </w:rPr>
              <w:t xml:space="preserve">Date of Birth: </w:t>
            </w:r>
            <w:r>
              <w:rPr>
                <w:rFonts w:ascii="Times New Roman" w:hAnsi="Times New Roman"/>
                <w:color w:val="000000"/>
                <w:sz w:val="20"/>
              </w:rPr>
              <w:tab/>
            </w:r>
          </w:p>
          <w:p w14:paraId="0A9631B6" w14:textId="77777777" w:rsidR="00A53DFB" w:rsidRDefault="00A53DFB" w:rsidP="00B8721B">
            <w:r>
              <w:rPr>
                <w:rFonts w:ascii="Times New Roman" w:hAnsi="Times New Roman"/>
                <w:color w:val="000000"/>
                <w:sz w:val="20"/>
              </w:rPr>
              <w:t> </w:t>
            </w:r>
          </w:p>
        </w:tc>
      </w:tr>
      <w:tr w:rsidR="00A53DFB" w14:paraId="56370F6F" w14:textId="77777777" w:rsidTr="0063033A">
        <w:tc>
          <w:tcPr>
            <w:tcW w:w="555" w:type="dxa"/>
            <w:gridSpan w:val="2"/>
            <w:tcMar>
              <w:left w:w="30" w:type="dxa"/>
              <w:right w:w="30" w:type="dxa"/>
            </w:tcMar>
          </w:tcPr>
          <w:p w14:paraId="2B05CC61" w14:textId="77777777" w:rsidR="00A53DFB" w:rsidRDefault="00A53DFB" w:rsidP="00B8721B">
            <w:pPr>
              <w:rPr>
                <w:rFonts w:ascii="Times New Roman" w:hAnsi="Times New Roman"/>
                <w:color w:val="000000"/>
                <w:sz w:val="20"/>
              </w:rPr>
            </w:pPr>
          </w:p>
        </w:tc>
        <w:tc>
          <w:tcPr>
            <w:tcW w:w="6120" w:type="dxa"/>
            <w:tcMar>
              <w:left w:w="30" w:type="dxa"/>
              <w:right w:w="30" w:type="dxa"/>
            </w:tcMar>
          </w:tcPr>
          <w:p w14:paraId="187E7DCE" w14:textId="77777777" w:rsidR="00A53DFB" w:rsidRDefault="00A53DFB" w:rsidP="00B8721B">
            <w:pPr>
              <w:rPr>
                <w:rFonts w:ascii="Times New Roman" w:hAnsi="Times New Roman"/>
                <w:color w:val="000000"/>
                <w:sz w:val="20"/>
              </w:rPr>
            </w:pPr>
          </w:p>
        </w:tc>
        <w:tc>
          <w:tcPr>
            <w:tcW w:w="3375" w:type="dxa"/>
          </w:tcPr>
          <w:p w14:paraId="47AD1623" w14:textId="77777777" w:rsidR="00A53DFB" w:rsidRDefault="00A53DFB" w:rsidP="00B8721B">
            <w:pPr>
              <w:rPr>
                <w:rFonts w:ascii="Times New Roman" w:hAnsi="Times New Roman"/>
                <w:color w:val="000000"/>
                <w:sz w:val="20"/>
              </w:rPr>
            </w:pPr>
          </w:p>
        </w:tc>
      </w:tr>
      <w:tr w:rsidR="00A53DFB" w14:paraId="2070EE93" w14:textId="77777777" w:rsidTr="0063033A">
        <w:tc>
          <w:tcPr>
            <w:tcW w:w="540" w:type="dxa"/>
            <w:tcMar>
              <w:left w:w="30" w:type="dxa"/>
              <w:right w:w="30" w:type="dxa"/>
            </w:tcMar>
          </w:tcPr>
          <w:p w14:paraId="1958038C" w14:textId="77777777" w:rsidR="00A53DFB" w:rsidRDefault="00A53DFB" w:rsidP="00B8721B">
            <w:pPr>
              <w:rPr>
                <w:rFonts w:ascii="Times New Roman" w:hAnsi="Times New Roman"/>
                <w:color w:val="000000"/>
                <w:sz w:val="20"/>
              </w:rPr>
            </w:pPr>
          </w:p>
        </w:tc>
        <w:tc>
          <w:tcPr>
            <w:tcW w:w="9510" w:type="dxa"/>
            <w:gridSpan w:val="3"/>
            <w:tcMar>
              <w:left w:w="30" w:type="dxa"/>
              <w:right w:w="30" w:type="dxa"/>
            </w:tcMar>
          </w:tcPr>
          <w:p w14:paraId="608CCCC0" w14:textId="77777777" w:rsidR="00A53DFB" w:rsidRDefault="00A53DFB" w:rsidP="00B8721B">
            <w:r>
              <w:rPr>
                <w:rFonts w:ascii="Times New Roman" w:hAnsi="Times New Roman"/>
                <w:color w:val="000000"/>
                <w:sz w:val="20"/>
              </w:rPr>
              <w:t>Child expected to be born this date: __________</w:t>
            </w:r>
          </w:p>
          <w:p w14:paraId="1497D91D" w14:textId="77777777" w:rsidR="00A53DFB" w:rsidRDefault="00A53DFB" w:rsidP="00B8721B">
            <w:r>
              <w:rPr>
                <w:rFonts w:ascii="Times New Roman" w:hAnsi="Times New Roman"/>
                <w:color w:val="000000"/>
                <w:sz w:val="20"/>
              </w:rPr>
              <w:t> </w:t>
            </w:r>
          </w:p>
        </w:tc>
      </w:tr>
      <w:tr w:rsidR="00A53DFB" w14:paraId="1699AD5D" w14:textId="77777777" w:rsidTr="0063033A">
        <w:tc>
          <w:tcPr>
            <w:tcW w:w="540" w:type="dxa"/>
            <w:tcMar>
              <w:left w:w="30" w:type="dxa"/>
              <w:right w:w="30" w:type="dxa"/>
            </w:tcMar>
          </w:tcPr>
          <w:p w14:paraId="277D4A5B" w14:textId="77777777" w:rsidR="00A53DFB" w:rsidRDefault="00A53DFB" w:rsidP="00B8721B">
            <w:pPr>
              <w:rPr>
                <w:rFonts w:ascii="Times New Roman" w:hAnsi="Times New Roman"/>
                <w:color w:val="000000"/>
                <w:sz w:val="20"/>
              </w:rPr>
            </w:pPr>
          </w:p>
        </w:tc>
        <w:tc>
          <w:tcPr>
            <w:tcW w:w="9510" w:type="dxa"/>
            <w:gridSpan w:val="3"/>
          </w:tcPr>
          <w:p w14:paraId="0C9A4D71" w14:textId="77777777" w:rsidR="00A53DFB" w:rsidRDefault="00A53DFB" w:rsidP="00B8721B">
            <w:pPr>
              <w:rPr>
                <w:rFonts w:ascii="Times New Roman" w:hAnsi="Times New Roman"/>
                <w:color w:val="000000"/>
                <w:sz w:val="20"/>
              </w:rPr>
            </w:pPr>
          </w:p>
        </w:tc>
      </w:tr>
    </w:tbl>
    <w:p w14:paraId="209C7CF0"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8970"/>
        <w:gridCol w:w="15"/>
      </w:tblGrid>
      <w:tr w:rsidR="00A53DFB" w14:paraId="7D9E8D30" w14:textId="77777777" w:rsidTr="0063033A">
        <w:trPr>
          <w:gridAfter w:val="1"/>
          <w:wAfter w:w="15" w:type="dxa"/>
        </w:trPr>
        <w:tc>
          <w:tcPr>
            <w:tcW w:w="540" w:type="dxa"/>
            <w:tcMar>
              <w:left w:w="30" w:type="dxa"/>
              <w:right w:w="30" w:type="dxa"/>
            </w:tcMar>
          </w:tcPr>
          <w:p w14:paraId="2E71C6D9" w14:textId="77777777" w:rsidR="00A53DFB" w:rsidRDefault="00A53DFB" w:rsidP="00B8721B">
            <w:bookmarkStart w:id="17" w:name="co_anchor_I68BB96A0E71011ECA183F433084D"/>
            <w:r>
              <w:rPr>
                <w:rFonts w:ascii="Times New Roman" w:hAnsi="Times New Roman"/>
                <w:color w:val="000000"/>
                <w:sz w:val="20"/>
              </w:rPr>
              <w:t>10.</w:t>
            </w:r>
          </w:p>
          <w:p w14:paraId="5DE64D7E"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6737D2BB" w14:textId="77777777" w:rsidR="00A53DFB" w:rsidRDefault="00A53DFB" w:rsidP="00B8721B">
            <w:r>
              <w:rPr>
                <w:rFonts w:ascii="Times New Roman" w:hAnsi="Times New Roman"/>
                <w:b/>
                <w:color w:val="000000"/>
                <w:sz w:val="20"/>
              </w:rPr>
              <w:t>QUALIFIED DOMESTIC RELATIONS ORDER (QDRO).</w:t>
            </w:r>
          </w:p>
          <w:p w14:paraId="639C48B7" w14:textId="77777777" w:rsidR="00A53DFB" w:rsidRDefault="00A53DFB" w:rsidP="00B8721B">
            <w:r>
              <w:rPr>
                <w:rFonts w:ascii="Times New Roman" w:hAnsi="Times New Roman"/>
                <w:color w:val="000000"/>
                <w:sz w:val="20"/>
              </w:rPr>
              <w:t> </w:t>
            </w:r>
          </w:p>
        </w:tc>
      </w:tr>
      <w:bookmarkEnd w:id="17"/>
      <w:tr w:rsidR="00A53DFB" w14:paraId="752F5CA0" w14:textId="77777777" w:rsidTr="0063033A">
        <w:tc>
          <w:tcPr>
            <w:tcW w:w="540" w:type="dxa"/>
            <w:tcMar>
              <w:left w:w="30" w:type="dxa"/>
              <w:right w:w="30" w:type="dxa"/>
            </w:tcMar>
          </w:tcPr>
          <w:p w14:paraId="469B5C2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12C205C" w14:textId="77777777" w:rsidR="00A53DFB" w:rsidRDefault="00A53DFB" w:rsidP="00B8721B">
            <w:r>
              <w:rPr>
                <w:rFonts w:ascii="Times New Roman" w:hAnsi="Times New Roman"/>
                <w:color w:val="000000"/>
                <w:sz w:val="20"/>
              </w:rPr>
              <w:t>[ ]</w:t>
            </w:r>
          </w:p>
          <w:p w14:paraId="24E2467C"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17B6CD74" w14:textId="77777777" w:rsidR="00A53DFB" w:rsidRDefault="00A53DFB" w:rsidP="00B8721B">
            <w:r>
              <w:rPr>
                <w:rFonts w:ascii="Times New Roman" w:hAnsi="Times New Roman"/>
                <w:color w:val="000000"/>
                <w:sz w:val="20"/>
              </w:rPr>
              <w:t xml:space="preserve">A QDRO is not </w:t>
            </w:r>
            <w:proofErr w:type="gramStart"/>
            <w:r>
              <w:rPr>
                <w:rFonts w:ascii="Times New Roman" w:hAnsi="Times New Roman"/>
                <w:color w:val="000000"/>
                <w:sz w:val="20"/>
              </w:rPr>
              <w:t>necessary;</w:t>
            </w:r>
            <w:proofErr w:type="gramEnd"/>
          </w:p>
          <w:p w14:paraId="5AF49CC7" w14:textId="77777777" w:rsidR="00A53DFB" w:rsidRDefault="00A53DFB" w:rsidP="00B8721B">
            <w:r>
              <w:rPr>
                <w:rFonts w:ascii="Times New Roman" w:hAnsi="Times New Roman"/>
                <w:color w:val="000000"/>
                <w:sz w:val="20"/>
              </w:rPr>
              <w:t> </w:t>
            </w:r>
          </w:p>
        </w:tc>
      </w:tr>
      <w:tr w:rsidR="00A53DFB" w14:paraId="5CD6FB92" w14:textId="77777777" w:rsidTr="0063033A">
        <w:tc>
          <w:tcPr>
            <w:tcW w:w="540" w:type="dxa"/>
            <w:tcMar>
              <w:left w:w="30" w:type="dxa"/>
              <w:right w:w="30" w:type="dxa"/>
            </w:tcMar>
          </w:tcPr>
          <w:p w14:paraId="35015A4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FF0AB29" w14:textId="77777777" w:rsidR="00A53DFB" w:rsidRDefault="00A53DFB" w:rsidP="00B8721B">
            <w:r>
              <w:rPr>
                <w:rFonts w:ascii="Times New Roman" w:hAnsi="Times New Roman"/>
                <w:color w:val="000000"/>
                <w:sz w:val="20"/>
              </w:rPr>
              <w:t>[ ]</w:t>
            </w:r>
          </w:p>
          <w:p w14:paraId="1EE3102D"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07F03E61" w14:textId="77777777" w:rsidR="00A53DFB" w:rsidRDefault="00A53DFB" w:rsidP="00B8721B">
            <w:r>
              <w:rPr>
                <w:rFonts w:ascii="Times New Roman" w:hAnsi="Times New Roman"/>
                <w:color w:val="000000"/>
                <w:sz w:val="20"/>
              </w:rPr>
              <w:t>A QDRO is submitted herewith, OR</w:t>
            </w:r>
          </w:p>
          <w:p w14:paraId="2695D346" w14:textId="77777777" w:rsidR="00A53DFB" w:rsidRDefault="00A53DFB" w:rsidP="00B8721B">
            <w:r>
              <w:rPr>
                <w:rFonts w:ascii="Times New Roman" w:hAnsi="Times New Roman"/>
                <w:color w:val="000000"/>
                <w:sz w:val="20"/>
              </w:rPr>
              <w:t> </w:t>
            </w:r>
          </w:p>
        </w:tc>
      </w:tr>
      <w:tr w:rsidR="00A53DFB" w14:paraId="34157361" w14:textId="77777777" w:rsidTr="0063033A">
        <w:tc>
          <w:tcPr>
            <w:tcW w:w="540" w:type="dxa"/>
            <w:tcMar>
              <w:left w:w="30" w:type="dxa"/>
              <w:right w:w="30" w:type="dxa"/>
            </w:tcMar>
          </w:tcPr>
          <w:p w14:paraId="3E7DF36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0EF3DFD" w14:textId="77777777" w:rsidR="00A53DFB" w:rsidRDefault="00A53DFB" w:rsidP="00B8721B">
            <w:r>
              <w:rPr>
                <w:rFonts w:ascii="Times New Roman" w:hAnsi="Times New Roman"/>
                <w:color w:val="000000"/>
                <w:sz w:val="20"/>
              </w:rPr>
              <w:t>[ ]</w:t>
            </w:r>
          </w:p>
          <w:p w14:paraId="7529D3A5" w14:textId="77777777" w:rsidR="00A53DFB" w:rsidRDefault="00A53DFB" w:rsidP="00B8721B">
            <w:r>
              <w:rPr>
                <w:rFonts w:ascii="Times New Roman" w:hAnsi="Times New Roman"/>
                <w:color w:val="000000"/>
                <w:sz w:val="20"/>
              </w:rPr>
              <w:t> </w:t>
            </w:r>
          </w:p>
        </w:tc>
        <w:tc>
          <w:tcPr>
            <w:tcW w:w="8985" w:type="dxa"/>
            <w:gridSpan w:val="2"/>
            <w:tcMar>
              <w:left w:w="30" w:type="dxa"/>
              <w:right w:w="30" w:type="dxa"/>
            </w:tcMar>
          </w:tcPr>
          <w:p w14:paraId="60A95EBF" w14:textId="77777777" w:rsidR="00A53DFB" w:rsidRDefault="00A53DFB" w:rsidP="00B8721B">
            <w:r>
              <w:rPr>
                <w:rFonts w:ascii="Times New Roman" w:hAnsi="Times New Roman"/>
                <w:color w:val="000000"/>
                <w:sz w:val="20"/>
              </w:rPr>
              <w:t>A QDRO will be submitted to the court as soon as practicable or not later than __________.</w:t>
            </w:r>
          </w:p>
          <w:p w14:paraId="5CA4A9DD" w14:textId="77777777" w:rsidR="00A53DFB" w:rsidRDefault="00A53DFB" w:rsidP="00B8721B">
            <w:r>
              <w:rPr>
                <w:rFonts w:ascii="Times New Roman" w:hAnsi="Times New Roman"/>
                <w:color w:val="000000"/>
                <w:sz w:val="20"/>
              </w:rPr>
              <w:t> </w:t>
            </w:r>
          </w:p>
        </w:tc>
      </w:tr>
      <w:tr w:rsidR="00A53DFB" w14:paraId="22D7126B" w14:textId="77777777" w:rsidTr="0063033A">
        <w:tc>
          <w:tcPr>
            <w:tcW w:w="540" w:type="dxa"/>
            <w:tcMar>
              <w:left w:w="30" w:type="dxa"/>
              <w:right w:w="30" w:type="dxa"/>
            </w:tcMar>
          </w:tcPr>
          <w:p w14:paraId="35F81FE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AEC2488" w14:textId="77777777" w:rsidR="00A53DFB" w:rsidRDefault="00A53DFB" w:rsidP="00B8721B">
            <w:pPr>
              <w:rPr>
                <w:rFonts w:ascii="Times New Roman" w:hAnsi="Times New Roman"/>
                <w:color w:val="000000"/>
                <w:sz w:val="20"/>
              </w:rPr>
            </w:pPr>
          </w:p>
        </w:tc>
        <w:tc>
          <w:tcPr>
            <w:tcW w:w="8985" w:type="dxa"/>
            <w:gridSpan w:val="2"/>
          </w:tcPr>
          <w:p w14:paraId="20421973" w14:textId="77777777" w:rsidR="00A53DFB" w:rsidRDefault="00A53DFB" w:rsidP="00B8721B">
            <w:pPr>
              <w:rPr>
                <w:rFonts w:ascii="Times New Roman" w:hAnsi="Times New Roman"/>
                <w:color w:val="000000"/>
                <w:sz w:val="20"/>
              </w:rPr>
            </w:pPr>
          </w:p>
        </w:tc>
      </w:tr>
      <w:tr w:rsidR="00A53DFB" w14:paraId="39F3EF81" w14:textId="77777777" w:rsidTr="0063033A">
        <w:trPr>
          <w:gridAfter w:val="1"/>
          <w:wAfter w:w="15" w:type="dxa"/>
        </w:trPr>
        <w:tc>
          <w:tcPr>
            <w:tcW w:w="540" w:type="dxa"/>
            <w:tcMar>
              <w:left w:w="30" w:type="dxa"/>
              <w:right w:w="30" w:type="dxa"/>
            </w:tcMar>
          </w:tcPr>
          <w:p w14:paraId="2FEA4AD8" w14:textId="77777777" w:rsidR="00A53DFB" w:rsidRDefault="00A53DFB" w:rsidP="00B8721B">
            <w:pPr>
              <w:rPr>
                <w:rFonts w:ascii="Times New Roman" w:hAnsi="Times New Roman"/>
                <w:color w:val="000000"/>
                <w:sz w:val="20"/>
              </w:rPr>
            </w:pPr>
          </w:p>
        </w:tc>
        <w:tc>
          <w:tcPr>
            <w:tcW w:w="9510" w:type="dxa"/>
            <w:gridSpan w:val="2"/>
            <w:tcMar>
              <w:left w:w="30" w:type="dxa"/>
              <w:right w:w="30" w:type="dxa"/>
            </w:tcMar>
          </w:tcPr>
          <w:p w14:paraId="4A460E3E" w14:textId="77777777" w:rsidR="00A53DFB" w:rsidRDefault="00A53DFB" w:rsidP="00B8721B">
            <w:r>
              <w:rPr>
                <w:rFonts w:ascii="Times New Roman" w:hAnsi="Times New Roman"/>
                <w:color w:val="000000"/>
                <w:sz w:val="20"/>
              </w:rPr>
              <w:t>The court shall retain jurisdiction over the subject matter of the QDRO.</w:t>
            </w:r>
          </w:p>
          <w:p w14:paraId="7C9D4F30" w14:textId="77777777" w:rsidR="00A53DFB" w:rsidRDefault="00A53DFB" w:rsidP="00B8721B">
            <w:r>
              <w:rPr>
                <w:rFonts w:ascii="Times New Roman" w:hAnsi="Times New Roman"/>
                <w:color w:val="000000"/>
                <w:sz w:val="20"/>
              </w:rPr>
              <w:t> </w:t>
            </w:r>
          </w:p>
        </w:tc>
      </w:tr>
      <w:tr w:rsidR="00A53DFB" w14:paraId="03F64035" w14:textId="77777777" w:rsidTr="0063033A">
        <w:trPr>
          <w:gridAfter w:val="1"/>
          <w:wAfter w:w="15" w:type="dxa"/>
        </w:trPr>
        <w:tc>
          <w:tcPr>
            <w:tcW w:w="540" w:type="dxa"/>
            <w:tcMar>
              <w:left w:w="30" w:type="dxa"/>
              <w:right w:w="30" w:type="dxa"/>
            </w:tcMar>
          </w:tcPr>
          <w:p w14:paraId="5E38067F" w14:textId="77777777" w:rsidR="00A53DFB" w:rsidRDefault="00A53DFB" w:rsidP="00B8721B">
            <w:pPr>
              <w:rPr>
                <w:rFonts w:ascii="Times New Roman" w:hAnsi="Times New Roman"/>
                <w:color w:val="000000"/>
                <w:sz w:val="20"/>
              </w:rPr>
            </w:pPr>
          </w:p>
        </w:tc>
        <w:tc>
          <w:tcPr>
            <w:tcW w:w="9510" w:type="dxa"/>
            <w:gridSpan w:val="2"/>
          </w:tcPr>
          <w:p w14:paraId="265E1FCA" w14:textId="77777777" w:rsidR="00A53DFB" w:rsidRDefault="00A53DFB" w:rsidP="00B8721B">
            <w:pPr>
              <w:rPr>
                <w:rFonts w:ascii="Times New Roman" w:hAnsi="Times New Roman"/>
                <w:color w:val="000000"/>
                <w:sz w:val="20"/>
              </w:rPr>
            </w:pPr>
          </w:p>
        </w:tc>
      </w:tr>
      <w:tr w:rsidR="00A53DFB" w14:paraId="4EFA1840" w14:textId="77777777" w:rsidTr="0063033A">
        <w:trPr>
          <w:gridAfter w:val="1"/>
          <w:wAfter w:w="15" w:type="dxa"/>
        </w:trPr>
        <w:tc>
          <w:tcPr>
            <w:tcW w:w="540" w:type="dxa"/>
            <w:tcMar>
              <w:left w:w="30" w:type="dxa"/>
              <w:right w:w="30" w:type="dxa"/>
            </w:tcMar>
          </w:tcPr>
          <w:p w14:paraId="1909F118" w14:textId="77777777" w:rsidR="00A53DFB" w:rsidRDefault="00A53DFB" w:rsidP="00B8721B">
            <w:r>
              <w:rPr>
                <w:rFonts w:ascii="Times New Roman" w:hAnsi="Times New Roman"/>
                <w:color w:val="000000"/>
                <w:sz w:val="20"/>
              </w:rPr>
              <w:t>11.</w:t>
            </w:r>
          </w:p>
          <w:p w14:paraId="2D72F645"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2E5E72A9" w14:textId="77777777" w:rsidR="00A53DFB" w:rsidRDefault="00A53DFB" w:rsidP="00B8721B">
            <w:r>
              <w:rPr>
                <w:rFonts w:ascii="Times New Roman" w:hAnsi="Times New Roman"/>
                <w:b/>
                <w:color w:val="000000"/>
                <w:sz w:val="20"/>
              </w:rPr>
              <w:t>FINAL APPEALABLE ORDER</w:t>
            </w:r>
            <w:r>
              <w:rPr>
                <w:rFonts w:ascii="Times New Roman" w:hAnsi="Times New Roman"/>
                <w:color w:val="000000"/>
                <w:sz w:val="20"/>
              </w:rPr>
              <w:t xml:space="preserve">. Pursuant to Rule 78, Arizona Rules of Family Law Procedure, this final judgment/decree is settled, </w:t>
            </w:r>
            <w:proofErr w:type="gramStart"/>
            <w:r>
              <w:rPr>
                <w:rFonts w:ascii="Times New Roman" w:hAnsi="Times New Roman"/>
                <w:color w:val="000000"/>
                <w:sz w:val="20"/>
              </w:rPr>
              <w:t>approved</w:t>
            </w:r>
            <w:proofErr w:type="gramEnd"/>
            <w:r>
              <w:rPr>
                <w:rFonts w:ascii="Times New Roman" w:hAnsi="Times New Roman"/>
                <w:color w:val="000000"/>
                <w:sz w:val="20"/>
              </w:rPr>
              <w:t xml:space="preserve"> and signed by the court and shall be entered by the clerk.</w:t>
            </w:r>
          </w:p>
          <w:p w14:paraId="78617CB5" w14:textId="77777777" w:rsidR="00A53DFB" w:rsidRDefault="00A53DFB" w:rsidP="00B8721B">
            <w:r>
              <w:rPr>
                <w:rFonts w:ascii="Times New Roman" w:hAnsi="Times New Roman"/>
                <w:color w:val="000000"/>
                <w:sz w:val="20"/>
              </w:rPr>
              <w:t> </w:t>
            </w:r>
          </w:p>
        </w:tc>
      </w:tr>
      <w:tr w:rsidR="00A53DFB" w14:paraId="26F01A36" w14:textId="77777777" w:rsidTr="0063033A">
        <w:trPr>
          <w:gridAfter w:val="1"/>
          <w:wAfter w:w="15" w:type="dxa"/>
        </w:trPr>
        <w:tc>
          <w:tcPr>
            <w:tcW w:w="540" w:type="dxa"/>
            <w:tcMar>
              <w:left w:w="30" w:type="dxa"/>
              <w:right w:w="30" w:type="dxa"/>
            </w:tcMar>
          </w:tcPr>
          <w:p w14:paraId="6B8129B0" w14:textId="77777777" w:rsidR="00A53DFB" w:rsidRDefault="00A53DFB" w:rsidP="00B8721B">
            <w:pPr>
              <w:rPr>
                <w:rFonts w:ascii="Times New Roman" w:hAnsi="Times New Roman"/>
                <w:color w:val="000000"/>
                <w:sz w:val="20"/>
              </w:rPr>
            </w:pPr>
          </w:p>
        </w:tc>
        <w:tc>
          <w:tcPr>
            <w:tcW w:w="9510" w:type="dxa"/>
            <w:gridSpan w:val="2"/>
          </w:tcPr>
          <w:p w14:paraId="552927FE" w14:textId="77777777" w:rsidR="00A53DFB" w:rsidRDefault="00A53DFB" w:rsidP="00B8721B">
            <w:pPr>
              <w:rPr>
                <w:rFonts w:ascii="Times New Roman" w:hAnsi="Times New Roman"/>
                <w:color w:val="000000"/>
                <w:sz w:val="20"/>
              </w:rPr>
            </w:pPr>
          </w:p>
        </w:tc>
      </w:tr>
      <w:tr w:rsidR="00A53DFB" w14:paraId="2B00927E" w14:textId="77777777" w:rsidTr="0063033A">
        <w:trPr>
          <w:gridAfter w:val="1"/>
          <w:wAfter w:w="15" w:type="dxa"/>
        </w:trPr>
        <w:tc>
          <w:tcPr>
            <w:tcW w:w="540" w:type="dxa"/>
            <w:tcMar>
              <w:left w:w="30" w:type="dxa"/>
              <w:right w:w="30" w:type="dxa"/>
            </w:tcMar>
          </w:tcPr>
          <w:p w14:paraId="642A4269" w14:textId="77777777" w:rsidR="00A53DFB" w:rsidRDefault="00A53DFB" w:rsidP="00B8721B">
            <w:r>
              <w:rPr>
                <w:rFonts w:ascii="Times New Roman" w:hAnsi="Times New Roman"/>
                <w:color w:val="000000"/>
                <w:sz w:val="20"/>
              </w:rPr>
              <w:t>12.</w:t>
            </w:r>
          </w:p>
          <w:p w14:paraId="4442AA35" w14:textId="77777777" w:rsidR="00A53DFB" w:rsidRDefault="00A53DFB" w:rsidP="00B8721B">
            <w:r>
              <w:rPr>
                <w:rFonts w:ascii="Times New Roman" w:hAnsi="Times New Roman"/>
                <w:color w:val="000000"/>
                <w:sz w:val="20"/>
              </w:rPr>
              <w:t> </w:t>
            </w:r>
          </w:p>
        </w:tc>
        <w:tc>
          <w:tcPr>
            <w:tcW w:w="9510" w:type="dxa"/>
            <w:gridSpan w:val="2"/>
            <w:tcMar>
              <w:left w:w="30" w:type="dxa"/>
              <w:right w:w="30" w:type="dxa"/>
            </w:tcMar>
          </w:tcPr>
          <w:p w14:paraId="4C889AF4" w14:textId="77777777" w:rsidR="00A53DFB" w:rsidRDefault="00A53DFB" w:rsidP="00B8721B">
            <w:r>
              <w:rPr>
                <w:rFonts w:ascii="Times New Roman" w:hAnsi="Times New Roman"/>
                <w:b/>
                <w:color w:val="000000"/>
                <w:sz w:val="20"/>
              </w:rPr>
              <w:t>OTHER ORDERS.</w:t>
            </w:r>
            <w:r>
              <w:rPr>
                <w:rFonts w:ascii="Times New Roman" w:hAnsi="Times New Roman"/>
                <w:color w:val="000000"/>
                <w:sz w:val="20"/>
              </w:rPr>
              <w:t xml:space="preserve"> (List any other orders.)</w:t>
            </w:r>
          </w:p>
          <w:p w14:paraId="2FAD6B77" w14:textId="77777777" w:rsidR="00A53DFB" w:rsidRDefault="00A53DFB" w:rsidP="00B8721B">
            <w:r>
              <w:rPr>
                <w:rFonts w:ascii="Times New Roman" w:hAnsi="Times New Roman"/>
                <w:color w:val="000000"/>
                <w:sz w:val="20"/>
              </w:rPr>
              <w:t> </w:t>
            </w:r>
          </w:p>
        </w:tc>
      </w:tr>
      <w:tr w:rsidR="00A53DFB" w14:paraId="4F9A8DEA" w14:textId="77777777" w:rsidTr="0063033A">
        <w:trPr>
          <w:gridAfter w:val="1"/>
          <w:wAfter w:w="15" w:type="dxa"/>
        </w:trPr>
        <w:tc>
          <w:tcPr>
            <w:tcW w:w="540" w:type="dxa"/>
            <w:tcMar>
              <w:left w:w="30" w:type="dxa"/>
              <w:right w:w="30" w:type="dxa"/>
            </w:tcMar>
          </w:tcPr>
          <w:p w14:paraId="5000B294" w14:textId="77777777" w:rsidR="00A53DFB" w:rsidRDefault="00A53DFB" w:rsidP="00B8721B">
            <w:pPr>
              <w:rPr>
                <w:rFonts w:ascii="Times New Roman" w:hAnsi="Times New Roman"/>
                <w:color w:val="000000"/>
                <w:sz w:val="20"/>
              </w:rPr>
            </w:pPr>
          </w:p>
        </w:tc>
        <w:tc>
          <w:tcPr>
            <w:tcW w:w="9510" w:type="dxa"/>
            <w:gridSpan w:val="2"/>
          </w:tcPr>
          <w:p w14:paraId="45CFCA8E" w14:textId="77777777" w:rsidR="00A53DFB" w:rsidRDefault="00A53DFB" w:rsidP="00B8721B">
            <w:pPr>
              <w:rPr>
                <w:rFonts w:ascii="Times New Roman" w:hAnsi="Times New Roman"/>
                <w:color w:val="000000"/>
                <w:sz w:val="20"/>
              </w:rPr>
            </w:pPr>
          </w:p>
        </w:tc>
      </w:tr>
      <w:tr w:rsidR="00A53DFB" w14:paraId="5771D131" w14:textId="77777777" w:rsidTr="0063033A">
        <w:trPr>
          <w:gridAfter w:val="1"/>
          <w:wAfter w:w="15" w:type="dxa"/>
        </w:trPr>
        <w:tc>
          <w:tcPr>
            <w:tcW w:w="540" w:type="dxa"/>
            <w:tcMar>
              <w:left w:w="30" w:type="dxa"/>
              <w:right w:w="30" w:type="dxa"/>
            </w:tcMar>
          </w:tcPr>
          <w:p w14:paraId="77432C29" w14:textId="77777777" w:rsidR="00A53DFB" w:rsidRDefault="00A53DFB" w:rsidP="00B8721B">
            <w:pPr>
              <w:rPr>
                <w:rFonts w:ascii="Times New Roman" w:hAnsi="Times New Roman"/>
                <w:color w:val="000000"/>
                <w:sz w:val="20"/>
              </w:rPr>
            </w:pPr>
          </w:p>
        </w:tc>
        <w:tc>
          <w:tcPr>
            <w:tcW w:w="9510" w:type="dxa"/>
            <w:gridSpan w:val="2"/>
          </w:tcPr>
          <w:p w14:paraId="67021F26" w14:textId="77777777" w:rsidR="00A53DFB" w:rsidRDefault="00A53DFB" w:rsidP="00B8721B">
            <w:pPr>
              <w:rPr>
                <w:rFonts w:ascii="Times New Roman" w:hAnsi="Times New Roman"/>
                <w:color w:val="000000"/>
                <w:sz w:val="20"/>
              </w:rPr>
            </w:pPr>
          </w:p>
        </w:tc>
      </w:tr>
      <w:tr w:rsidR="00A53DFB" w14:paraId="72F8D3B7" w14:textId="77777777" w:rsidTr="0063033A">
        <w:trPr>
          <w:gridAfter w:val="1"/>
          <w:wAfter w:w="15" w:type="dxa"/>
        </w:trPr>
        <w:tc>
          <w:tcPr>
            <w:tcW w:w="540" w:type="dxa"/>
            <w:tcMar>
              <w:left w:w="30" w:type="dxa"/>
              <w:right w:w="30" w:type="dxa"/>
            </w:tcMar>
          </w:tcPr>
          <w:p w14:paraId="44731D37" w14:textId="77777777" w:rsidR="00A53DFB" w:rsidRDefault="00A53DFB" w:rsidP="00B8721B">
            <w:pPr>
              <w:rPr>
                <w:rFonts w:ascii="Times New Roman" w:hAnsi="Times New Roman"/>
                <w:color w:val="000000"/>
                <w:sz w:val="20"/>
              </w:rPr>
            </w:pPr>
          </w:p>
        </w:tc>
        <w:tc>
          <w:tcPr>
            <w:tcW w:w="9510" w:type="dxa"/>
            <w:gridSpan w:val="2"/>
          </w:tcPr>
          <w:p w14:paraId="0F34ADB6" w14:textId="77777777" w:rsidR="00A53DFB" w:rsidRDefault="00A53DFB" w:rsidP="00B8721B">
            <w:pPr>
              <w:rPr>
                <w:rFonts w:ascii="Times New Roman" w:hAnsi="Times New Roman"/>
                <w:color w:val="000000"/>
                <w:sz w:val="20"/>
              </w:rPr>
            </w:pPr>
          </w:p>
        </w:tc>
      </w:tr>
      <w:tr w:rsidR="00A53DFB" w14:paraId="5E53AB7B" w14:textId="77777777" w:rsidTr="0063033A">
        <w:trPr>
          <w:gridAfter w:val="1"/>
          <w:wAfter w:w="15" w:type="dxa"/>
        </w:trPr>
        <w:tc>
          <w:tcPr>
            <w:tcW w:w="540" w:type="dxa"/>
            <w:tcMar>
              <w:left w:w="30" w:type="dxa"/>
              <w:right w:w="30" w:type="dxa"/>
            </w:tcMar>
          </w:tcPr>
          <w:p w14:paraId="4EDF00F3" w14:textId="77777777" w:rsidR="00A53DFB" w:rsidRDefault="00A53DFB" w:rsidP="00B8721B">
            <w:pPr>
              <w:rPr>
                <w:rFonts w:ascii="Times New Roman" w:hAnsi="Times New Roman"/>
                <w:color w:val="000000"/>
                <w:sz w:val="20"/>
              </w:rPr>
            </w:pPr>
          </w:p>
        </w:tc>
        <w:tc>
          <w:tcPr>
            <w:tcW w:w="9510" w:type="dxa"/>
            <w:gridSpan w:val="2"/>
          </w:tcPr>
          <w:p w14:paraId="5C3452A7" w14:textId="77777777" w:rsidR="00A53DFB" w:rsidRDefault="00A53DFB" w:rsidP="00B8721B">
            <w:pPr>
              <w:rPr>
                <w:rFonts w:ascii="Times New Roman" w:hAnsi="Times New Roman"/>
                <w:color w:val="000000"/>
                <w:sz w:val="20"/>
              </w:rPr>
            </w:pPr>
          </w:p>
        </w:tc>
      </w:tr>
      <w:tr w:rsidR="00A53DFB" w14:paraId="570B32C6" w14:textId="77777777" w:rsidTr="0063033A">
        <w:trPr>
          <w:gridAfter w:val="1"/>
          <w:wAfter w:w="15" w:type="dxa"/>
        </w:trPr>
        <w:tc>
          <w:tcPr>
            <w:tcW w:w="540" w:type="dxa"/>
            <w:tcMar>
              <w:left w:w="30" w:type="dxa"/>
              <w:right w:w="30" w:type="dxa"/>
            </w:tcMar>
          </w:tcPr>
          <w:p w14:paraId="4AE66D38" w14:textId="77777777" w:rsidR="00A53DFB" w:rsidRDefault="00A53DFB" w:rsidP="00B8721B">
            <w:pPr>
              <w:rPr>
                <w:rFonts w:ascii="Times New Roman" w:hAnsi="Times New Roman"/>
                <w:color w:val="000000"/>
                <w:sz w:val="20"/>
              </w:rPr>
            </w:pPr>
          </w:p>
        </w:tc>
        <w:tc>
          <w:tcPr>
            <w:tcW w:w="9510" w:type="dxa"/>
            <w:gridSpan w:val="2"/>
          </w:tcPr>
          <w:p w14:paraId="04F8C787" w14:textId="77777777" w:rsidR="00A53DFB" w:rsidRDefault="00A53DFB" w:rsidP="00B8721B">
            <w:pPr>
              <w:rPr>
                <w:rFonts w:ascii="Times New Roman" w:hAnsi="Times New Roman"/>
                <w:color w:val="000000"/>
                <w:sz w:val="20"/>
              </w:rPr>
            </w:pPr>
          </w:p>
        </w:tc>
      </w:tr>
      <w:tr w:rsidR="00A53DFB" w14:paraId="4A2010F3" w14:textId="77777777" w:rsidTr="0063033A">
        <w:trPr>
          <w:gridAfter w:val="1"/>
          <w:wAfter w:w="15" w:type="dxa"/>
        </w:trPr>
        <w:tc>
          <w:tcPr>
            <w:tcW w:w="540" w:type="dxa"/>
            <w:tcMar>
              <w:left w:w="30" w:type="dxa"/>
              <w:right w:w="30" w:type="dxa"/>
            </w:tcMar>
          </w:tcPr>
          <w:p w14:paraId="63A7C0A0" w14:textId="77777777" w:rsidR="00A53DFB" w:rsidRDefault="00A53DFB" w:rsidP="00B8721B">
            <w:pPr>
              <w:rPr>
                <w:rFonts w:ascii="Times New Roman" w:hAnsi="Times New Roman"/>
                <w:color w:val="000000"/>
                <w:sz w:val="20"/>
              </w:rPr>
            </w:pPr>
          </w:p>
        </w:tc>
        <w:tc>
          <w:tcPr>
            <w:tcW w:w="9510" w:type="dxa"/>
            <w:gridSpan w:val="2"/>
          </w:tcPr>
          <w:p w14:paraId="3595AD24" w14:textId="77777777" w:rsidR="00A53DFB" w:rsidRDefault="00A53DFB" w:rsidP="00B8721B">
            <w:pPr>
              <w:rPr>
                <w:rFonts w:ascii="Times New Roman" w:hAnsi="Times New Roman"/>
                <w:color w:val="000000"/>
                <w:sz w:val="20"/>
              </w:rPr>
            </w:pPr>
          </w:p>
        </w:tc>
      </w:tr>
      <w:tr w:rsidR="00A53DFB" w14:paraId="63752855" w14:textId="77777777" w:rsidTr="0063033A">
        <w:trPr>
          <w:gridAfter w:val="1"/>
          <w:wAfter w:w="15" w:type="dxa"/>
        </w:trPr>
        <w:tc>
          <w:tcPr>
            <w:tcW w:w="540" w:type="dxa"/>
            <w:tcMar>
              <w:left w:w="30" w:type="dxa"/>
              <w:right w:w="30" w:type="dxa"/>
            </w:tcMar>
          </w:tcPr>
          <w:p w14:paraId="4B371012" w14:textId="77777777" w:rsidR="00A53DFB" w:rsidRDefault="00A53DFB" w:rsidP="00B8721B">
            <w:pPr>
              <w:rPr>
                <w:rFonts w:ascii="Times New Roman" w:hAnsi="Times New Roman"/>
                <w:color w:val="000000"/>
                <w:sz w:val="20"/>
              </w:rPr>
            </w:pPr>
          </w:p>
        </w:tc>
        <w:tc>
          <w:tcPr>
            <w:tcW w:w="9510" w:type="dxa"/>
            <w:gridSpan w:val="2"/>
          </w:tcPr>
          <w:p w14:paraId="1A705B8E" w14:textId="77777777" w:rsidR="00A53DFB" w:rsidRDefault="00A53DFB" w:rsidP="00B8721B">
            <w:pPr>
              <w:rPr>
                <w:rFonts w:ascii="Times New Roman" w:hAnsi="Times New Roman"/>
                <w:color w:val="000000"/>
                <w:sz w:val="20"/>
              </w:rPr>
            </w:pPr>
          </w:p>
        </w:tc>
      </w:tr>
    </w:tbl>
    <w:p w14:paraId="2099253D"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025"/>
        <w:gridCol w:w="5025"/>
      </w:tblGrid>
      <w:tr w:rsidR="00A53DFB" w14:paraId="0C5B9C19" w14:textId="77777777" w:rsidTr="00A93AAF">
        <w:tc>
          <w:tcPr>
            <w:tcW w:w="5025" w:type="dxa"/>
            <w:tcMar>
              <w:left w:w="30" w:type="dxa"/>
              <w:right w:w="30" w:type="dxa"/>
            </w:tcMar>
          </w:tcPr>
          <w:p w14:paraId="76F17FD4" w14:textId="5342E2F8" w:rsidR="00A53DFB" w:rsidRDefault="00A53DFB" w:rsidP="00B8721B">
            <w:bookmarkStart w:id="18" w:name="co_anchor_I68CCADA0E71011ECA183F433084D"/>
            <w:r>
              <w:rPr>
                <w:rFonts w:ascii="Times New Roman" w:hAnsi="Times New Roman"/>
                <w:color w:val="000000"/>
                <w:sz w:val="20"/>
              </w:rPr>
              <w:t>_________________________</w:t>
            </w:r>
          </w:p>
        </w:tc>
        <w:tc>
          <w:tcPr>
            <w:tcW w:w="5025" w:type="dxa"/>
            <w:tcBorders>
              <w:bottom w:val="single" w:sz="4" w:space="0" w:color="auto"/>
            </w:tcBorders>
          </w:tcPr>
          <w:p w14:paraId="29C1D6D6" w14:textId="77777777" w:rsidR="00A53DFB" w:rsidRDefault="00A53DFB" w:rsidP="00B8721B">
            <w:pPr>
              <w:rPr>
                <w:rFonts w:ascii="Times New Roman" w:hAnsi="Times New Roman"/>
                <w:color w:val="000000"/>
                <w:sz w:val="20"/>
              </w:rPr>
            </w:pPr>
          </w:p>
        </w:tc>
      </w:tr>
      <w:bookmarkEnd w:id="18"/>
      <w:tr w:rsidR="00A53DFB" w14:paraId="4F2054C9" w14:textId="77777777" w:rsidTr="00A93AAF">
        <w:tc>
          <w:tcPr>
            <w:tcW w:w="5025" w:type="dxa"/>
            <w:tcMar>
              <w:left w:w="30" w:type="dxa"/>
              <w:right w:w="30" w:type="dxa"/>
            </w:tcMar>
          </w:tcPr>
          <w:p w14:paraId="31802215" w14:textId="77777777" w:rsidR="00A53DFB" w:rsidRDefault="00A53DFB" w:rsidP="00B8721B">
            <w:r>
              <w:rPr>
                <w:rFonts w:ascii="Times New Roman" w:hAnsi="Times New Roman"/>
                <w:color w:val="000000"/>
                <w:sz w:val="20"/>
              </w:rPr>
              <w:t>Date</w:t>
            </w:r>
          </w:p>
          <w:p w14:paraId="1BA83F8C" w14:textId="77777777" w:rsidR="00A53DFB" w:rsidRDefault="00A53DFB" w:rsidP="00B8721B">
            <w:r>
              <w:rPr>
                <w:rFonts w:ascii="Times New Roman" w:hAnsi="Times New Roman"/>
                <w:color w:val="000000"/>
                <w:sz w:val="20"/>
              </w:rPr>
              <w:t> </w:t>
            </w:r>
          </w:p>
        </w:tc>
        <w:tc>
          <w:tcPr>
            <w:tcW w:w="5025" w:type="dxa"/>
            <w:tcBorders>
              <w:top w:val="single" w:sz="4" w:space="0" w:color="auto"/>
            </w:tcBorders>
            <w:tcMar>
              <w:left w:w="30" w:type="dxa"/>
              <w:right w:w="30" w:type="dxa"/>
            </w:tcMar>
          </w:tcPr>
          <w:p w14:paraId="209A8F04" w14:textId="77777777" w:rsidR="00A53DFB" w:rsidRDefault="00A53DFB" w:rsidP="00B8721B">
            <w:r>
              <w:rPr>
                <w:rFonts w:ascii="Times New Roman" w:hAnsi="Times New Roman"/>
                <w:color w:val="000000"/>
                <w:sz w:val="20"/>
              </w:rPr>
              <w:t>Judicial Officer</w:t>
            </w:r>
          </w:p>
          <w:p w14:paraId="646D45EC" w14:textId="77777777" w:rsidR="00A53DFB" w:rsidRDefault="00A53DFB" w:rsidP="00B8721B">
            <w:r>
              <w:rPr>
                <w:rFonts w:ascii="Times New Roman" w:hAnsi="Times New Roman"/>
                <w:color w:val="000000"/>
                <w:sz w:val="20"/>
              </w:rPr>
              <w:t> </w:t>
            </w:r>
          </w:p>
        </w:tc>
      </w:tr>
      <w:tr w:rsidR="00A53DFB" w14:paraId="69418F85" w14:textId="77777777" w:rsidTr="0063033A">
        <w:tc>
          <w:tcPr>
            <w:tcW w:w="5025" w:type="dxa"/>
            <w:tcMar>
              <w:left w:w="30" w:type="dxa"/>
              <w:right w:w="30" w:type="dxa"/>
            </w:tcMar>
          </w:tcPr>
          <w:p w14:paraId="26618BFF" w14:textId="77777777" w:rsidR="00A53DFB" w:rsidRDefault="00A53DFB" w:rsidP="00B8721B">
            <w:pPr>
              <w:rPr>
                <w:rFonts w:ascii="Times New Roman" w:hAnsi="Times New Roman"/>
                <w:color w:val="000000"/>
                <w:sz w:val="20"/>
              </w:rPr>
            </w:pPr>
          </w:p>
        </w:tc>
        <w:tc>
          <w:tcPr>
            <w:tcW w:w="5025" w:type="dxa"/>
          </w:tcPr>
          <w:p w14:paraId="07447B79" w14:textId="77777777" w:rsidR="00A53DFB" w:rsidRDefault="00A53DFB" w:rsidP="00B8721B">
            <w:pPr>
              <w:rPr>
                <w:rFonts w:ascii="Times New Roman" w:hAnsi="Times New Roman"/>
                <w:color w:val="000000"/>
                <w:sz w:val="20"/>
              </w:rPr>
            </w:pPr>
          </w:p>
        </w:tc>
      </w:tr>
      <w:tr w:rsidR="00A53DFB" w14:paraId="1391B2D9" w14:textId="77777777" w:rsidTr="0063033A">
        <w:tc>
          <w:tcPr>
            <w:tcW w:w="10050" w:type="dxa"/>
            <w:gridSpan w:val="2"/>
          </w:tcPr>
          <w:p w14:paraId="132BD4DC" w14:textId="77777777" w:rsidR="00A53DFB" w:rsidRDefault="00A53DFB" w:rsidP="00B8721B">
            <w:pPr>
              <w:rPr>
                <w:rFonts w:ascii="Times New Roman" w:hAnsi="Times New Roman"/>
                <w:color w:val="000000"/>
                <w:sz w:val="20"/>
              </w:rPr>
            </w:pPr>
          </w:p>
        </w:tc>
      </w:tr>
    </w:tbl>
    <w:p w14:paraId="5786E7C7"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9510"/>
      </w:tblGrid>
      <w:tr w:rsidR="00A53DFB" w14:paraId="187D3E19" w14:textId="77777777" w:rsidTr="0063033A">
        <w:tc>
          <w:tcPr>
            <w:tcW w:w="10050" w:type="dxa"/>
            <w:gridSpan w:val="2"/>
            <w:tcMar>
              <w:left w:w="30" w:type="dxa"/>
              <w:right w:w="30" w:type="dxa"/>
            </w:tcMar>
          </w:tcPr>
          <w:p w14:paraId="6D7698EE" w14:textId="1E861D55" w:rsidR="00A53DFB" w:rsidRDefault="00A53DFB" w:rsidP="00B8721B">
            <w:bookmarkStart w:id="19" w:name="co_anchor_I68E65020E71011ECA183F433084D"/>
            <w:r>
              <w:rPr>
                <w:rFonts w:ascii="Times New Roman" w:hAnsi="Times New Roman"/>
                <w:color w:val="000000"/>
                <w:sz w:val="20"/>
              </w:rPr>
              <w:t xml:space="preserve">By signing this document and subscribing and swearing to same (or affirming to same) before a </w:t>
            </w:r>
            <w:r w:rsidRPr="00981A91">
              <w:rPr>
                <w:rFonts w:ascii="Times New Roman" w:hAnsi="Times New Roman"/>
                <w:strike/>
                <w:color w:val="000000"/>
                <w:sz w:val="20"/>
              </w:rPr>
              <w:t>Notary Public</w:t>
            </w:r>
            <w:r w:rsidR="00981A91" w:rsidRPr="00981A91">
              <w:rPr>
                <w:rFonts w:ascii="Times New Roman" w:hAnsi="Times New Roman"/>
                <w:strike/>
                <w:color w:val="000000"/>
                <w:sz w:val="20"/>
              </w:rPr>
              <w:t xml:space="preserve"> </w:t>
            </w:r>
            <w:r w:rsidR="00981A91">
              <w:rPr>
                <w:rFonts w:ascii="Times New Roman" w:hAnsi="Times New Roman"/>
                <w:color w:val="000000"/>
                <w:sz w:val="20"/>
                <w:u w:val="single"/>
              </w:rPr>
              <w:t>Notarial Officer</w:t>
            </w:r>
            <w:r>
              <w:rPr>
                <w:rFonts w:ascii="Times New Roman" w:hAnsi="Times New Roman"/>
                <w:color w:val="000000"/>
                <w:sz w:val="20"/>
              </w:rPr>
              <w:t>, both parties affirm that the information is true and correct, including the following:</w:t>
            </w:r>
          </w:p>
          <w:p w14:paraId="79D5C1EB" w14:textId="77777777" w:rsidR="00A53DFB" w:rsidRDefault="00A53DFB" w:rsidP="00B8721B">
            <w:r>
              <w:rPr>
                <w:rFonts w:ascii="Times New Roman" w:hAnsi="Times New Roman"/>
                <w:color w:val="000000"/>
                <w:sz w:val="20"/>
              </w:rPr>
              <w:t> </w:t>
            </w:r>
          </w:p>
        </w:tc>
      </w:tr>
      <w:bookmarkEnd w:id="19"/>
      <w:tr w:rsidR="00A53DFB" w14:paraId="55D843F6" w14:textId="77777777" w:rsidTr="0063033A">
        <w:tc>
          <w:tcPr>
            <w:tcW w:w="10050" w:type="dxa"/>
            <w:gridSpan w:val="2"/>
          </w:tcPr>
          <w:p w14:paraId="17C403F3" w14:textId="77777777" w:rsidR="00A53DFB" w:rsidRDefault="00A53DFB" w:rsidP="00B8721B">
            <w:pPr>
              <w:rPr>
                <w:rFonts w:ascii="Times New Roman" w:hAnsi="Times New Roman"/>
                <w:color w:val="000000"/>
                <w:sz w:val="20"/>
              </w:rPr>
            </w:pPr>
          </w:p>
        </w:tc>
      </w:tr>
      <w:tr w:rsidR="00A53DFB" w14:paraId="628A758F" w14:textId="77777777" w:rsidTr="0063033A">
        <w:tc>
          <w:tcPr>
            <w:tcW w:w="540" w:type="dxa"/>
            <w:tcMar>
              <w:left w:w="30" w:type="dxa"/>
              <w:right w:w="30" w:type="dxa"/>
            </w:tcMar>
          </w:tcPr>
          <w:p w14:paraId="64B42788" w14:textId="77777777" w:rsidR="00A53DFB" w:rsidRDefault="00A53DFB" w:rsidP="00B8721B">
            <w:r>
              <w:rPr>
                <w:rFonts w:ascii="Times New Roman" w:hAnsi="Times New Roman"/>
                <w:color w:val="000000"/>
                <w:sz w:val="20"/>
              </w:rPr>
              <w:t>1.</w:t>
            </w:r>
          </w:p>
          <w:p w14:paraId="6E5D6D36"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1133A489" w14:textId="77777777" w:rsidR="00A53DFB" w:rsidRDefault="00A53DFB" w:rsidP="00B8721B">
            <w:r>
              <w:rPr>
                <w:rFonts w:ascii="Times New Roman" w:hAnsi="Times New Roman"/>
                <w:color w:val="000000"/>
                <w:sz w:val="20"/>
              </w:rPr>
              <w:t>NON-COVENANT MARRIAGE. We do not have a covenant marriage.</w:t>
            </w:r>
          </w:p>
          <w:p w14:paraId="053BCF40" w14:textId="77777777" w:rsidR="00A53DFB" w:rsidRDefault="00A53DFB" w:rsidP="00B8721B">
            <w:r>
              <w:rPr>
                <w:rFonts w:ascii="Times New Roman" w:hAnsi="Times New Roman"/>
                <w:color w:val="000000"/>
                <w:sz w:val="20"/>
              </w:rPr>
              <w:t> </w:t>
            </w:r>
          </w:p>
        </w:tc>
      </w:tr>
      <w:tr w:rsidR="00A53DFB" w14:paraId="26CB5545" w14:textId="77777777" w:rsidTr="0063033A">
        <w:tc>
          <w:tcPr>
            <w:tcW w:w="540" w:type="dxa"/>
            <w:tcMar>
              <w:left w:w="30" w:type="dxa"/>
              <w:right w:w="30" w:type="dxa"/>
            </w:tcMar>
          </w:tcPr>
          <w:p w14:paraId="74CCC856" w14:textId="77777777" w:rsidR="00A53DFB" w:rsidRDefault="00A53DFB" w:rsidP="00B8721B">
            <w:r>
              <w:rPr>
                <w:rFonts w:ascii="Times New Roman" w:hAnsi="Times New Roman"/>
                <w:color w:val="000000"/>
                <w:sz w:val="20"/>
              </w:rPr>
              <w:t>2.</w:t>
            </w:r>
          </w:p>
          <w:p w14:paraId="6F2E7FD4"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65EADA21" w14:textId="77777777" w:rsidR="00A53DFB" w:rsidRDefault="00A53DFB" w:rsidP="00B8721B">
            <w:r>
              <w:rPr>
                <w:rFonts w:ascii="Times New Roman" w:hAnsi="Times New Roman"/>
                <w:color w:val="000000"/>
                <w:sz w:val="20"/>
              </w:rPr>
              <w:t>RIGHT TO TRIAL IS WAIVED. I understand that by signing this Consent Decree, I am waiving my right to a trial before a judge.</w:t>
            </w:r>
          </w:p>
          <w:p w14:paraId="7DBF1666" w14:textId="77777777" w:rsidR="00A53DFB" w:rsidRDefault="00A53DFB" w:rsidP="00B8721B">
            <w:r>
              <w:rPr>
                <w:rFonts w:ascii="Times New Roman" w:hAnsi="Times New Roman"/>
                <w:color w:val="000000"/>
                <w:sz w:val="20"/>
              </w:rPr>
              <w:t> </w:t>
            </w:r>
          </w:p>
        </w:tc>
      </w:tr>
      <w:tr w:rsidR="00A53DFB" w14:paraId="30B1F35A" w14:textId="77777777" w:rsidTr="0063033A">
        <w:tc>
          <w:tcPr>
            <w:tcW w:w="540" w:type="dxa"/>
            <w:tcMar>
              <w:left w:w="30" w:type="dxa"/>
              <w:right w:w="30" w:type="dxa"/>
            </w:tcMar>
          </w:tcPr>
          <w:p w14:paraId="6193089D" w14:textId="77777777" w:rsidR="00A53DFB" w:rsidRDefault="00A53DFB" w:rsidP="00B8721B">
            <w:r>
              <w:rPr>
                <w:rFonts w:ascii="Times New Roman" w:hAnsi="Times New Roman"/>
                <w:color w:val="000000"/>
                <w:sz w:val="20"/>
              </w:rPr>
              <w:t>3.</w:t>
            </w:r>
          </w:p>
          <w:p w14:paraId="60BE52FD"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00829998" w14:textId="77777777" w:rsidR="00A53DFB" w:rsidRDefault="00A53DFB" w:rsidP="00B8721B">
            <w:r>
              <w:rPr>
                <w:rFonts w:ascii="Times New Roman" w:hAnsi="Times New Roman"/>
                <w:color w:val="000000"/>
                <w:sz w:val="20"/>
              </w:rPr>
              <w:t>NO DURESS OR COERCION. COMPLETE AGREEMENT. I am not under any force, threats, duress, coercion, or undue influence from anyone, including the other party, to sign this Consent Decree. This Decree with attachments, if any, that I have signed is our full agreement. I have not agreed to something different from what is stated in writing in the Decree.</w:t>
            </w:r>
          </w:p>
          <w:p w14:paraId="2D4AFBFD" w14:textId="77777777" w:rsidR="00A53DFB" w:rsidRDefault="00A53DFB" w:rsidP="00B8721B">
            <w:r>
              <w:rPr>
                <w:rFonts w:ascii="Times New Roman" w:hAnsi="Times New Roman"/>
                <w:color w:val="000000"/>
                <w:sz w:val="20"/>
              </w:rPr>
              <w:t> </w:t>
            </w:r>
          </w:p>
        </w:tc>
      </w:tr>
      <w:tr w:rsidR="00A53DFB" w14:paraId="52A52017" w14:textId="77777777" w:rsidTr="0063033A">
        <w:tc>
          <w:tcPr>
            <w:tcW w:w="540" w:type="dxa"/>
            <w:tcMar>
              <w:left w:w="30" w:type="dxa"/>
              <w:right w:w="30" w:type="dxa"/>
            </w:tcMar>
          </w:tcPr>
          <w:p w14:paraId="35D18BE4" w14:textId="77777777" w:rsidR="00A53DFB" w:rsidRDefault="00A53DFB" w:rsidP="00B8721B">
            <w:r>
              <w:rPr>
                <w:rFonts w:ascii="Times New Roman" w:hAnsi="Times New Roman"/>
                <w:color w:val="000000"/>
                <w:sz w:val="20"/>
              </w:rPr>
              <w:t>4.</w:t>
            </w:r>
          </w:p>
          <w:p w14:paraId="42F070E6"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1D27F93B" w14:textId="77777777" w:rsidR="00A53DFB" w:rsidRDefault="00A53DFB" w:rsidP="00B8721B">
            <w:r>
              <w:rPr>
                <w:rFonts w:ascii="Times New Roman" w:hAnsi="Times New Roman"/>
                <w:color w:val="000000"/>
                <w:sz w:val="20"/>
              </w:rPr>
              <w:t>LEGAL ADVICE. I understand that even if I am representing myself without an attorney, I have the right to be represented by an attorney. I have the right to call an attorney and get legal advice before I sign this Consent Decree.</w:t>
            </w:r>
          </w:p>
          <w:p w14:paraId="2190FF76" w14:textId="77777777" w:rsidR="00A53DFB" w:rsidRDefault="00A53DFB" w:rsidP="00B8721B">
            <w:r>
              <w:rPr>
                <w:rFonts w:ascii="Times New Roman" w:hAnsi="Times New Roman"/>
                <w:color w:val="000000"/>
                <w:sz w:val="20"/>
              </w:rPr>
              <w:t> </w:t>
            </w:r>
          </w:p>
        </w:tc>
      </w:tr>
      <w:tr w:rsidR="00A53DFB" w14:paraId="0079D514" w14:textId="77777777" w:rsidTr="0063033A">
        <w:tc>
          <w:tcPr>
            <w:tcW w:w="540" w:type="dxa"/>
            <w:tcMar>
              <w:left w:w="30" w:type="dxa"/>
              <w:right w:w="30" w:type="dxa"/>
            </w:tcMar>
          </w:tcPr>
          <w:p w14:paraId="23CD0479" w14:textId="77777777" w:rsidR="00A53DFB" w:rsidRDefault="00A53DFB" w:rsidP="00B8721B">
            <w:r>
              <w:rPr>
                <w:rFonts w:ascii="Times New Roman" w:hAnsi="Times New Roman"/>
                <w:color w:val="000000"/>
                <w:sz w:val="20"/>
              </w:rPr>
              <w:t>5.</w:t>
            </w:r>
          </w:p>
          <w:p w14:paraId="0B3161F0"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0086EEB6" w14:textId="77777777" w:rsidR="00A53DFB" w:rsidRDefault="00A53DFB" w:rsidP="00B8721B">
            <w:r>
              <w:rPr>
                <w:rFonts w:ascii="Times New Roman" w:hAnsi="Times New Roman"/>
                <w:color w:val="000000"/>
                <w:sz w:val="20"/>
              </w:rPr>
              <w:t xml:space="preserve">IRRETRIEVABLY BROKEN MARRIAGE. I agree that our marriage is irretrievably broken. There is no reasonable prospect of reconciliation </w:t>
            </w:r>
            <w:r>
              <w:rPr>
                <w:rFonts w:ascii="Times New Roman" w:hAnsi="Times New Roman"/>
                <w:i/>
                <w:color w:val="000000"/>
                <w:sz w:val="20"/>
              </w:rPr>
              <w:t>[or we desire to live separate and apart if this is a Legal Separation case]</w:t>
            </w:r>
            <w:r>
              <w:rPr>
                <w:rFonts w:ascii="Times New Roman" w:hAnsi="Times New Roman"/>
                <w:color w:val="000000"/>
                <w:sz w:val="20"/>
              </w:rPr>
              <w:t>.</w:t>
            </w:r>
          </w:p>
          <w:p w14:paraId="53806A46" w14:textId="77777777" w:rsidR="00A53DFB" w:rsidRDefault="00A53DFB" w:rsidP="00B8721B">
            <w:r>
              <w:rPr>
                <w:rFonts w:ascii="Times New Roman" w:hAnsi="Times New Roman"/>
                <w:color w:val="000000"/>
                <w:sz w:val="20"/>
              </w:rPr>
              <w:t> </w:t>
            </w:r>
          </w:p>
        </w:tc>
      </w:tr>
      <w:tr w:rsidR="00A53DFB" w14:paraId="03762F5B" w14:textId="77777777" w:rsidTr="0063033A">
        <w:tc>
          <w:tcPr>
            <w:tcW w:w="540" w:type="dxa"/>
            <w:tcMar>
              <w:left w:w="30" w:type="dxa"/>
              <w:right w:w="30" w:type="dxa"/>
            </w:tcMar>
          </w:tcPr>
          <w:p w14:paraId="5CF01071" w14:textId="77777777" w:rsidR="00A53DFB" w:rsidRDefault="00A53DFB" w:rsidP="00B8721B">
            <w:r>
              <w:rPr>
                <w:rFonts w:ascii="Times New Roman" w:hAnsi="Times New Roman"/>
                <w:color w:val="000000"/>
                <w:sz w:val="20"/>
              </w:rPr>
              <w:t>6.</w:t>
            </w:r>
          </w:p>
          <w:p w14:paraId="00B3B764" w14:textId="77777777" w:rsidR="00A53DFB" w:rsidRDefault="00A53DFB" w:rsidP="00B8721B">
            <w:r>
              <w:rPr>
                <w:rFonts w:ascii="Times New Roman" w:hAnsi="Times New Roman"/>
                <w:color w:val="000000"/>
                <w:sz w:val="20"/>
              </w:rPr>
              <w:t> </w:t>
            </w:r>
          </w:p>
        </w:tc>
        <w:tc>
          <w:tcPr>
            <w:tcW w:w="9510" w:type="dxa"/>
            <w:tcMar>
              <w:left w:w="30" w:type="dxa"/>
              <w:right w:w="30" w:type="dxa"/>
            </w:tcMar>
          </w:tcPr>
          <w:p w14:paraId="098F2B55" w14:textId="77777777" w:rsidR="00A53DFB" w:rsidRDefault="00A53DFB" w:rsidP="00B8721B">
            <w:r>
              <w:rPr>
                <w:rFonts w:ascii="Times New Roman" w:hAnsi="Times New Roman"/>
                <w:color w:val="000000"/>
                <w:sz w:val="20"/>
              </w:rPr>
              <w:t>DIVISION OF PROPERTY. The agreement about division of property and debts is fair and equitable.</w:t>
            </w:r>
          </w:p>
          <w:p w14:paraId="547E119A" w14:textId="77777777" w:rsidR="00A53DFB" w:rsidRDefault="00A53DFB" w:rsidP="00B8721B">
            <w:r>
              <w:rPr>
                <w:rFonts w:ascii="Times New Roman" w:hAnsi="Times New Roman"/>
                <w:color w:val="000000"/>
                <w:sz w:val="20"/>
              </w:rPr>
              <w:t> </w:t>
            </w:r>
          </w:p>
        </w:tc>
      </w:tr>
      <w:tr w:rsidR="00A53DFB" w14:paraId="3E44943E" w14:textId="77777777" w:rsidTr="0063033A">
        <w:tc>
          <w:tcPr>
            <w:tcW w:w="540" w:type="dxa"/>
            <w:tcMar>
              <w:left w:w="30" w:type="dxa"/>
              <w:right w:w="30" w:type="dxa"/>
            </w:tcMar>
          </w:tcPr>
          <w:p w14:paraId="68036F27" w14:textId="77777777" w:rsidR="00A53DFB" w:rsidRDefault="00A53DFB" w:rsidP="00B8721B">
            <w:pPr>
              <w:rPr>
                <w:rFonts w:ascii="Times New Roman" w:hAnsi="Times New Roman"/>
                <w:color w:val="000000"/>
                <w:sz w:val="20"/>
              </w:rPr>
            </w:pPr>
          </w:p>
        </w:tc>
        <w:tc>
          <w:tcPr>
            <w:tcW w:w="9510" w:type="dxa"/>
          </w:tcPr>
          <w:p w14:paraId="66CC14BD" w14:textId="77777777" w:rsidR="00A53DFB" w:rsidRDefault="00A53DFB" w:rsidP="00B8721B">
            <w:pPr>
              <w:rPr>
                <w:rFonts w:ascii="Times New Roman" w:hAnsi="Times New Roman"/>
                <w:color w:val="000000"/>
                <w:sz w:val="20"/>
              </w:rPr>
            </w:pPr>
          </w:p>
        </w:tc>
      </w:tr>
      <w:tr w:rsidR="00A53DFB" w14:paraId="6418DED1" w14:textId="77777777" w:rsidTr="0063033A">
        <w:tc>
          <w:tcPr>
            <w:tcW w:w="540" w:type="dxa"/>
            <w:tcMar>
              <w:left w:w="30" w:type="dxa"/>
              <w:right w:w="30" w:type="dxa"/>
            </w:tcMar>
          </w:tcPr>
          <w:p w14:paraId="67F7D27B" w14:textId="77777777" w:rsidR="00A53DFB" w:rsidRDefault="00A53DFB" w:rsidP="00B8721B">
            <w:pPr>
              <w:rPr>
                <w:rFonts w:ascii="Times New Roman" w:hAnsi="Times New Roman"/>
                <w:color w:val="000000"/>
                <w:sz w:val="20"/>
              </w:rPr>
            </w:pPr>
          </w:p>
        </w:tc>
        <w:tc>
          <w:tcPr>
            <w:tcW w:w="9510" w:type="dxa"/>
          </w:tcPr>
          <w:p w14:paraId="2952AF39" w14:textId="77777777" w:rsidR="00A53DFB" w:rsidRDefault="00A53DFB" w:rsidP="00B8721B">
            <w:pPr>
              <w:rPr>
                <w:rFonts w:ascii="Times New Roman" w:hAnsi="Times New Roman"/>
                <w:color w:val="000000"/>
                <w:sz w:val="20"/>
              </w:rPr>
            </w:pPr>
          </w:p>
        </w:tc>
      </w:tr>
    </w:tbl>
    <w:p w14:paraId="2928F236" w14:textId="77777777" w:rsidR="00A53DFB" w:rsidRDefault="00A53DFB" w:rsidP="00B8721B">
      <w:pPr>
        <w:rPr>
          <w:sz w:val="20"/>
        </w:rPr>
      </w:pPr>
    </w:p>
    <w:tbl>
      <w:tblPr>
        <w:tblW w:w="10050" w:type="dxa"/>
        <w:tblInd w:w="30" w:type="dxa"/>
        <w:tblLayout w:type="fixed"/>
        <w:tblCellMar>
          <w:left w:w="10" w:type="dxa"/>
          <w:right w:w="10" w:type="dxa"/>
        </w:tblCellMar>
        <w:tblLook w:val="0000" w:firstRow="0" w:lastRow="0" w:firstColumn="0" w:lastColumn="0" w:noHBand="0" w:noVBand="0"/>
      </w:tblPr>
      <w:tblGrid>
        <w:gridCol w:w="4245"/>
        <w:gridCol w:w="795"/>
        <w:gridCol w:w="4995"/>
        <w:gridCol w:w="15"/>
      </w:tblGrid>
      <w:tr w:rsidR="00A53DFB" w14:paraId="3E6141F2" w14:textId="77777777" w:rsidTr="00993094">
        <w:trPr>
          <w:gridAfter w:val="1"/>
          <w:wAfter w:w="15" w:type="dxa"/>
        </w:trPr>
        <w:tc>
          <w:tcPr>
            <w:tcW w:w="4245" w:type="dxa"/>
            <w:tcBorders>
              <w:bottom w:val="single" w:sz="4" w:space="0" w:color="auto"/>
            </w:tcBorders>
            <w:tcMar>
              <w:left w:w="30" w:type="dxa"/>
              <w:right w:w="30" w:type="dxa"/>
            </w:tcMar>
          </w:tcPr>
          <w:p w14:paraId="24140E6C" w14:textId="77777777" w:rsidR="00A53DFB" w:rsidRDefault="00A53DFB" w:rsidP="00B8721B">
            <w:bookmarkStart w:id="20" w:name="co_anchor_I692A0FE0E71011ECA183F433084D"/>
            <w:r>
              <w:rPr>
                <w:rFonts w:ascii="Times New Roman" w:hAnsi="Times New Roman"/>
                <w:color w:val="000000"/>
                <w:sz w:val="20"/>
              </w:rPr>
              <w:t> </w:t>
            </w:r>
          </w:p>
        </w:tc>
        <w:tc>
          <w:tcPr>
            <w:tcW w:w="795" w:type="dxa"/>
            <w:tcMar>
              <w:left w:w="30" w:type="dxa"/>
              <w:right w:w="30" w:type="dxa"/>
            </w:tcMar>
          </w:tcPr>
          <w:p w14:paraId="307A1C3A"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5799B27D" w14:textId="77777777" w:rsidR="00A53DFB" w:rsidRDefault="00A53DFB" w:rsidP="00B8721B">
            <w:pPr>
              <w:rPr>
                <w:rFonts w:ascii="Times New Roman" w:hAnsi="Times New Roman"/>
                <w:color w:val="000000"/>
                <w:sz w:val="20"/>
              </w:rPr>
            </w:pPr>
          </w:p>
        </w:tc>
      </w:tr>
      <w:bookmarkEnd w:id="20"/>
      <w:tr w:rsidR="00A53DFB" w14:paraId="71E13B0E" w14:textId="77777777" w:rsidTr="00993094">
        <w:trPr>
          <w:gridAfter w:val="1"/>
          <w:wAfter w:w="15" w:type="dxa"/>
        </w:trPr>
        <w:tc>
          <w:tcPr>
            <w:tcW w:w="4245" w:type="dxa"/>
            <w:tcBorders>
              <w:top w:val="single" w:sz="4" w:space="0" w:color="auto"/>
            </w:tcBorders>
            <w:tcMar>
              <w:left w:w="30" w:type="dxa"/>
              <w:right w:w="30" w:type="dxa"/>
            </w:tcMar>
          </w:tcPr>
          <w:p w14:paraId="342BC744" w14:textId="77777777" w:rsidR="00A53DFB" w:rsidRDefault="00A53DFB" w:rsidP="00B8721B">
            <w:r>
              <w:rPr>
                <w:rFonts w:ascii="Times New Roman" w:hAnsi="Times New Roman"/>
                <w:color w:val="000000"/>
                <w:sz w:val="20"/>
              </w:rPr>
              <w:t>Date</w:t>
            </w:r>
          </w:p>
          <w:p w14:paraId="0E885A31"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1FF8BF27"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24C9FB3C" w14:textId="77777777" w:rsidR="00A53DFB" w:rsidRDefault="00A53DFB" w:rsidP="00B8721B">
            <w:r>
              <w:rPr>
                <w:rFonts w:ascii="Times New Roman" w:hAnsi="Times New Roman"/>
                <w:color w:val="000000"/>
                <w:sz w:val="20"/>
              </w:rPr>
              <w:t>Petitioner</w:t>
            </w:r>
          </w:p>
          <w:p w14:paraId="73B7EBE2" w14:textId="77777777" w:rsidR="00A53DFB" w:rsidRDefault="00A53DFB" w:rsidP="00B8721B">
            <w:r>
              <w:rPr>
                <w:rFonts w:ascii="Times New Roman" w:hAnsi="Times New Roman"/>
                <w:color w:val="000000"/>
                <w:sz w:val="20"/>
              </w:rPr>
              <w:t> </w:t>
            </w:r>
          </w:p>
        </w:tc>
      </w:tr>
      <w:tr w:rsidR="00A53DFB" w14:paraId="045B3A68" w14:textId="77777777" w:rsidTr="00F03403">
        <w:trPr>
          <w:gridAfter w:val="1"/>
          <w:wAfter w:w="15" w:type="dxa"/>
        </w:trPr>
        <w:tc>
          <w:tcPr>
            <w:tcW w:w="4245" w:type="dxa"/>
            <w:tcMar>
              <w:left w:w="30" w:type="dxa"/>
              <w:right w:w="30" w:type="dxa"/>
            </w:tcMar>
          </w:tcPr>
          <w:p w14:paraId="68A36EF6"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60E4BC57" w14:textId="77777777" w:rsidR="00A53DFB" w:rsidRDefault="00A53DFB" w:rsidP="00B8721B">
            <w:pPr>
              <w:rPr>
                <w:rFonts w:ascii="Times New Roman" w:hAnsi="Times New Roman"/>
                <w:color w:val="000000"/>
                <w:sz w:val="20"/>
              </w:rPr>
            </w:pPr>
          </w:p>
        </w:tc>
        <w:tc>
          <w:tcPr>
            <w:tcW w:w="4995" w:type="dxa"/>
          </w:tcPr>
          <w:p w14:paraId="421A41CD" w14:textId="77777777" w:rsidR="00A53DFB" w:rsidRDefault="00A53DFB" w:rsidP="00B8721B">
            <w:pPr>
              <w:rPr>
                <w:rFonts w:ascii="Times New Roman" w:hAnsi="Times New Roman"/>
                <w:color w:val="000000"/>
                <w:sz w:val="20"/>
              </w:rPr>
            </w:pPr>
          </w:p>
        </w:tc>
      </w:tr>
      <w:tr w:rsidR="00A53DFB" w14:paraId="3614B797" w14:textId="77777777" w:rsidTr="007757A1">
        <w:trPr>
          <w:gridAfter w:val="1"/>
          <w:wAfter w:w="15" w:type="dxa"/>
        </w:trPr>
        <w:tc>
          <w:tcPr>
            <w:tcW w:w="4245" w:type="dxa"/>
            <w:tcMar>
              <w:left w:w="30" w:type="dxa"/>
              <w:right w:w="30" w:type="dxa"/>
            </w:tcMar>
          </w:tcPr>
          <w:p w14:paraId="3ADC4E98" w14:textId="77777777" w:rsidR="00A53DFB" w:rsidRDefault="00A53DFB" w:rsidP="00B8721B">
            <w:r>
              <w:rPr>
                <w:rFonts w:ascii="Times New Roman" w:hAnsi="Times New Roman"/>
                <w:color w:val="000000"/>
                <w:sz w:val="20"/>
              </w:rPr>
              <w:t>State of Arizona</w:t>
            </w:r>
          </w:p>
          <w:p w14:paraId="30BFFA81" w14:textId="77777777" w:rsidR="00A53DFB" w:rsidRDefault="00A53DFB" w:rsidP="00B8721B">
            <w:r>
              <w:rPr>
                <w:rFonts w:ascii="Times New Roman" w:hAnsi="Times New Roman"/>
                <w:color w:val="000000"/>
                <w:sz w:val="20"/>
              </w:rPr>
              <w:lastRenderedPageBreak/>
              <w:t> </w:t>
            </w:r>
          </w:p>
        </w:tc>
        <w:tc>
          <w:tcPr>
            <w:tcW w:w="795" w:type="dxa"/>
            <w:tcMar>
              <w:left w:w="30" w:type="dxa"/>
              <w:right w:w="30" w:type="dxa"/>
            </w:tcMar>
          </w:tcPr>
          <w:p w14:paraId="4FFA062C" w14:textId="77777777" w:rsidR="00A53DFB" w:rsidRDefault="00A53DFB" w:rsidP="00B8721B">
            <w:r>
              <w:rPr>
                <w:rFonts w:ascii="Times New Roman" w:hAnsi="Times New Roman"/>
                <w:color w:val="000000"/>
                <w:sz w:val="20"/>
              </w:rPr>
              <w:lastRenderedPageBreak/>
              <w:t>)</w:t>
            </w:r>
          </w:p>
          <w:p w14:paraId="45CBA19F" w14:textId="77777777" w:rsidR="00A53DFB" w:rsidRDefault="00A53DFB" w:rsidP="00B8721B">
            <w:r>
              <w:rPr>
                <w:rFonts w:ascii="Times New Roman" w:hAnsi="Times New Roman"/>
                <w:color w:val="000000"/>
                <w:sz w:val="20"/>
              </w:rPr>
              <w:lastRenderedPageBreak/>
              <w:t> </w:t>
            </w:r>
          </w:p>
        </w:tc>
        <w:tc>
          <w:tcPr>
            <w:tcW w:w="4995" w:type="dxa"/>
            <w:tcMar>
              <w:left w:w="30" w:type="dxa"/>
              <w:right w:w="30" w:type="dxa"/>
            </w:tcMar>
          </w:tcPr>
          <w:p w14:paraId="30043039" w14:textId="77777777" w:rsidR="00A53DFB" w:rsidRDefault="00A53DFB" w:rsidP="00B8721B">
            <w:r>
              <w:rPr>
                <w:rFonts w:ascii="Times New Roman" w:hAnsi="Times New Roman"/>
                <w:color w:val="000000"/>
                <w:sz w:val="20"/>
              </w:rPr>
              <w:lastRenderedPageBreak/>
              <w:t>Sworn to or affirmed before me on:</w:t>
            </w:r>
          </w:p>
          <w:p w14:paraId="2BBABDEB" w14:textId="77777777" w:rsidR="00A53DFB" w:rsidRDefault="00A53DFB" w:rsidP="00B8721B">
            <w:r>
              <w:rPr>
                <w:rFonts w:ascii="Times New Roman" w:hAnsi="Times New Roman"/>
                <w:color w:val="000000"/>
                <w:sz w:val="20"/>
              </w:rPr>
              <w:lastRenderedPageBreak/>
              <w:t> </w:t>
            </w:r>
          </w:p>
        </w:tc>
      </w:tr>
      <w:tr w:rsidR="00A53DFB" w14:paraId="0804F247" w14:textId="77777777" w:rsidTr="007757A1">
        <w:trPr>
          <w:gridAfter w:val="1"/>
          <w:wAfter w:w="15" w:type="dxa"/>
        </w:trPr>
        <w:tc>
          <w:tcPr>
            <w:tcW w:w="4245" w:type="dxa"/>
            <w:tcMar>
              <w:left w:w="30" w:type="dxa"/>
              <w:right w:w="30" w:type="dxa"/>
            </w:tcMar>
          </w:tcPr>
          <w:p w14:paraId="53D3DFD1"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023E251A" w14:textId="77777777" w:rsidR="00A53DFB" w:rsidRDefault="00A53DFB" w:rsidP="00B8721B">
            <w:proofErr w:type="gramStart"/>
            <w:r>
              <w:rPr>
                <w:rFonts w:ascii="Times New Roman" w:hAnsi="Times New Roman"/>
                <w:color w:val="000000"/>
                <w:sz w:val="20"/>
              </w:rPr>
              <w:t>)ss.</w:t>
            </w:r>
            <w:proofErr w:type="gramEnd"/>
          </w:p>
          <w:p w14:paraId="2522178F" w14:textId="77777777" w:rsidR="00A53DFB" w:rsidRDefault="00A53DFB" w:rsidP="00B8721B">
            <w:r>
              <w:rPr>
                <w:rFonts w:ascii="Times New Roman" w:hAnsi="Times New Roman"/>
                <w:color w:val="000000"/>
                <w:sz w:val="20"/>
              </w:rPr>
              <w:t> </w:t>
            </w:r>
          </w:p>
        </w:tc>
        <w:tc>
          <w:tcPr>
            <w:tcW w:w="4995" w:type="dxa"/>
            <w:tcBorders>
              <w:bottom w:val="single" w:sz="4" w:space="0" w:color="auto"/>
            </w:tcBorders>
            <w:tcMar>
              <w:left w:w="30" w:type="dxa"/>
              <w:right w:w="30" w:type="dxa"/>
            </w:tcMar>
          </w:tcPr>
          <w:p w14:paraId="27EE9CDF" w14:textId="77777777" w:rsidR="00A53DFB" w:rsidRDefault="00A53DFB" w:rsidP="00B8721B">
            <w:pPr>
              <w:rPr>
                <w:rFonts w:ascii="Times New Roman" w:hAnsi="Times New Roman"/>
                <w:color w:val="000000"/>
                <w:sz w:val="20"/>
              </w:rPr>
            </w:pPr>
          </w:p>
        </w:tc>
      </w:tr>
      <w:tr w:rsidR="00A53DFB" w14:paraId="62125A5C" w14:textId="77777777" w:rsidTr="007757A1">
        <w:trPr>
          <w:gridAfter w:val="1"/>
          <w:wAfter w:w="15" w:type="dxa"/>
        </w:trPr>
        <w:tc>
          <w:tcPr>
            <w:tcW w:w="4245" w:type="dxa"/>
          </w:tcPr>
          <w:p w14:paraId="40CF4A69" w14:textId="77777777" w:rsidR="00A53DFB" w:rsidRDefault="00A53DFB" w:rsidP="00B8721B">
            <w:pPr>
              <w:tabs>
                <w:tab w:val="right" w:leader="dot" w:pos="4225"/>
              </w:tabs>
            </w:pPr>
            <w:r>
              <w:rPr>
                <w:rFonts w:ascii="Times New Roman" w:hAnsi="Times New Roman"/>
                <w:color w:val="000000"/>
                <w:sz w:val="20"/>
              </w:rPr>
              <w:t xml:space="preserve">County of </w:t>
            </w:r>
            <w:r>
              <w:rPr>
                <w:rFonts w:ascii="Times New Roman" w:hAnsi="Times New Roman"/>
                <w:color w:val="000000"/>
                <w:sz w:val="20"/>
              </w:rPr>
              <w:tab/>
            </w:r>
          </w:p>
          <w:p w14:paraId="6B6675F5"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54C833B6" w14:textId="77777777" w:rsidR="00A53DFB" w:rsidRDefault="00A53DFB" w:rsidP="00B8721B">
            <w:r>
              <w:rPr>
                <w:rFonts w:ascii="Times New Roman" w:hAnsi="Times New Roman"/>
                <w:color w:val="000000"/>
                <w:sz w:val="20"/>
              </w:rPr>
              <w:t>)</w:t>
            </w:r>
          </w:p>
          <w:p w14:paraId="1F74A2C3" w14:textId="77777777" w:rsidR="00A53DFB" w:rsidRDefault="00A53DFB" w:rsidP="00B8721B">
            <w:r>
              <w:rPr>
                <w:rFonts w:ascii="Times New Roman" w:hAnsi="Times New Roman"/>
                <w:color w:val="000000"/>
                <w:sz w:val="20"/>
              </w:rPr>
              <w:t> </w:t>
            </w:r>
          </w:p>
        </w:tc>
        <w:tc>
          <w:tcPr>
            <w:tcW w:w="4995" w:type="dxa"/>
            <w:tcBorders>
              <w:top w:val="single" w:sz="4" w:space="0" w:color="auto"/>
            </w:tcBorders>
          </w:tcPr>
          <w:p w14:paraId="5894DDEB" w14:textId="77777777" w:rsidR="00A53DFB" w:rsidRDefault="00A53DFB" w:rsidP="00B8721B">
            <w:pPr>
              <w:rPr>
                <w:rFonts w:ascii="Times New Roman" w:hAnsi="Times New Roman"/>
                <w:color w:val="000000"/>
                <w:sz w:val="20"/>
              </w:rPr>
            </w:pPr>
          </w:p>
        </w:tc>
      </w:tr>
      <w:tr w:rsidR="00A53DFB" w14:paraId="12A03D65" w14:textId="77777777" w:rsidTr="00F03403">
        <w:trPr>
          <w:gridAfter w:val="1"/>
          <w:wAfter w:w="15" w:type="dxa"/>
        </w:trPr>
        <w:tc>
          <w:tcPr>
            <w:tcW w:w="4245" w:type="dxa"/>
            <w:tcMar>
              <w:left w:w="30" w:type="dxa"/>
              <w:right w:w="30" w:type="dxa"/>
            </w:tcMar>
          </w:tcPr>
          <w:p w14:paraId="75215B07"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1BAE130E" w14:textId="77777777" w:rsidR="00A53DFB" w:rsidRDefault="00A53DFB" w:rsidP="00B8721B">
            <w:pPr>
              <w:rPr>
                <w:rFonts w:ascii="Times New Roman" w:hAnsi="Times New Roman"/>
                <w:color w:val="000000"/>
                <w:sz w:val="20"/>
              </w:rPr>
            </w:pPr>
          </w:p>
        </w:tc>
        <w:tc>
          <w:tcPr>
            <w:tcW w:w="4995" w:type="dxa"/>
          </w:tcPr>
          <w:p w14:paraId="001DCF24" w14:textId="77777777" w:rsidR="00A53DFB" w:rsidRDefault="00A53DFB" w:rsidP="00B8721B">
            <w:pPr>
              <w:rPr>
                <w:rFonts w:ascii="Times New Roman" w:hAnsi="Times New Roman"/>
                <w:color w:val="000000"/>
                <w:sz w:val="20"/>
              </w:rPr>
            </w:pPr>
          </w:p>
        </w:tc>
      </w:tr>
      <w:tr w:rsidR="00A53DFB" w14:paraId="3C3D7794" w14:textId="77777777" w:rsidTr="00993094">
        <w:trPr>
          <w:gridAfter w:val="1"/>
          <w:wAfter w:w="15" w:type="dxa"/>
        </w:trPr>
        <w:tc>
          <w:tcPr>
            <w:tcW w:w="4245" w:type="dxa"/>
          </w:tcPr>
          <w:p w14:paraId="286010B4" w14:textId="5BEFC495" w:rsidR="00A53DFB" w:rsidRDefault="00A53DFB" w:rsidP="00B8721B">
            <w:pPr>
              <w:tabs>
                <w:tab w:val="right" w:leader="dot" w:pos="4225"/>
              </w:tabs>
            </w:pPr>
            <w:r>
              <w:rPr>
                <w:rFonts w:ascii="Times New Roman" w:hAnsi="Times New Roman"/>
                <w:color w:val="000000"/>
                <w:sz w:val="20"/>
              </w:rPr>
              <w:t>My Commission Expires</w:t>
            </w:r>
            <w:r w:rsidR="00696732">
              <w:rPr>
                <w:rFonts w:ascii="Times New Roman" w:hAnsi="Times New Roman"/>
                <w:color w:val="000000"/>
                <w:sz w:val="20"/>
                <w:u w:val="single"/>
              </w:rPr>
              <w:t xml:space="preserve"> (if applicable)</w:t>
            </w:r>
            <w:r>
              <w:rPr>
                <w:rFonts w:ascii="Times New Roman" w:hAnsi="Times New Roman"/>
                <w:color w:val="000000"/>
                <w:sz w:val="20"/>
              </w:rPr>
              <w:t xml:space="preserve">: </w:t>
            </w:r>
            <w:r>
              <w:rPr>
                <w:rFonts w:ascii="Times New Roman" w:hAnsi="Times New Roman"/>
                <w:color w:val="000000"/>
                <w:sz w:val="20"/>
              </w:rPr>
              <w:tab/>
            </w:r>
          </w:p>
          <w:p w14:paraId="086D9667"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6F2F9E45"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10D7A765" w14:textId="77777777" w:rsidR="00A53DFB" w:rsidRDefault="00A53DFB" w:rsidP="00B8721B">
            <w:pPr>
              <w:rPr>
                <w:rFonts w:ascii="Times New Roman" w:hAnsi="Times New Roman"/>
                <w:color w:val="000000"/>
                <w:sz w:val="20"/>
              </w:rPr>
            </w:pPr>
          </w:p>
        </w:tc>
      </w:tr>
      <w:tr w:rsidR="00A53DFB" w14:paraId="5040A9CA" w14:textId="77777777" w:rsidTr="00993094">
        <w:trPr>
          <w:gridAfter w:val="1"/>
          <w:wAfter w:w="15" w:type="dxa"/>
        </w:trPr>
        <w:tc>
          <w:tcPr>
            <w:tcW w:w="4245" w:type="dxa"/>
            <w:tcMar>
              <w:left w:w="30" w:type="dxa"/>
              <w:right w:w="30" w:type="dxa"/>
            </w:tcMar>
          </w:tcPr>
          <w:p w14:paraId="1D2130D9"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1D5BC4A2"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64933F7C" w14:textId="23DBA371" w:rsidR="00A53DFB" w:rsidRPr="001B17EE" w:rsidRDefault="00A53DFB" w:rsidP="00B8721B">
            <w:pPr>
              <w:rPr>
                <w:u w:val="single"/>
              </w:rPr>
            </w:pPr>
            <w:r w:rsidRPr="001B17EE">
              <w:rPr>
                <w:rFonts w:ascii="Times New Roman" w:hAnsi="Times New Roman"/>
                <w:strike/>
                <w:color w:val="000000"/>
                <w:sz w:val="20"/>
              </w:rPr>
              <w:t>Notary Public or Clerk of the Superior Court</w:t>
            </w:r>
            <w:r w:rsidR="001B17EE">
              <w:rPr>
                <w:rFonts w:ascii="Times New Roman" w:hAnsi="Times New Roman"/>
                <w:strike/>
                <w:color w:val="000000"/>
                <w:sz w:val="20"/>
              </w:rPr>
              <w:t xml:space="preserve"> </w:t>
            </w:r>
            <w:r w:rsidR="001B17EE">
              <w:rPr>
                <w:rFonts w:ascii="Times New Roman" w:hAnsi="Times New Roman"/>
                <w:color w:val="000000"/>
                <w:sz w:val="20"/>
                <w:u w:val="single"/>
              </w:rPr>
              <w:t>Notarial Officer</w:t>
            </w:r>
          </w:p>
          <w:p w14:paraId="7FF76091" w14:textId="77777777" w:rsidR="00A53DFB" w:rsidRDefault="00A53DFB" w:rsidP="00B8721B">
            <w:r>
              <w:rPr>
                <w:rFonts w:ascii="Times New Roman" w:hAnsi="Times New Roman"/>
                <w:color w:val="000000"/>
                <w:sz w:val="20"/>
              </w:rPr>
              <w:t> </w:t>
            </w:r>
          </w:p>
        </w:tc>
      </w:tr>
      <w:tr w:rsidR="00A53DFB" w14:paraId="35A3523A" w14:textId="77777777" w:rsidTr="00F03403">
        <w:trPr>
          <w:gridAfter w:val="1"/>
          <w:wAfter w:w="15" w:type="dxa"/>
        </w:trPr>
        <w:tc>
          <w:tcPr>
            <w:tcW w:w="4245" w:type="dxa"/>
            <w:tcMar>
              <w:left w:w="30" w:type="dxa"/>
              <w:right w:w="30" w:type="dxa"/>
            </w:tcMar>
          </w:tcPr>
          <w:p w14:paraId="5BBE81D3"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36875485" w14:textId="77777777" w:rsidR="00A53DFB" w:rsidRDefault="00A53DFB" w:rsidP="00B8721B">
            <w:pPr>
              <w:rPr>
                <w:rFonts w:ascii="Times New Roman" w:hAnsi="Times New Roman"/>
                <w:color w:val="000000"/>
                <w:sz w:val="20"/>
              </w:rPr>
            </w:pPr>
          </w:p>
        </w:tc>
        <w:tc>
          <w:tcPr>
            <w:tcW w:w="4995" w:type="dxa"/>
          </w:tcPr>
          <w:p w14:paraId="00C23621" w14:textId="14F876DD" w:rsidR="00A53DFB" w:rsidRPr="00F03403" w:rsidRDefault="00A53DFB" w:rsidP="00B8721B">
            <w:pPr>
              <w:rPr>
                <w:rFonts w:ascii="Times New Roman" w:hAnsi="Times New Roman"/>
                <w:color w:val="000000"/>
                <w:sz w:val="20"/>
                <w:u w:val="single"/>
              </w:rPr>
            </w:pPr>
          </w:p>
        </w:tc>
      </w:tr>
      <w:tr w:rsidR="00A53DFB" w14:paraId="6EFE48D0" w14:textId="77777777" w:rsidTr="00F03403">
        <w:trPr>
          <w:gridAfter w:val="1"/>
          <w:wAfter w:w="15" w:type="dxa"/>
        </w:trPr>
        <w:tc>
          <w:tcPr>
            <w:tcW w:w="4245" w:type="dxa"/>
            <w:tcMar>
              <w:left w:w="30" w:type="dxa"/>
              <w:right w:w="30" w:type="dxa"/>
            </w:tcMar>
          </w:tcPr>
          <w:p w14:paraId="5596446D"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00CBE83C" w14:textId="77777777" w:rsidR="00A53DFB" w:rsidRDefault="00A53DFB" w:rsidP="00B8721B">
            <w:pPr>
              <w:rPr>
                <w:rFonts w:ascii="Times New Roman" w:hAnsi="Times New Roman"/>
                <w:color w:val="000000"/>
                <w:sz w:val="20"/>
              </w:rPr>
            </w:pPr>
          </w:p>
        </w:tc>
        <w:tc>
          <w:tcPr>
            <w:tcW w:w="4995" w:type="dxa"/>
          </w:tcPr>
          <w:p w14:paraId="29990916" w14:textId="77777777" w:rsidR="00A53DFB" w:rsidRDefault="00A53DFB" w:rsidP="00B8721B">
            <w:pPr>
              <w:rPr>
                <w:rFonts w:ascii="Times New Roman" w:hAnsi="Times New Roman"/>
                <w:color w:val="000000"/>
                <w:sz w:val="20"/>
              </w:rPr>
            </w:pPr>
          </w:p>
        </w:tc>
      </w:tr>
      <w:tr w:rsidR="00F03403" w14:paraId="6C08497F" w14:textId="77777777" w:rsidTr="00F03403">
        <w:trPr>
          <w:gridAfter w:val="1"/>
          <w:wAfter w:w="15" w:type="dxa"/>
          <w:trHeight w:val="449"/>
        </w:trPr>
        <w:tc>
          <w:tcPr>
            <w:tcW w:w="4245" w:type="dxa"/>
            <w:tcMar>
              <w:left w:w="30" w:type="dxa"/>
              <w:right w:w="30" w:type="dxa"/>
            </w:tcMar>
          </w:tcPr>
          <w:p w14:paraId="5269945C" w14:textId="77777777" w:rsidR="00F03403" w:rsidRDefault="00F03403" w:rsidP="00B8721B">
            <w:pPr>
              <w:rPr>
                <w:rFonts w:ascii="Times New Roman" w:hAnsi="Times New Roman"/>
                <w:color w:val="000000"/>
                <w:sz w:val="20"/>
              </w:rPr>
            </w:pPr>
          </w:p>
        </w:tc>
        <w:tc>
          <w:tcPr>
            <w:tcW w:w="795" w:type="dxa"/>
            <w:tcMar>
              <w:left w:w="30" w:type="dxa"/>
              <w:right w:w="30" w:type="dxa"/>
            </w:tcMar>
          </w:tcPr>
          <w:p w14:paraId="376D6CBB" w14:textId="77777777" w:rsidR="00F03403" w:rsidRDefault="00F03403" w:rsidP="00B8721B">
            <w:pPr>
              <w:rPr>
                <w:rFonts w:ascii="Times New Roman" w:hAnsi="Times New Roman"/>
                <w:color w:val="000000"/>
                <w:sz w:val="20"/>
              </w:rPr>
            </w:pPr>
          </w:p>
        </w:tc>
        <w:tc>
          <w:tcPr>
            <w:tcW w:w="4995" w:type="dxa"/>
            <w:tcBorders>
              <w:top w:val="single" w:sz="4" w:space="0" w:color="auto"/>
            </w:tcBorders>
          </w:tcPr>
          <w:p w14:paraId="7BF11D91" w14:textId="79379A62" w:rsidR="00F03403" w:rsidRPr="00F03403" w:rsidRDefault="00F03403" w:rsidP="00B8721B">
            <w:pPr>
              <w:rPr>
                <w:rFonts w:ascii="Times New Roman" w:hAnsi="Times New Roman"/>
                <w:color w:val="000000"/>
                <w:sz w:val="20"/>
                <w:u w:val="single"/>
              </w:rPr>
            </w:pPr>
            <w:r w:rsidRPr="00F03403">
              <w:rPr>
                <w:rFonts w:ascii="Times New Roman" w:hAnsi="Times New Roman"/>
                <w:color w:val="000000"/>
                <w:sz w:val="20"/>
                <w:u w:val="single"/>
              </w:rPr>
              <w:t xml:space="preserve">Title </w:t>
            </w:r>
          </w:p>
        </w:tc>
      </w:tr>
      <w:tr w:rsidR="00A53DFB" w14:paraId="140E6BDC" w14:textId="77777777" w:rsidTr="00F03403">
        <w:tc>
          <w:tcPr>
            <w:tcW w:w="10050" w:type="dxa"/>
            <w:gridSpan w:val="4"/>
            <w:tcMar>
              <w:left w:w="30" w:type="dxa"/>
              <w:right w:w="30" w:type="dxa"/>
            </w:tcMar>
          </w:tcPr>
          <w:p w14:paraId="2C3C4545" w14:textId="77777777" w:rsidR="00A53DFB" w:rsidRDefault="00A53DFB" w:rsidP="00B8721B">
            <w:r>
              <w:rPr>
                <w:rFonts w:ascii="Times New Roman" w:hAnsi="Times New Roman"/>
                <w:color w:val="000000"/>
                <w:sz w:val="20"/>
              </w:rPr>
              <w:t>If you are filing a Consent Decree, the Respondent must sign:</w:t>
            </w:r>
          </w:p>
          <w:p w14:paraId="1F3A20F0" w14:textId="77777777" w:rsidR="00A53DFB" w:rsidRDefault="00A53DFB" w:rsidP="00B8721B">
            <w:r>
              <w:rPr>
                <w:rFonts w:ascii="Times New Roman" w:hAnsi="Times New Roman"/>
                <w:color w:val="000000"/>
                <w:sz w:val="20"/>
              </w:rPr>
              <w:t> </w:t>
            </w:r>
          </w:p>
        </w:tc>
      </w:tr>
      <w:tr w:rsidR="00A53DFB" w14:paraId="7CDBEBE9" w14:textId="77777777" w:rsidTr="00DF40C9">
        <w:tc>
          <w:tcPr>
            <w:tcW w:w="10050" w:type="dxa"/>
            <w:gridSpan w:val="4"/>
          </w:tcPr>
          <w:p w14:paraId="084C9424" w14:textId="77777777" w:rsidR="00A53DFB" w:rsidRDefault="00A53DFB" w:rsidP="00B8721B">
            <w:pPr>
              <w:rPr>
                <w:rFonts w:ascii="Times New Roman" w:hAnsi="Times New Roman"/>
                <w:color w:val="000000"/>
                <w:sz w:val="20"/>
              </w:rPr>
            </w:pPr>
          </w:p>
        </w:tc>
      </w:tr>
      <w:tr w:rsidR="00A53DFB" w14:paraId="529E5A07" w14:textId="77777777" w:rsidTr="00F03403">
        <w:tc>
          <w:tcPr>
            <w:tcW w:w="10050" w:type="dxa"/>
            <w:gridSpan w:val="4"/>
          </w:tcPr>
          <w:p w14:paraId="1BF64AC0" w14:textId="77777777" w:rsidR="00A53DFB" w:rsidRDefault="00A53DFB" w:rsidP="00B8721B">
            <w:pPr>
              <w:rPr>
                <w:rFonts w:ascii="Times New Roman" w:hAnsi="Times New Roman"/>
                <w:color w:val="000000"/>
                <w:sz w:val="20"/>
              </w:rPr>
            </w:pPr>
          </w:p>
        </w:tc>
      </w:tr>
      <w:tr w:rsidR="00A53DFB" w14:paraId="59FCD332" w14:textId="77777777" w:rsidTr="007757A1">
        <w:trPr>
          <w:gridAfter w:val="1"/>
          <w:wAfter w:w="15" w:type="dxa"/>
        </w:trPr>
        <w:tc>
          <w:tcPr>
            <w:tcW w:w="4245" w:type="dxa"/>
            <w:tcBorders>
              <w:bottom w:val="single" w:sz="4" w:space="0" w:color="auto"/>
            </w:tcBorders>
            <w:tcMar>
              <w:left w:w="30" w:type="dxa"/>
              <w:right w:w="30" w:type="dxa"/>
            </w:tcMar>
          </w:tcPr>
          <w:p w14:paraId="6B636129"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5E93507D"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5483A925" w14:textId="77777777" w:rsidR="00A53DFB" w:rsidRDefault="00A53DFB" w:rsidP="00B8721B">
            <w:pPr>
              <w:rPr>
                <w:rFonts w:ascii="Times New Roman" w:hAnsi="Times New Roman"/>
                <w:color w:val="000000"/>
                <w:sz w:val="20"/>
              </w:rPr>
            </w:pPr>
          </w:p>
        </w:tc>
      </w:tr>
      <w:tr w:rsidR="00A53DFB" w14:paraId="07EA9BA9" w14:textId="77777777" w:rsidTr="007757A1">
        <w:trPr>
          <w:gridAfter w:val="1"/>
          <w:wAfter w:w="15" w:type="dxa"/>
        </w:trPr>
        <w:tc>
          <w:tcPr>
            <w:tcW w:w="4245" w:type="dxa"/>
            <w:tcBorders>
              <w:top w:val="single" w:sz="4" w:space="0" w:color="auto"/>
            </w:tcBorders>
            <w:tcMar>
              <w:left w:w="30" w:type="dxa"/>
              <w:right w:w="30" w:type="dxa"/>
            </w:tcMar>
          </w:tcPr>
          <w:p w14:paraId="533F0E70" w14:textId="77777777" w:rsidR="00A53DFB" w:rsidRDefault="00A53DFB" w:rsidP="00B8721B">
            <w:r>
              <w:rPr>
                <w:rFonts w:ascii="Times New Roman" w:hAnsi="Times New Roman"/>
                <w:color w:val="000000"/>
                <w:sz w:val="20"/>
              </w:rPr>
              <w:t>Date</w:t>
            </w:r>
          </w:p>
          <w:p w14:paraId="3519C065"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37F6B723" w14:textId="77777777" w:rsidR="00A53DFB" w:rsidRDefault="00A53DFB" w:rsidP="00B8721B">
            <w:pPr>
              <w:rPr>
                <w:rFonts w:ascii="Times New Roman" w:hAnsi="Times New Roman"/>
                <w:color w:val="000000"/>
                <w:sz w:val="20"/>
              </w:rPr>
            </w:pPr>
          </w:p>
        </w:tc>
        <w:tc>
          <w:tcPr>
            <w:tcW w:w="4995" w:type="dxa"/>
            <w:tcMar>
              <w:left w:w="30" w:type="dxa"/>
              <w:right w:w="30" w:type="dxa"/>
            </w:tcMar>
          </w:tcPr>
          <w:p w14:paraId="0EDC8865" w14:textId="77777777" w:rsidR="00A53DFB" w:rsidRDefault="00A53DFB" w:rsidP="00B8721B">
            <w:r>
              <w:rPr>
                <w:rFonts w:ascii="Times New Roman" w:hAnsi="Times New Roman"/>
                <w:color w:val="000000"/>
                <w:sz w:val="20"/>
              </w:rPr>
              <w:t>Respondent</w:t>
            </w:r>
          </w:p>
          <w:p w14:paraId="3D693387" w14:textId="77777777" w:rsidR="00A53DFB" w:rsidRDefault="00A53DFB" w:rsidP="00B8721B">
            <w:r>
              <w:rPr>
                <w:rFonts w:ascii="Times New Roman" w:hAnsi="Times New Roman"/>
                <w:color w:val="000000"/>
                <w:sz w:val="20"/>
              </w:rPr>
              <w:t> </w:t>
            </w:r>
          </w:p>
        </w:tc>
      </w:tr>
      <w:tr w:rsidR="00A53DFB" w14:paraId="04F2FA1A" w14:textId="77777777" w:rsidTr="00F03403">
        <w:trPr>
          <w:gridAfter w:val="1"/>
          <w:wAfter w:w="15" w:type="dxa"/>
        </w:trPr>
        <w:tc>
          <w:tcPr>
            <w:tcW w:w="4245" w:type="dxa"/>
            <w:tcMar>
              <w:left w:w="30" w:type="dxa"/>
              <w:right w:w="30" w:type="dxa"/>
            </w:tcMar>
          </w:tcPr>
          <w:p w14:paraId="4E625F29"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2EE98DA6" w14:textId="77777777" w:rsidR="00A53DFB" w:rsidRDefault="00A53DFB" w:rsidP="00B8721B">
            <w:pPr>
              <w:rPr>
                <w:rFonts w:ascii="Times New Roman" w:hAnsi="Times New Roman"/>
                <w:color w:val="000000"/>
                <w:sz w:val="20"/>
              </w:rPr>
            </w:pPr>
          </w:p>
        </w:tc>
        <w:tc>
          <w:tcPr>
            <w:tcW w:w="4995" w:type="dxa"/>
          </w:tcPr>
          <w:p w14:paraId="50EBE668" w14:textId="77777777" w:rsidR="00A53DFB" w:rsidRDefault="00A53DFB" w:rsidP="00B8721B">
            <w:pPr>
              <w:rPr>
                <w:rFonts w:ascii="Times New Roman" w:hAnsi="Times New Roman"/>
                <w:color w:val="000000"/>
                <w:sz w:val="20"/>
              </w:rPr>
            </w:pPr>
          </w:p>
        </w:tc>
      </w:tr>
      <w:tr w:rsidR="00A53DFB" w14:paraId="4A03FBCD" w14:textId="77777777" w:rsidTr="0009203A">
        <w:trPr>
          <w:gridAfter w:val="1"/>
          <w:wAfter w:w="15" w:type="dxa"/>
        </w:trPr>
        <w:tc>
          <w:tcPr>
            <w:tcW w:w="4245" w:type="dxa"/>
            <w:tcMar>
              <w:left w:w="30" w:type="dxa"/>
              <w:right w:w="30" w:type="dxa"/>
            </w:tcMar>
          </w:tcPr>
          <w:p w14:paraId="78717482" w14:textId="77777777" w:rsidR="00A53DFB" w:rsidRDefault="00A53DFB" w:rsidP="00B8721B">
            <w:r>
              <w:rPr>
                <w:rFonts w:ascii="Times New Roman" w:hAnsi="Times New Roman"/>
                <w:color w:val="000000"/>
                <w:sz w:val="20"/>
              </w:rPr>
              <w:t>State of Arizona</w:t>
            </w:r>
          </w:p>
          <w:p w14:paraId="338FA0DB"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281AAE54" w14:textId="77777777" w:rsidR="00A53DFB" w:rsidRDefault="00A53DFB" w:rsidP="00B8721B">
            <w:r>
              <w:rPr>
                <w:rFonts w:ascii="Times New Roman" w:hAnsi="Times New Roman"/>
                <w:color w:val="000000"/>
                <w:sz w:val="20"/>
              </w:rPr>
              <w:t>)</w:t>
            </w:r>
          </w:p>
          <w:p w14:paraId="229E8BE8" w14:textId="77777777" w:rsidR="00A53DFB" w:rsidRDefault="00A53DFB" w:rsidP="00B8721B">
            <w:r>
              <w:rPr>
                <w:rFonts w:ascii="Times New Roman" w:hAnsi="Times New Roman"/>
                <w:color w:val="000000"/>
                <w:sz w:val="20"/>
              </w:rPr>
              <w:t> </w:t>
            </w:r>
          </w:p>
        </w:tc>
        <w:tc>
          <w:tcPr>
            <w:tcW w:w="4995" w:type="dxa"/>
            <w:tcMar>
              <w:left w:w="30" w:type="dxa"/>
              <w:right w:w="30" w:type="dxa"/>
            </w:tcMar>
          </w:tcPr>
          <w:p w14:paraId="376A1062" w14:textId="77777777" w:rsidR="00A53DFB" w:rsidRDefault="00A53DFB" w:rsidP="00B8721B">
            <w:r>
              <w:rPr>
                <w:rFonts w:ascii="Times New Roman" w:hAnsi="Times New Roman"/>
                <w:color w:val="000000"/>
                <w:sz w:val="20"/>
              </w:rPr>
              <w:t>Sworn to or affirmed before me on:</w:t>
            </w:r>
          </w:p>
          <w:p w14:paraId="7B0355EA" w14:textId="77777777" w:rsidR="00A53DFB" w:rsidRDefault="00A53DFB" w:rsidP="00B8721B">
            <w:r>
              <w:rPr>
                <w:rFonts w:ascii="Times New Roman" w:hAnsi="Times New Roman"/>
                <w:color w:val="000000"/>
                <w:sz w:val="20"/>
              </w:rPr>
              <w:t> </w:t>
            </w:r>
          </w:p>
        </w:tc>
      </w:tr>
      <w:tr w:rsidR="00A53DFB" w14:paraId="59592464" w14:textId="77777777" w:rsidTr="0009203A">
        <w:trPr>
          <w:gridAfter w:val="1"/>
          <w:wAfter w:w="15" w:type="dxa"/>
        </w:trPr>
        <w:tc>
          <w:tcPr>
            <w:tcW w:w="4245" w:type="dxa"/>
            <w:tcMar>
              <w:left w:w="30" w:type="dxa"/>
              <w:right w:w="30" w:type="dxa"/>
            </w:tcMar>
          </w:tcPr>
          <w:p w14:paraId="15DFC2D0"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44416926" w14:textId="77777777" w:rsidR="00A53DFB" w:rsidRDefault="00A53DFB" w:rsidP="00B8721B">
            <w:proofErr w:type="gramStart"/>
            <w:r>
              <w:rPr>
                <w:rFonts w:ascii="Times New Roman" w:hAnsi="Times New Roman"/>
                <w:color w:val="000000"/>
                <w:sz w:val="20"/>
              </w:rPr>
              <w:t>)ss.</w:t>
            </w:r>
            <w:proofErr w:type="gramEnd"/>
          </w:p>
          <w:p w14:paraId="1C6BAA81" w14:textId="77777777" w:rsidR="00A53DFB" w:rsidRDefault="00A53DFB" w:rsidP="00B8721B">
            <w:r>
              <w:rPr>
                <w:rFonts w:ascii="Times New Roman" w:hAnsi="Times New Roman"/>
                <w:color w:val="000000"/>
                <w:sz w:val="20"/>
              </w:rPr>
              <w:t> </w:t>
            </w:r>
          </w:p>
        </w:tc>
        <w:tc>
          <w:tcPr>
            <w:tcW w:w="4995" w:type="dxa"/>
            <w:tcBorders>
              <w:bottom w:val="single" w:sz="4" w:space="0" w:color="auto"/>
            </w:tcBorders>
            <w:tcMar>
              <w:left w:w="30" w:type="dxa"/>
              <w:right w:w="30" w:type="dxa"/>
            </w:tcMar>
          </w:tcPr>
          <w:p w14:paraId="6978C637" w14:textId="77777777" w:rsidR="00A53DFB" w:rsidRDefault="00A53DFB" w:rsidP="00B8721B">
            <w:pPr>
              <w:rPr>
                <w:rFonts w:ascii="Times New Roman" w:hAnsi="Times New Roman"/>
                <w:color w:val="000000"/>
                <w:sz w:val="20"/>
              </w:rPr>
            </w:pPr>
          </w:p>
        </w:tc>
      </w:tr>
      <w:tr w:rsidR="00A53DFB" w14:paraId="416B78C6" w14:textId="77777777" w:rsidTr="0009203A">
        <w:trPr>
          <w:gridAfter w:val="1"/>
          <w:wAfter w:w="15" w:type="dxa"/>
        </w:trPr>
        <w:tc>
          <w:tcPr>
            <w:tcW w:w="4245" w:type="dxa"/>
          </w:tcPr>
          <w:p w14:paraId="4BD5E632" w14:textId="77777777" w:rsidR="00A53DFB" w:rsidRDefault="00A53DFB" w:rsidP="00B8721B">
            <w:pPr>
              <w:tabs>
                <w:tab w:val="right" w:leader="dot" w:pos="4225"/>
              </w:tabs>
            </w:pPr>
            <w:r>
              <w:rPr>
                <w:rFonts w:ascii="Times New Roman" w:hAnsi="Times New Roman"/>
                <w:color w:val="000000"/>
                <w:sz w:val="20"/>
              </w:rPr>
              <w:t xml:space="preserve">County of </w:t>
            </w:r>
            <w:r>
              <w:rPr>
                <w:rFonts w:ascii="Times New Roman" w:hAnsi="Times New Roman"/>
                <w:color w:val="000000"/>
                <w:sz w:val="20"/>
              </w:rPr>
              <w:tab/>
            </w:r>
          </w:p>
          <w:p w14:paraId="67ECEC25"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072C3B6F" w14:textId="77777777" w:rsidR="00A53DFB" w:rsidRDefault="00A53DFB" w:rsidP="00B8721B">
            <w:r>
              <w:rPr>
                <w:rFonts w:ascii="Times New Roman" w:hAnsi="Times New Roman"/>
                <w:color w:val="000000"/>
                <w:sz w:val="20"/>
              </w:rPr>
              <w:t>)</w:t>
            </w:r>
          </w:p>
          <w:p w14:paraId="46F0CBB1" w14:textId="77777777" w:rsidR="00A53DFB" w:rsidRDefault="00A53DFB" w:rsidP="00B8721B">
            <w:r>
              <w:rPr>
                <w:rFonts w:ascii="Times New Roman" w:hAnsi="Times New Roman"/>
                <w:color w:val="000000"/>
                <w:sz w:val="20"/>
              </w:rPr>
              <w:t> </w:t>
            </w:r>
          </w:p>
        </w:tc>
        <w:tc>
          <w:tcPr>
            <w:tcW w:w="4995" w:type="dxa"/>
            <w:tcBorders>
              <w:top w:val="single" w:sz="4" w:space="0" w:color="auto"/>
            </w:tcBorders>
          </w:tcPr>
          <w:p w14:paraId="1EC33240" w14:textId="77777777" w:rsidR="00A53DFB" w:rsidRDefault="00A53DFB" w:rsidP="00B8721B">
            <w:pPr>
              <w:rPr>
                <w:rFonts w:ascii="Times New Roman" w:hAnsi="Times New Roman"/>
                <w:color w:val="000000"/>
                <w:sz w:val="20"/>
              </w:rPr>
            </w:pPr>
          </w:p>
        </w:tc>
      </w:tr>
      <w:tr w:rsidR="00A53DFB" w14:paraId="0F32DE7A" w14:textId="77777777" w:rsidTr="00F03403">
        <w:trPr>
          <w:gridAfter w:val="1"/>
          <w:wAfter w:w="15" w:type="dxa"/>
        </w:trPr>
        <w:tc>
          <w:tcPr>
            <w:tcW w:w="4245" w:type="dxa"/>
            <w:tcMar>
              <w:left w:w="30" w:type="dxa"/>
              <w:right w:w="30" w:type="dxa"/>
            </w:tcMar>
          </w:tcPr>
          <w:p w14:paraId="53050E42"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0400DB03" w14:textId="77777777" w:rsidR="00A53DFB" w:rsidRDefault="00A53DFB" w:rsidP="00B8721B">
            <w:pPr>
              <w:rPr>
                <w:rFonts w:ascii="Times New Roman" w:hAnsi="Times New Roman"/>
                <w:color w:val="000000"/>
                <w:sz w:val="20"/>
              </w:rPr>
            </w:pPr>
          </w:p>
        </w:tc>
        <w:tc>
          <w:tcPr>
            <w:tcW w:w="4995" w:type="dxa"/>
          </w:tcPr>
          <w:p w14:paraId="2FDEBE2F" w14:textId="77777777" w:rsidR="00A53DFB" w:rsidRDefault="00A53DFB" w:rsidP="00B8721B">
            <w:pPr>
              <w:rPr>
                <w:rFonts w:ascii="Times New Roman" w:hAnsi="Times New Roman"/>
                <w:color w:val="000000"/>
                <w:sz w:val="20"/>
              </w:rPr>
            </w:pPr>
          </w:p>
        </w:tc>
      </w:tr>
      <w:tr w:rsidR="00A53DFB" w14:paraId="76BFE52A" w14:textId="77777777" w:rsidTr="00F03403">
        <w:trPr>
          <w:gridAfter w:val="1"/>
          <w:wAfter w:w="15" w:type="dxa"/>
        </w:trPr>
        <w:tc>
          <w:tcPr>
            <w:tcW w:w="4245" w:type="dxa"/>
          </w:tcPr>
          <w:p w14:paraId="2D8DBA26" w14:textId="16317929" w:rsidR="00A53DFB" w:rsidRDefault="00A53DFB" w:rsidP="00B8721B">
            <w:pPr>
              <w:tabs>
                <w:tab w:val="right" w:leader="dot" w:pos="4225"/>
              </w:tabs>
            </w:pPr>
            <w:r>
              <w:rPr>
                <w:rFonts w:ascii="Times New Roman" w:hAnsi="Times New Roman"/>
                <w:color w:val="000000"/>
                <w:sz w:val="20"/>
              </w:rPr>
              <w:t>My Commission Expires</w:t>
            </w:r>
            <w:r w:rsidR="00696732">
              <w:rPr>
                <w:rFonts w:ascii="Times New Roman" w:hAnsi="Times New Roman"/>
                <w:color w:val="000000"/>
                <w:sz w:val="20"/>
                <w:u w:val="single"/>
              </w:rPr>
              <w:t xml:space="preserve"> (if applicable)</w:t>
            </w:r>
            <w:r>
              <w:rPr>
                <w:rFonts w:ascii="Times New Roman" w:hAnsi="Times New Roman"/>
                <w:color w:val="000000"/>
                <w:sz w:val="20"/>
              </w:rPr>
              <w:t xml:space="preserve">: </w:t>
            </w:r>
            <w:r>
              <w:rPr>
                <w:rFonts w:ascii="Times New Roman" w:hAnsi="Times New Roman"/>
                <w:color w:val="000000"/>
                <w:sz w:val="20"/>
              </w:rPr>
              <w:tab/>
            </w:r>
          </w:p>
          <w:p w14:paraId="312B16C0"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5D14A083"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7B5E967B" w14:textId="77777777" w:rsidR="00A53DFB" w:rsidRDefault="00A53DFB" w:rsidP="00B8721B">
            <w:pPr>
              <w:rPr>
                <w:rFonts w:ascii="Times New Roman" w:hAnsi="Times New Roman"/>
                <w:color w:val="000000"/>
                <w:sz w:val="20"/>
              </w:rPr>
            </w:pPr>
          </w:p>
        </w:tc>
      </w:tr>
      <w:tr w:rsidR="00F03403" w14:paraId="46725BFF" w14:textId="77777777" w:rsidTr="00F03403">
        <w:trPr>
          <w:gridAfter w:val="1"/>
          <w:wAfter w:w="15" w:type="dxa"/>
        </w:trPr>
        <w:tc>
          <w:tcPr>
            <w:tcW w:w="4245" w:type="dxa"/>
            <w:tcMar>
              <w:left w:w="30" w:type="dxa"/>
              <w:right w:w="30" w:type="dxa"/>
            </w:tcMar>
          </w:tcPr>
          <w:p w14:paraId="3AC77F75" w14:textId="77777777" w:rsidR="00F03403" w:rsidRDefault="00F03403" w:rsidP="00F03403">
            <w:pPr>
              <w:rPr>
                <w:rFonts w:ascii="Times New Roman" w:hAnsi="Times New Roman"/>
                <w:color w:val="000000"/>
                <w:sz w:val="20"/>
              </w:rPr>
            </w:pPr>
          </w:p>
        </w:tc>
        <w:tc>
          <w:tcPr>
            <w:tcW w:w="795" w:type="dxa"/>
            <w:tcMar>
              <w:left w:w="30" w:type="dxa"/>
              <w:right w:w="30" w:type="dxa"/>
            </w:tcMar>
          </w:tcPr>
          <w:p w14:paraId="12718772" w14:textId="77777777" w:rsidR="00F03403" w:rsidRDefault="00F03403" w:rsidP="00F03403">
            <w:pPr>
              <w:rPr>
                <w:rFonts w:ascii="Times New Roman" w:hAnsi="Times New Roman"/>
                <w:color w:val="000000"/>
                <w:sz w:val="20"/>
              </w:rPr>
            </w:pPr>
          </w:p>
        </w:tc>
        <w:tc>
          <w:tcPr>
            <w:tcW w:w="4995" w:type="dxa"/>
            <w:tcBorders>
              <w:top w:val="single" w:sz="4" w:space="0" w:color="auto"/>
            </w:tcBorders>
            <w:tcMar>
              <w:left w:w="30" w:type="dxa"/>
              <w:right w:w="30" w:type="dxa"/>
            </w:tcMar>
          </w:tcPr>
          <w:p w14:paraId="21DAFD14" w14:textId="77777777" w:rsidR="00F03403" w:rsidRPr="001B17EE" w:rsidRDefault="00F03403" w:rsidP="00F03403">
            <w:pPr>
              <w:rPr>
                <w:u w:val="single"/>
              </w:rPr>
            </w:pPr>
            <w:r w:rsidRPr="001B17EE">
              <w:rPr>
                <w:rFonts w:ascii="Times New Roman" w:hAnsi="Times New Roman"/>
                <w:strike/>
                <w:color w:val="000000"/>
                <w:sz w:val="20"/>
              </w:rPr>
              <w:t>Notary Public or Clerk of the Superior Court</w:t>
            </w:r>
            <w:r>
              <w:rPr>
                <w:rFonts w:ascii="Times New Roman" w:hAnsi="Times New Roman"/>
                <w:strike/>
                <w:color w:val="000000"/>
                <w:sz w:val="20"/>
              </w:rPr>
              <w:t xml:space="preserve"> </w:t>
            </w:r>
            <w:r>
              <w:rPr>
                <w:rFonts w:ascii="Times New Roman" w:hAnsi="Times New Roman"/>
                <w:color w:val="000000"/>
                <w:sz w:val="20"/>
                <w:u w:val="single"/>
              </w:rPr>
              <w:t>Notarial Officer</w:t>
            </w:r>
          </w:p>
          <w:p w14:paraId="64C3CBE7" w14:textId="692BAB19" w:rsidR="00F03403" w:rsidRDefault="00F03403" w:rsidP="00F03403">
            <w:r>
              <w:rPr>
                <w:rFonts w:ascii="Times New Roman" w:hAnsi="Times New Roman"/>
                <w:color w:val="000000"/>
                <w:sz w:val="20"/>
              </w:rPr>
              <w:t> </w:t>
            </w:r>
          </w:p>
        </w:tc>
      </w:tr>
      <w:tr w:rsidR="00A53DFB" w14:paraId="5F1D2F78" w14:textId="77777777" w:rsidTr="00F03403">
        <w:trPr>
          <w:gridAfter w:val="1"/>
          <w:wAfter w:w="15" w:type="dxa"/>
        </w:trPr>
        <w:tc>
          <w:tcPr>
            <w:tcW w:w="4245" w:type="dxa"/>
            <w:tcMar>
              <w:left w:w="30" w:type="dxa"/>
              <w:right w:w="30" w:type="dxa"/>
            </w:tcMar>
          </w:tcPr>
          <w:p w14:paraId="2C4021E0"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336058DB"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123D922B" w14:textId="77777777" w:rsidR="00A53DFB" w:rsidRDefault="00A53DFB" w:rsidP="00B8721B">
            <w:pPr>
              <w:rPr>
                <w:rFonts w:ascii="Times New Roman" w:hAnsi="Times New Roman"/>
                <w:color w:val="000000"/>
                <w:sz w:val="20"/>
              </w:rPr>
            </w:pPr>
          </w:p>
        </w:tc>
      </w:tr>
      <w:tr w:rsidR="00F03403" w14:paraId="485623EF" w14:textId="77777777" w:rsidTr="000125BA">
        <w:trPr>
          <w:gridAfter w:val="1"/>
          <w:wAfter w:w="15" w:type="dxa"/>
          <w:trHeight w:val="278"/>
        </w:trPr>
        <w:tc>
          <w:tcPr>
            <w:tcW w:w="4245" w:type="dxa"/>
            <w:tcMar>
              <w:left w:w="30" w:type="dxa"/>
              <w:right w:w="30" w:type="dxa"/>
            </w:tcMar>
          </w:tcPr>
          <w:p w14:paraId="2D61AAAE" w14:textId="77777777" w:rsidR="00F03403" w:rsidRDefault="00F03403" w:rsidP="00B8721B">
            <w:pPr>
              <w:rPr>
                <w:rFonts w:ascii="Times New Roman" w:hAnsi="Times New Roman"/>
                <w:color w:val="000000"/>
                <w:sz w:val="20"/>
              </w:rPr>
            </w:pPr>
          </w:p>
        </w:tc>
        <w:tc>
          <w:tcPr>
            <w:tcW w:w="795" w:type="dxa"/>
            <w:tcMar>
              <w:left w:w="30" w:type="dxa"/>
              <w:right w:w="30" w:type="dxa"/>
            </w:tcMar>
          </w:tcPr>
          <w:p w14:paraId="16DD9F65" w14:textId="77777777" w:rsidR="00F03403" w:rsidRDefault="00F03403" w:rsidP="00B8721B">
            <w:pPr>
              <w:rPr>
                <w:rFonts w:ascii="Times New Roman" w:hAnsi="Times New Roman"/>
                <w:color w:val="000000"/>
                <w:sz w:val="20"/>
              </w:rPr>
            </w:pPr>
          </w:p>
        </w:tc>
        <w:tc>
          <w:tcPr>
            <w:tcW w:w="4995" w:type="dxa"/>
            <w:tcBorders>
              <w:top w:val="single" w:sz="4" w:space="0" w:color="auto"/>
            </w:tcBorders>
          </w:tcPr>
          <w:p w14:paraId="4F38926C" w14:textId="76D85F8B" w:rsidR="00F03403" w:rsidRPr="00F03403" w:rsidRDefault="00F03403" w:rsidP="00B8721B">
            <w:pPr>
              <w:rPr>
                <w:rFonts w:ascii="Times New Roman" w:hAnsi="Times New Roman"/>
                <w:color w:val="000000"/>
                <w:sz w:val="20"/>
                <w:u w:val="single"/>
              </w:rPr>
            </w:pPr>
            <w:r w:rsidRPr="00F03403">
              <w:rPr>
                <w:rFonts w:ascii="Times New Roman" w:hAnsi="Times New Roman"/>
                <w:color w:val="000000"/>
                <w:sz w:val="20"/>
                <w:u w:val="single"/>
              </w:rPr>
              <w:t>Title</w:t>
            </w:r>
          </w:p>
        </w:tc>
      </w:tr>
      <w:tr w:rsidR="00A53DFB" w14:paraId="0CA34041" w14:textId="77777777" w:rsidTr="00F03403">
        <w:tc>
          <w:tcPr>
            <w:tcW w:w="10050" w:type="dxa"/>
            <w:gridSpan w:val="4"/>
            <w:tcMar>
              <w:left w:w="30" w:type="dxa"/>
              <w:right w:w="30" w:type="dxa"/>
            </w:tcMar>
          </w:tcPr>
          <w:p w14:paraId="35D65A8A" w14:textId="77777777" w:rsidR="00F03403" w:rsidRDefault="00F03403" w:rsidP="00B8721B">
            <w:pPr>
              <w:rPr>
                <w:rFonts w:ascii="Times New Roman" w:hAnsi="Times New Roman"/>
                <w:color w:val="000000"/>
                <w:sz w:val="20"/>
              </w:rPr>
            </w:pPr>
          </w:p>
          <w:p w14:paraId="7DB3031B" w14:textId="11E268AC" w:rsidR="00A53DFB" w:rsidRDefault="00A53DFB" w:rsidP="00B8721B">
            <w:r>
              <w:rPr>
                <w:rFonts w:ascii="Times New Roman" w:hAnsi="Times New Roman"/>
                <w:color w:val="000000"/>
                <w:sz w:val="20"/>
              </w:rPr>
              <w:t>If either party is represented by an attorney, the attorney must sign:</w:t>
            </w:r>
          </w:p>
          <w:p w14:paraId="578B0DF4" w14:textId="77777777" w:rsidR="00A53DFB" w:rsidRDefault="00A53DFB" w:rsidP="00B8721B">
            <w:r>
              <w:rPr>
                <w:rFonts w:ascii="Times New Roman" w:hAnsi="Times New Roman"/>
                <w:color w:val="000000"/>
                <w:sz w:val="20"/>
              </w:rPr>
              <w:t> </w:t>
            </w:r>
          </w:p>
        </w:tc>
      </w:tr>
      <w:tr w:rsidR="00A53DFB" w14:paraId="7C810D76" w14:textId="77777777" w:rsidTr="00F03403">
        <w:tc>
          <w:tcPr>
            <w:tcW w:w="10050" w:type="dxa"/>
            <w:gridSpan w:val="4"/>
          </w:tcPr>
          <w:p w14:paraId="6DE4C5B1" w14:textId="77777777" w:rsidR="00A53DFB" w:rsidRDefault="00A53DFB" w:rsidP="00B8721B">
            <w:pPr>
              <w:rPr>
                <w:rFonts w:ascii="Times New Roman" w:hAnsi="Times New Roman"/>
                <w:color w:val="000000"/>
                <w:sz w:val="20"/>
              </w:rPr>
            </w:pPr>
          </w:p>
        </w:tc>
      </w:tr>
      <w:tr w:rsidR="00A53DFB" w14:paraId="3AF0B0C2" w14:textId="77777777" w:rsidTr="00F03403">
        <w:tc>
          <w:tcPr>
            <w:tcW w:w="10050" w:type="dxa"/>
            <w:gridSpan w:val="4"/>
          </w:tcPr>
          <w:p w14:paraId="7DEE52F0" w14:textId="77777777" w:rsidR="00A53DFB" w:rsidRDefault="00A53DFB" w:rsidP="00B8721B">
            <w:pPr>
              <w:rPr>
                <w:rFonts w:ascii="Times New Roman" w:hAnsi="Times New Roman"/>
                <w:color w:val="000000"/>
                <w:sz w:val="20"/>
              </w:rPr>
            </w:pPr>
          </w:p>
        </w:tc>
      </w:tr>
      <w:tr w:rsidR="00A53DFB" w14:paraId="50322098" w14:textId="77777777" w:rsidTr="0009203A">
        <w:trPr>
          <w:gridAfter w:val="1"/>
          <w:wAfter w:w="15" w:type="dxa"/>
        </w:trPr>
        <w:tc>
          <w:tcPr>
            <w:tcW w:w="4245" w:type="dxa"/>
            <w:tcBorders>
              <w:bottom w:val="single" w:sz="4" w:space="0" w:color="auto"/>
            </w:tcBorders>
            <w:tcMar>
              <w:left w:w="30" w:type="dxa"/>
              <w:right w:w="30" w:type="dxa"/>
            </w:tcMar>
          </w:tcPr>
          <w:p w14:paraId="78324488"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3B7BFF6E"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1F02F9B4" w14:textId="77777777" w:rsidR="00A53DFB" w:rsidRDefault="00A53DFB" w:rsidP="00B8721B">
            <w:pPr>
              <w:rPr>
                <w:rFonts w:ascii="Times New Roman" w:hAnsi="Times New Roman"/>
                <w:color w:val="000000"/>
                <w:sz w:val="20"/>
              </w:rPr>
            </w:pPr>
          </w:p>
        </w:tc>
      </w:tr>
      <w:tr w:rsidR="00A53DFB" w14:paraId="1031F44D" w14:textId="77777777" w:rsidTr="0009203A">
        <w:trPr>
          <w:gridAfter w:val="1"/>
          <w:wAfter w:w="15" w:type="dxa"/>
        </w:trPr>
        <w:tc>
          <w:tcPr>
            <w:tcW w:w="4245" w:type="dxa"/>
            <w:tcBorders>
              <w:top w:val="single" w:sz="4" w:space="0" w:color="auto"/>
            </w:tcBorders>
            <w:tcMar>
              <w:left w:w="30" w:type="dxa"/>
              <w:right w:w="30" w:type="dxa"/>
            </w:tcMar>
          </w:tcPr>
          <w:p w14:paraId="2E193585" w14:textId="77777777" w:rsidR="00A53DFB" w:rsidRDefault="00A53DFB" w:rsidP="00B8721B">
            <w:r>
              <w:rPr>
                <w:rFonts w:ascii="Times New Roman" w:hAnsi="Times New Roman"/>
                <w:color w:val="000000"/>
                <w:sz w:val="20"/>
              </w:rPr>
              <w:t>Date</w:t>
            </w:r>
          </w:p>
          <w:p w14:paraId="1827020A"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2B86017E" w14:textId="77777777" w:rsidR="00A53DFB" w:rsidRDefault="00A53DFB" w:rsidP="00B8721B">
            <w:pPr>
              <w:rPr>
                <w:rFonts w:ascii="Times New Roman" w:hAnsi="Times New Roman"/>
                <w:color w:val="000000"/>
                <w:sz w:val="20"/>
              </w:rPr>
            </w:pPr>
          </w:p>
        </w:tc>
        <w:tc>
          <w:tcPr>
            <w:tcW w:w="4995" w:type="dxa"/>
            <w:tcMar>
              <w:left w:w="30" w:type="dxa"/>
              <w:right w:w="30" w:type="dxa"/>
            </w:tcMar>
          </w:tcPr>
          <w:p w14:paraId="4EF3F9AB" w14:textId="77777777" w:rsidR="00A53DFB" w:rsidRDefault="00A53DFB" w:rsidP="00B8721B">
            <w:r>
              <w:rPr>
                <w:rFonts w:ascii="Times New Roman" w:hAnsi="Times New Roman"/>
                <w:color w:val="000000"/>
                <w:sz w:val="20"/>
              </w:rPr>
              <w:t>Petitioner's Attorney</w:t>
            </w:r>
          </w:p>
          <w:p w14:paraId="00BDE61F" w14:textId="77777777" w:rsidR="00A53DFB" w:rsidRDefault="00A53DFB" w:rsidP="00B8721B">
            <w:r>
              <w:rPr>
                <w:rFonts w:ascii="Times New Roman" w:hAnsi="Times New Roman"/>
                <w:color w:val="000000"/>
                <w:sz w:val="20"/>
              </w:rPr>
              <w:t> </w:t>
            </w:r>
          </w:p>
        </w:tc>
      </w:tr>
      <w:tr w:rsidR="00A53DFB" w14:paraId="29F70E12" w14:textId="77777777" w:rsidTr="00F03403">
        <w:trPr>
          <w:gridAfter w:val="1"/>
          <w:wAfter w:w="15" w:type="dxa"/>
        </w:trPr>
        <w:tc>
          <w:tcPr>
            <w:tcW w:w="4245" w:type="dxa"/>
            <w:tcMar>
              <w:left w:w="30" w:type="dxa"/>
              <w:right w:w="30" w:type="dxa"/>
            </w:tcMar>
          </w:tcPr>
          <w:p w14:paraId="6775FAEC"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342829FB" w14:textId="77777777" w:rsidR="00A53DFB" w:rsidRDefault="00A53DFB" w:rsidP="00B8721B">
            <w:pPr>
              <w:rPr>
                <w:rFonts w:ascii="Times New Roman" w:hAnsi="Times New Roman"/>
                <w:color w:val="000000"/>
                <w:sz w:val="20"/>
              </w:rPr>
            </w:pPr>
          </w:p>
        </w:tc>
        <w:tc>
          <w:tcPr>
            <w:tcW w:w="4995" w:type="dxa"/>
          </w:tcPr>
          <w:p w14:paraId="03DF561B" w14:textId="77777777" w:rsidR="00A53DFB" w:rsidRDefault="00A53DFB" w:rsidP="00B8721B">
            <w:pPr>
              <w:rPr>
                <w:rFonts w:ascii="Times New Roman" w:hAnsi="Times New Roman"/>
                <w:color w:val="000000"/>
                <w:sz w:val="20"/>
              </w:rPr>
            </w:pPr>
          </w:p>
        </w:tc>
      </w:tr>
      <w:tr w:rsidR="00A53DFB" w14:paraId="353DE8F4" w14:textId="77777777" w:rsidTr="0009203A">
        <w:trPr>
          <w:gridAfter w:val="1"/>
          <w:wAfter w:w="15" w:type="dxa"/>
        </w:trPr>
        <w:tc>
          <w:tcPr>
            <w:tcW w:w="4245" w:type="dxa"/>
            <w:tcMar>
              <w:left w:w="30" w:type="dxa"/>
              <w:right w:w="30" w:type="dxa"/>
            </w:tcMar>
          </w:tcPr>
          <w:p w14:paraId="05E38E3A"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05D3F7B4" w14:textId="77777777" w:rsidR="00A53DFB" w:rsidRDefault="00A53DFB" w:rsidP="00B8721B">
            <w:pPr>
              <w:rPr>
                <w:rFonts w:ascii="Times New Roman" w:hAnsi="Times New Roman"/>
                <w:color w:val="000000"/>
                <w:sz w:val="20"/>
              </w:rPr>
            </w:pPr>
          </w:p>
        </w:tc>
        <w:tc>
          <w:tcPr>
            <w:tcW w:w="4995" w:type="dxa"/>
          </w:tcPr>
          <w:p w14:paraId="2FD26372" w14:textId="77777777" w:rsidR="00A53DFB" w:rsidRDefault="00A53DFB" w:rsidP="00B8721B">
            <w:pPr>
              <w:rPr>
                <w:rFonts w:ascii="Times New Roman" w:hAnsi="Times New Roman"/>
                <w:color w:val="000000"/>
                <w:sz w:val="20"/>
              </w:rPr>
            </w:pPr>
          </w:p>
        </w:tc>
      </w:tr>
      <w:tr w:rsidR="00A53DFB" w14:paraId="4C5143D0" w14:textId="77777777" w:rsidTr="0009203A">
        <w:trPr>
          <w:gridAfter w:val="1"/>
          <w:wAfter w:w="15" w:type="dxa"/>
        </w:trPr>
        <w:tc>
          <w:tcPr>
            <w:tcW w:w="4245" w:type="dxa"/>
            <w:tcBorders>
              <w:bottom w:val="single" w:sz="4" w:space="0" w:color="auto"/>
            </w:tcBorders>
            <w:tcMar>
              <w:left w:w="30" w:type="dxa"/>
              <w:right w:w="30" w:type="dxa"/>
            </w:tcMar>
          </w:tcPr>
          <w:p w14:paraId="67D236F9" w14:textId="4DDE77D2" w:rsidR="00A53DFB" w:rsidRDefault="00A53DFB" w:rsidP="00B8721B"/>
        </w:tc>
        <w:tc>
          <w:tcPr>
            <w:tcW w:w="795" w:type="dxa"/>
            <w:tcMar>
              <w:left w:w="30" w:type="dxa"/>
              <w:right w:w="30" w:type="dxa"/>
            </w:tcMar>
          </w:tcPr>
          <w:p w14:paraId="0693CA2C"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6EBFBA0C" w14:textId="77777777" w:rsidR="00A53DFB" w:rsidRDefault="00A53DFB" w:rsidP="00B8721B">
            <w:pPr>
              <w:rPr>
                <w:rFonts w:ascii="Times New Roman" w:hAnsi="Times New Roman"/>
                <w:color w:val="000000"/>
                <w:sz w:val="20"/>
              </w:rPr>
            </w:pPr>
          </w:p>
        </w:tc>
      </w:tr>
      <w:tr w:rsidR="00A53DFB" w14:paraId="0A46D2FC" w14:textId="77777777" w:rsidTr="0009203A">
        <w:trPr>
          <w:gridAfter w:val="1"/>
          <w:wAfter w:w="15" w:type="dxa"/>
        </w:trPr>
        <w:tc>
          <w:tcPr>
            <w:tcW w:w="4245" w:type="dxa"/>
            <w:tcBorders>
              <w:top w:val="single" w:sz="4" w:space="0" w:color="auto"/>
            </w:tcBorders>
            <w:tcMar>
              <w:left w:w="30" w:type="dxa"/>
              <w:right w:w="30" w:type="dxa"/>
            </w:tcMar>
          </w:tcPr>
          <w:p w14:paraId="64A35A4D" w14:textId="77777777" w:rsidR="00A53DFB" w:rsidRDefault="00A53DFB" w:rsidP="00B8721B">
            <w:r>
              <w:rPr>
                <w:rFonts w:ascii="Times New Roman" w:hAnsi="Times New Roman"/>
                <w:color w:val="000000"/>
                <w:sz w:val="20"/>
              </w:rPr>
              <w:t>Date</w:t>
            </w:r>
          </w:p>
          <w:p w14:paraId="69CC30B5" w14:textId="77777777" w:rsidR="00A53DFB" w:rsidRDefault="00A53DFB" w:rsidP="00B8721B">
            <w:r>
              <w:rPr>
                <w:rFonts w:ascii="Times New Roman" w:hAnsi="Times New Roman"/>
                <w:color w:val="000000"/>
                <w:sz w:val="20"/>
              </w:rPr>
              <w:t> </w:t>
            </w:r>
          </w:p>
        </w:tc>
        <w:tc>
          <w:tcPr>
            <w:tcW w:w="795" w:type="dxa"/>
            <w:tcMar>
              <w:left w:w="30" w:type="dxa"/>
              <w:right w:w="30" w:type="dxa"/>
            </w:tcMar>
          </w:tcPr>
          <w:p w14:paraId="59758FCE"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0E1ABBF0" w14:textId="77777777" w:rsidR="00A53DFB" w:rsidRDefault="00A53DFB" w:rsidP="00B8721B">
            <w:r>
              <w:rPr>
                <w:rFonts w:ascii="Times New Roman" w:hAnsi="Times New Roman"/>
                <w:color w:val="000000"/>
                <w:sz w:val="20"/>
              </w:rPr>
              <w:t>Respondent's Attorney</w:t>
            </w:r>
          </w:p>
          <w:p w14:paraId="32A8A175" w14:textId="77777777" w:rsidR="00A53DFB" w:rsidRDefault="00A53DFB" w:rsidP="00B8721B">
            <w:r>
              <w:rPr>
                <w:rFonts w:ascii="Times New Roman" w:hAnsi="Times New Roman"/>
                <w:color w:val="000000"/>
                <w:sz w:val="20"/>
              </w:rPr>
              <w:t> </w:t>
            </w:r>
          </w:p>
        </w:tc>
      </w:tr>
      <w:tr w:rsidR="00A53DFB" w14:paraId="19623DA9" w14:textId="77777777" w:rsidTr="00F03403">
        <w:trPr>
          <w:gridAfter w:val="1"/>
          <w:wAfter w:w="15" w:type="dxa"/>
        </w:trPr>
        <w:tc>
          <w:tcPr>
            <w:tcW w:w="4245" w:type="dxa"/>
            <w:tcMar>
              <w:left w:w="30" w:type="dxa"/>
              <w:right w:w="30" w:type="dxa"/>
            </w:tcMar>
          </w:tcPr>
          <w:p w14:paraId="5A18B9FA" w14:textId="77777777" w:rsidR="00A53DFB" w:rsidRDefault="00A53DFB" w:rsidP="00B8721B">
            <w:pPr>
              <w:rPr>
                <w:rFonts w:ascii="Times New Roman" w:hAnsi="Times New Roman"/>
                <w:color w:val="000000"/>
                <w:sz w:val="20"/>
              </w:rPr>
            </w:pPr>
          </w:p>
        </w:tc>
        <w:tc>
          <w:tcPr>
            <w:tcW w:w="795" w:type="dxa"/>
            <w:tcMar>
              <w:left w:w="30" w:type="dxa"/>
              <w:right w:w="30" w:type="dxa"/>
            </w:tcMar>
          </w:tcPr>
          <w:p w14:paraId="01A3A103" w14:textId="77777777" w:rsidR="00A53DFB" w:rsidRDefault="00A53DFB" w:rsidP="00B8721B">
            <w:pPr>
              <w:rPr>
                <w:rFonts w:ascii="Times New Roman" w:hAnsi="Times New Roman"/>
                <w:color w:val="000000"/>
                <w:sz w:val="20"/>
              </w:rPr>
            </w:pPr>
          </w:p>
        </w:tc>
        <w:tc>
          <w:tcPr>
            <w:tcW w:w="4995" w:type="dxa"/>
          </w:tcPr>
          <w:p w14:paraId="7D64A6DC" w14:textId="77777777" w:rsidR="00A53DFB" w:rsidRDefault="00A53DFB" w:rsidP="00B8721B">
            <w:pPr>
              <w:rPr>
                <w:rFonts w:ascii="Times New Roman" w:hAnsi="Times New Roman"/>
                <w:color w:val="000000"/>
                <w:sz w:val="20"/>
              </w:rPr>
            </w:pPr>
          </w:p>
        </w:tc>
      </w:tr>
    </w:tbl>
    <w:p w14:paraId="68E44573"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025"/>
        <w:gridCol w:w="5025"/>
      </w:tblGrid>
      <w:tr w:rsidR="00A53DFB" w14:paraId="46AF9D5A" w14:textId="77777777" w:rsidTr="0063033A">
        <w:tc>
          <w:tcPr>
            <w:tcW w:w="10050" w:type="dxa"/>
            <w:gridSpan w:val="2"/>
            <w:tcMar>
              <w:left w:w="30" w:type="dxa"/>
              <w:right w:w="30" w:type="dxa"/>
            </w:tcMar>
          </w:tcPr>
          <w:p w14:paraId="18492A71" w14:textId="77777777" w:rsidR="00A53DFB" w:rsidRDefault="00A53DFB" w:rsidP="00B8721B">
            <w:bookmarkStart w:id="21" w:name="co_anchor_I693D49C0E71011ECA183F433084D"/>
            <w:r>
              <w:rPr>
                <w:rFonts w:ascii="Times New Roman" w:hAnsi="Times New Roman"/>
                <w:color w:val="000000"/>
                <w:sz w:val="20"/>
              </w:rPr>
              <w:t>If the Attorney General is involved in this case, the Attorney General must approve the child support amount by signing below:</w:t>
            </w:r>
          </w:p>
          <w:p w14:paraId="49EDE679" w14:textId="77777777" w:rsidR="00A53DFB" w:rsidRDefault="00A53DFB" w:rsidP="00B8721B">
            <w:r>
              <w:rPr>
                <w:rFonts w:ascii="Times New Roman" w:hAnsi="Times New Roman"/>
                <w:color w:val="000000"/>
                <w:sz w:val="20"/>
              </w:rPr>
              <w:t> </w:t>
            </w:r>
          </w:p>
        </w:tc>
      </w:tr>
      <w:bookmarkEnd w:id="21"/>
      <w:tr w:rsidR="00A53DFB" w14:paraId="27614F83" w14:textId="77777777" w:rsidTr="0063033A">
        <w:tc>
          <w:tcPr>
            <w:tcW w:w="10050" w:type="dxa"/>
            <w:gridSpan w:val="2"/>
          </w:tcPr>
          <w:p w14:paraId="5A346707" w14:textId="77777777" w:rsidR="00A53DFB" w:rsidRDefault="00A53DFB" w:rsidP="00B8721B">
            <w:pPr>
              <w:rPr>
                <w:rFonts w:ascii="Times New Roman" w:hAnsi="Times New Roman"/>
                <w:color w:val="000000"/>
                <w:sz w:val="20"/>
              </w:rPr>
            </w:pPr>
          </w:p>
        </w:tc>
      </w:tr>
      <w:tr w:rsidR="00A53DFB" w14:paraId="5611258E" w14:textId="77777777" w:rsidTr="000125BA">
        <w:tc>
          <w:tcPr>
            <w:tcW w:w="5025" w:type="dxa"/>
            <w:tcMar>
              <w:left w:w="30" w:type="dxa"/>
              <w:right w:w="30" w:type="dxa"/>
            </w:tcMar>
          </w:tcPr>
          <w:p w14:paraId="7790758D" w14:textId="744584BB" w:rsidR="00A53DFB" w:rsidRDefault="00A53DFB" w:rsidP="00B8721B">
            <w:r>
              <w:rPr>
                <w:rFonts w:ascii="Times New Roman" w:hAnsi="Times New Roman"/>
                <w:color w:val="000000"/>
                <w:sz w:val="20"/>
              </w:rPr>
              <w:t>_________________________</w:t>
            </w:r>
          </w:p>
        </w:tc>
        <w:tc>
          <w:tcPr>
            <w:tcW w:w="5025" w:type="dxa"/>
            <w:tcBorders>
              <w:bottom w:val="single" w:sz="4" w:space="0" w:color="auto"/>
            </w:tcBorders>
          </w:tcPr>
          <w:p w14:paraId="7BFA8D71" w14:textId="77777777" w:rsidR="00A53DFB" w:rsidRDefault="00A53DFB" w:rsidP="00B8721B">
            <w:pPr>
              <w:rPr>
                <w:rFonts w:ascii="Times New Roman" w:hAnsi="Times New Roman"/>
                <w:color w:val="000000"/>
                <w:sz w:val="20"/>
              </w:rPr>
            </w:pPr>
          </w:p>
        </w:tc>
      </w:tr>
      <w:tr w:rsidR="00A53DFB" w14:paraId="36C837B3" w14:textId="77777777" w:rsidTr="0063033A">
        <w:tc>
          <w:tcPr>
            <w:tcW w:w="5025" w:type="dxa"/>
            <w:tcMar>
              <w:left w:w="30" w:type="dxa"/>
              <w:right w:w="30" w:type="dxa"/>
            </w:tcMar>
          </w:tcPr>
          <w:p w14:paraId="6ADA9C03" w14:textId="77777777" w:rsidR="00A53DFB" w:rsidRDefault="00A53DFB" w:rsidP="00B8721B">
            <w:r>
              <w:rPr>
                <w:rFonts w:ascii="Times New Roman" w:hAnsi="Times New Roman"/>
                <w:color w:val="000000"/>
                <w:sz w:val="20"/>
              </w:rPr>
              <w:lastRenderedPageBreak/>
              <w:t>Date</w:t>
            </w:r>
          </w:p>
          <w:p w14:paraId="5FA020B7" w14:textId="77777777" w:rsidR="00A53DFB" w:rsidRDefault="00A53DFB" w:rsidP="00B8721B">
            <w:r>
              <w:rPr>
                <w:rFonts w:ascii="Times New Roman" w:hAnsi="Times New Roman"/>
                <w:color w:val="000000"/>
                <w:sz w:val="20"/>
              </w:rPr>
              <w:t> </w:t>
            </w:r>
          </w:p>
        </w:tc>
        <w:tc>
          <w:tcPr>
            <w:tcW w:w="5025" w:type="dxa"/>
            <w:tcMar>
              <w:left w:w="30" w:type="dxa"/>
              <w:right w:w="30" w:type="dxa"/>
            </w:tcMar>
          </w:tcPr>
          <w:p w14:paraId="1D13EF9D" w14:textId="77777777" w:rsidR="00A53DFB" w:rsidRDefault="00A53DFB" w:rsidP="00B8721B">
            <w:r>
              <w:rPr>
                <w:rFonts w:ascii="Times New Roman" w:hAnsi="Times New Roman"/>
                <w:color w:val="000000"/>
                <w:sz w:val="20"/>
              </w:rPr>
              <w:t>Attorney General</w:t>
            </w:r>
          </w:p>
          <w:p w14:paraId="20DC196D" w14:textId="77777777" w:rsidR="00A53DFB" w:rsidRDefault="00A53DFB" w:rsidP="00B8721B">
            <w:r>
              <w:rPr>
                <w:rFonts w:ascii="Times New Roman" w:hAnsi="Times New Roman"/>
                <w:color w:val="000000"/>
                <w:sz w:val="20"/>
              </w:rPr>
              <w:t> </w:t>
            </w:r>
          </w:p>
        </w:tc>
      </w:tr>
      <w:tr w:rsidR="00A53DFB" w14:paraId="5530CF51" w14:textId="77777777" w:rsidTr="0063033A">
        <w:tc>
          <w:tcPr>
            <w:tcW w:w="5025" w:type="dxa"/>
            <w:tcMar>
              <w:left w:w="30" w:type="dxa"/>
              <w:right w:w="30" w:type="dxa"/>
            </w:tcMar>
          </w:tcPr>
          <w:p w14:paraId="3A0DA458" w14:textId="77777777" w:rsidR="00A53DFB" w:rsidRDefault="00A53DFB" w:rsidP="00B8721B">
            <w:pPr>
              <w:rPr>
                <w:rFonts w:ascii="Times New Roman" w:hAnsi="Times New Roman"/>
                <w:color w:val="000000"/>
                <w:sz w:val="20"/>
              </w:rPr>
            </w:pPr>
          </w:p>
        </w:tc>
        <w:tc>
          <w:tcPr>
            <w:tcW w:w="5025" w:type="dxa"/>
          </w:tcPr>
          <w:p w14:paraId="3866A766" w14:textId="77777777" w:rsidR="00A53DFB" w:rsidRDefault="00A53DFB" w:rsidP="00B8721B">
            <w:pPr>
              <w:rPr>
                <w:rFonts w:ascii="Times New Roman" w:hAnsi="Times New Roman"/>
                <w:color w:val="000000"/>
                <w:sz w:val="20"/>
              </w:rPr>
            </w:pPr>
          </w:p>
        </w:tc>
      </w:tr>
    </w:tbl>
    <w:p w14:paraId="4C8E3968"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15"/>
        <w:gridCol w:w="30"/>
        <w:gridCol w:w="495"/>
        <w:gridCol w:w="90"/>
        <w:gridCol w:w="5535"/>
        <w:gridCol w:w="270"/>
        <w:gridCol w:w="1470"/>
        <w:gridCol w:w="1605"/>
        <w:gridCol w:w="15"/>
      </w:tblGrid>
      <w:tr w:rsidR="00A53DFB" w14:paraId="751385AA" w14:textId="77777777" w:rsidTr="0063033A">
        <w:trPr>
          <w:gridAfter w:val="1"/>
          <w:wAfter w:w="15" w:type="dxa"/>
        </w:trPr>
        <w:tc>
          <w:tcPr>
            <w:tcW w:w="10050" w:type="dxa"/>
            <w:gridSpan w:val="9"/>
            <w:tcMar>
              <w:left w:w="30" w:type="dxa"/>
              <w:right w:w="30" w:type="dxa"/>
            </w:tcMar>
          </w:tcPr>
          <w:p w14:paraId="073D229A" w14:textId="77777777" w:rsidR="00A53DFB" w:rsidRDefault="00A53DFB" w:rsidP="00B8721B">
            <w:pPr>
              <w:keepNext/>
            </w:pPr>
            <w:bookmarkStart w:id="22" w:name="co_anchor_I69C8C0E0E71011ECA183F433084D"/>
            <w:r>
              <w:rPr>
                <w:rFonts w:ascii="Times New Roman" w:hAnsi="Times New Roman"/>
                <w:b/>
                <w:color w:val="000000"/>
                <w:sz w:val="20"/>
              </w:rPr>
              <w:t>EXHIBIT A: PROPERTY AND DEBTS</w:t>
            </w:r>
          </w:p>
          <w:p w14:paraId="4F651CED" w14:textId="77777777" w:rsidR="00A53DFB" w:rsidRDefault="00A53DFB" w:rsidP="00B8721B">
            <w:r>
              <w:rPr>
                <w:rFonts w:ascii="Times New Roman" w:hAnsi="Times New Roman"/>
                <w:b/>
                <w:color w:val="000000"/>
                <w:sz w:val="20"/>
              </w:rPr>
              <w:t> </w:t>
            </w:r>
          </w:p>
        </w:tc>
      </w:tr>
      <w:bookmarkEnd w:id="22"/>
      <w:tr w:rsidR="00A53DFB" w14:paraId="1827719A" w14:textId="77777777" w:rsidTr="0063033A">
        <w:trPr>
          <w:gridAfter w:val="1"/>
          <w:wAfter w:w="15" w:type="dxa"/>
        </w:trPr>
        <w:tc>
          <w:tcPr>
            <w:tcW w:w="10050" w:type="dxa"/>
            <w:gridSpan w:val="9"/>
            <w:tcMar>
              <w:left w:w="30" w:type="dxa"/>
              <w:right w:w="30" w:type="dxa"/>
            </w:tcMar>
          </w:tcPr>
          <w:p w14:paraId="08FBB53C" w14:textId="77777777" w:rsidR="00A53DFB" w:rsidRDefault="00A53DFB" w:rsidP="00B8721B">
            <w:r>
              <w:rPr>
                <w:rFonts w:ascii="Times New Roman" w:hAnsi="Times New Roman"/>
                <w:b/>
                <w:color w:val="000000"/>
                <w:sz w:val="20"/>
              </w:rPr>
              <w:t>Use this Exhibit “A” to list the specific property and debts awarded to each party.</w:t>
            </w:r>
          </w:p>
          <w:p w14:paraId="3B64769E" w14:textId="77777777" w:rsidR="00A53DFB" w:rsidRDefault="00A53DFB" w:rsidP="00B8721B">
            <w:r>
              <w:rPr>
                <w:rFonts w:ascii="Times New Roman" w:hAnsi="Times New Roman"/>
                <w:color w:val="000000"/>
                <w:sz w:val="20"/>
              </w:rPr>
              <w:t> </w:t>
            </w:r>
          </w:p>
        </w:tc>
      </w:tr>
      <w:tr w:rsidR="00A53DFB" w14:paraId="1E8C9A0B" w14:textId="77777777" w:rsidTr="0063033A">
        <w:trPr>
          <w:gridAfter w:val="1"/>
          <w:wAfter w:w="15" w:type="dxa"/>
        </w:trPr>
        <w:tc>
          <w:tcPr>
            <w:tcW w:w="540" w:type="dxa"/>
            <w:tcMar>
              <w:left w:w="30" w:type="dxa"/>
              <w:right w:w="30" w:type="dxa"/>
            </w:tcMar>
          </w:tcPr>
          <w:p w14:paraId="3C3DF17E" w14:textId="77777777" w:rsidR="00A53DFB" w:rsidRDefault="00A53DFB" w:rsidP="00B8721B">
            <w:r>
              <w:rPr>
                <w:rFonts w:ascii="Times New Roman" w:hAnsi="Times New Roman"/>
                <w:color w:val="000000"/>
                <w:sz w:val="20"/>
              </w:rPr>
              <w:t>1a.</w:t>
            </w:r>
          </w:p>
          <w:p w14:paraId="2F6652BB" w14:textId="77777777" w:rsidR="00A53DFB" w:rsidRDefault="00A53DFB" w:rsidP="00B8721B">
            <w:r>
              <w:rPr>
                <w:rFonts w:ascii="Times New Roman" w:hAnsi="Times New Roman"/>
                <w:color w:val="000000"/>
                <w:sz w:val="20"/>
              </w:rPr>
              <w:t> </w:t>
            </w:r>
          </w:p>
        </w:tc>
        <w:tc>
          <w:tcPr>
            <w:tcW w:w="9510" w:type="dxa"/>
            <w:gridSpan w:val="8"/>
            <w:tcMar>
              <w:left w:w="30" w:type="dxa"/>
              <w:right w:w="30" w:type="dxa"/>
            </w:tcMar>
          </w:tcPr>
          <w:p w14:paraId="03808F41" w14:textId="77777777" w:rsidR="00A53DFB" w:rsidRDefault="00A53DFB" w:rsidP="00B8721B">
            <w:r>
              <w:rPr>
                <w:rFonts w:ascii="Times New Roman" w:hAnsi="Times New Roman"/>
                <w:color w:val="000000"/>
                <w:sz w:val="20"/>
              </w:rPr>
              <w:t>DIVISION OF COMMUNITY PROPERTY:</w:t>
            </w:r>
          </w:p>
          <w:p w14:paraId="76045061" w14:textId="77777777" w:rsidR="00A53DFB" w:rsidRDefault="00A53DFB" w:rsidP="00B8721B">
            <w:r>
              <w:rPr>
                <w:rFonts w:ascii="Times New Roman" w:hAnsi="Times New Roman"/>
                <w:color w:val="000000"/>
                <w:sz w:val="20"/>
              </w:rPr>
              <w:t> </w:t>
            </w:r>
          </w:p>
        </w:tc>
      </w:tr>
      <w:tr w:rsidR="00A53DFB" w14:paraId="48FB186C" w14:textId="77777777" w:rsidTr="0063033A">
        <w:tc>
          <w:tcPr>
            <w:tcW w:w="540" w:type="dxa"/>
            <w:tcMar>
              <w:left w:w="30" w:type="dxa"/>
              <w:right w:w="30" w:type="dxa"/>
            </w:tcMar>
          </w:tcPr>
          <w:p w14:paraId="12FE54C4"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4206A298" w14:textId="77777777" w:rsidR="00A53DFB" w:rsidRDefault="00A53DFB" w:rsidP="00B8721B">
            <w:r>
              <w:rPr>
                <w:rFonts w:ascii="Times New Roman" w:hAnsi="Times New Roman"/>
                <w:color w:val="000000"/>
                <w:sz w:val="20"/>
              </w:rPr>
              <w:t>[ ]</w:t>
            </w:r>
          </w:p>
          <w:p w14:paraId="13986E53"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59CD161B" w14:textId="77777777" w:rsidR="00A53DFB" w:rsidRDefault="00A53DFB" w:rsidP="00B8721B">
            <w:r>
              <w:rPr>
                <w:rFonts w:ascii="Times New Roman" w:hAnsi="Times New Roman"/>
                <w:color w:val="000000"/>
                <w:sz w:val="20"/>
              </w:rPr>
              <w:t>The following community property is awarded to each party as follows:</w:t>
            </w:r>
          </w:p>
          <w:p w14:paraId="2BD5ED3D" w14:textId="77777777" w:rsidR="00A53DFB" w:rsidRDefault="00A53DFB" w:rsidP="00B8721B">
            <w:r>
              <w:rPr>
                <w:rFonts w:ascii="Times New Roman" w:hAnsi="Times New Roman"/>
                <w:color w:val="000000"/>
                <w:sz w:val="20"/>
              </w:rPr>
              <w:t> </w:t>
            </w:r>
          </w:p>
        </w:tc>
      </w:tr>
      <w:tr w:rsidR="00A53DFB" w14:paraId="198311B6" w14:textId="77777777" w:rsidTr="0063033A">
        <w:tc>
          <w:tcPr>
            <w:tcW w:w="540" w:type="dxa"/>
            <w:tcMar>
              <w:left w:w="30" w:type="dxa"/>
              <w:right w:w="30" w:type="dxa"/>
            </w:tcMar>
          </w:tcPr>
          <w:p w14:paraId="63E4CA36"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5B2E77CC" w14:textId="77777777" w:rsidR="00A53DFB" w:rsidRDefault="00A53DFB" w:rsidP="00B8721B">
            <w:pPr>
              <w:rPr>
                <w:rFonts w:ascii="Times New Roman" w:hAnsi="Times New Roman"/>
                <w:color w:val="000000"/>
                <w:sz w:val="20"/>
              </w:rPr>
            </w:pPr>
          </w:p>
        </w:tc>
        <w:tc>
          <w:tcPr>
            <w:tcW w:w="8985" w:type="dxa"/>
            <w:gridSpan w:val="6"/>
          </w:tcPr>
          <w:p w14:paraId="20B6A274" w14:textId="77777777" w:rsidR="00A53DFB" w:rsidRDefault="00A53DFB" w:rsidP="00B8721B">
            <w:pPr>
              <w:rPr>
                <w:rFonts w:ascii="Times New Roman" w:hAnsi="Times New Roman"/>
                <w:color w:val="000000"/>
                <w:sz w:val="20"/>
              </w:rPr>
            </w:pPr>
          </w:p>
        </w:tc>
      </w:tr>
      <w:tr w:rsidR="00A53DFB" w14:paraId="1EE19EB2" w14:textId="77777777" w:rsidTr="0063033A">
        <w:trPr>
          <w:gridAfter w:val="1"/>
          <w:wAfter w:w="15" w:type="dxa"/>
        </w:trPr>
        <w:tc>
          <w:tcPr>
            <w:tcW w:w="555" w:type="dxa"/>
            <w:gridSpan w:val="2"/>
            <w:tcMar>
              <w:left w:w="30" w:type="dxa"/>
              <w:right w:w="30" w:type="dxa"/>
            </w:tcMar>
          </w:tcPr>
          <w:p w14:paraId="544B373A" w14:textId="77777777" w:rsidR="00A53DFB" w:rsidRDefault="00A53DFB" w:rsidP="00B8721B">
            <w:r>
              <w:rPr>
                <w:rFonts w:ascii="Times New Roman" w:hAnsi="Times New Roman"/>
                <w:color w:val="000000"/>
                <w:sz w:val="20"/>
              </w:rPr>
              <w:t>1b.</w:t>
            </w:r>
          </w:p>
          <w:p w14:paraId="64928A2E" w14:textId="77777777" w:rsidR="00A53DFB" w:rsidRDefault="00A53DFB" w:rsidP="00B8721B">
            <w:r>
              <w:rPr>
                <w:rFonts w:ascii="Times New Roman" w:hAnsi="Times New Roman"/>
                <w:color w:val="000000"/>
                <w:sz w:val="20"/>
              </w:rPr>
              <w:t> </w:t>
            </w:r>
          </w:p>
        </w:tc>
        <w:tc>
          <w:tcPr>
            <w:tcW w:w="6150" w:type="dxa"/>
            <w:gridSpan w:val="4"/>
            <w:tcMar>
              <w:left w:w="30" w:type="dxa"/>
              <w:right w:w="30" w:type="dxa"/>
            </w:tcMar>
          </w:tcPr>
          <w:p w14:paraId="64CBE5F1" w14:textId="77777777" w:rsidR="00A53DFB" w:rsidRDefault="00A53DFB" w:rsidP="00B8721B">
            <w:r>
              <w:rPr>
                <w:rFonts w:ascii="Times New Roman" w:hAnsi="Times New Roman"/>
                <w:color w:val="000000"/>
                <w:sz w:val="20"/>
              </w:rPr>
              <w:t>LIST OF COMMUNITY PROPERTY.</w:t>
            </w:r>
          </w:p>
          <w:p w14:paraId="7D414994" w14:textId="77777777" w:rsidR="00A53DFB" w:rsidRDefault="00A53DFB" w:rsidP="00B8721B">
            <w:r>
              <w:rPr>
                <w:rFonts w:ascii="Times New Roman" w:hAnsi="Times New Roman"/>
                <w:color w:val="000000"/>
                <w:sz w:val="20"/>
              </w:rPr>
              <w:t>(Be specific)</w:t>
            </w:r>
          </w:p>
          <w:p w14:paraId="4CB0BCB5" w14:textId="77777777" w:rsidR="00A53DFB" w:rsidRDefault="00A53DFB" w:rsidP="00B8721B">
            <w:r>
              <w:rPr>
                <w:rFonts w:ascii="Times New Roman" w:hAnsi="Times New Roman"/>
                <w:color w:val="000000"/>
                <w:sz w:val="20"/>
              </w:rPr>
              <w:t> </w:t>
            </w:r>
          </w:p>
        </w:tc>
        <w:tc>
          <w:tcPr>
            <w:tcW w:w="3345" w:type="dxa"/>
            <w:gridSpan w:val="3"/>
            <w:tcMar>
              <w:left w:w="30" w:type="dxa"/>
              <w:right w:w="30" w:type="dxa"/>
            </w:tcMar>
            <w:vAlign w:val="bottom"/>
          </w:tcPr>
          <w:p w14:paraId="33445507" w14:textId="77777777" w:rsidR="00A53DFB" w:rsidRDefault="00A53DFB" w:rsidP="00B8721B">
            <w:pPr>
              <w:jc w:val="center"/>
            </w:pPr>
            <w:r>
              <w:rPr>
                <w:rFonts w:ascii="Times New Roman" w:hAnsi="Times New Roman"/>
                <w:color w:val="000000"/>
                <w:sz w:val="20"/>
              </w:rPr>
              <w:t>AWARDED TO:</w:t>
            </w:r>
          </w:p>
          <w:p w14:paraId="5F7ECF3F" w14:textId="77777777" w:rsidR="00A53DFB" w:rsidRDefault="00A53DFB" w:rsidP="00B8721B">
            <w:pPr>
              <w:jc w:val="center"/>
            </w:pPr>
            <w:r>
              <w:rPr>
                <w:rFonts w:ascii="Times New Roman" w:hAnsi="Times New Roman"/>
                <w:color w:val="000000"/>
                <w:sz w:val="20"/>
              </w:rPr>
              <w:t> </w:t>
            </w:r>
          </w:p>
        </w:tc>
      </w:tr>
      <w:tr w:rsidR="00A53DFB" w14:paraId="13D19161" w14:textId="77777777" w:rsidTr="0063033A">
        <w:tc>
          <w:tcPr>
            <w:tcW w:w="585" w:type="dxa"/>
            <w:gridSpan w:val="3"/>
            <w:tcMar>
              <w:left w:w="23" w:type="dxa"/>
              <w:right w:w="23" w:type="dxa"/>
            </w:tcMar>
          </w:tcPr>
          <w:p w14:paraId="5091E157" w14:textId="77777777" w:rsidR="00A53DFB" w:rsidRDefault="00A53DFB" w:rsidP="00B8721B">
            <w:pPr>
              <w:keepNext/>
              <w:rPr>
                <w:rFonts w:ascii="Times New Roman" w:hAnsi="Times New Roman"/>
                <w:b/>
                <w:color w:val="000000"/>
                <w:sz w:val="15"/>
              </w:rPr>
            </w:pPr>
          </w:p>
        </w:tc>
        <w:tc>
          <w:tcPr>
            <w:tcW w:w="585" w:type="dxa"/>
            <w:gridSpan w:val="2"/>
            <w:tcMar>
              <w:left w:w="23" w:type="dxa"/>
              <w:right w:w="23" w:type="dxa"/>
            </w:tcMar>
          </w:tcPr>
          <w:p w14:paraId="077E95CF" w14:textId="77777777" w:rsidR="00A53DFB" w:rsidRDefault="00A53DFB" w:rsidP="00B8721B">
            <w:pPr>
              <w:rPr>
                <w:rFonts w:ascii="Times New Roman" w:hAnsi="Times New Roman"/>
                <w:b/>
                <w:color w:val="000000"/>
                <w:sz w:val="15"/>
              </w:rPr>
            </w:pPr>
          </w:p>
        </w:tc>
        <w:tc>
          <w:tcPr>
            <w:tcW w:w="5805" w:type="dxa"/>
            <w:gridSpan w:val="2"/>
            <w:tcMar>
              <w:left w:w="23" w:type="dxa"/>
              <w:right w:w="23" w:type="dxa"/>
            </w:tcMar>
          </w:tcPr>
          <w:p w14:paraId="1E45D974" w14:textId="77777777" w:rsidR="00A53DFB" w:rsidRDefault="00A53DFB" w:rsidP="00B8721B">
            <w:pPr>
              <w:rPr>
                <w:rFonts w:ascii="Times New Roman" w:hAnsi="Times New Roman"/>
                <w:b/>
                <w:color w:val="000000"/>
                <w:sz w:val="15"/>
              </w:rPr>
            </w:pPr>
          </w:p>
        </w:tc>
        <w:tc>
          <w:tcPr>
            <w:tcW w:w="1470" w:type="dxa"/>
            <w:tcMar>
              <w:left w:w="23" w:type="dxa"/>
              <w:right w:w="23" w:type="dxa"/>
            </w:tcMar>
          </w:tcPr>
          <w:p w14:paraId="78B3F3E8" w14:textId="77777777" w:rsidR="00A53DFB" w:rsidRDefault="00A53DFB" w:rsidP="00B8721B">
            <w:pPr>
              <w:jc w:val="center"/>
            </w:pPr>
            <w:r>
              <w:rPr>
                <w:rFonts w:ascii="Times New Roman" w:hAnsi="Times New Roman"/>
                <w:b/>
                <w:color w:val="000000"/>
                <w:sz w:val="15"/>
              </w:rPr>
              <w:t>Petitioner</w:t>
            </w:r>
          </w:p>
          <w:p w14:paraId="2AA0F109" w14:textId="77777777" w:rsidR="00A53DFB" w:rsidRDefault="00A53DFB" w:rsidP="00B8721B">
            <w:pPr>
              <w:jc w:val="center"/>
            </w:pPr>
            <w:r>
              <w:rPr>
                <w:rFonts w:ascii="Times New Roman" w:hAnsi="Times New Roman"/>
                <w:b/>
                <w:color w:val="000000"/>
                <w:sz w:val="15"/>
              </w:rPr>
              <w:t> </w:t>
            </w:r>
          </w:p>
        </w:tc>
        <w:tc>
          <w:tcPr>
            <w:tcW w:w="1620" w:type="dxa"/>
            <w:gridSpan w:val="2"/>
            <w:tcMar>
              <w:left w:w="23" w:type="dxa"/>
              <w:right w:w="23" w:type="dxa"/>
            </w:tcMar>
          </w:tcPr>
          <w:p w14:paraId="7B4BB384" w14:textId="77777777" w:rsidR="00A53DFB" w:rsidRDefault="00A53DFB" w:rsidP="00B8721B">
            <w:pPr>
              <w:jc w:val="center"/>
            </w:pPr>
            <w:r>
              <w:rPr>
                <w:rFonts w:ascii="Times New Roman" w:hAnsi="Times New Roman"/>
                <w:b/>
                <w:color w:val="000000"/>
                <w:sz w:val="15"/>
              </w:rPr>
              <w:t>Respondent</w:t>
            </w:r>
          </w:p>
          <w:p w14:paraId="2232D993" w14:textId="77777777" w:rsidR="00A53DFB" w:rsidRDefault="00A53DFB" w:rsidP="00B8721B">
            <w:pPr>
              <w:jc w:val="center"/>
            </w:pPr>
            <w:r>
              <w:rPr>
                <w:rFonts w:ascii="Times New Roman" w:hAnsi="Times New Roman"/>
                <w:b/>
                <w:color w:val="000000"/>
                <w:sz w:val="15"/>
              </w:rPr>
              <w:t> </w:t>
            </w:r>
          </w:p>
        </w:tc>
      </w:tr>
      <w:tr w:rsidR="00A53DFB" w14:paraId="7C40EC52" w14:textId="77777777" w:rsidTr="0063033A">
        <w:tc>
          <w:tcPr>
            <w:tcW w:w="585" w:type="dxa"/>
            <w:gridSpan w:val="3"/>
            <w:tcMar>
              <w:left w:w="30" w:type="dxa"/>
              <w:right w:w="30" w:type="dxa"/>
            </w:tcMar>
          </w:tcPr>
          <w:p w14:paraId="69C2F9D2" w14:textId="77777777" w:rsidR="00A53DFB" w:rsidRDefault="00A53DFB" w:rsidP="00B8721B">
            <w:r>
              <w:rPr>
                <w:rFonts w:ascii="Times New Roman" w:hAnsi="Times New Roman"/>
                <w:color w:val="000000"/>
                <w:sz w:val="20"/>
              </w:rPr>
              <w:t>[ ]</w:t>
            </w:r>
          </w:p>
          <w:p w14:paraId="77F6E758" w14:textId="77777777" w:rsidR="00A53DFB" w:rsidRDefault="00A53DFB" w:rsidP="00B8721B">
            <w:r>
              <w:rPr>
                <w:rFonts w:ascii="Times New Roman" w:hAnsi="Times New Roman"/>
                <w:color w:val="000000"/>
                <w:sz w:val="20"/>
              </w:rPr>
              <w:t> </w:t>
            </w:r>
          </w:p>
        </w:tc>
        <w:tc>
          <w:tcPr>
            <w:tcW w:w="6390" w:type="dxa"/>
            <w:gridSpan w:val="4"/>
            <w:tcMar>
              <w:left w:w="30" w:type="dxa"/>
              <w:right w:w="30" w:type="dxa"/>
            </w:tcMar>
          </w:tcPr>
          <w:p w14:paraId="5616170D" w14:textId="77777777" w:rsidR="00A53DFB" w:rsidRPr="00F417EB" w:rsidRDefault="00A53DFB" w:rsidP="00B8721B">
            <w:pPr>
              <w:rPr>
                <w:sz w:val="20"/>
                <w:szCs w:val="20"/>
              </w:rPr>
            </w:pPr>
            <w:r w:rsidRPr="00F417EB">
              <w:rPr>
                <w:rFonts w:ascii="Times New Roman" w:hAnsi="Times New Roman"/>
                <w:color w:val="000000"/>
                <w:sz w:val="20"/>
                <w:szCs w:val="20"/>
              </w:rPr>
              <w:t>Household furniture/furnishings</w:t>
            </w:r>
          </w:p>
          <w:p w14:paraId="287F1FC5"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30" w:type="dxa"/>
              <w:right w:w="30" w:type="dxa"/>
            </w:tcMar>
          </w:tcPr>
          <w:p w14:paraId="2FF29E6F" w14:textId="77777777" w:rsidR="00A53DFB" w:rsidRDefault="00A53DFB" w:rsidP="00B8721B">
            <w:pPr>
              <w:rPr>
                <w:rFonts w:ascii="Times New Roman" w:hAnsi="Times New Roman"/>
                <w:color w:val="000000"/>
                <w:sz w:val="20"/>
              </w:rPr>
            </w:pPr>
          </w:p>
        </w:tc>
        <w:tc>
          <w:tcPr>
            <w:tcW w:w="1620" w:type="dxa"/>
            <w:gridSpan w:val="2"/>
            <w:tcMar>
              <w:left w:w="30" w:type="dxa"/>
              <w:right w:w="30" w:type="dxa"/>
            </w:tcMar>
          </w:tcPr>
          <w:p w14:paraId="09B4E850" w14:textId="77777777" w:rsidR="00A53DFB" w:rsidRDefault="00A53DFB" w:rsidP="00B8721B">
            <w:pPr>
              <w:rPr>
                <w:rFonts w:ascii="Times New Roman" w:hAnsi="Times New Roman"/>
                <w:color w:val="000000"/>
                <w:sz w:val="20"/>
              </w:rPr>
            </w:pPr>
          </w:p>
        </w:tc>
      </w:tr>
      <w:tr w:rsidR="00A53DFB" w14:paraId="74624F3D" w14:textId="77777777" w:rsidTr="0063033A">
        <w:tc>
          <w:tcPr>
            <w:tcW w:w="585" w:type="dxa"/>
            <w:gridSpan w:val="3"/>
            <w:tcMar>
              <w:left w:w="30" w:type="dxa"/>
              <w:right w:w="30" w:type="dxa"/>
            </w:tcMar>
          </w:tcPr>
          <w:p w14:paraId="61B70CE2" w14:textId="77777777" w:rsidR="00A53DFB" w:rsidRDefault="00A53DFB" w:rsidP="00B8721B">
            <w:pPr>
              <w:rPr>
                <w:rFonts w:ascii="Times New Roman" w:hAnsi="Times New Roman"/>
                <w:color w:val="000000"/>
                <w:sz w:val="20"/>
              </w:rPr>
            </w:pPr>
          </w:p>
        </w:tc>
        <w:tc>
          <w:tcPr>
            <w:tcW w:w="6390" w:type="dxa"/>
            <w:gridSpan w:val="4"/>
          </w:tcPr>
          <w:p w14:paraId="4676271F"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3DC7B51E" w14:textId="77777777" w:rsidR="00A53DFB" w:rsidRDefault="00A53DFB" w:rsidP="00B8721B">
            <w:pPr>
              <w:jc w:val="center"/>
            </w:pPr>
            <w:r>
              <w:rPr>
                <w:rFonts w:ascii="Times New Roman" w:hAnsi="Times New Roman"/>
                <w:color w:val="000000"/>
                <w:sz w:val="20"/>
              </w:rPr>
              <w:t>[ ]</w:t>
            </w:r>
          </w:p>
          <w:p w14:paraId="317C061C"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7E031B36" w14:textId="77777777" w:rsidR="00A53DFB" w:rsidRDefault="00A53DFB" w:rsidP="00B8721B">
            <w:pPr>
              <w:jc w:val="center"/>
            </w:pPr>
            <w:r>
              <w:rPr>
                <w:rFonts w:ascii="Times New Roman" w:hAnsi="Times New Roman"/>
                <w:color w:val="000000"/>
                <w:sz w:val="20"/>
              </w:rPr>
              <w:t>[ ]</w:t>
            </w:r>
          </w:p>
          <w:p w14:paraId="5837EBEA" w14:textId="77777777" w:rsidR="00A53DFB" w:rsidRDefault="00A53DFB" w:rsidP="00B8721B">
            <w:pPr>
              <w:jc w:val="center"/>
            </w:pPr>
            <w:r>
              <w:rPr>
                <w:rFonts w:ascii="Times New Roman" w:hAnsi="Times New Roman"/>
                <w:color w:val="000000"/>
                <w:sz w:val="20"/>
              </w:rPr>
              <w:t> </w:t>
            </w:r>
          </w:p>
        </w:tc>
      </w:tr>
      <w:tr w:rsidR="00A53DFB" w14:paraId="1C2032DB" w14:textId="77777777" w:rsidTr="0063033A">
        <w:tc>
          <w:tcPr>
            <w:tcW w:w="585" w:type="dxa"/>
            <w:gridSpan w:val="3"/>
            <w:tcMar>
              <w:left w:w="30" w:type="dxa"/>
              <w:right w:w="30" w:type="dxa"/>
            </w:tcMar>
          </w:tcPr>
          <w:p w14:paraId="7A86D230" w14:textId="77777777" w:rsidR="00A53DFB" w:rsidRDefault="00A53DFB" w:rsidP="00B8721B">
            <w:pPr>
              <w:rPr>
                <w:rFonts w:ascii="Times New Roman" w:hAnsi="Times New Roman"/>
                <w:color w:val="000000"/>
                <w:sz w:val="20"/>
              </w:rPr>
            </w:pPr>
          </w:p>
        </w:tc>
        <w:tc>
          <w:tcPr>
            <w:tcW w:w="6390" w:type="dxa"/>
            <w:gridSpan w:val="4"/>
          </w:tcPr>
          <w:p w14:paraId="213A8588"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5D218341" w14:textId="77777777" w:rsidR="00A53DFB" w:rsidRDefault="00A53DFB" w:rsidP="00B8721B">
            <w:pPr>
              <w:jc w:val="center"/>
            </w:pPr>
            <w:r>
              <w:rPr>
                <w:rFonts w:ascii="Times New Roman" w:hAnsi="Times New Roman"/>
                <w:color w:val="000000"/>
                <w:sz w:val="20"/>
              </w:rPr>
              <w:t>[ ]</w:t>
            </w:r>
          </w:p>
          <w:p w14:paraId="69B52E13"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66B58A75" w14:textId="77777777" w:rsidR="00A53DFB" w:rsidRDefault="00A53DFB" w:rsidP="00B8721B">
            <w:pPr>
              <w:jc w:val="center"/>
            </w:pPr>
            <w:r>
              <w:rPr>
                <w:rFonts w:ascii="Times New Roman" w:hAnsi="Times New Roman"/>
                <w:color w:val="000000"/>
                <w:sz w:val="20"/>
              </w:rPr>
              <w:t>[ ]</w:t>
            </w:r>
          </w:p>
          <w:p w14:paraId="5D8D987F" w14:textId="77777777" w:rsidR="00A53DFB" w:rsidRDefault="00A53DFB" w:rsidP="00B8721B">
            <w:pPr>
              <w:jc w:val="center"/>
            </w:pPr>
            <w:r>
              <w:rPr>
                <w:rFonts w:ascii="Times New Roman" w:hAnsi="Times New Roman"/>
                <w:color w:val="000000"/>
                <w:sz w:val="20"/>
              </w:rPr>
              <w:t> </w:t>
            </w:r>
          </w:p>
        </w:tc>
      </w:tr>
      <w:tr w:rsidR="00A53DFB" w14:paraId="6FEAB762" w14:textId="77777777" w:rsidTr="0063033A">
        <w:tc>
          <w:tcPr>
            <w:tcW w:w="585" w:type="dxa"/>
            <w:gridSpan w:val="3"/>
            <w:tcMar>
              <w:left w:w="30" w:type="dxa"/>
              <w:right w:w="30" w:type="dxa"/>
            </w:tcMar>
          </w:tcPr>
          <w:p w14:paraId="1A4BB28F" w14:textId="77777777" w:rsidR="00A53DFB" w:rsidRDefault="00A53DFB" w:rsidP="00B8721B">
            <w:pPr>
              <w:rPr>
                <w:rFonts w:ascii="Times New Roman" w:hAnsi="Times New Roman"/>
                <w:color w:val="000000"/>
                <w:sz w:val="20"/>
              </w:rPr>
            </w:pPr>
          </w:p>
        </w:tc>
        <w:tc>
          <w:tcPr>
            <w:tcW w:w="6390" w:type="dxa"/>
            <w:gridSpan w:val="4"/>
          </w:tcPr>
          <w:p w14:paraId="650DD7DC"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5F1F10CD" w14:textId="77777777" w:rsidR="00A53DFB" w:rsidRDefault="00A53DFB" w:rsidP="00B8721B">
            <w:pPr>
              <w:jc w:val="center"/>
            </w:pPr>
            <w:r>
              <w:rPr>
                <w:rFonts w:ascii="Times New Roman" w:hAnsi="Times New Roman"/>
                <w:color w:val="000000"/>
                <w:sz w:val="20"/>
              </w:rPr>
              <w:t>[ ]</w:t>
            </w:r>
          </w:p>
          <w:p w14:paraId="45D4684E"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00B25E64" w14:textId="77777777" w:rsidR="00A53DFB" w:rsidRDefault="00A53DFB" w:rsidP="00B8721B">
            <w:pPr>
              <w:jc w:val="center"/>
            </w:pPr>
            <w:r>
              <w:rPr>
                <w:rFonts w:ascii="Times New Roman" w:hAnsi="Times New Roman"/>
                <w:color w:val="000000"/>
                <w:sz w:val="20"/>
              </w:rPr>
              <w:t>[ ]</w:t>
            </w:r>
          </w:p>
          <w:p w14:paraId="55DBE4F0" w14:textId="77777777" w:rsidR="00A53DFB" w:rsidRDefault="00A53DFB" w:rsidP="00B8721B">
            <w:pPr>
              <w:jc w:val="center"/>
            </w:pPr>
            <w:r>
              <w:rPr>
                <w:rFonts w:ascii="Times New Roman" w:hAnsi="Times New Roman"/>
                <w:color w:val="000000"/>
                <w:sz w:val="20"/>
              </w:rPr>
              <w:t> </w:t>
            </w:r>
          </w:p>
        </w:tc>
      </w:tr>
      <w:tr w:rsidR="00A53DFB" w14:paraId="790435D8" w14:textId="77777777" w:rsidTr="0063033A">
        <w:tc>
          <w:tcPr>
            <w:tcW w:w="585" w:type="dxa"/>
            <w:gridSpan w:val="3"/>
            <w:tcMar>
              <w:left w:w="30" w:type="dxa"/>
              <w:right w:w="30" w:type="dxa"/>
            </w:tcMar>
          </w:tcPr>
          <w:p w14:paraId="1A8A1AFF" w14:textId="77777777" w:rsidR="00A53DFB" w:rsidRDefault="00A53DFB" w:rsidP="00B8721B">
            <w:pPr>
              <w:rPr>
                <w:rFonts w:ascii="Times New Roman" w:hAnsi="Times New Roman"/>
                <w:color w:val="000000"/>
                <w:sz w:val="20"/>
              </w:rPr>
            </w:pPr>
          </w:p>
        </w:tc>
        <w:tc>
          <w:tcPr>
            <w:tcW w:w="6390" w:type="dxa"/>
            <w:gridSpan w:val="4"/>
          </w:tcPr>
          <w:p w14:paraId="3F3A6DCC"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3F92F7B0" w14:textId="77777777" w:rsidR="00A53DFB" w:rsidRDefault="00A53DFB" w:rsidP="00B8721B">
            <w:pPr>
              <w:jc w:val="center"/>
            </w:pPr>
            <w:r>
              <w:rPr>
                <w:rFonts w:ascii="Times New Roman" w:hAnsi="Times New Roman"/>
                <w:color w:val="000000"/>
                <w:sz w:val="20"/>
              </w:rPr>
              <w:t>[ ]</w:t>
            </w:r>
          </w:p>
          <w:p w14:paraId="0434E6D8"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7C88A004" w14:textId="77777777" w:rsidR="00A53DFB" w:rsidRDefault="00A53DFB" w:rsidP="00B8721B">
            <w:pPr>
              <w:jc w:val="center"/>
            </w:pPr>
            <w:r>
              <w:rPr>
                <w:rFonts w:ascii="Times New Roman" w:hAnsi="Times New Roman"/>
                <w:color w:val="000000"/>
                <w:sz w:val="20"/>
              </w:rPr>
              <w:t>[ ]</w:t>
            </w:r>
          </w:p>
          <w:p w14:paraId="206FB875" w14:textId="77777777" w:rsidR="00A53DFB" w:rsidRDefault="00A53DFB" w:rsidP="00B8721B">
            <w:pPr>
              <w:jc w:val="center"/>
            </w:pPr>
            <w:r>
              <w:rPr>
                <w:rFonts w:ascii="Times New Roman" w:hAnsi="Times New Roman"/>
                <w:color w:val="000000"/>
                <w:sz w:val="20"/>
              </w:rPr>
              <w:t> </w:t>
            </w:r>
          </w:p>
        </w:tc>
      </w:tr>
      <w:tr w:rsidR="00A53DFB" w14:paraId="40B086F1" w14:textId="77777777" w:rsidTr="0063033A">
        <w:tc>
          <w:tcPr>
            <w:tcW w:w="585" w:type="dxa"/>
            <w:gridSpan w:val="3"/>
            <w:tcMar>
              <w:left w:w="30" w:type="dxa"/>
              <w:right w:w="30" w:type="dxa"/>
            </w:tcMar>
          </w:tcPr>
          <w:p w14:paraId="31929B67" w14:textId="77777777" w:rsidR="00A53DFB" w:rsidRDefault="00A53DFB" w:rsidP="00B8721B">
            <w:pPr>
              <w:rPr>
                <w:rFonts w:ascii="Times New Roman" w:hAnsi="Times New Roman"/>
                <w:color w:val="000000"/>
                <w:sz w:val="20"/>
              </w:rPr>
            </w:pPr>
          </w:p>
        </w:tc>
        <w:tc>
          <w:tcPr>
            <w:tcW w:w="6390" w:type="dxa"/>
            <w:gridSpan w:val="4"/>
          </w:tcPr>
          <w:p w14:paraId="606082AD"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718212E4" w14:textId="77777777" w:rsidR="00A53DFB" w:rsidRDefault="00A53DFB" w:rsidP="00B8721B">
            <w:pPr>
              <w:jc w:val="center"/>
            </w:pPr>
            <w:r>
              <w:rPr>
                <w:rFonts w:ascii="Times New Roman" w:hAnsi="Times New Roman"/>
                <w:color w:val="000000"/>
                <w:sz w:val="20"/>
              </w:rPr>
              <w:t>[ ]</w:t>
            </w:r>
          </w:p>
          <w:p w14:paraId="261BB22F"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0F8F8A92" w14:textId="77777777" w:rsidR="00A53DFB" w:rsidRDefault="00A53DFB" w:rsidP="00B8721B">
            <w:pPr>
              <w:jc w:val="center"/>
            </w:pPr>
            <w:r>
              <w:rPr>
                <w:rFonts w:ascii="Times New Roman" w:hAnsi="Times New Roman"/>
                <w:color w:val="000000"/>
                <w:sz w:val="20"/>
              </w:rPr>
              <w:t>[ ]</w:t>
            </w:r>
          </w:p>
          <w:p w14:paraId="10C3C02F" w14:textId="77777777" w:rsidR="00A53DFB" w:rsidRDefault="00A53DFB" w:rsidP="00B8721B">
            <w:pPr>
              <w:jc w:val="center"/>
            </w:pPr>
            <w:r>
              <w:rPr>
                <w:rFonts w:ascii="Times New Roman" w:hAnsi="Times New Roman"/>
                <w:color w:val="000000"/>
                <w:sz w:val="20"/>
              </w:rPr>
              <w:t> </w:t>
            </w:r>
          </w:p>
        </w:tc>
      </w:tr>
      <w:tr w:rsidR="00A53DFB" w14:paraId="427ADC75" w14:textId="77777777" w:rsidTr="0063033A">
        <w:tc>
          <w:tcPr>
            <w:tcW w:w="585" w:type="dxa"/>
            <w:gridSpan w:val="3"/>
            <w:tcMar>
              <w:left w:w="23" w:type="dxa"/>
              <w:right w:w="23" w:type="dxa"/>
            </w:tcMar>
          </w:tcPr>
          <w:p w14:paraId="4F35AA69" w14:textId="77777777" w:rsidR="00A53DFB" w:rsidRDefault="00A53DFB" w:rsidP="00B8721B">
            <w:pPr>
              <w:rPr>
                <w:rFonts w:ascii="Times New Roman" w:hAnsi="Times New Roman"/>
                <w:color w:val="000000"/>
                <w:sz w:val="15"/>
              </w:rPr>
            </w:pPr>
          </w:p>
        </w:tc>
        <w:tc>
          <w:tcPr>
            <w:tcW w:w="585" w:type="dxa"/>
            <w:gridSpan w:val="2"/>
            <w:tcMar>
              <w:left w:w="23" w:type="dxa"/>
              <w:right w:w="23" w:type="dxa"/>
            </w:tcMar>
          </w:tcPr>
          <w:p w14:paraId="58D75655" w14:textId="77777777" w:rsidR="00A53DFB" w:rsidRPr="00F417EB" w:rsidRDefault="00A53DFB" w:rsidP="00B8721B">
            <w:pPr>
              <w:rPr>
                <w:sz w:val="20"/>
                <w:szCs w:val="20"/>
              </w:rPr>
            </w:pPr>
            <w:r w:rsidRPr="00F417EB">
              <w:rPr>
                <w:rFonts w:ascii="Times New Roman" w:hAnsi="Times New Roman"/>
                <w:color w:val="000000"/>
                <w:sz w:val="20"/>
                <w:szCs w:val="20"/>
              </w:rPr>
              <w:t>[ ]</w:t>
            </w:r>
          </w:p>
          <w:p w14:paraId="5817F310"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5805" w:type="dxa"/>
            <w:gridSpan w:val="2"/>
            <w:tcMar>
              <w:left w:w="23" w:type="dxa"/>
              <w:right w:w="23" w:type="dxa"/>
            </w:tcMar>
          </w:tcPr>
          <w:p w14:paraId="29D49424" w14:textId="77777777" w:rsidR="00A53DFB" w:rsidRPr="00F417EB" w:rsidRDefault="00A53DFB" w:rsidP="00B8721B">
            <w:pPr>
              <w:rPr>
                <w:sz w:val="20"/>
                <w:szCs w:val="20"/>
              </w:rPr>
            </w:pPr>
            <w:r w:rsidRPr="00F417EB">
              <w:rPr>
                <w:rFonts w:ascii="Times New Roman" w:hAnsi="Times New Roman"/>
                <w:color w:val="000000"/>
                <w:sz w:val="20"/>
                <w:szCs w:val="20"/>
              </w:rPr>
              <w:t>Appliances</w:t>
            </w:r>
          </w:p>
          <w:p w14:paraId="5B43EF0F"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23" w:type="dxa"/>
              <w:right w:w="23" w:type="dxa"/>
            </w:tcMar>
          </w:tcPr>
          <w:p w14:paraId="58370550" w14:textId="77777777" w:rsidR="00A53DFB" w:rsidRDefault="00A53DFB" w:rsidP="00B8721B">
            <w:pPr>
              <w:rPr>
                <w:rFonts w:ascii="Times New Roman" w:hAnsi="Times New Roman"/>
                <w:color w:val="000000"/>
                <w:sz w:val="15"/>
              </w:rPr>
            </w:pPr>
          </w:p>
        </w:tc>
        <w:tc>
          <w:tcPr>
            <w:tcW w:w="1620" w:type="dxa"/>
            <w:gridSpan w:val="2"/>
            <w:tcMar>
              <w:left w:w="23" w:type="dxa"/>
              <w:right w:w="23" w:type="dxa"/>
            </w:tcMar>
          </w:tcPr>
          <w:p w14:paraId="51D3B95C" w14:textId="77777777" w:rsidR="00A53DFB" w:rsidRDefault="00A53DFB" w:rsidP="00B8721B">
            <w:pPr>
              <w:rPr>
                <w:rFonts w:ascii="Times New Roman" w:hAnsi="Times New Roman"/>
                <w:color w:val="000000"/>
                <w:sz w:val="15"/>
              </w:rPr>
            </w:pPr>
          </w:p>
        </w:tc>
      </w:tr>
      <w:tr w:rsidR="00A53DFB" w14:paraId="43C03F66" w14:textId="77777777" w:rsidTr="0063033A">
        <w:tc>
          <w:tcPr>
            <w:tcW w:w="585" w:type="dxa"/>
            <w:gridSpan w:val="3"/>
            <w:tcMar>
              <w:left w:w="30" w:type="dxa"/>
              <w:right w:w="30" w:type="dxa"/>
            </w:tcMar>
          </w:tcPr>
          <w:p w14:paraId="7E684CC4" w14:textId="77777777" w:rsidR="00A53DFB" w:rsidRDefault="00A53DFB" w:rsidP="00B8721B">
            <w:pPr>
              <w:rPr>
                <w:rFonts w:ascii="Times New Roman" w:hAnsi="Times New Roman"/>
                <w:color w:val="000000"/>
                <w:sz w:val="20"/>
              </w:rPr>
            </w:pPr>
          </w:p>
        </w:tc>
        <w:tc>
          <w:tcPr>
            <w:tcW w:w="6390" w:type="dxa"/>
            <w:gridSpan w:val="4"/>
          </w:tcPr>
          <w:p w14:paraId="0255FA5C"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37725857" w14:textId="77777777" w:rsidR="00A53DFB" w:rsidRDefault="00A53DFB" w:rsidP="00B8721B">
            <w:pPr>
              <w:jc w:val="center"/>
            </w:pPr>
            <w:r>
              <w:rPr>
                <w:rFonts w:ascii="Times New Roman" w:hAnsi="Times New Roman"/>
                <w:color w:val="000000"/>
                <w:sz w:val="20"/>
              </w:rPr>
              <w:t>[ ]</w:t>
            </w:r>
          </w:p>
          <w:p w14:paraId="38B3CEEF"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651682AF" w14:textId="77777777" w:rsidR="00A53DFB" w:rsidRDefault="00A53DFB" w:rsidP="00B8721B">
            <w:pPr>
              <w:jc w:val="center"/>
            </w:pPr>
            <w:r>
              <w:rPr>
                <w:rFonts w:ascii="Times New Roman" w:hAnsi="Times New Roman"/>
                <w:color w:val="000000"/>
                <w:sz w:val="20"/>
              </w:rPr>
              <w:t>[ ]</w:t>
            </w:r>
          </w:p>
          <w:p w14:paraId="2BA067F0" w14:textId="77777777" w:rsidR="00A53DFB" w:rsidRDefault="00A53DFB" w:rsidP="00B8721B">
            <w:pPr>
              <w:jc w:val="center"/>
            </w:pPr>
            <w:r>
              <w:rPr>
                <w:rFonts w:ascii="Times New Roman" w:hAnsi="Times New Roman"/>
                <w:color w:val="000000"/>
                <w:sz w:val="20"/>
              </w:rPr>
              <w:t> </w:t>
            </w:r>
          </w:p>
        </w:tc>
      </w:tr>
      <w:tr w:rsidR="00A53DFB" w14:paraId="0F7CA886" w14:textId="77777777" w:rsidTr="0063033A">
        <w:tc>
          <w:tcPr>
            <w:tcW w:w="585" w:type="dxa"/>
            <w:gridSpan w:val="3"/>
            <w:tcMar>
              <w:left w:w="30" w:type="dxa"/>
              <w:right w:w="30" w:type="dxa"/>
            </w:tcMar>
          </w:tcPr>
          <w:p w14:paraId="414D0465" w14:textId="77777777" w:rsidR="00A53DFB" w:rsidRDefault="00A53DFB" w:rsidP="00B8721B">
            <w:pPr>
              <w:rPr>
                <w:rFonts w:ascii="Times New Roman" w:hAnsi="Times New Roman"/>
                <w:color w:val="000000"/>
                <w:sz w:val="20"/>
              </w:rPr>
            </w:pPr>
          </w:p>
        </w:tc>
        <w:tc>
          <w:tcPr>
            <w:tcW w:w="6390" w:type="dxa"/>
            <w:gridSpan w:val="4"/>
          </w:tcPr>
          <w:p w14:paraId="42AE7673"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3A02F8DD" w14:textId="77777777" w:rsidR="00A53DFB" w:rsidRDefault="00A53DFB" w:rsidP="00B8721B">
            <w:pPr>
              <w:jc w:val="center"/>
            </w:pPr>
            <w:r>
              <w:rPr>
                <w:rFonts w:ascii="Times New Roman" w:hAnsi="Times New Roman"/>
                <w:color w:val="000000"/>
                <w:sz w:val="20"/>
              </w:rPr>
              <w:t>[ ]</w:t>
            </w:r>
          </w:p>
          <w:p w14:paraId="1F11FD05"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10246E47" w14:textId="77777777" w:rsidR="00A53DFB" w:rsidRDefault="00A53DFB" w:rsidP="00B8721B">
            <w:pPr>
              <w:jc w:val="center"/>
            </w:pPr>
            <w:r>
              <w:rPr>
                <w:rFonts w:ascii="Times New Roman" w:hAnsi="Times New Roman"/>
                <w:color w:val="000000"/>
                <w:sz w:val="20"/>
              </w:rPr>
              <w:t>[ ]</w:t>
            </w:r>
          </w:p>
          <w:p w14:paraId="60A75BE1" w14:textId="77777777" w:rsidR="00A53DFB" w:rsidRDefault="00A53DFB" w:rsidP="00B8721B">
            <w:pPr>
              <w:jc w:val="center"/>
            </w:pPr>
            <w:r>
              <w:rPr>
                <w:rFonts w:ascii="Times New Roman" w:hAnsi="Times New Roman"/>
                <w:color w:val="000000"/>
                <w:sz w:val="20"/>
              </w:rPr>
              <w:t> </w:t>
            </w:r>
          </w:p>
        </w:tc>
      </w:tr>
      <w:tr w:rsidR="00A53DFB" w14:paraId="27349F79" w14:textId="77777777" w:rsidTr="0063033A">
        <w:tc>
          <w:tcPr>
            <w:tcW w:w="585" w:type="dxa"/>
            <w:gridSpan w:val="3"/>
            <w:tcMar>
              <w:left w:w="30" w:type="dxa"/>
              <w:right w:w="30" w:type="dxa"/>
            </w:tcMar>
          </w:tcPr>
          <w:p w14:paraId="3C59D1BB" w14:textId="77777777" w:rsidR="00A53DFB" w:rsidRDefault="00A53DFB" w:rsidP="00B8721B">
            <w:pPr>
              <w:rPr>
                <w:rFonts w:ascii="Times New Roman" w:hAnsi="Times New Roman"/>
                <w:color w:val="000000"/>
                <w:sz w:val="20"/>
              </w:rPr>
            </w:pPr>
          </w:p>
        </w:tc>
        <w:tc>
          <w:tcPr>
            <w:tcW w:w="6390" w:type="dxa"/>
            <w:gridSpan w:val="4"/>
          </w:tcPr>
          <w:p w14:paraId="5CCFBD7C"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28A533FC" w14:textId="77777777" w:rsidR="00A53DFB" w:rsidRDefault="00A53DFB" w:rsidP="00B8721B">
            <w:pPr>
              <w:jc w:val="center"/>
            </w:pPr>
            <w:r>
              <w:rPr>
                <w:rFonts w:ascii="Times New Roman" w:hAnsi="Times New Roman"/>
                <w:color w:val="000000"/>
                <w:sz w:val="20"/>
              </w:rPr>
              <w:t>[ ]</w:t>
            </w:r>
          </w:p>
          <w:p w14:paraId="64C820A3"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6C99021A" w14:textId="77777777" w:rsidR="00A53DFB" w:rsidRDefault="00A53DFB" w:rsidP="00B8721B">
            <w:pPr>
              <w:jc w:val="center"/>
            </w:pPr>
            <w:r>
              <w:rPr>
                <w:rFonts w:ascii="Times New Roman" w:hAnsi="Times New Roman"/>
                <w:color w:val="000000"/>
                <w:sz w:val="20"/>
              </w:rPr>
              <w:t>[ ]</w:t>
            </w:r>
          </w:p>
          <w:p w14:paraId="44F28712" w14:textId="77777777" w:rsidR="00A53DFB" w:rsidRDefault="00A53DFB" w:rsidP="00B8721B">
            <w:pPr>
              <w:jc w:val="center"/>
            </w:pPr>
            <w:r>
              <w:rPr>
                <w:rFonts w:ascii="Times New Roman" w:hAnsi="Times New Roman"/>
                <w:color w:val="000000"/>
                <w:sz w:val="20"/>
              </w:rPr>
              <w:t> </w:t>
            </w:r>
          </w:p>
        </w:tc>
      </w:tr>
      <w:tr w:rsidR="00A53DFB" w14:paraId="30147B0F" w14:textId="77777777" w:rsidTr="0063033A">
        <w:tc>
          <w:tcPr>
            <w:tcW w:w="585" w:type="dxa"/>
            <w:gridSpan w:val="3"/>
            <w:tcMar>
              <w:left w:w="30" w:type="dxa"/>
              <w:right w:w="30" w:type="dxa"/>
            </w:tcMar>
          </w:tcPr>
          <w:p w14:paraId="28D6A7F2" w14:textId="77777777" w:rsidR="00A53DFB" w:rsidRDefault="00A53DFB" w:rsidP="00B8721B">
            <w:pPr>
              <w:rPr>
                <w:rFonts w:ascii="Times New Roman" w:hAnsi="Times New Roman"/>
                <w:color w:val="000000"/>
                <w:sz w:val="20"/>
              </w:rPr>
            </w:pPr>
          </w:p>
        </w:tc>
        <w:tc>
          <w:tcPr>
            <w:tcW w:w="6390" w:type="dxa"/>
            <w:gridSpan w:val="4"/>
          </w:tcPr>
          <w:p w14:paraId="4DF5B13A"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659CCE64" w14:textId="77777777" w:rsidR="00A53DFB" w:rsidRDefault="00A53DFB" w:rsidP="00B8721B">
            <w:pPr>
              <w:jc w:val="center"/>
            </w:pPr>
            <w:r>
              <w:rPr>
                <w:rFonts w:ascii="Times New Roman" w:hAnsi="Times New Roman"/>
                <w:color w:val="000000"/>
                <w:sz w:val="20"/>
              </w:rPr>
              <w:t>[ ]</w:t>
            </w:r>
          </w:p>
          <w:p w14:paraId="4BA6C7BE"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58498FB3" w14:textId="77777777" w:rsidR="00A53DFB" w:rsidRDefault="00A53DFB" w:rsidP="00B8721B">
            <w:pPr>
              <w:jc w:val="center"/>
            </w:pPr>
            <w:r>
              <w:rPr>
                <w:rFonts w:ascii="Times New Roman" w:hAnsi="Times New Roman"/>
                <w:color w:val="000000"/>
                <w:sz w:val="20"/>
              </w:rPr>
              <w:t>[ ]</w:t>
            </w:r>
          </w:p>
          <w:p w14:paraId="191AB167" w14:textId="77777777" w:rsidR="00A53DFB" w:rsidRDefault="00A53DFB" w:rsidP="00B8721B">
            <w:pPr>
              <w:jc w:val="center"/>
            </w:pPr>
            <w:r>
              <w:rPr>
                <w:rFonts w:ascii="Times New Roman" w:hAnsi="Times New Roman"/>
                <w:color w:val="000000"/>
                <w:sz w:val="20"/>
              </w:rPr>
              <w:t> </w:t>
            </w:r>
          </w:p>
        </w:tc>
      </w:tr>
      <w:tr w:rsidR="00A53DFB" w14:paraId="69C4ABBB" w14:textId="77777777" w:rsidTr="0063033A">
        <w:tc>
          <w:tcPr>
            <w:tcW w:w="585" w:type="dxa"/>
            <w:gridSpan w:val="3"/>
            <w:tcMar>
              <w:left w:w="30" w:type="dxa"/>
              <w:right w:w="30" w:type="dxa"/>
            </w:tcMar>
          </w:tcPr>
          <w:p w14:paraId="1CC1C299" w14:textId="77777777" w:rsidR="00A53DFB" w:rsidRDefault="00A53DFB" w:rsidP="00B8721B">
            <w:pPr>
              <w:rPr>
                <w:rFonts w:ascii="Times New Roman" w:hAnsi="Times New Roman"/>
                <w:color w:val="000000"/>
                <w:sz w:val="20"/>
              </w:rPr>
            </w:pPr>
          </w:p>
        </w:tc>
        <w:tc>
          <w:tcPr>
            <w:tcW w:w="6390" w:type="dxa"/>
            <w:gridSpan w:val="4"/>
          </w:tcPr>
          <w:p w14:paraId="50531A62"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1F28014A" w14:textId="77777777" w:rsidR="00A53DFB" w:rsidRDefault="00A53DFB" w:rsidP="00B8721B">
            <w:pPr>
              <w:jc w:val="center"/>
            </w:pPr>
            <w:r>
              <w:rPr>
                <w:rFonts w:ascii="Times New Roman" w:hAnsi="Times New Roman"/>
                <w:color w:val="000000"/>
                <w:sz w:val="20"/>
              </w:rPr>
              <w:t>[ ]</w:t>
            </w:r>
          </w:p>
          <w:p w14:paraId="5CC625A2"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389EA912" w14:textId="77777777" w:rsidR="00A53DFB" w:rsidRDefault="00A53DFB" w:rsidP="00B8721B">
            <w:pPr>
              <w:jc w:val="center"/>
            </w:pPr>
            <w:r>
              <w:rPr>
                <w:rFonts w:ascii="Times New Roman" w:hAnsi="Times New Roman"/>
                <w:color w:val="000000"/>
                <w:sz w:val="20"/>
              </w:rPr>
              <w:t>[ ]</w:t>
            </w:r>
          </w:p>
          <w:p w14:paraId="39C8DCA0" w14:textId="77777777" w:rsidR="00A53DFB" w:rsidRDefault="00A53DFB" w:rsidP="00B8721B">
            <w:pPr>
              <w:jc w:val="center"/>
            </w:pPr>
            <w:r>
              <w:rPr>
                <w:rFonts w:ascii="Times New Roman" w:hAnsi="Times New Roman"/>
                <w:color w:val="000000"/>
                <w:sz w:val="20"/>
              </w:rPr>
              <w:t> </w:t>
            </w:r>
          </w:p>
        </w:tc>
      </w:tr>
      <w:tr w:rsidR="00A53DFB" w14:paraId="6BF0D98D" w14:textId="77777777" w:rsidTr="0063033A">
        <w:tc>
          <w:tcPr>
            <w:tcW w:w="585" w:type="dxa"/>
            <w:gridSpan w:val="3"/>
            <w:tcMar>
              <w:left w:w="23" w:type="dxa"/>
              <w:right w:w="23" w:type="dxa"/>
            </w:tcMar>
          </w:tcPr>
          <w:p w14:paraId="38FD1B52" w14:textId="77777777" w:rsidR="00A53DFB" w:rsidRDefault="00A53DFB" w:rsidP="00B8721B">
            <w:pPr>
              <w:rPr>
                <w:rFonts w:ascii="Times New Roman" w:hAnsi="Times New Roman"/>
                <w:color w:val="000000"/>
                <w:sz w:val="15"/>
              </w:rPr>
            </w:pPr>
          </w:p>
        </w:tc>
        <w:tc>
          <w:tcPr>
            <w:tcW w:w="585" w:type="dxa"/>
            <w:gridSpan w:val="2"/>
            <w:tcMar>
              <w:left w:w="23" w:type="dxa"/>
              <w:right w:w="23" w:type="dxa"/>
            </w:tcMar>
          </w:tcPr>
          <w:p w14:paraId="610DF254" w14:textId="77777777" w:rsidR="00A53DFB" w:rsidRPr="00F417EB" w:rsidRDefault="00A53DFB" w:rsidP="00B8721B">
            <w:pPr>
              <w:rPr>
                <w:sz w:val="20"/>
                <w:szCs w:val="20"/>
              </w:rPr>
            </w:pPr>
            <w:r w:rsidRPr="00F417EB">
              <w:rPr>
                <w:rFonts w:ascii="Times New Roman" w:hAnsi="Times New Roman"/>
                <w:color w:val="000000"/>
                <w:sz w:val="20"/>
                <w:szCs w:val="20"/>
              </w:rPr>
              <w:t>[ ]</w:t>
            </w:r>
          </w:p>
          <w:p w14:paraId="6F165CAD"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5805" w:type="dxa"/>
            <w:gridSpan w:val="2"/>
            <w:tcMar>
              <w:left w:w="23" w:type="dxa"/>
              <w:right w:w="23" w:type="dxa"/>
            </w:tcMar>
          </w:tcPr>
          <w:p w14:paraId="47EE42B9" w14:textId="77777777" w:rsidR="00A53DFB" w:rsidRPr="00F417EB" w:rsidRDefault="00A53DFB" w:rsidP="00B8721B">
            <w:pPr>
              <w:rPr>
                <w:sz w:val="20"/>
                <w:szCs w:val="20"/>
              </w:rPr>
            </w:pPr>
            <w:r w:rsidRPr="00F417EB">
              <w:rPr>
                <w:rFonts w:ascii="Times New Roman" w:hAnsi="Times New Roman"/>
                <w:color w:val="000000"/>
                <w:sz w:val="20"/>
                <w:szCs w:val="20"/>
              </w:rPr>
              <w:t>VCR/DVD</w:t>
            </w:r>
          </w:p>
          <w:p w14:paraId="1A828003"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23" w:type="dxa"/>
              <w:right w:w="23" w:type="dxa"/>
            </w:tcMar>
          </w:tcPr>
          <w:p w14:paraId="1B75AD89" w14:textId="77777777" w:rsidR="00A53DFB" w:rsidRDefault="00A53DFB" w:rsidP="00B8721B">
            <w:pPr>
              <w:rPr>
                <w:rFonts w:ascii="Times New Roman" w:hAnsi="Times New Roman"/>
                <w:color w:val="000000"/>
                <w:sz w:val="15"/>
              </w:rPr>
            </w:pPr>
          </w:p>
        </w:tc>
        <w:tc>
          <w:tcPr>
            <w:tcW w:w="1620" w:type="dxa"/>
            <w:gridSpan w:val="2"/>
            <w:tcMar>
              <w:left w:w="23" w:type="dxa"/>
              <w:right w:w="23" w:type="dxa"/>
            </w:tcMar>
          </w:tcPr>
          <w:p w14:paraId="0C8F2E53" w14:textId="77777777" w:rsidR="00A53DFB" w:rsidRDefault="00A53DFB" w:rsidP="00B8721B">
            <w:pPr>
              <w:rPr>
                <w:rFonts w:ascii="Times New Roman" w:hAnsi="Times New Roman"/>
                <w:color w:val="000000"/>
                <w:sz w:val="15"/>
              </w:rPr>
            </w:pPr>
          </w:p>
        </w:tc>
      </w:tr>
      <w:tr w:rsidR="00A53DFB" w14:paraId="1EB14C99" w14:textId="77777777" w:rsidTr="0063033A">
        <w:tc>
          <w:tcPr>
            <w:tcW w:w="585" w:type="dxa"/>
            <w:gridSpan w:val="3"/>
            <w:tcMar>
              <w:left w:w="30" w:type="dxa"/>
              <w:right w:w="30" w:type="dxa"/>
            </w:tcMar>
          </w:tcPr>
          <w:p w14:paraId="11D6E74B" w14:textId="77777777" w:rsidR="00A53DFB" w:rsidRDefault="00A53DFB" w:rsidP="00B8721B">
            <w:pPr>
              <w:rPr>
                <w:rFonts w:ascii="Times New Roman" w:hAnsi="Times New Roman"/>
                <w:color w:val="000000"/>
                <w:sz w:val="20"/>
              </w:rPr>
            </w:pPr>
          </w:p>
        </w:tc>
        <w:tc>
          <w:tcPr>
            <w:tcW w:w="6390" w:type="dxa"/>
            <w:gridSpan w:val="4"/>
          </w:tcPr>
          <w:p w14:paraId="7C73DF77"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0450D36B" w14:textId="77777777" w:rsidR="00A53DFB" w:rsidRDefault="00A53DFB" w:rsidP="00B8721B">
            <w:pPr>
              <w:jc w:val="center"/>
            </w:pPr>
            <w:r>
              <w:rPr>
                <w:rFonts w:ascii="Times New Roman" w:hAnsi="Times New Roman"/>
                <w:color w:val="000000"/>
                <w:sz w:val="20"/>
              </w:rPr>
              <w:t>[ ]</w:t>
            </w:r>
          </w:p>
          <w:p w14:paraId="2BCB54AA"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327BB85A" w14:textId="77777777" w:rsidR="00A53DFB" w:rsidRDefault="00A53DFB" w:rsidP="00B8721B">
            <w:pPr>
              <w:jc w:val="center"/>
            </w:pPr>
            <w:r>
              <w:rPr>
                <w:rFonts w:ascii="Times New Roman" w:hAnsi="Times New Roman"/>
                <w:color w:val="000000"/>
                <w:sz w:val="20"/>
              </w:rPr>
              <w:t>[ ]</w:t>
            </w:r>
          </w:p>
          <w:p w14:paraId="4F5C302F" w14:textId="77777777" w:rsidR="00A53DFB" w:rsidRDefault="00A53DFB" w:rsidP="00B8721B">
            <w:pPr>
              <w:jc w:val="center"/>
            </w:pPr>
            <w:r>
              <w:rPr>
                <w:rFonts w:ascii="Times New Roman" w:hAnsi="Times New Roman"/>
                <w:color w:val="000000"/>
                <w:sz w:val="20"/>
              </w:rPr>
              <w:t> </w:t>
            </w:r>
          </w:p>
        </w:tc>
      </w:tr>
      <w:tr w:rsidR="00A53DFB" w14:paraId="7FE9EC86" w14:textId="77777777" w:rsidTr="0063033A">
        <w:tc>
          <w:tcPr>
            <w:tcW w:w="585" w:type="dxa"/>
            <w:gridSpan w:val="3"/>
            <w:tcMar>
              <w:left w:w="30" w:type="dxa"/>
              <w:right w:w="30" w:type="dxa"/>
            </w:tcMar>
          </w:tcPr>
          <w:p w14:paraId="12D4550A" w14:textId="77777777" w:rsidR="00A53DFB" w:rsidRDefault="00A53DFB" w:rsidP="00B8721B">
            <w:pPr>
              <w:rPr>
                <w:rFonts w:ascii="Times New Roman" w:hAnsi="Times New Roman"/>
                <w:color w:val="000000"/>
                <w:sz w:val="20"/>
              </w:rPr>
            </w:pPr>
          </w:p>
        </w:tc>
        <w:tc>
          <w:tcPr>
            <w:tcW w:w="6390" w:type="dxa"/>
            <w:gridSpan w:val="4"/>
          </w:tcPr>
          <w:p w14:paraId="76CF10BC"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00C1EDAB" w14:textId="77777777" w:rsidR="00A53DFB" w:rsidRDefault="00A53DFB" w:rsidP="00B8721B">
            <w:pPr>
              <w:jc w:val="center"/>
            </w:pPr>
            <w:r>
              <w:rPr>
                <w:rFonts w:ascii="Times New Roman" w:hAnsi="Times New Roman"/>
                <w:color w:val="000000"/>
                <w:sz w:val="20"/>
              </w:rPr>
              <w:t>[ ]</w:t>
            </w:r>
          </w:p>
          <w:p w14:paraId="2AC765DB"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3E9B46E5" w14:textId="77777777" w:rsidR="00A53DFB" w:rsidRDefault="00A53DFB" w:rsidP="00B8721B">
            <w:pPr>
              <w:jc w:val="center"/>
            </w:pPr>
            <w:r>
              <w:rPr>
                <w:rFonts w:ascii="Times New Roman" w:hAnsi="Times New Roman"/>
                <w:color w:val="000000"/>
                <w:sz w:val="20"/>
              </w:rPr>
              <w:t>[ ]</w:t>
            </w:r>
          </w:p>
          <w:p w14:paraId="65FB9758" w14:textId="77777777" w:rsidR="00A53DFB" w:rsidRDefault="00A53DFB" w:rsidP="00B8721B">
            <w:pPr>
              <w:jc w:val="center"/>
            </w:pPr>
            <w:r>
              <w:rPr>
                <w:rFonts w:ascii="Times New Roman" w:hAnsi="Times New Roman"/>
                <w:color w:val="000000"/>
                <w:sz w:val="20"/>
              </w:rPr>
              <w:t> </w:t>
            </w:r>
          </w:p>
        </w:tc>
      </w:tr>
      <w:tr w:rsidR="00A53DFB" w14:paraId="0FF0A960" w14:textId="77777777" w:rsidTr="0063033A">
        <w:tc>
          <w:tcPr>
            <w:tcW w:w="585" w:type="dxa"/>
            <w:gridSpan w:val="3"/>
            <w:tcMar>
              <w:left w:w="30" w:type="dxa"/>
              <w:right w:w="30" w:type="dxa"/>
            </w:tcMar>
          </w:tcPr>
          <w:p w14:paraId="4C23BD8D" w14:textId="77777777" w:rsidR="00A53DFB" w:rsidRDefault="00A53DFB" w:rsidP="00B8721B">
            <w:pPr>
              <w:rPr>
                <w:rFonts w:ascii="Times New Roman" w:hAnsi="Times New Roman"/>
                <w:color w:val="000000"/>
                <w:sz w:val="20"/>
              </w:rPr>
            </w:pPr>
          </w:p>
        </w:tc>
        <w:tc>
          <w:tcPr>
            <w:tcW w:w="6390" w:type="dxa"/>
            <w:gridSpan w:val="4"/>
          </w:tcPr>
          <w:p w14:paraId="122BA138"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2ED49066" w14:textId="77777777" w:rsidR="00A53DFB" w:rsidRDefault="00A53DFB" w:rsidP="00B8721B">
            <w:pPr>
              <w:jc w:val="center"/>
            </w:pPr>
            <w:r>
              <w:rPr>
                <w:rFonts w:ascii="Times New Roman" w:hAnsi="Times New Roman"/>
                <w:color w:val="000000"/>
                <w:sz w:val="20"/>
              </w:rPr>
              <w:t>[ ]</w:t>
            </w:r>
          </w:p>
          <w:p w14:paraId="2BB47598"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45100835" w14:textId="77777777" w:rsidR="00A53DFB" w:rsidRDefault="00A53DFB" w:rsidP="00B8721B">
            <w:pPr>
              <w:jc w:val="center"/>
            </w:pPr>
            <w:r>
              <w:rPr>
                <w:rFonts w:ascii="Times New Roman" w:hAnsi="Times New Roman"/>
                <w:color w:val="000000"/>
                <w:sz w:val="20"/>
              </w:rPr>
              <w:t>[ ]</w:t>
            </w:r>
          </w:p>
          <w:p w14:paraId="1317B7BE" w14:textId="77777777" w:rsidR="00A53DFB" w:rsidRDefault="00A53DFB" w:rsidP="00B8721B">
            <w:pPr>
              <w:jc w:val="center"/>
            </w:pPr>
            <w:r>
              <w:rPr>
                <w:rFonts w:ascii="Times New Roman" w:hAnsi="Times New Roman"/>
                <w:color w:val="000000"/>
                <w:sz w:val="20"/>
              </w:rPr>
              <w:t> </w:t>
            </w:r>
          </w:p>
        </w:tc>
      </w:tr>
      <w:tr w:rsidR="00A53DFB" w14:paraId="1E4A8CDF" w14:textId="77777777" w:rsidTr="0063033A">
        <w:tc>
          <w:tcPr>
            <w:tcW w:w="585" w:type="dxa"/>
            <w:gridSpan w:val="3"/>
            <w:tcMar>
              <w:left w:w="23" w:type="dxa"/>
              <w:right w:w="23" w:type="dxa"/>
            </w:tcMar>
          </w:tcPr>
          <w:p w14:paraId="1E9E87F1" w14:textId="77777777" w:rsidR="00A53DFB" w:rsidRDefault="00A53DFB" w:rsidP="00B8721B">
            <w:pPr>
              <w:rPr>
                <w:rFonts w:ascii="Times New Roman" w:hAnsi="Times New Roman"/>
                <w:color w:val="000000"/>
                <w:sz w:val="15"/>
              </w:rPr>
            </w:pPr>
          </w:p>
        </w:tc>
        <w:tc>
          <w:tcPr>
            <w:tcW w:w="585" w:type="dxa"/>
            <w:gridSpan w:val="2"/>
            <w:tcMar>
              <w:left w:w="23" w:type="dxa"/>
              <w:right w:w="23" w:type="dxa"/>
            </w:tcMar>
          </w:tcPr>
          <w:p w14:paraId="42D1E7A4" w14:textId="77777777" w:rsidR="00A53DFB" w:rsidRPr="00F417EB" w:rsidRDefault="00A53DFB" w:rsidP="00B8721B">
            <w:pPr>
              <w:rPr>
                <w:sz w:val="20"/>
                <w:szCs w:val="20"/>
              </w:rPr>
            </w:pPr>
            <w:r w:rsidRPr="00F417EB">
              <w:rPr>
                <w:rFonts w:ascii="Times New Roman" w:hAnsi="Times New Roman"/>
                <w:color w:val="000000"/>
                <w:sz w:val="20"/>
                <w:szCs w:val="20"/>
              </w:rPr>
              <w:t>[ ]</w:t>
            </w:r>
          </w:p>
          <w:p w14:paraId="09B0562C"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5805" w:type="dxa"/>
            <w:gridSpan w:val="2"/>
            <w:tcMar>
              <w:left w:w="23" w:type="dxa"/>
              <w:right w:w="23" w:type="dxa"/>
            </w:tcMar>
          </w:tcPr>
          <w:p w14:paraId="4CE6966C" w14:textId="77777777" w:rsidR="00A53DFB" w:rsidRPr="00F417EB" w:rsidRDefault="00A53DFB" w:rsidP="00B8721B">
            <w:pPr>
              <w:rPr>
                <w:sz w:val="20"/>
                <w:szCs w:val="20"/>
              </w:rPr>
            </w:pPr>
            <w:r w:rsidRPr="00F417EB">
              <w:rPr>
                <w:rFonts w:ascii="Times New Roman" w:hAnsi="Times New Roman"/>
                <w:color w:val="000000"/>
                <w:sz w:val="20"/>
                <w:szCs w:val="20"/>
              </w:rPr>
              <w:t>TV</w:t>
            </w:r>
          </w:p>
          <w:p w14:paraId="45258F2A"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23" w:type="dxa"/>
              <w:right w:w="23" w:type="dxa"/>
            </w:tcMar>
          </w:tcPr>
          <w:p w14:paraId="4CF2279B" w14:textId="77777777" w:rsidR="00A53DFB" w:rsidRDefault="00A53DFB" w:rsidP="00B8721B">
            <w:pPr>
              <w:rPr>
                <w:rFonts w:ascii="Times New Roman" w:hAnsi="Times New Roman"/>
                <w:color w:val="000000"/>
                <w:sz w:val="15"/>
              </w:rPr>
            </w:pPr>
          </w:p>
        </w:tc>
        <w:tc>
          <w:tcPr>
            <w:tcW w:w="1620" w:type="dxa"/>
            <w:gridSpan w:val="2"/>
            <w:tcMar>
              <w:left w:w="23" w:type="dxa"/>
              <w:right w:w="23" w:type="dxa"/>
            </w:tcMar>
          </w:tcPr>
          <w:p w14:paraId="00E64DFD" w14:textId="77777777" w:rsidR="00A53DFB" w:rsidRDefault="00A53DFB" w:rsidP="00B8721B">
            <w:pPr>
              <w:rPr>
                <w:rFonts w:ascii="Times New Roman" w:hAnsi="Times New Roman"/>
                <w:color w:val="000000"/>
                <w:sz w:val="15"/>
              </w:rPr>
            </w:pPr>
          </w:p>
        </w:tc>
      </w:tr>
      <w:tr w:rsidR="00A53DFB" w14:paraId="1385B53E" w14:textId="77777777" w:rsidTr="0063033A">
        <w:tc>
          <w:tcPr>
            <w:tcW w:w="585" w:type="dxa"/>
            <w:gridSpan w:val="3"/>
            <w:tcMar>
              <w:left w:w="30" w:type="dxa"/>
              <w:right w:w="30" w:type="dxa"/>
            </w:tcMar>
          </w:tcPr>
          <w:p w14:paraId="2D0B1610" w14:textId="77777777" w:rsidR="00A53DFB" w:rsidRDefault="00A53DFB" w:rsidP="00B8721B">
            <w:pPr>
              <w:rPr>
                <w:rFonts w:ascii="Times New Roman" w:hAnsi="Times New Roman"/>
                <w:color w:val="000000"/>
                <w:sz w:val="20"/>
              </w:rPr>
            </w:pPr>
          </w:p>
        </w:tc>
        <w:tc>
          <w:tcPr>
            <w:tcW w:w="6390" w:type="dxa"/>
            <w:gridSpan w:val="4"/>
          </w:tcPr>
          <w:p w14:paraId="1D5A3AFE"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2995F5EF" w14:textId="77777777" w:rsidR="00A53DFB" w:rsidRDefault="00A53DFB" w:rsidP="00B8721B">
            <w:pPr>
              <w:jc w:val="center"/>
            </w:pPr>
            <w:r>
              <w:rPr>
                <w:rFonts w:ascii="Times New Roman" w:hAnsi="Times New Roman"/>
                <w:color w:val="000000"/>
                <w:sz w:val="20"/>
              </w:rPr>
              <w:t>[ ]</w:t>
            </w:r>
          </w:p>
          <w:p w14:paraId="790890E0"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58AAC8AA" w14:textId="77777777" w:rsidR="00A53DFB" w:rsidRDefault="00A53DFB" w:rsidP="00B8721B">
            <w:pPr>
              <w:jc w:val="center"/>
            </w:pPr>
            <w:r>
              <w:rPr>
                <w:rFonts w:ascii="Times New Roman" w:hAnsi="Times New Roman"/>
                <w:color w:val="000000"/>
                <w:sz w:val="20"/>
              </w:rPr>
              <w:t>[ ]</w:t>
            </w:r>
          </w:p>
          <w:p w14:paraId="2AE0F78D" w14:textId="77777777" w:rsidR="00A53DFB" w:rsidRDefault="00A53DFB" w:rsidP="00B8721B">
            <w:pPr>
              <w:jc w:val="center"/>
            </w:pPr>
            <w:r>
              <w:rPr>
                <w:rFonts w:ascii="Times New Roman" w:hAnsi="Times New Roman"/>
                <w:color w:val="000000"/>
                <w:sz w:val="20"/>
              </w:rPr>
              <w:t> </w:t>
            </w:r>
          </w:p>
        </w:tc>
      </w:tr>
      <w:tr w:rsidR="00A53DFB" w14:paraId="156A9E91" w14:textId="77777777" w:rsidTr="0063033A">
        <w:tc>
          <w:tcPr>
            <w:tcW w:w="585" w:type="dxa"/>
            <w:gridSpan w:val="3"/>
            <w:tcMar>
              <w:left w:w="30" w:type="dxa"/>
              <w:right w:w="30" w:type="dxa"/>
            </w:tcMar>
          </w:tcPr>
          <w:p w14:paraId="0B86B6E9" w14:textId="77777777" w:rsidR="00A53DFB" w:rsidRDefault="00A53DFB" w:rsidP="00B8721B">
            <w:pPr>
              <w:rPr>
                <w:rFonts w:ascii="Times New Roman" w:hAnsi="Times New Roman"/>
                <w:color w:val="000000"/>
                <w:sz w:val="20"/>
              </w:rPr>
            </w:pPr>
          </w:p>
        </w:tc>
        <w:tc>
          <w:tcPr>
            <w:tcW w:w="6390" w:type="dxa"/>
            <w:gridSpan w:val="4"/>
          </w:tcPr>
          <w:p w14:paraId="4A23C2A4" w14:textId="77777777" w:rsidR="00A53DFB" w:rsidRPr="00F417EB" w:rsidRDefault="00A53DFB" w:rsidP="00B8721B">
            <w:pPr>
              <w:rPr>
                <w:rFonts w:ascii="Times New Roman" w:hAnsi="Times New Roman"/>
                <w:color w:val="000000"/>
                <w:sz w:val="20"/>
                <w:szCs w:val="20"/>
              </w:rPr>
            </w:pPr>
          </w:p>
        </w:tc>
        <w:tc>
          <w:tcPr>
            <w:tcW w:w="1470" w:type="dxa"/>
            <w:tcMar>
              <w:left w:w="30" w:type="dxa"/>
              <w:right w:w="30" w:type="dxa"/>
            </w:tcMar>
          </w:tcPr>
          <w:p w14:paraId="58EED7AE" w14:textId="77777777" w:rsidR="00A53DFB" w:rsidRDefault="00A53DFB" w:rsidP="00B8721B">
            <w:pPr>
              <w:jc w:val="center"/>
            </w:pPr>
            <w:r>
              <w:rPr>
                <w:rFonts w:ascii="Times New Roman" w:hAnsi="Times New Roman"/>
                <w:color w:val="000000"/>
                <w:sz w:val="20"/>
              </w:rPr>
              <w:t>[ ]</w:t>
            </w:r>
          </w:p>
          <w:p w14:paraId="5DD520B3"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545461D8" w14:textId="77777777" w:rsidR="00A53DFB" w:rsidRDefault="00A53DFB" w:rsidP="00B8721B">
            <w:pPr>
              <w:jc w:val="center"/>
            </w:pPr>
            <w:r>
              <w:rPr>
                <w:rFonts w:ascii="Times New Roman" w:hAnsi="Times New Roman"/>
                <w:color w:val="000000"/>
                <w:sz w:val="20"/>
              </w:rPr>
              <w:t>[ ]</w:t>
            </w:r>
          </w:p>
          <w:p w14:paraId="443A8E1C" w14:textId="77777777" w:rsidR="00A53DFB" w:rsidRDefault="00A53DFB" w:rsidP="00B8721B">
            <w:pPr>
              <w:jc w:val="center"/>
            </w:pPr>
            <w:r>
              <w:rPr>
                <w:rFonts w:ascii="Times New Roman" w:hAnsi="Times New Roman"/>
                <w:color w:val="000000"/>
                <w:sz w:val="20"/>
              </w:rPr>
              <w:t> </w:t>
            </w:r>
          </w:p>
        </w:tc>
      </w:tr>
      <w:tr w:rsidR="00A53DFB" w14:paraId="1EE01919" w14:textId="77777777" w:rsidTr="0063033A">
        <w:tc>
          <w:tcPr>
            <w:tcW w:w="585" w:type="dxa"/>
            <w:gridSpan w:val="3"/>
            <w:tcMar>
              <w:left w:w="23" w:type="dxa"/>
              <w:right w:w="23" w:type="dxa"/>
            </w:tcMar>
          </w:tcPr>
          <w:p w14:paraId="3651E4B6" w14:textId="77777777" w:rsidR="00A53DFB" w:rsidRDefault="00A53DFB" w:rsidP="00B8721B">
            <w:pPr>
              <w:rPr>
                <w:rFonts w:ascii="Times New Roman" w:hAnsi="Times New Roman"/>
                <w:color w:val="000000"/>
                <w:sz w:val="15"/>
              </w:rPr>
            </w:pPr>
          </w:p>
        </w:tc>
        <w:tc>
          <w:tcPr>
            <w:tcW w:w="585" w:type="dxa"/>
            <w:gridSpan w:val="2"/>
            <w:tcMar>
              <w:left w:w="23" w:type="dxa"/>
              <w:right w:w="23" w:type="dxa"/>
            </w:tcMar>
          </w:tcPr>
          <w:p w14:paraId="7EBFF141" w14:textId="77777777" w:rsidR="00A53DFB" w:rsidRPr="00F417EB" w:rsidRDefault="00A53DFB" w:rsidP="00B8721B">
            <w:pPr>
              <w:rPr>
                <w:sz w:val="20"/>
                <w:szCs w:val="20"/>
              </w:rPr>
            </w:pPr>
            <w:r w:rsidRPr="00F417EB">
              <w:rPr>
                <w:rFonts w:ascii="Times New Roman" w:hAnsi="Times New Roman"/>
                <w:color w:val="000000"/>
                <w:sz w:val="20"/>
                <w:szCs w:val="20"/>
              </w:rPr>
              <w:t>[ ]</w:t>
            </w:r>
          </w:p>
          <w:p w14:paraId="24975455"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5805" w:type="dxa"/>
            <w:gridSpan w:val="2"/>
            <w:tcMar>
              <w:left w:w="23" w:type="dxa"/>
              <w:right w:w="23" w:type="dxa"/>
            </w:tcMar>
          </w:tcPr>
          <w:p w14:paraId="5C8B1552" w14:textId="77777777" w:rsidR="00A53DFB" w:rsidRPr="00F417EB" w:rsidRDefault="00A53DFB" w:rsidP="00B8721B">
            <w:pPr>
              <w:rPr>
                <w:sz w:val="20"/>
                <w:szCs w:val="20"/>
              </w:rPr>
            </w:pPr>
            <w:r w:rsidRPr="00F417EB">
              <w:rPr>
                <w:rFonts w:ascii="Times New Roman" w:hAnsi="Times New Roman"/>
                <w:color w:val="000000"/>
                <w:sz w:val="20"/>
                <w:szCs w:val="20"/>
              </w:rPr>
              <w:t>Personal Computer</w:t>
            </w:r>
          </w:p>
          <w:p w14:paraId="5EBDDFD3"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23" w:type="dxa"/>
              <w:right w:w="23" w:type="dxa"/>
            </w:tcMar>
          </w:tcPr>
          <w:p w14:paraId="35409737" w14:textId="77777777" w:rsidR="00A53DFB" w:rsidRDefault="00A53DFB" w:rsidP="00B8721B">
            <w:pPr>
              <w:jc w:val="center"/>
            </w:pPr>
            <w:r>
              <w:rPr>
                <w:rFonts w:ascii="Times New Roman" w:hAnsi="Times New Roman"/>
                <w:color w:val="000000"/>
                <w:sz w:val="15"/>
              </w:rPr>
              <w:t>[ ]</w:t>
            </w:r>
          </w:p>
          <w:p w14:paraId="09F5F299" w14:textId="77777777" w:rsidR="00A53DFB" w:rsidRDefault="00A53DFB" w:rsidP="00B8721B">
            <w:pPr>
              <w:jc w:val="center"/>
            </w:pPr>
            <w:r>
              <w:rPr>
                <w:rFonts w:ascii="Times New Roman" w:hAnsi="Times New Roman"/>
                <w:color w:val="000000"/>
                <w:sz w:val="15"/>
              </w:rPr>
              <w:t> </w:t>
            </w:r>
          </w:p>
        </w:tc>
        <w:tc>
          <w:tcPr>
            <w:tcW w:w="1620" w:type="dxa"/>
            <w:gridSpan w:val="2"/>
            <w:tcMar>
              <w:left w:w="23" w:type="dxa"/>
              <w:right w:w="23" w:type="dxa"/>
            </w:tcMar>
          </w:tcPr>
          <w:p w14:paraId="3B689459" w14:textId="77777777" w:rsidR="00A53DFB" w:rsidRDefault="00A53DFB" w:rsidP="00B8721B">
            <w:pPr>
              <w:jc w:val="center"/>
            </w:pPr>
            <w:r>
              <w:rPr>
                <w:rFonts w:ascii="Times New Roman" w:hAnsi="Times New Roman"/>
                <w:color w:val="000000"/>
                <w:sz w:val="15"/>
              </w:rPr>
              <w:t>[ ]</w:t>
            </w:r>
          </w:p>
          <w:p w14:paraId="36100016" w14:textId="77777777" w:rsidR="00A53DFB" w:rsidRDefault="00A53DFB" w:rsidP="00B8721B">
            <w:pPr>
              <w:jc w:val="center"/>
            </w:pPr>
            <w:r>
              <w:rPr>
                <w:rFonts w:ascii="Times New Roman" w:hAnsi="Times New Roman"/>
                <w:color w:val="000000"/>
                <w:sz w:val="15"/>
              </w:rPr>
              <w:t> </w:t>
            </w:r>
          </w:p>
        </w:tc>
      </w:tr>
      <w:tr w:rsidR="00A53DFB" w14:paraId="5867B6F0" w14:textId="77777777" w:rsidTr="0063033A">
        <w:tc>
          <w:tcPr>
            <w:tcW w:w="585" w:type="dxa"/>
            <w:gridSpan w:val="3"/>
            <w:tcMar>
              <w:left w:w="23" w:type="dxa"/>
              <w:right w:w="23" w:type="dxa"/>
            </w:tcMar>
          </w:tcPr>
          <w:p w14:paraId="162F840A" w14:textId="77777777" w:rsidR="00A53DFB" w:rsidRDefault="00A53DFB" w:rsidP="00B8721B">
            <w:pPr>
              <w:rPr>
                <w:rFonts w:ascii="Times New Roman" w:hAnsi="Times New Roman"/>
                <w:color w:val="000000"/>
                <w:sz w:val="15"/>
              </w:rPr>
            </w:pPr>
          </w:p>
        </w:tc>
        <w:tc>
          <w:tcPr>
            <w:tcW w:w="585" w:type="dxa"/>
            <w:gridSpan w:val="2"/>
            <w:tcMar>
              <w:left w:w="23" w:type="dxa"/>
              <w:right w:w="23" w:type="dxa"/>
            </w:tcMar>
          </w:tcPr>
          <w:p w14:paraId="37E930B3" w14:textId="77777777" w:rsidR="00A53DFB" w:rsidRPr="00F417EB" w:rsidRDefault="00A53DFB" w:rsidP="00B8721B">
            <w:pPr>
              <w:rPr>
                <w:sz w:val="20"/>
                <w:szCs w:val="20"/>
              </w:rPr>
            </w:pPr>
            <w:r w:rsidRPr="00F417EB">
              <w:rPr>
                <w:rFonts w:ascii="Times New Roman" w:hAnsi="Times New Roman"/>
                <w:color w:val="000000"/>
                <w:sz w:val="20"/>
                <w:szCs w:val="20"/>
              </w:rPr>
              <w:t>[ ]</w:t>
            </w:r>
          </w:p>
          <w:p w14:paraId="07FE1E4B"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5805" w:type="dxa"/>
            <w:gridSpan w:val="2"/>
            <w:tcMar>
              <w:left w:w="23" w:type="dxa"/>
              <w:right w:w="23" w:type="dxa"/>
            </w:tcMar>
          </w:tcPr>
          <w:p w14:paraId="3ADCDFDD" w14:textId="77777777" w:rsidR="00A53DFB" w:rsidRPr="00F417EB" w:rsidRDefault="00A53DFB" w:rsidP="00B8721B">
            <w:pPr>
              <w:rPr>
                <w:sz w:val="20"/>
                <w:szCs w:val="20"/>
              </w:rPr>
            </w:pPr>
            <w:r w:rsidRPr="00F417EB">
              <w:rPr>
                <w:rFonts w:ascii="Times New Roman" w:hAnsi="Times New Roman"/>
                <w:color w:val="000000"/>
                <w:sz w:val="20"/>
                <w:szCs w:val="20"/>
              </w:rPr>
              <w:t>Stereo</w:t>
            </w:r>
          </w:p>
          <w:p w14:paraId="4684F91A" w14:textId="77777777" w:rsidR="00A53DFB" w:rsidRPr="00F417EB" w:rsidRDefault="00A53DFB" w:rsidP="00B8721B">
            <w:pPr>
              <w:rPr>
                <w:sz w:val="20"/>
                <w:szCs w:val="20"/>
              </w:rPr>
            </w:pPr>
            <w:r w:rsidRPr="00F417EB">
              <w:rPr>
                <w:rFonts w:ascii="Times New Roman" w:hAnsi="Times New Roman"/>
                <w:color w:val="000000"/>
                <w:sz w:val="20"/>
                <w:szCs w:val="20"/>
              </w:rPr>
              <w:t> </w:t>
            </w:r>
          </w:p>
        </w:tc>
        <w:tc>
          <w:tcPr>
            <w:tcW w:w="1470" w:type="dxa"/>
            <w:tcMar>
              <w:left w:w="23" w:type="dxa"/>
              <w:right w:w="23" w:type="dxa"/>
            </w:tcMar>
          </w:tcPr>
          <w:p w14:paraId="76552FC9" w14:textId="77777777" w:rsidR="00A53DFB" w:rsidRDefault="00A53DFB" w:rsidP="00B8721B">
            <w:pPr>
              <w:jc w:val="center"/>
            </w:pPr>
            <w:r>
              <w:rPr>
                <w:rFonts w:ascii="Times New Roman" w:hAnsi="Times New Roman"/>
                <w:color w:val="000000"/>
                <w:sz w:val="15"/>
              </w:rPr>
              <w:t>[ ]</w:t>
            </w:r>
          </w:p>
          <w:p w14:paraId="3D172DF4" w14:textId="77777777" w:rsidR="00A53DFB" w:rsidRDefault="00A53DFB" w:rsidP="00B8721B">
            <w:pPr>
              <w:jc w:val="center"/>
            </w:pPr>
            <w:r>
              <w:rPr>
                <w:rFonts w:ascii="Times New Roman" w:hAnsi="Times New Roman"/>
                <w:color w:val="000000"/>
                <w:sz w:val="15"/>
              </w:rPr>
              <w:t> </w:t>
            </w:r>
          </w:p>
        </w:tc>
        <w:tc>
          <w:tcPr>
            <w:tcW w:w="1620" w:type="dxa"/>
            <w:gridSpan w:val="2"/>
            <w:tcMar>
              <w:left w:w="23" w:type="dxa"/>
              <w:right w:w="23" w:type="dxa"/>
            </w:tcMar>
          </w:tcPr>
          <w:p w14:paraId="3D4AADE7" w14:textId="77777777" w:rsidR="00A53DFB" w:rsidRDefault="00A53DFB" w:rsidP="00B8721B">
            <w:pPr>
              <w:jc w:val="center"/>
            </w:pPr>
            <w:r>
              <w:rPr>
                <w:rFonts w:ascii="Times New Roman" w:hAnsi="Times New Roman"/>
                <w:color w:val="000000"/>
                <w:sz w:val="15"/>
              </w:rPr>
              <w:t>[ ]</w:t>
            </w:r>
          </w:p>
          <w:p w14:paraId="74FE3C99" w14:textId="77777777" w:rsidR="00A53DFB" w:rsidRDefault="00A53DFB" w:rsidP="00B8721B">
            <w:pPr>
              <w:jc w:val="center"/>
            </w:pPr>
            <w:r>
              <w:rPr>
                <w:rFonts w:ascii="Times New Roman" w:hAnsi="Times New Roman"/>
                <w:color w:val="000000"/>
                <w:sz w:val="15"/>
              </w:rPr>
              <w:t> </w:t>
            </w:r>
          </w:p>
        </w:tc>
      </w:tr>
      <w:tr w:rsidR="00A53DFB" w14:paraId="7EDF9C59" w14:textId="77777777" w:rsidTr="0063033A">
        <w:tc>
          <w:tcPr>
            <w:tcW w:w="585" w:type="dxa"/>
            <w:gridSpan w:val="3"/>
            <w:tcMar>
              <w:left w:w="30" w:type="dxa"/>
              <w:right w:w="30" w:type="dxa"/>
            </w:tcMar>
          </w:tcPr>
          <w:p w14:paraId="1DE1EAAF" w14:textId="77777777" w:rsidR="00A53DFB" w:rsidRDefault="00A53DFB" w:rsidP="00B8721B">
            <w:r>
              <w:rPr>
                <w:rFonts w:ascii="Times New Roman" w:hAnsi="Times New Roman"/>
                <w:color w:val="000000"/>
                <w:sz w:val="20"/>
              </w:rPr>
              <w:t>[ ]</w:t>
            </w:r>
          </w:p>
          <w:p w14:paraId="7EF4F8B6" w14:textId="77777777" w:rsidR="00A53DFB" w:rsidRDefault="00A53DFB" w:rsidP="00B8721B">
            <w:r>
              <w:rPr>
                <w:rFonts w:ascii="Times New Roman" w:hAnsi="Times New Roman"/>
                <w:color w:val="000000"/>
                <w:sz w:val="20"/>
              </w:rPr>
              <w:t> </w:t>
            </w:r>
          </w:p>
        </w:tc>
        <w:tc>
          <w:tcPr>
            <w:tcW w:w="6390" w:type="dxa"/>
            <w:gridSpan w:val="4"/>
            <w:tcMar>
              <w:left w:w="30" w:type="dxa"/>
              <w:right w:w="30" w:type="dxa"/>
            </w:tcMar>
          </w:tcPr>
          <w:p w14:paraId="16F666B7" w14:textId="77777777" w:rsidR="00A53DFB" w:rsidRDefault="00A53DFB" w:rsidP="00B8721B">
            <w:r>
              <w:rPr>
                <w:rFonts w:ascii="Times New Roman" w:hAnsi="Times New Roman"/>
                <w:color w:val="000000"/>
                <w:sz w:val="20"/>
              </w:rPr>
              <w:t>State Income Tax</w:t>
            </w:r>
          </w:p>
          <w:p w14:paraId="05CF330E"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78E658E1" w14:textId="77777777" w:rsidR="00A53DFB" w:rsidRDefault="00A53DFB" w:rsidP="00B8721B">
            <w:pPr>
              <w:jc w:val="center"/>
            </w:pPr>
            <w:r>
              <w:rPr>
                <w:rFonts w:ascii="Times New Roman" w:hAnsi="Times New Roman"/>
                <w:color w:val="000000"/>
                <w:sz w:val="20"/>
              </w:rPr>
              <w:t>[ ]</w:t>
            </w:r>
          </w:p>
          <w:p w14:paraId="37ECA3CE"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0C54D740" w14:textId="77777777" w:rsidR="00A53DFB" w:rsidRDefault="00A53DFB" w:rsidP="00B8721B">
            <w:pPr>
              <w:jc w:val="center"/>
            </w:pPr>
            <w:r>
              <w:rPr>
                <w:rFonts w:ascii="Times New Roman" w:hAnsi="Times New Roman"/>
                <w:color w:val="000000"/>
                <w:sz w:val="20"/>
              </w:rPr>
              <w:t>[ ]</w:t>
            </w:r>
          </w:p>
          <w:p w14:paraId="2DD27BAE" w14:textId="77777777" w:rsidR="00A53DFB" w:rsidRDefault="00A53DFB" w:rsidP="00B8721B">
            <w:pPr>
              <w:jc w:val="center"/>
            </w:pPr>
            <w:r>
              <w:rPr>
                <w:rFonts w:ascii="Times New Roman" w:hAnsi="Times New Roman"/>
                <w:color w:val="000000"/>
                <w:sz w:val="20"/>
              </w:rPr>
              <w:t> </w:t>
            </w:r>
          </w:p>
        </w:tc>
      </w:tr>
      <w:tr w:rsidR="00A53DFB" w14:paraId="3F9F5096" w14:textId="77777777" w:rsidTr="0063033A">
        <w:tc>
          <w:tcPr>
            <w:tcW w:w="585" w:type="dxa"/>
            <w:gridSpan w:val="3"/>
            <w:tcMar>
              <w:left w:w="30" w:type="dxa"/>
              <w:right w:w="30" w:type="dxa"/>
            </w:tcMar>
          </w:tcPr>
          <w:p w14:paraId="637DEFE0" w14:textId="77777777" w:rsidR="00A53DFB" w:rsidRDefault="00A53DFB" w:rsidP="00B8721B">
            <w:r>
              <w:rPr>
                <w:rFonts w:ascii="Times New Roman" w:hAnsi="Times New Roman"/>
                <w:color w:val="000000"/>
                <w:sz w:val="20"/>
              </w:rPr>
              <w:t>[ ]</w:t>
            </w:r>
          </w:p>
          <w:p w14:paraId="716853CA" w14:textId="77777777" w:rsidR="00A53DFB" w:rsidRDefault="00A53DFB" w:rsidP="00B8721B">
            <w:r>
              <w:rPr>
                <w:rFonts w:ascii="Times New Roman" w:hAnsi="Times New Roman"/>
                <w:color w:val="000000"/>
                <w:sz w:val="20"/>
              </w:rPr>
              <w:t> </w:t>
            </w:r>
          </w:p>
        </w:tc>
        <w:tc>
          <w:tcPr>
            <w:tcW w:w="6390" w:type="dxa"/>
            <w:gridSpan w:val="4"/>
            <w:tcMar>
              <w:left w:w="30" w:type="dxa"/>
              <w:right w:w="30" w:type="dxa"/>
            </w:tcMar>
          </w:tcPr>
          <w:p w14:paraId="4A637068" w14:textId="77777777" w:rsidR="00A53DFB" w:rsidRDefault="00A53DFB" w:rsidP="00B8721B">
            <w:r>
              <w:rPr>
                <w:rFonts w:ascii="Times New Roman" w:hAnsi="Times New Roman"/>
                <w:color w:val="000000"/>
                <w:sz w:val="20"/>
              </w:rPr>
              <w:t>Federal Income Tax</w:t>
            </w:r>
          </w:p>
          <w:p w14:paraId="63DC21B7"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0F0664D1" w14:textId="77777777" w:rsidR="00A53DFB" w:rsidRDefault="00A53DFB" w:rsidP="00B8721B">
            <w:pPr>
              <w:jc w:val="center"/>
            </w:pPr>
            <w:r>
              <w:rPr>
                <w:rFonts w:ascii="Times New Roman" w:hAnsi="Times New Roman"/>
                <w:color w:val="000000"/>
                <w:sz w:val="20"/>
              </w:rPr>
              <w:t>[ ]</w:t>
            </w:r>
          </w:p>
          <w:p w14:paraId="035658A8"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2293D763" w14:textId="77777777" w:rsidR="00A53DFB" w:rsidRDefault="00A53DFB" w:rsidP="00B8721B">
            <w:pPr>
              <w:jc w:val="center"/>
            </w:pPr>
            <w:r>
              <w:rPr>
                <w:rFonts w:ascii="Times New Roman" w:hAnsi="Times New Roman"/>
                <w:color w:val="000000"/>
                <w:sz w:val="20"/>
              </w:rPr>
              <w:t>[ ]</w:t>
            </w:r>
          </w:p>
          <w:p w14:paraId="1CBAA6D7" w14:textId="77777777" w:rsidR="00A53DFB" w:rsidRDefault="00A53DFB" w:rsidP="00B8721B">
            <w:pPr>
              <w:jc w:val="center"/>
            </w:pPr>
            <w:r>
              <w:rPr>
                <w:rFonts w:ascii="Times New Roman" w:hAnsi="Times New Roman"/>
                <w:color w:val="000000"/>
                <w:sz w:val="20"/>
              </w:rPr>
              <w:t> </w:t>
            </w:r>
          </w:p>
        </w:tc>
      </w:tr>
      <w:tr w:rsidR="00A53DFB" w14:paraId="567AAD0C" w14:textId="77777777" w:rsidTr="0063033A">
        <w:tc>
          <w:tcPr>
            <w:tcW w:w="585" w:type="dxa"/>
            <w:gridSpan w:val="3"/>
            <w:tcMar>
              <w:left w:w="30" w:type="dxa"/>
              <w:right w:w="30" w:type="dxa"/>
            </w:tcMar>
          </w:tcPr>
          <w:p w14:paraId="5DE35319" w14:textId="77777777" w:rsidR="00A53DFB" w:rsidRDefault="00A53DFB" w:rsidP="00B8721B">
            <w:r>
              <w:rPr>
                <w:rFonts w:ascii="Times New Roman" w:hAnsi="Times New Roman"/>
                <w:color w:val="000000"/>
                <w:sz w:val="20"/>
              </w:rPr>
              <w:t>[ ]</w:t>
            </w:r>
          </w:p>
          <w:p w14:paraId="74F7C04B" w14:textId="77777777" w:rsidR="00A53DFB" w:rsidRDefault="00A53DFB" w:rsidP="00B8721B">
            <w:r>
              <w:rPr>
                <w:rFonts w:ascii="Times New Roman" w:hAnsi="Times New Roman"/>
                <w:color w:val="000000"/>
                <w:sz w:val="20"/>
              </w:rPr>
              <w:t> </w:t>
            </w:r>
          </w:p>
        </w:tc>
        <w:tc>
          <w:tcPr>
            <w:tcW w:w="6390" w:type="dxa"/>
            <w:gridSpan w:val="4"/>
          </w:tcPr>
          <w:p w14:paraId="5F98F1C2" w14:textId="77777777" w:rsidR="00A53DFB" w:rsidRDefault="00A53DFB" w:rsidP="00B8721B">
            <w:pPr>
              <w:tabs>
                <w:tab w:val="right" w:leader="dot" w:pos="6370"/>
              </w:tabs>
            </w:pPr>
            <w:r>
              <w:rPr>
                <w:rFonts w:ascii="Times New Roman" w:hAnsi="Times New Roman"/>
                <w:color w:val="000000"/>
                <w:sz w:val="20"/>
              </w:rPr>
              <w:t xml:space="preserve">Motor vehicle </w:t>
            </w:r>
            <w:r>
              <w:rPr>
                <w:rFonts w:ascii="Times New Roman" w:hAnsi="Times New Roman"/>
                <w:color w:val="000000"/>
                <w:sz w:val="20"/>
              </w:rPr>
              <w:tab/>
            </w:r>
          </w:p>
          <w:p w14:paraId="097F8AB4"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7CF8CC17" w14:textId="77777777" w:rsidR="00A53DFB" w:rsidRDefault="00A53DFB" w:rsidP="00B8721B">
            <w:pPr>
              <w:jc w:val="center"/>
            </w:pPr>
            <w:r>
              <w:rPr>
                <w:rFonts w:ascii="Times New Roman" w:hAnsi="Times New Roman"/>
                <w:color w:val="000000"/>
                <w:sz w:val="20"/>
              </w:rPr>
              <w:t>[ ]</w:t>
            </w:r>
          </w:p>
          <w:p w14:paraId="6FBA911A"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635D914C" w14:textId="77777777" w:rsidR="00A53DFB" w:rsidRDefault="00A53DFB" w:rsidP="00B8721B">
            <w:pPr>
              <w:jc w:val="center"/>
            </w:pPr>
            <w:r>
              <w:rPr>
                <w:rFonts w:ascii="Times New Roman" w:hAnsi="Times New Roman"/>
                <w:color w:val="000000"/>
                <w:sz w:val="20"/>
              </w:rPr>
              <w:t>[ ]</w:t>
            </w:r>
          </w:p>
          <w:p w14:paraId="179BFE62" w14:textId="77777777" w:rsidR="00A53DFB" w:rsidRDefault="00A53DFB" w:rsidP="00B8721B">
            <w:pPr>
              <w:jc w:val="center"/>
            </w:pPr>
            <w:r>
              <w:rPr>
                <w:rFonts w:ascii="Times New Roman" w:hAnsi="Times New Roman"/>
                <w:color w:val="000000"/>
                <w:sz w:val="20"/>
              </w:rPr>
              <w:t> </w:t>
            </w:r>
          </w:p>
        </w:tc>
      </w:tr>
      <w:tr w:rsidR="00A53DFB" w14:paraId="649383A5" w14:textId="77777777" w:rsidTr="0063033A">
        <w:tc>
          <w:tcPr>
            <w:tcW w:w="585" w:type="dxa"/>
            <w:gridSpan w:val="3"/>
            <w:tcMar>
              <w:left w:w="30" w:type="dxa"/>
              <w:right w:w="30" w:type="dxa"/>
            </w:tcMar>
          </w:tcPr>
          <w:p w14:paraId="3B4D8F15" w14:textId="77777777" w:rsidR="00A53DFB" w:rsidRDefault="00A53DFB" w:rsidP="00B8721B">
            <w:r>
              <w:rPr>
                <w:rFonts w:ascii="Times New Roman" w:hAnsi="Times New Roman"/>
                <w:color w:val="000000"/>
                <w:sz w:val="20"/>
              </w:rPr>
              <w:t>[ ]</w:t>
            </w:r>
          </w:p>
          <w:p w14:paraId="2976FDC9" w14:textId="77777777" w:rsidR="00A53DFB" w:rsidRDefault="00A53DFB" w:rsidP="00B8721B">
            <w:r>
              <w:rPr>
                <w:rFonts w:ascii="Times New Roman" w:hAnsi="Times New Roman"/>
                <w:color w:val="000000"/>
                <w:sz w:val="20"/>
              </w:rPr>
              <w:t> </w:t>
            </w:r>
          </w:p>
        </w:tc>
        <w:tc>
          <w:tcPr>
            <w:tcW w:w="6390" w:type="dxa"/>
            <w:gridSpan w:val="4"/>
          </w:tcPr>
          <w:p w14:paraId="54F2C3BD" w14:textId="77777777" w:rsidR="00A53DFB" w:rsidRDefault="00A53DFB" w:rsidP="00B8721B">
            <w:pPr>
              <w:tabs>
                <w:tab w:val="right" w:leader="dot" w:pos="6370"/>
              </w:tabs>
            </w:pPr>
            <w:r>
              <w:rPr>
                <w:rFonts w:ascii="Times New Roman" w:hAnsi="Times New Roman"/>
                <w:color w:val="000000"/>
                <w:sz w:val="20"/>
              </w:rPr>
              <w:t xml:space="preserve">Motor vehicle </w:t>
            </w:r>
            <w:r>
              <w:rPr>
                <w:rFonts w:ascii="Times New Roman" w:hAnsi="Times New Roman"/>
                <w:color w:val="000000"/>
                <w:sz w:val="20"/>
              </w:rPr>
              <w:tab/>
            </w:r>
          </w:p>
          <w:p w14:paraId="004BFA96"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7DD9068F" w14:textId="77777777" w:rsidR="00A53DFB" w:rsidRDefault="00A53DFB" w:rsidP="00B8721B">
            <w:pPr>
              <w:jc w:val="center"/>
            </w:pPr>
            <w:r>
              <w:rPr>
                <w:rFonts w:ascii="Times New Roman" w:hAnsi="Times New Roman"/>
                <w:color w:val="000000"/>
                <w:sz w:val="20"/>
              </w:rPr>
              <w:t>[ ]</w:t>
            </w:r>
          </w:p>
          <w:p w14:paraId="09DD9364"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146C135C" w14:textId="77777777" w:rsidR="00A53DFB" w:rsidRDefault="00A53DFB" w:rsidP="00B8721B">
            <w:pPr>
              <w:jc w:val="center"/>
            </w:pPr>
            <w:r>
              <w:rPr>
                <w:rFonts w:ascii="Times New Roman" w:hAnsi="Times New Roman"/>
                <w:color w:val="000000"/>
                <w:sz w:val="20"/>
              </w:rPr>
              <w:t>[ ]</w:t>
            </w:r>
          </w:p>
          <w:p w14:paraId="112F7476" w14:textId="77777777" w:rsidR="00A53DFB" w:rsidRDefault="00A53DFB" w:rsidP="00B8721B">
            <w:pPr>
              <w:jc w:val="center"/>
            </w:pPr>
            <w:r>
              <w:rPr>
                <w:rFonts w:ascii="Times New Roman" w:hAnsi="Times New Roman"/>
                <w:color w:val="000000"/>
                <w:sz w:val="20"/>
              </w:rPr>
              <w:t> </w:t>
            </w:r>
          </w:p>
        </w:tc>
      </w:tr>
      <w:tr w:rsidR="00A53DFB" w14:paraId="7D6E23C4" w14:textId="77777777" w:rsidTr="0063033A">
        <w:tc>
          <w:tcPr>
            <w:tcW w:w="585" w:type="dxa"/>
            <w:gridSpan w:val="3"/>
            <w:tcMar>
              <w:left w:w="30" w:type="dxa"/>
              <w:right w:w="30" w:type="dxa"/>
            </w:tcMar>
          </w:tcPr>
          <w:p w14:paraId="0A2E344D" w14:textId="77777777" w:rsidR="00A53DFB" w:rsidRDefault="00A53DFB" w:rsidP="00B8721B">
            <w:r>
              <w:rPr>
                <w:rFonts w:ascii="Times New Roman" w:hAnsi="Times New Roman"/>
                <w:color w:val="000000"/>
                <w:sz w:val="20"/>
              </w:rPr>
              <w:t>[ ]</w:t>
            </w:r>
          </w:p>
          <w:p w14:paraId="29991BE8" w14:textId="77777777" w:rsidR="00A53DFB" w:rsidRDefault="00A53DFB" w:rsidP="00B8721B">
            <w:r>
              <w:rPr>
                <w:rFonts w:ascii="Times New Roman" w:hAnsi="Times New Roman"/>
                <w:color w:val="000000"/>
                <w:sz w:val="20"/>
              </w:rPr>
              <w:t> </w:t>
            </w:r>
          </w:p>
        </w:tc>
        <w:tc>
          <w:tcPr>
            <w:tcW w:w="6390" w:type="dxa"/>
            <w:gridSpan w:val="4"/>
          </w:tcPr>
          <w:p w14:paraId="71D05404" w14:textId="77777777" w:rsidR="00A53DFB" w:rsidRDefault="00A53DFB" w:rsidP="00B8721B">
            <w:pPr>
              <w:tabs>
                <w:tab w:val="right" w:leader="dot" w:pos="6370"/>
              </w:tabs>
            </w:pPr>
            <w:r>
              <w:rPr>
                <w:rFonts w:ascii="Times New Roman" w:hAnsi="Times New Roman"/>
                <w:color w:val="000000"/>
                <w:sz w:val="20"/>
              </w:rPr>
              <w:t xml:space="preserve">Motor vehicle </w:t>
            </w:r>
            <w:r>
              <w:rPr>
                <w:rFonts w:ascii="Times New Roman" w:hAnsi="Times New Roman"/>
                <w:color w:val="000000"/>
                <w:sz w:val="20"/>
              </w:rPr>
              <w:tab/>
            </w:r>
          </w:p>
          <w:p w14:paraId="60341B42"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4A068BEB" w14:textId="77777777" w:rsidR="00A53DFB" w:rsidRDefault="00A53DFB" w:rsidP="00B8721B">
            <w:pPr>
              <w:jc w:val="center"/>
            </w:pPr>
            <w:r>
              <w:rPr>
                <w:rFonts w:ascii="Times New Roman" w:hAnsi="Times New Roman"/>
                <w:color w:val="000000"/>
                <w:sz w:val="20"/>
              </w:rPr>
              <w:t>[ ]</w:t>
            </w:r>
          </w:p>
          <w:p w14:paraId="78328125"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44917349" w14:textId="77777777" w:rsidR="00A53DFB" w:rsidRDefault="00A53DFB" w:rsidP="00B8721B">
            <w:pPr>
              <w:jc w:val="center"/>
            </w:pPr>
            <w:r>
              <w:rPr>
                <w:rFonts w:ascii="Times New Roman" w:hAnsi="Times New Roman"/>
                <w:color w:val="000000"/>
                <w:sz w:val="20"/>
              </w:rPr>
              <w:t>[ ]</w:t>
            </w:r>
          </w:p>
          <w:p w14:paraId="1B008154" w14:textId="77777777" w:rsidR="00A53DFB" w:rsidRDefault="00A53DFB" w:rsidP="00B8721B">
            <w:pPr>
              <w:jc w:val="center"/>
            </w:pPr>
            <w:r>
              <w:rPr>
                <w:rFonts w:ascii="Times New Roman" w:hAnsi="Times New Roman"/>
                <w:color w:val="000000"/>
                <w:sz w:val="20"/>
              </w:rPr>
              <w:t> </w:t>
            </w:r>
          </w:p>
        </w:tc>
      </w:tr>
      <w:tr w:rsidR="00A53DFB" w14:paraId="12A24300" w14:textId="77777777" w:rsidTr="0063033A">
        <w:tc>
          <w:tcPr>
            <w:tcW w:w="585" w:type="dxa"/>
            <w:gridSpan w:val="3"/>
            <w:tcMar>
              <w:left w:w="30" w:type="dxa"/>
              <w:right w:w="30" w:type="dxa"/>
            </w:tcMar>
          </w:tcPr>
          <w:p w14:paraId="055F1583" w14:textId="77777777" w:rsidR="00A53DFB" w:rsidRDefault="00A53DFB" w:rsidP="00B8721B">
            <w:r>
              <w:rPr>
                <w:rFonts w:ascii="Times New Roman" w:hAnsi="Times New Roman"/>
                <w:color w:val="000000"/>
                <w:sz w:val="20"/>
              </w:rPr>
              <w:t>[ ]</w:t>
            </w:r>
          </w:p>
          <w:p w14:paraId="2BC8E715" w14:textId="77777777" w:rsidR="00A53DFB" w:rsidRDefault="00A53DFB" w:rsidP="00B8721B">
            <w:r>
              <w:rPr>
                <w:rFonts w:ascii="Times New Roman" w:hAnsi="Times New Roman"/>
                <w:color w:val="000000"/>
                <w:sz w:val="20"/>
              </w:rPr>
              <w:t> </w:t>
            </w:r>
          </w:p>
        </w:tc>
        <w:tc>
          <w:tcPr>
            <w:tcW w:w="6390" w:type="dxa"/>
            <w:gridSpan w:val="4"/>
          </w:tcPr>
          <w:p w14:paraId="5555D5B6" w14:textId="77777777" w:rsidR="00A53DFB" w:rsidRDefault="00A53DFB" w:rsidP="00B8721B">
            <w:pPr>
              <w:tabs>
                <w:tab w:val="right" w:leader="dot" w:pos="6370"/>
              </w:tabs>
            </w:pPr>
            <w:r>
              <w:rPr>
                <w:rFonts w:ascii="Times New Roman" w:hAnsi="Times New Roman"/>
                <w:color w:val="000000"/>
                <w:sz w:val="20"/>
              </w:rPr>
              <w:t xml:space="preserve">Cash, bonds of $ </w:t>
            </w:r>
            <w:r>
              <w:rPr>
                <w:rFonts w:ascii="Times New Roman" w:hAnsi="Times New Roman"/>
                <w:color w:val="000000"/>
                <w:sz w:val="20"/>
              </w:rPr>
              <w:tab/>
            </w:r>
          </w:p>
          <w:p w14:paraId="58F49316"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39BBA961" w14:textId="77777777" w:rsidR="00A53DFB" w:rsidRDefault="00A53DFB" w:rsidP="00B8721B">
            <w:pPr>
              <w:jc w:val="center"/>
            </w:pPr>
            <w:r>
              <w:rPr>
                <w:rFonts w:ascii="Times New Roman" w:hAnsi="Times New Roman"/>
                <w:color w:val="000000"/>
                <w:sz w:val="20"/>
              </w:rPr>
              <w:t>[ ]</w:t>
            </w:r>
          </w:p>
          <w:p w14:paraId="6F5DC7C6"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7BC5F974" w14:textId="77777777" w:rsidR="00A53DFB" w:rsidRDefault="00A53DFB" w:rsidP="00B8721B">
            <w:pPr>
              <w:jc w:val="center"/>
            </w:pPr>
            <w:r>
              <w:rPr>
                <w:rFonts w:ascii="Times New Roman" w:hAnsi="Times New Roman"/>
                <w:color w:val="000000"/>
                <w:sz w:val="20"/>
              </w:rPr>
              <w:t>[ ]</w:t>
            </w:r>
          </w:p>
          <w:p w14:paraId="74FFC129" w14:textId="77777777" w:rsidR="00A53DFB" w:rsidRDefault="00A53DFB" w:rsidP="00B8721B">
            <w:pPr>
              <w:jc w:val="center"/>
            </w:pPr>
            <w:r>
              <w:rPr>
                <w:rFonts w:ascii="Times New Roman" w:hAnsi="Times New Roman"/>
                <w:color w:val="000000"/>
                <w:sz w:val="20"/>
              </w:rPr>
              <w:t> </w:t>
            </w:r>
          </w:p>
        </w:tc>
      </w:tr>
      <w:tr w:rsidR="00A53DFB" w14:paraId="563E6EB2" w14:textId="77777777" w:rsidTr="0063033A">
        <w:tc>
          <w:tcPr>
            <w:tcW w:w="585" w:type="dxa"/>
            <w:gridSpan w:val="3"/>
            <w:tcMar>
              <w:left w:w="30" w:type="dxa"/>
              <w:right w:w="30" w:type="dxa"/>
            </w:tcMar>
          </w:tcPr>
          <w:p w14:paraId="75F10946" w14:textId="77777777" w:rsidR="00A53DFB" w:rsidRDefault="00A53DFB" w:rsidP="00B8721B">
            <w:r>
              <w:rPr>
                <w:rFonts w:ascii="Times New Roman" w:hAnsi="Times New Roman"/>
                <w:color w:val="000000"/>
                <w:sz w:val="20"/>
              </w:rPr>
              <w:t>[ ]</w:t>
            </w:r>
          </w:p>
          <w:p w14:paraId="3AFDBE10" w14:textId="77777777" w:rsidR="00A53DFB" w:rsidRDefault="00A53DFB" w:rsidP="00B8721B">
            <w:r>
              <w:rPr>
                <w:rFonts w:ascii="Times New Roman" w:hAnsi="Times New Roman"/>
                <w:color w:val="000000"/>
                <w:sz w:val="20"/>
              </w:rPr>
              <w:t> </w:t>
            </w:r>
          </w:p>
        </w:tc>
        <w:tc>
          <w:tcPr>
            <w:tcW w:w="6390" w:type="dxa"/>
            <w:gridSpan w:val="4"/>
          </w:tcPr>
          <w:p w14:paraId="33713A90" w14:textId="77777777" w:rsidR="00A53DFB" w:rsidRDefault="00A53DFB" w:rsidP="00B8721B">
            <w:pPr>
              <w:tabs>
                <w:tab w:val="right" w:leader="dot" w:pos="6370"/>
              </w:tabs>
            </w:pPr>
            <w:r>
              <w:rPr>
                <w:rFonts w:ascii="Times New Roman" w:hAnsi="Times New Roman"/>
                <w:color w:val="000000"/>
                <w:sz w:val="20"/>
              </w:rPr>
              <w:t xml:space="preserve">Other: </w:t>
            </w:r>
            <w:r>
              <w:rPr>
                <w:rFonts w:ascii="Times New Roman" w:hAnsi="Times New Roman"/>
                <w:color w:val="000000"/>
                <w:sz w:val="20"/>
              </w:rPr>
              <w:tab/>
            </w:r>
          </w:p>
          <w:p w14:paraId="19E07C7C"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5414502D" w14:textId="77777777" w:rsidR="00A53DFB" w:rsidRDefault="00A53DFB" w:rsidP="00B8721B">
            <w:pPr>
              <w:jc w:val="center"/>
            </w:pPr>
            <w:r>
              <w:rPr>
                <w:rFonts w:ascii="Times New Roman" w:hAnsi="Times New Roman"/>
                <w:color w:val="000000"/>
                <w:sz w:val="20"/>
              </w:rPr>
              <w:t>[ ]</w:t>
            </w:r>
          </w:p>
          <w:p w14:paraId="2A54B1DB"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0E37DA6E" w14:textId="77777777" w:rsidR="00A53DFB" w:rsidRDefault="00A53DFB" w:rsidP="00B8721B">
            <w:pPr>
              <w:jc w:val="center"/>
            </w:pPr>
            <w:r>
              <w:rPr>
                <w:rFonts w:ascii="Times New Roman" w:hAnsi="Times New Roman"/>
                <w:color w:val="000000"/>
                <w:sz w:val="20"/>
              </w:rPr>
              <w:t>[ ]</w:t>
            </w:r>
          </w:p>
          <w:p w14:paraId="0FC36676" w14:textId="77777777" w:rsidR="00A53DFB" w:rsidRDefault="00A53DFB" w:rsidP="00B8721B">
            <w:pPr>
              <w:jc w:val="center"/>
            </w:pPr>
            <w:r>
              <w:rPr>
                <w:rFonts w:ascii="Times New Roman" w:hAnsi="Times New Roman"/>
                <w:color w:val="000000"/>
                <w:sz w:val="20"/>
              </w:rPr>
              <w:t> </w:t>
            </w:r>
          </w:p>
        </w:tc>
      </w:tr>
      <w:tr w:rsidR="00A53DFB" w14:paraId="7633DD2F" w14:textId="77777777" w:rsidTr="0063033A">
        <w:tc>
          <w:tcPr>
            <w:tcW w:w="585" w:type="dxa"/>
            <w:gridSpan w:val="3"/>
            <w:tcMar>
              <w:left w:w="30" w:type="dxa"/>
              <w:right w:w="30" w:type="dxa"/>
            </w:tcMar>
          </w:tcPr>
          <w:p w14:paraId="3429747D" w14:textId="77777777" w:rsidR="00A53DFB" w:rsidRDefault="00A53DFB" w:rsidP="00B8721B">
            <w:r>
              <w:rPr>
                <w:rFonts w:ascii="Times New Roman" w:hAnsi="Times New Roman"/>
                <w:color w:val="000000"/>
                <w:sz w:val="20"/>
              </w:rPr>
              <w:t>[ ]</w:t>
            </w:r>
          </w:p>
          <w:p w14:paraId="3566A060" w14:textId="77777777" w:rsidR="00A53DFB" w:rsidRDefault="00A53DFB" w:rsidP="00B8721B">
            <w:r>
              <w:rPr>
                <w:rFonts w:ascii="Times New Roman" w:hAnsi="Times New Roman"/>
                <w:color w:val="000000"/>
                <w:sz w:val="20"/>
              </w:rPr>
              <w:t> </w:t>
            </w:r>
          </w:p>
        </w:tc>
        <w:tc>
          <w:tcPr>
            <w:tcW w:w="6390" w:type="dxa"/>
            <w:gridSpan w:val="4"/>
          </w:tcPr>
          <w:p w14:paraId="3D2348DC" w14:textId="77777777" w:rsidR="00A53DFB" w:rsidRDefault="00A53DFB" w:rsidP="00B8721B">
            <w:pPr>
              <w:tabs>
                <w:tab w:val="right" w:leader="dot" w:pos="6370"/>
              </w:tabs>
            </w:pPr>
            <w:r>
              <w:rPr>
                <w:rFonts w:ascii="Times New Roman" w:hAnsi="Times New Roman"/>
                <w:color w:val="000000"/>
                <w:sz w:val="20"/>
              </w:rPr>
              <w:t xml:space="preserve">Other: </w:t>
            </w:r>
            <w:r>
              <w:rPr>
                <w:rFonts w:ascii="Times New Roman" w:hAnsi="Times New Roman"/>
                <w:color w:val="000000"/>
                <w:sz w:val="20"/>
              </w:rPr>
              <w:tab/>
            </w:r>
          </w:p>
          <w:p w14:paraId="0DAEEC6D"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0AB0D689" w14:textId="77777777" w:rsidR="00A53DFB" w:rsidRDefault="00A53DFB" w:rsidP="00B8721B">
            <w:pPr>
              <w:jc w:val="center"/>
            </w:pPr>
            <w:r>
              <w:rPr>
                <w:rFonts w:ascii="Times New Roman" w:hAnsi="Times New Roman"/>
                <w:color w:val="000000"/>
                <w:sz w:val="20"/>
              </w:rPr>
              <w:t>[ ]</w:t>
            </w:r>
          </w:p>
          <w:p w14:paraId="3D22FD71"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0261B052" w14:textId="77777777" w:rsidR="00A53DFB" w:rsidRDefault="00A53DFB" w:rsidP="00B8721B">
            <w:pPr>
              <w:jc w:val="center"/>
            </w:pPr>
            <w:r>
              <w:rPr>
                <w:rFonts w:ascii="Times New Roman" w:hAnsi="Times New Roman"/>
                <w:color w:val="000000"/>
                <w:sz w:val="20"/>
              </w:rPr>
              <w:t>[ ]</w:t>
            </w:r>
          </w:p>
          <w:p w14:paraId="78B5EC36" w14:textId="77777777" w:rsidR="00A53DFB" w:rsidRDefault="00A53DFB" w:rsidP="00B8721B">
            <w:pPr>
              <w:jc w:val="center"/>
            </w:pPr>
            <w:r>
              <w:rPr>
                <w:rFonts w:ascii="Times New Roman" w:hAnsi="Times New Roman"/>
                <w:color w:val="000000"/>
                <w:sz w:val="20"/>
              </w:rPr>
              <w:t> </w:t>
            </w:r>
          </w:p>
        </w:tc>
      </w:tr>
      <w:tr w:rsidR="00A53DFB" w14:paraId="7027BA0E" w14:textId="77777777" w:rsidTr="0063033A">
        <w:tc>
          <w:tcPr>
            <w:tcW w:w="585" w:type="dxa"/>
            <w:gridSpan w:val="3"/>
            <w:tcMar>
              <w:left w:w="30" w:type="dxa"/>
              <w:right w:w="30" w:type="dxa"/>
            </w:tcMar>
          </w:tcPr>
          <w:p w14:paraId="3EB957E0" w14:textId="77777777" w:rsidR="00A53DFB" w:rsidRDefault="00A53DFB" w:rsidP="00B8721B">
            <w:r>
              <w:rPr>
                <w:rFonts w:ascii="Times New Roman" w:hAnsi="Times New Roman"/>
                <w:color w:val="000000"/>
                <w:sz w:val="20"/>
              </w:rPr>
              <w:t>[ ]</w:t>
            </w:r>
          </w:p>
          <w:p w14:paraId="676CF354" w14:textId="77777777" w:rsidR="00A53DFB" w:rsidRDefault="00A53DFB" w:rsidP="00B8721B">
            <w:r>
              <w:rPr>
                <w:rFonts w:ascii="Times New Roman" w:hAnsi="Times New Roman"/>
                <w:color w:val="000000"/>
                <w:sz w:val="20"/>
              </w:rPr>
              <w:t> </w:t>
            </w:r>
          </w:p>
        </w:tc>
        <w:tc>
          <w:tcPr>
            <w:tcW w:w="6390" w:type="dxa"/>
            <w:gridSpan w:val="4"/>
          </w:tcPr>
          <w:p w14:paraId="59BFDE3E" w14:textId="77777777" w:rsidR="00A53DFB" w:rsidRDefault="00A53DFB" w:rsidP="00B8721B">
            <w:pPr>
              <w:tabs>
                <w:tab w:val="right" w:leader="dot" w:pos="6370"/>
              </w:tabs>
            </w:pPr>
            <w:r>
              <w:rPr>
                <w:rFonts w:ascii="Times New Roman" w:hAnsi="Times New Roman"/>
                <w:color w:val="000000"/>
                <w:sz w:val="20"/>
              </w:rPr>
              <w:t xml:space="preserve">Other: </w:t>
            </w:r>
            <w:r>
              <w:rPr>
                <w:rFonts w:ascii="Times New Roman" w:hAnsi="Times New Roman"/>
                <w:color w:val="000000"/>
                <w:sz w:val="20"/>
              </w:rPr>
              <w:tab/>
            </w:r>
          </w:p>
          <w:p w14:paraId="30BDCC9D"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7C5F5F93" w14:textId="77777777" w:rsidR="00A53DFB" w:rsidRDefault="00A53DFB" w:rsidP="00B8721B">
            <w:pPr>
              <w:jc w:val="center"/>
            </w:pPr>
            <w:r>
              <w:rPr>
                <w:rFonts w:ascii="Times New Roman" w:hAnsi="Times New Roman"/>
                <w:color w:val="000000"/>
                <w:sz w:val="20"/>
              </w:rPr>
              <w:t>[ ]</w:t>
            </w:r>
          </w:p>
          <w:p w14:paraId="71E2819C"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19933D94" w14:textId="77777777" w:rsidR="00A53DFB" w:rsidRDefault="00A53DFB" w:rsidP="00B8721B">
            <w:pPr>
              <w:jc w:val="center"/>
            </w:pPr>
            <w:r>
              <w:rPr>
                <w:rFonts w:ascii="Times New Roman" w:hAnsi="Times New Roman"/>
                <w:color w:val="000000"/>
                <w:sz w:val="20"/>
              </w:rPr>
              <w:t>[ ]</w:t>
            </w:r>
          </w:p>
          <w:p w14:paraId="40AE0CA4" w14:textId="77777777" w:rsidR="00A53DFB" w:rsidRDefault="00A53DFB" w:rsidP="00B8721B">
            <w:pPr>
              <w:jc w:val="center"/>
            </w:pPr>
            <w:r>
              <w:rPr>
                <w:rFonts w:ascii="Times New Roman" w:hAnsi="Times New Roman"/>
                <w:color w:val="000000"/>
                <w:sz w:val="20"/>
              </w:rPr>
              <w:t> </w:t>
            </w:r>
          </w:p>
        </w:tc>
      </w:tr>
      <w:tr w:rsidR="00A53DFB" w14:paraId="36A9FCC1" w14:textId="77777777" w:rsidTr="0063033A">
        <w:tc>
          <w:tcPr>
            <w:tcW w:w="585" w:type="dxa"/>
            <w:gridSpan w:val="3"/>
            <w:tcMar>
              <w:left w:w="30" w:type="dxa"/>
              <w:right w:w="30" w:type="dxa"/>
            </w:tcMar>
          </w:tcPr>
          <w:p w14:paraId="3F199A0E" w14:textId="77777777" w:rsidR="00A53DFB" w:rsidRDefault="00A53DFB" w:rsidP="00B8721B">
            <w:r>
              <w:rPr>
                <w:rFonts w:ascii="Times New Roman" w:hAnsi="Times New Roman"/>
                <w:color w:val="000000"/>
                <w:sz w:val="20"/>
              </w:rPr>
              <w:t>[ ]</w:t>
            </w:r>
          </w:p>
          <w:p w14:paraId="5437E560" w14:textId="77777777" w:rsidR="00A53DFB" w:rsidRDefault="00A53DFB" w:rsidP="00B8721B">
            <w:r>
              <w:rPr>
                <w:rFonts w:ascii="Times New Roman" w:hAnsi="Times New Roman"/>
                <w:color w:val="000000"/>
                <w:sz w:val="20"/>
              </w:rPr>
              <w:t> </w:t>
            </w:r>
          </w:p>
        </w:tc>
        <w:tc>
          <w:tcPr>
            <w:tcW w:w="6390" w:type="dxa"/>
            <w:gridSpan w:val="4"/>
          </w:tcPr>
          <w:p w14:paraId="7F6768FD" w14:textId="77777777" w:rsidR="00A53DFB" w:rsidRDefault="00A53DFB" w:rsidP="00B8721B">
            <w:pPr>
              <w:tabs>
                <w:tab w:val="right" w:leader="dot" w:pos="6370"/>
              </w:tabs>
            </w:pPr>
            <w:r>
              <w:rPr>
                <w:rFonts w:ascii="Times New Roman" w:hAnsi="Times New Roman"/>
                <w:color w:val="000000"/>
                <w:sz w:val="20"/>
              </w:rPr>
              <w:t xml:space="preserve">Other: </w:t>
            </w:r>
            <w:r>
              <w:rPr>
                <w:rFonts w:ascii="Times New Roman" w:hAnsi="Times New Roman"/>
                <w:color w:val="000000"/>
                <w:sz w:val="20"/>
              </w:rPr>
              <w:tab/>
            </w:r>
          </w:p>
          <w:p w14:paraId="3D33BF4D"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053EBD86" w14:textId="77777777" w:rsidR="00A53DFB" w:rsidRDefault="00A53DFB" w:rsidP="00B8721B">
            <w:pPr>
              <w:jc w:val="center"/>
            </w:pPr>
            <w:r>
              <w:rPr>
                <w:rFonts w:ascii="Times New Roman" w:hAnsi="Times New Roman"/>
                <w:color w:val="000000"/>
                <w:sz w:val="20"/>
              </w:rPr>
              <w:t>[ ]</w:t>
            </w:r>
          </w:p>
          <w:p w14:paraId="52F97B45" w14:textId="77777777" w:rsidR="00A53DFB" w:rsidRDefault="00A53DFB" w:rsidP="00B8721B">
            <w:pPr>
              <w:jc w:val="center"/>
            </w:pPr>
            <w:r>
              <w:rPr>
                <w:rFonts w:ascii="Times New Roman" w:hAnsi="Times New Roman"/>
                <w:color w:val="000000"/>
                <w:sz w:val="20"/>
              </w:rPr>
              <w:t> </w:t>
            </w:r>
          </w:p>
        </w:tc>
        <w:tc>
          <w:tcPr>
            <w:tcW w:w="1620" w:type="dxa"/>
            <w:gridSpan w:val="2"/>
            <w:tcMar>
              <w:left w:w="30" w:type="dxa"/>
              <w:right w:w="30" w:type="dxa"/>
            </w:tcMar>
          </w:tcPr>
          <w:p w14:paraId="47FAEBBE" w14:textId="77777777" w:rsidR="00A53DFB" w:rsidRDefault="00A53DFB" w:rsidP="00B8721B">
            <w:pPr>
              <w:jc w:val="center"/>
            </w:pPr>
            <w:r>
              <w:rPr>
                <w:rFonts w:ascii="Times New Roman" w:hAnsi="Times New Roman"/>
                <w:color w:val="000000"/>
                <w:sz w:val="20"/>
              </w:rPr>
              <w:t>[ ]</w:t>
            </w:r>
          </w:p>
          <w:p w14:paraId="0032C486" w14:textId="77777777" w:rsidR="00A53DFB" w:rsidRDefault="00A53DFB" w:rsidP="00B8721B">
            <w:pPr>
              <w:jc w:val="center"/>
            </w:pPr>
            <w:r>
              <w:rPr>
                <w:rFonts w:ascii="Times New Roman" w:hAnsi="Times New Roman"/>
                <w:color w:val="000000"/>
                <w:sz w:val="20"/>
              </w:rPr>
              <w:t> </w:t>
            </w:r>
          </w:p>
        </w:tc>
      </w:tr>
      <w:tr w:rsidR="00A53DFB" w14:paraId="6BE1CA1B" w14:textId="77777777" w:rsidTr="0063033A">
        <w:tc>
          <w:tcPr>
            <w:tcW w:w="585" w:type="dxa"/>
            <w:gridSpan w:val="3"/>
            <w:tcMar>
              <w:left w:w="30" w:type="dxa"/>
              <w:right w:w="30" w:type="dxa"/>
            </w:tcMar>
          </w:tcPr>
          <w:p w14:paraId="32525B2C" w14:textId="77777777" w:rsidR="00A53DFB" w:rsidRDefault="00A53DFB" w:rsidP="00B8721B">
            <w:r>
              <w:rPr>
                <w:rFonts w:ascii="Times New Roman" w:hAnsi="Times New Roman"/>
                <w:color w:val="000000"/>
                <w:sz w:val="20"/>
              </w:rPr>
              <w:t>[ ]</w:t>
            </w:r>
          </w:p>
          <w:p w14:paraId="1C806DCB" w14:textId="77777777" w:rsidR="00A53DFB" w:rsidRDefault="00A53DFB" w:rsidP="00B8721B">
            <w:r>
              <w:rPr>
                <w:rFonts w:ascii="Times New Roman" w:hAnsi="Times New Roman"/>
                <w:color w:val="000000"/>
                <w:sz w:val="20"/>
              </w:rPr>
              <w:t> </w:t>
            </w:r>
          </w:p>
        </w:tc>
        <w:tc>
          <w:tcPr>
            <w:tcW w:w="6390" w:type="dxa"/>
            <w:gridSpan w:val="4"/>
            <w:tcMar>
              <w:left w:w="30" w:type="dxa"/>
              <w:right w:w="30" w:type="dxa"/>
            </w:tcMar>
          </w:tcPr>
          <w:p w14:paraId="0600D12D" w14:textId="77777777" w:rsidR="00A53DFB" w:rsidRDefault="00A53DFB" w:rsidP="00B8721B">
            <w:r>
              <w:rPr>
                <w:rFonts w:ascii="Times New Roman" w:hAnsi="Times New Roman"/>
                <w:color w:val="000000"/>
                <w:sz w:val="20"/>
              </w:rPr>
              <w:t>Award each party the personal property in his or her possession.</w:t>
            </w:r>
          </w:p>
          <w:p w14:paraId="68656950"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15860439" w14:textId="77777777" w:rsidR="00A53DFB" w:rsidRDefault="00A53DFB" w:rsidP="00B8721B">
            <w:pPr>
              <w:rPr>
                <w:rFonts w:ascii="Times New Roman" w:hAnsi="Times New Roman"/>
                <w:color w:val="000000"/>
                <w:sz w:val="20"/>
              </w:rPr>
            </w:pPr>
          </w:p>
        </w:tc>
        <w:tc>
          <w:tcPr>
            <w:tcW w:w="1620" w:type="dxa"/>
            <w:gridSpan w:val="2"/>
            <w:tcMar>
              <w:left w:w="30" w:type="dxa"/>
              <w:right w:w="30" w:type="dxa"/>
            </w:tcMar>
          </w:tcPr>
          <w:p w14:paraId="515CB03C" w14:textId="77777777" w:rsidR="00A53DFB" w:rsidRDefault="00A53DFB" w:rsidP="00B8721B">
            <w:pPr>
              <w:rPr>
                <w:rFonts w:ascii="Times New Roman" w:hAnsi="Times New Roman"/>
                <w:color w:val="000000"/>
                <w:sz w:val="20"/>
              </w:rPr>
            </w:pPr>
          </w:p>
        </w:tc>
      </w:tr>
      <w:tr w:rsidR="00A53DFB" w14:paraId="3042D20A" w14:textId="77777777" w:rsidTr="0063033A">
        <w:tc>
          <w:tcPr>
            <w:tcW w:w="585" w:type="dxa"/>
            <w:gridSpan w:val="3"/>
            <w:tcMar>
              <w:left w:w="30" w:type="dxa"/>
              <w:right w:w="30" w:type="dxa"/>
            </w:tcMar>
          </w:tcPr>
          <w:p w14:paraId="5013659E" w14:textId="77777777" w:rsidR="00A53DFB" w:rsidRDefault="00A53DFB" w:rsidP="00B8721B">
            <w:r>
              <w:rPr>
                <w:rFonts w:ascii="Times New Roman" w:hAnsi="Times New Roman"/>
                <w:color w:val="000000"/>
                <w:sz w:val="20"/>
              </w:rPr>
              <w:t>[ ]</w:t>
            </w:r>
          </w:p>
          <w:p w14:paraId="132E4953" w14:textId="77777777" w:rsidR="00A53DFB" w:rsidRDefault="00A53DFB" w:rsidP="00B8721B">
            <w:r>
              <w:rPr>
                <w:rFonts w:ascii="Times New Roman" w:hAnsi="Times New Roman"/>
                <w:color w:val="000000"/>
                <w:sz w:val="20"/>
              </w:rPr>
              <w:t> </w:t>
            </w:r>
          </w:p>
        </w:tc>
        <w:tc>
          <w:tcPr>
            <w:tcW w:w="6390" w:type="dxa"/>
            <w:gridSpan w:val="4"/>
            <w:tcMar>
              <w:left w:w="30" w:type="dxa"/>
              <w:right w:w="30" w:type="dxa"/>
            </w:tcMar>
          </w:tcPr>
          <w:p w14:paraId="71BFB058" w14:textId="77777777" w:rsidR="00A53DFB" w:rsidRDefault="00A53DFB" w:rsidP="00B8721B">
            <w:proofErr w:type="gramStart"/>
            <w:r>
              <w:rPr>
                <w:rFonts w:ascii="Times New Roman" w:hAnsi="Times New Roman"/>
                <w:color w:val="000000"/>
                <w:sz w:val="20"/>
              </w:rPr>
              <w:t>Continued on</w:t>
            </w:r>
            <w:proofErr w:type="gramEnd"/>
            <w:r>
              <w:rPr>
                <w:rFonts w:ascii="Times New Roman" w:hAnsi="Times New Roman"/>
                <w:color w:val="000000"/>
                <w:sz w:val="20"/>
              </w:rPr>
              <w:t xml:space="preserve"> reverse side or see attached list.</w:t>
            </w:r>
          </w:p>
          <w:p w14:paraId="61DD0CD6" w14:textId="77777777" w:rsidR="00A53DFB" w:rsidRDefault="00A53DFB" w:rsidP="00B8721B">
            <w:r>
              <w:rPr>
                <w:rFonts w:ascii="Times New Roman" w:hAnsi="Times New Roman"/>
                <w:color w:val="000000"/>
                <w:sz w:val="20"/>
              </w:rPr>
              <w:t> </w:t>
            </w:r>
          </w:p>
        </w:tc>
        <w:tc>
          <w:tcPr>
            <w:tcW w:w="1470" w:type="dxa"/>
            <w:tcMar>
              <w:left w:w="30" w:type="dxa"/>
              <w:right w:w="30" w:type="dxa"/>
            </w:tcMar>
          </w:tcPr>
          <w:p w14:paraId="78426B18" w14:textId="77777777" w:rsidR="00A53DFB" w:rsidRDefault="00A53DFB" w:rsidP="00B8721B">
            <w:pPr>
              <w:rPr>
                <w:rFonts w:ascii="Times New Roman" w:hAnsi="Times New Roman"/>
                <w:color w:val="000000"/>
                <w:sz w:val="20"/>
              </w:rPr>
            </w:pPr>
          </w:p>
        </w:tc>
        <w:tc>
          <w:tcPr>
            <w:tcW w:w="1620" w:type="dxa"/>
            <w:gridSpan w:val="2"/>
            <w:tcMar>
              <w:left w:w="30" w:type="dxa"/>
              <w:right w:w="30" w:type="dxa"/>
            </w:tcMar>
          </w:tcPr>
          <w:p w14:paraId="27137381" w14:textId="77777777" w:rsidR="00A53DFB" w:rsidRDefault="00A53DFB" w:rsidP="00B8721B">
            <w:pPr>
              <w:rPr>
                <w:rFonts w:ascii="Times New Roman" w:hAnsi="Times New Roman"/>
                <w:color w:val="000000"/>
                <w:sz w:val="20"/>
              </w:rPr>
            </w:pPr>
          </w:p>
        </w:tc>
      </w:tr>
      <w:tr w:rsidR="00A53DFB" w14:paraId="4DFD352E" w14:textId="77777777" w:rsidTr="0063033A">
        <w:tc>
          <w:tcPr>
            <w:tcW w:w="585" w:type="dxa"/>
            <w:gridSpan w:val="3"/>
            <w:tcMar>
              <w:left w:w="30" w:type="dxa"/>
              <w:right w:w="30" w:type="dxa"/>
            </w:tcMar>
          </w:tcPr>
          <w:p w14:paraId="0E8089A0" w14:textId="77777777" w:rsidR="00A53DFB" w:rsidRDefault="00A53DFB" w:rsidP="00B8721B">
            <w:pPr>
              <w:rPr>
                <w:rFonts w:ascii="Times New Roman" w:hAnsi="Times New Roman"/>
                <w:color w:val="000000"/>
                <w:sz w:val="20"/>
              </w:rPr>
            </w:pPr>
          </w:p>
        </w:tc>
        <w:tc>
          <w:tcPr>
            <w:tcW w:w="6390" w:type="dxa"/>
            <w:gridSpan w:val="4"/>
            <w:tcMar>
              <w:left w:w="30" w:type="dxa"/>
              <w:right w:w="30" w:type="dxa"/>
            </w:tcMar>
          </w:tcPr>
          <w:p w14:paraId="742C773E" w14:textId="77777777" w:rsidR="00A53DFB" w:rsidRDefault="00A53DFB" w:rsidP="00B8721B">
            <w:pPr>
              <w:rPr>
                <w:rFonts w:ascii="Times New Roman" w:hAnsi="Times New Roman"/>
                <w:color w:val="000000"/>
                <w:sz w:val="20"/>
              </w:rPr>
            </w:pPr>
          </w:p>
        </w:tc>
        <w:tc>
          <w:tcPr>
            <w:tcW w:w="1470" w:type="dxa"/>
            <w:tcMar>
              <w:left w:w="30" w:type="dxa"/>
              <w:right w:w="30" w:type="dxa"/>
            </w:tcMar>
          </w:tcPr>
          <w:p w14:paraId="68E78799" w14:textId="77777777" w:rsidR="00A53DFB" w:rsidRDefault="00A53DFB" w:rsidP="00B8721B">
            <w:pPr>
              <w:rPr>
                <w:rFonts w:ascii="Times New Roman" w:hAnsi="Times New Roman"/>
                <w:color w:val="000000"/>
                <w:sz w:val="20"/>
              </w:rPr>
            </w:pPr>
          </w:p>
        </w:tc>
        <w:tc>
          <w:tcPr>
            <w:tcW w:w="1620" w:type="dxa"/>
            <w:gridSpan w:val="2"/>
          </w:tcPr>
          <w:p w14:paraId="1549DF03" w14:textId="77777777" w:rsidR="00A53DFB" w:rsidRDefault="00A53DFB" w:rsidP="00B8721B">
            <w:pPr>
              <w:rPr>
                <w:rFonts w:ascii="Times New Roman" w:hAnsi="Times New Roman"/>
                <w:color w:val="000000"/>
                <w:sz w:val="20"/>
              </w:rPr>
            </w:pPr>
          </w:p>
        </w:tc>
      </w:tr>
      <w:tr w:rsidR="00A53DFB" w14:paraId="62BA6EBD" w14:textId="77777777" w:rsidTr="0063033A">
        <w:trPr>
          <w:gridAfter w:val="1"/>
          <w:wAfter w:w="15" w:type="dxa"/>
        </w:trPr>
        <w:tc>
          <w:tcPr>
            <w:tcW w:w="540" w:type="dxa"/>
            <w:tcMar>
              <w:left w:w="30" w:type="dxa"/>
              <w:right w:w="30" w:type="dxa"/>
            </w:tcMar>
          </w:tcPr>
          <w:p w14:paraId="05EDFD4E" w14:textId="77777777" w:rsidR="00A53DFB" w:rsidRDefault="00A53DFB" w:rsidP="00B8721B">
            <w:r>
              <w:rPr>
                <w:rFonts w:ascii="Times New Roman" w:hAnsi="Times New Roman"/>
                <w:color w:val="000000"/>
                <w:sz w:val="20"/>
              </w:rPr>
              <w:t>1c.</w:t>
            </w:r>
          </w:p>
          <w:p w14:paraId="161B59C7" w14:textId="77777777" w:rsidR="00A53DFB" w:rsidRDefault="00A53DFB" w:rsidP="00B8721B">
            <w:r>
              <w:rPr>
                <w:rFonts w:ascii="Times New Roman" w:hAnsi="Times New Roman"/>
                <w:color w:val="000000"/>
                <w:sz w:val="20"/>
              </w:rPr>
              <w:t> </w:t>
            </w:r>
          </w:p>
        </w:tc>
        <w:tc>
          <w:tcPr>
            <w:tcW w:w="9510" w:type="dxa"/>
            <w:gridSpan w:val="8"/>
            <w:tcMar>
              <w:left w:w="30" w:type="dxa"/>
              <w:right w:w="30" w:type="dxa"/>
            </w:tcMar>
          </w:tcPr>
          <w:p w14:paraId="324FE2DD" w14:textId="77777777" w:rsidR="00A53DFB" w:rsidRDefault="00A53DFB" w:rsidP="00B8721B">
            <w:r>
              <w:rPr>
                <w:rFonts w:ascii="Times New Roman" w:hAnsi="Times New Roman"/>
                <w:color w:val="000000"/>
                <w:sz w:val="20"/>
              </w:rPr>
              <w:t>DIVISION OF RETIREMENT, PENSION, DEFERRED COMPENSATION WARNING. You should see an attorney about your retirement, pension, deferred compensation, § 401k plans and/or benefits. If you do not see an attorney regarding these assets, you risk losing any interest you have in these plans and/or benefits. There are certain documents the plan administrator must have. Only an attorney can help you prepare these documents.</w:t>
            </w:r>
          </w:p>
          <w:p w14:paraId="3DBEFB46" w14:textId="77777777" w:rsidR="00A53DFB" w:rsidRDefault="00A53DFB" w:rsidP="00B8721B">
            <w:r>
              <w:rPr>
                <w:rFonts w:ascii="Times New Roman" w:hAnsi="Times New Roman"/>
                <w:color w:val="000000"/>
                <w:sz w:val="20"/>
              </w:rPr>
              <w:t> </w:t>
            </w:r>
          </w:p>
        </w:tc>
      </w:tr>
      <w:tr w:rsidR="00A53DFB" w14:paraId="57FC6347" w14:textId="77777777" w:rsidTr="0063033A">
        <w:trPr>
          <w:gridAfter w:val="1"/>
          <w:wAfter w:w="15" w:type="dxa"/>
        </w:trPr>
        <w:tc>
          <w:tcPr>
            <w:tcW w:w="540" w:type="dxa"/>
            <w:tcMar>
              <w:left w:w="30" w:type="dxa"/>
              <w:right w:w="30" w:type="dxa"/>
            </w:tcMar>
          </w:tcPr>
          <w:p w14:paraId="25373F59" w14:textId="77777777" w:rsidR="00A53DFB" w:rsidRDefault="00A53DFB" w:rsidP="00B8721B">
            <w:pPr>
              <w:rPr>
                <w:rFonts w:ascii="Times New Roman" w:hAnsi="Times New Roman"/>
                <w:color w:val="000000"/>
                <w:sz w:val="20"/>
              </w:rPr>
            </w:pPr>
          </w:p>
        </w:tc>
        <w:tc>
          <w:tcPr>
            <w:tcW w:w="9510" w:type="dxa"/>
            <w:gridSpan w:val="8"/>
          </w:tcPr>
          <w:p w14:paraId="53860861" w14:textId="77777777" w:rsidR="00A53DFB" w:rsidRDefault="00A53DFB" w:rsidP="00B8721B">
            <w:pPr>
              <w:rPr>
                <w:rFonts w:ascii="Times New Roman" w:hAnsi="Times New Roman"/>
                <w:color w:val="000000"/>
                <w:sz w:val="20"/>
              </w:rPr>
            </w:pPr>
          </w:p>
        </w:tc>
      </w:tr>
      <w:tr w:rsidR="00A53DFB" w14:paraId="7D090F16" w14:textId="77777777" w:rsidTr="0063033A">
        <w:tc>
          <w:tcPr>
            <w:tcW w:w="540" w:type="dxa"/>
            <w:tcMar>
              <w:left w:w="30" w:type="dxa"/>
              <w:right w:w="30" w:type="dxa"/>
            </w:tcMar>
          </w:tcPr>
          <w:p w14:paraId="0879862B"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391CDE43" w14:textId="77777777" w:rsidR="00A53DFB" w:rsidRDefault="00A53DFB" w:rsidP="00B8721B">
            <w:r>
              <w:rPr>
                <w:rFonts w:ascii="Times New Roman" w:hAnsi="Times New Roman"/>
                <w:color w:val="000000"/>
                <w:sz w:val="20"/>
              </w:rPr>
              <w:t>[ ]</w:t>
            </w:r>
          </w:p>
          <w:p w14:paraId="2387847D"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20F26237" w14:textId="77777777" w:rsidR="00A53DFB" w:rsidRDefault="00A53DFB" w:rsidP="00B8721B">
            <w:r>
              <w:rPr>
                <w:rFonts w:ascii="Times New Roman" w:hAnsi="Times New Roman"/>
                <w:color w:val="000000"/>
                <w:sz w:val="20"/>
              </w:rPr>
              <w:t>Each party is awarded his or her interest in any retirement benefits, pension plans, or other deferred compensation described as:</w:t>
            </w:r>
          </w:p>
          <w:p w14:paraId="0DAE914E" w14:textId="77777777" w:rsidR="00A53DFB" w:rsidRDefault="00A53DFB" w:rsidP="00B8721B">
            <w:r>
              <w:rPr>
                <w:rFonts w:ascii="Times New Roman" w:hAnsi="Times New Roman"/>
                <w:color w:val="000000"/>
                <w:sz w:val="20"/>
              </w:rPr>
              <w:t> </w:t>
            </w:r>
          </w:p>
        </w:tc>
      </w:tr>
      <w:tr w:rsidR="00A53DFB" w14:paraId="069592ED" w14:textId="77777777" w:rsidTr="0063033A">
        <w:tc>
          <w:tcPr>
            <w:tcW w:w="540" w:type="dxa"/>
            <w:tcMar>
              <w:left w:w="30" w:type="dxa"/>
              <w:right w:w="30" w:type="dxa"/>
            </w:tcMar>
          </w:tcPr>
          <w:p w14:paraId="5F94B035"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6638CCC6" w14:textId="77777777" w:rsidR="00A53DFB" w:rsidRDefault="00A53DFB" w:rsidP="00B8721B">
            <w:pPr>
              <w:rPr>
                <w:rFonts w:ascii="Times New Roman" w:hAnsi="Times New Roman"/>
                <w:color w:val="000000"/>
                <w:sz w:val="20"/>
              </w:rPr>
            </w:pPr>
          </w:p>
        </w:tc>
        <w:tc>
          <w:tcPr>
            <w:tcW w:w="8985" w:type="dxa"/>
            <w:gridSpan w:val="6"/>
          </w:tcPr>
          <w:p w14:paraId="2C14BADF" w14:textId="77777777" w:rsidR="00A53DFB" w:rsidRDefault="00A53DFB" w:rsidP="00B8721B">
            <w:pPr>
              <w:tabs>
                <w:tab w:val="right" w:leader="dot" w:pos="8965"/>
              </w:tabs>
            </w:pPr>
            <w:r>
              <w:rPr>
                <w:rFonts w:ascii="Times New Roman" w:hAnsi="Times New Roman"/>
                <w:color w:val="000000"/>
                <w:sz w:val="20"/>
              </w:rPr>
              <w:t xml:space="preserve">Petitioner's: </w:t>
            </w:r>
            <w:r>
              <w:rPr>
                <w:rFonts w:ascii="Times New Roman" w:hAnsi="Times New Roman"/>
                <w:color w:val="000000"/>
                <w:sz w:val="20"/>
              </w:rPr>
              <w:tab/>
            </w:r>
          </w:p>
          <w:p w14:paraId="3251C8EA" w14:textId="77777777" w:rsidR="00A53DFB" w:rsidRDefault="00A53DFB" w:rsidP="00B8721B">
            <w:r>
              <w:rPr>
                <w:rFonts w:ascii="Times New Roman" w:hAnsi="Times New Roman"/>
                <w:color w:val="000000"/>
                <w:sz w:val="20"/>
              </w:rPr>
              <w:t> </w:t>
            </w:r>
          </w:p>
        </w:tc>
      </w:tr>
      <w:tr w:rsidR="00A53DFB" w14:paraId="7E9086CD" w14:textId="77777777" w:rsidTr="0063033A">
        <w:tc>
          <w:tcPr>
            <w:tcW w:w="540" w:type="dxa"/>
            <w:tcMar>
              <w:left w:w="30" w:type="dxa"/>
              <w:right w:w="30" w:type="dxa"/>
            </w:tcMar>
          </w:tcPr>
          <w:p w14:paraId="33324060"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29DC7825" w14:textId="77777777" w:rsidR="00A53DFB" w:rsidRDefault="00A53DFB" w:rsidP="00B8721B">
            <w:pPr>
              <w:rPr>
                <w:rFonts w:ascii="Times New Roman" w:hAnsi="Times New Roman"/>
                <w:color w:val="000000"/>
                <w:sz w:val="20"/>
              </w:rPr>
            </w:pPr>
          </w:p>
        </w:tc>
        <w:tc>
          <w:tcPr>
            <w:tcW w:w="8985" w:type="dxa"/>
            <w:gridSpan w:val="6"/>
          </w:tcPr>
          <w:p w14:paraId="09F9F20B" w14:textId="77777777" w:rsidR="00A53DFB" w:rsidRDefault="00A53DFB" w:rsidP="00B8721B">
            <w:pPr>
              <w:tabs>
                <w:tab w:val="right" w:leader="dot" w:pos="8965"/>
              </w:tabs>
            </w:pPr>
            <w:r>
              <w:rPr>
                <w:rFonts w:ascii="Times New Roman" w:hAnsi="Times New Roman"/>
                <w:color w:val="000000"/>
                <w:sz w:val="20"/>
              </w:rPr>
              <w:t xml:space="preserve">Respondent's: </w:t>
            </w:r>
            <w:r>
              <w:rPr>
                <w:rFonts w:ascii="Times New Roman" w:hAnsi="Times New Roman"/>
                <w:color w:val="000000"/>
                <w:sz w:val="20"/>
              </w:rPr>
              <w:tab/>
            </w:r>
          </w:p>
          <w:p w14:paraId="54C7583A" w14:textId="77777777" w:rsidR="00A53DFB" w:rsidRDefault="00A53DFB" w:rsidP="00B8721B">
            <w:r>
              <w:rPr>
                <w:rFonts w:ascii="Times New Roman" w:hAnsi="Times New Roman"/>
                <w:color w:val="000000"/>
                <w:sz w:val="20"/>
              </w:rPr>
              <w:t> </w:t>
            </w:r>
          </w:p>
        </w:tc>
      </w:tr>
      <w:tr w:rsidR="00A53DFB" w14:paraId="08047A41" w14:textId="77777777" w:rsidTr="0063033A">
        <w:tc>
          <w:tcPr>
            <w:tcW w:w="540" w:type="dxa"/>
            <w:tcMar>
              <w:left w:w="30" w:type="dxa"/>
              <w:right w:w="30" w:type="dxa"/>
            </w:tcMar>
          </w:tcPr>
          <w:p w14:paraId="09906F98"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0515DD49" w14:textId="77777777" w:rsidR="00A53DFB" w:rsidRDefault="00A53DFB" w:rsidP="00B8721B">
            <w:r>
              <w:rPr>
                <w:rFonts w:ascii="Times New Roman" w:hAnsi="Times New Roman"/>
                <w:color w:val="000000"/>
                <w:sz w:val="20"/>
              </w:rPr>
              <w:t>OR</w:t>
            </w:r>
          </w:p>
          <w:p w14:paraId="32D6DC70"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77D380E3" w14:textId="77777777" w:rsidR="00A53DFB" w:rsidRDefault="00A53DFB" w:rsidP="00B8721B">
            <w:pPr>
              <w:rPr>
                <w:rFonts w:ascii="Times New Roman" w:hAnsi="Times New Roman"/>
                <w:color w:val="000000"/>
                <w:sz w:val="20"/>
              </w:rPr>
            </w:pPr>
          </w:p>
        </w:tc>
      </w:tr>
      <w:tr w:rsidR="00A53DFB" w14:paraId="7CA19779" w14:textId="77777777" w:rsidTr="0063033A">
        <w:tc>
          <w:tcPr>
            <w:tcW w:w="540" w:type="dxa"/>
            <w:tcMar>
              <w:left w:w="30" w:type="dxa"/>
              <w:right w:w="30" w:type="dxa"/>
            </w:tcMar>
          </w:tcPr>
          <w:p w14:paraId="2ED2D7C5"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69AC7755" w14:textId="77777777" w:rsidR="00A53DFB" w:rsidRDefault="00A53DFB" w:rsidP="00B8721B">
            <w:r>
              <w:rPr>
                <w:rFonts w:ascii="Times New Roman" w:hAnsi="Times New Roman"/>
                <w:color w:val="000000"/>
                <w:sz w:val="20"/>
              </w:rPr>
              <w:t>[ ]</w:t>
            </w:r>
          </w:p>
          <w:p w14:paraId="186ADEC2"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56F07B03" w14:textId="77777777" w:rsidR="00A53DFB" w:rsidRDefault="00A53DFB" w:rsidP="00B8721B">
            <w:r>
              <w:rPr>
                <w:rFonts w:ascii="Times New Roman" w:hAnsi="Times New Roman"/>
                <w:color w:val="000000"/>
                <w:sz w:val="20"/>
              </w:rPr>
              <w:t>The Plan Administrator and the parties have approved the Qualified Domestic Relations Order (QDRO) attached as Exhibit(s) ___. Do not check this box without first seeking the help of an attorney.</w:t>
            </w:r>
          </w:p>
          <w:p w14:paraId="62AC0751" w14:textId="77777777" w:rsidR="00A53DFB" w:rsidRDefault="00A53DFB" w:rsidP="00B8721B">
            <w:r>
              <w:rPr>
                <w:rFonts w:ascii="Times New Roman" w:hAnsi="Times New Roman"/>
                <w:color w:val="000000"/>
                <w:sz w:val="20"/>
              </w:rPr>
              <w:t> </w:t>
            </w:r>
          </w:p>
        </w:tc>
      </w:tr>
      <w:tr w:rsidR="00A53DFB" w14:paraId="2D946A2B" w14:textId="77777777" w:rsidTr="0063033A">
        <w:tc>
          <w:tcPr>
            <w:tcW w:w="540" w:type="dxa"/>
            <w:tcMar>
              <w:left w:w="30" w:type="dxa"/>
              <w:right w:w="30" w:type="dxa"/>
            </w:tcMar>
          </w:tcPr>
          <w:p w14:paraId="5E3CF01F"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62D4B624" w14:textId="77777777" w:rsidR="00A53DFB" w:rsidRDefault="00A53DFB" w:rsidP="00B8721B">
            <w:r>
              <w:rPr>
                <w:rFonts w:ascii="Times New Roman" w:hAnsi="Times New Roman"/>
                <w:color w:val="000000"/>
                <w:sz w:val="20"/>
              </w:rPr>
              <w:t>OR</w:t>
            </w:r>
          </w:p>
          <w:p w14:paraId="155C7DF7"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18591C03" w14:textId="77777777" w:rsidR="00A53DFB" w:rsidRDefault="00A53DFB" w:rsidP="00B8721B">
            <w:pPr>
              <w:rPr>
                <w:rFonts w:ascii="Times New Roman" w:hAnsi="Times New Roman"/>
                <w:color w:val="000000"/>
                <w:sz w:val="20"/>
              </w:rPr>
            </w:pPr>
          </w:p>
        </w:tc>
      </w:tr>
      <w:tr w:rsidR="00A53DFB" w14:paraId="06427011" w14:textId="77777777" w:rsidTr="0063033A">
        <w:tc>
          <w:tcPr>
            <w:tcW w:w="540" w:type="dxa"/>
            <w:tcMar>
              <w:left w:w="30" w:type="dxa"/>
              <w:right w:w="30" w:type="dxa"/>
            </w:tcMar>
          </w:tcPr>
          <w:p w14:paraId="31B9CD9C"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4011B948" w14:textId="77777777" w:rsidR="00A53DFB" w:rsidRDefault="00A53DFB" w:rsidP="00B8721B">
            <w:r>
              <w:rPr>
                <w:rFonts w:ascii="Times New Roman" w:hAnsi="Times New Roman"/>
                <w:color w:val="000000"/>
                <w:sz w:val="20"/>
              </w:rPr>
              <w:t>[ ]</w:t>
            </w:r>
          </w:p>
          <w:p w14:paraId="02FDD04F" w14:textId="77777777" w:rsidR="00A53DFB" w:rsidRDefault="00A53DFB" w:rsidP="00B8721B">
            <w:r>
              <w:rPr>
                <w:rFonts w:ascii="Times New Roman" w:hAnsi="Times New Roman"/>
                <w:color w:val="000000"/>
                <w:sz w:val="20"/>
              </w:rPr>
              <w:t> </w:t>
            </w:r>
          </w:p>
        </w:tc>
        <w:tc>
          <w:tcPr>
            <w:tcW w:w="8985" w:type="dxa"/>
            <w:gridSpan w:val="6"/>
            <w:tcMar>
              <w:left w:w="30" w:type="dxa"/>
              <w:right w:w="30" w:type="dxa"/>
            </w:tcMar>
          </w:tcPr>
          <w:p w14:paraId="5E2D0F4F" w14:textId="77777777" w:rsidR="00A53DFB" w:rsidRDefault="00A53DFB" w:rsidP="00B8721B">
            <w:r>
              <w:rPr>
                <w:rFonts w:ascii="Times New Roman" w:hAnsi="Times New Roman"/>
                <w:color w:val="000000"/>
                <w:sz w:val="20"/>
              </w:rPr>
              <w:t>Each party WAIVES AND GIVES UP his or her interest in any retirement benefits, pension plan, or other deferred compensation of the other party:</w:t>
            </w:r>
          </w:p>
          <w:p w14:paraId="01B134C7" w14:textId="77777777" w:rsidR="00A53DFB" w:rsidRDefault="00A53DFB" w:rsidP="00B8721B">
            <w:r>
              <w:rPr>
                <w:rFonts w:ascii="Times New Roman" w:hAnsi="Times New Roman"/>
                <w:color w:val="000000"/>
                <w:sz w:val="20"/>
              </w:rPr>
              <w:t> </w:t>
            </w:r>
          </w:p>
        </w:tc>
      </w:tr>
      <w:tr w:rsidR="00A53DFB" w14:paraId="65A8B1C5" w14:textId="77777777" w:rsidTr="0063033A">
        <w:tc>
          <w:tcPr>
            <w:tcW w:w="540" w:type="dxa"/>
            <w:tcMar>
              <w:left w:w="30" w:type="dxa"/>
              <w:right w:w="30" w:type="dxa"/>
            </w:tcMar>
          </w:tcPr>
          <w:p w14:paraId="3DD1F161"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3A25DF5C" w14:textId="77777777" w:rsidR="00A53DFB" w:rsidRDefault="00A53DFB" w:rsidP="00B8721B">
            <w:pPr>
              <w:rPr>
                <w:rFonts w:ascii="Times New Roman" w:hAnsi="Times New Roman"/>
                <w:color w:val="000000"/>
                <w:sz w:val="20"/>
              </w:rPr>
            </w:pPr>
          </w:p>
        </w:tc>
        <w:tc>
          <w:tcPr>
            <w:tcW w:w="8985" w:type="dxa"/>
            <w:gridSpan w:val="6"/>
          </w:tcPr>
          <w:p w14:paraId="59F6A1C4" w14:textId="77777777" w:rsidR="00A53DFB" w:rsidRDefault="00A53DFB" w:rsidP="00B8721B">
            <w:pPr>
              <w:rPr>
                <w:rFonts w:ascii="Times New Roman" w:hAnsi="Times New Roman"/>
                <w:color w:val="000000"/>
                <w:sz w:val="20"/>
              </w:rPr>
            </w:pPr>
          </w:p>
        </w:tc>
      </w:tr>
      <w:tr w:rsidR="00A53DFB" w14:paraId="555F66A5" w14:textId="77777777" w:rsidTr="0063033A">
        <w:tc>
          <w:tcPr>
            <w:tcW w:w="540" w:type="dxa"/>
            <w:tcMar>
              <w:left w:w="30" w:type="dxa"/>
              <w:right w:w="30" w:type="dxa"/>
            </w:tcMar>
          </w:tcPr>
          <w:p w14:paraId="13B8BD0B" w14:textId="77777777" w:rsidR="00A53DFB" w:rsidRDefault="00A53DFB" w:rsidP="00B8721B">
            <w:pPr>
              <w:rPr>
                <w:rFonts w:ascii="Times New Roman" w:hAnsi="Times New Roman"/>
                <w:color w:val="000000"/>
                <w:sz w:val="20"/>
              </w:rPr>
            </w:pPr>
          </w:p>
        </w:tc>
        <w:tc>
          <w:tcPr>
            <w:tcW w:w="540" w:type="dxa"/>
            <w:gridSpan w:val="3"/>
            <w:tcMar>
              <w:left w:w="30" w:type="dxa"/>
              <w:right w:w="30" w:type="dxa"/>
            </w:tcMar>
          </w:tcPr>
          <w:p w14:paraId="313906BE" w14:textId="77777777" w:rsidR="00A53DFB" w:rsidRDefault="00A53DFB" w:rsidP="00B8721B">
            <w:pPr>
              <w:rPr>
                <w:rFonts w:ascii="Times New Roman" w:hAnsi="Times New Roman"/>
                <w:color w:val="000000"/>
                <w:sz w:val="20"/>
              </w:rPr>
            </w:pPr>
          </w:p>
        </w:tc>
        <w:tc>
          <w:tcPr>
            <w:tcW w:w="8985" w:type="dxa"/>
            <w:gridSpan w:val="6"/>
          </w:tcPr>
          <w:p w14:paraId="73C48641" w14:textId="77777777" w:rsidR="00A53DFB" w:rsidRDefault="00A53DFB" w:rsidP="00B8721B">
            <w:pPr>
              <w:rPr>
                <w:rFonts w:ascii="Times New Roman" w:hAnsi="Times New Roman"/>
                <w:color w:val="000000"/>
                <w:sz w:val="20"/>
              </w:rPr>
            </w:pPr>
          </w:p>
        </w:tc>
      </w:tr>
    </w:tbl>
    <w:p w14:paraId="47F1ABAC"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40"/>
        <w:gridCol w:w="540"/>
        <w:gridCol w:w="540"/>
        <w:gridCol w:w="8430"/>
        <w:gridCol w:w="15"/>
      </w:tblGrid>
      <w:tr w:rsidR="00A53DFB" w14:paraId="600ABEB3" w14:textId="77777777" w:rsidTr="0063033A">
        <w:tc>
          <w:tcPr>
            <w:tcW w:w="540" w:type="dxa"/>
            <w:tcMar>
              <w:left w:w="30" w:type="dxa"/>
              <w:right w:w="30" w:type="dxa"/>
            </w:tcMar>
          </w:tcPr>
          <w:p w14:paraId="1D53B642" w14:textId="77777777" w:rsidR="00A53DFB" w:rsidRDefault="00A53DFB" w:rsidP="00B8721B">
            <w:pPr>
              <w:rPr>
                <w:rFonts w:ascii="Times New Roman" w:hAnsi="Times New Roman"/>
                <w:color w:val="000000"/>
                <w:sz w:val="20"/>
              </w:rPr>
            </w:pPr>
            <w:bookmarkStart w:id="23" w:name="co_anchor_I6A351740E71011ECA183F433084D"/>
          </w:p>
        </w:tc>
        <w:tc>
          <w:tcPr>
            <w:tcW w:w="540" w:type="dxa"/>
            <w:tcMar>
              <w:left w:w="30" w:type="dxa"/>
              <w:right w:w="30" w:type="dxa"/>
            </w:tcMar>
          </w:tcPr>
          <w:p w14:paraId="2F83D47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F7AFF45" w14:textId="77777777" w:rsidR="00A53DFB" w:rsidRDefault="00A53DFB" w:rsidP="00B8721B">
            <w:r>
              <w:rPr>
                <w:rFonts w:ascii="Times New Roman" w:hAnsi="Times New Roman"/>
                <w:color w:val="000000"/>
                <w:sz w:val="20"/>
              </w:rPr>
              <w:t>[ ]</w:t>
            </w:r>
          </w:p>
          <w:p w14:paraId="5C9FE7AF" w14:textId="77777777" w:rsidR="00A53DFB" w:rsidRDefault="00A53DFB" w:rsidP="00B8721B">
            <w:r>
              <w:rPr>
                <w:rFonts w:ascii="Times New Roman" w:hAnsi="Times New Roman"/>
                <w:color w:val="000000"/>
                <w:sz w:val="20"/>
              </w:rPr>
              <w:lastRenderedPageBreak/>
              <w:t> </w:t>
            </w:r>
          </w:p>
        </w:tc>
        <w:tc>
          <w:tcPr>
            <w:tcW w:w="8445" w:type="dxa"/>
            <w:gridSpan w:val="2"/>
          </w:tcPr>
          <w:p w14:paraId="7D881AE2" w14:textId="77777777" w:rsidR="00A53DFB" w:rsidRDefault="00A53DFB" w:rsidP="00B8721B">
            <w:pPr>
              <w:tabs>
                <w:tab w:val="right" w:leader="dot" w:pos="8425"/>
              </w:tabs>
            </w:pPr>
            <w:r>
              <w:rPr>
                <w:rFonts w:ascii="Times New Roman" w:hAnsi="Times New Roman"/>
                <w:color w:val="000000"/>
                <w:sz w:val="20"/>
              </w:rPr>
              <w:lastRenderedPageBreak/>
              <w:t xml:space="preserve">Signature of Petitioner: </w:t>
            </w:r>
            <w:r>
              <w:rPr>
                <w:rFonts w:ascii="Times New Roman" w:hAnsi="Times New Roman"/>
                <w:color w:val="000000"/>
                <w:sz w:val="20"/>
              </w:rPr>
              <w:tab/>
            </w:r>
          </w:p>
          <w:p w14:paraId="697C4909" w14:textId="77777777" w:rsidR="00A53DFB" w:rsidRDefault="00A53DFB" w:rsidP="00B8721B">
            <w:r>
              <w:rPr>
                <w:rFonts w:ascii="Times New Roman" w:hAnsi="Times New Roman"/>
                <w:color w:val="000000"/>
                <w:sz w:val="20"/>
              </w:rPr>
              <w:lastRenderedPageBreak/>
              <w:t> </w:t>
            </w:r>
          </w:p>
        </w:tc>
      </w:tr>
      <w:bookmarkEnd w:id="23"/>
      <w:tr w:rsidR="00A53DFB" w14:paraId="48ABF6B1" w14:textId="77777777" w:rsidTr="0063033A">
        <w:tc>
          <w:tcPr>
            <w:tcW w:w="540" w:type="dxa"/>
            <w:tcMar>
              <w:left w:w="30" w:type="dxa"/>
              <w:right w:w="30" w:type="dxa"/>
            </w:tcMar>
          </w:tcPr>
          <w:p w14:paraId="1742D07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9442D3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78845FE" w14:textId="77777777" w:rsidR="00A53DFB" w:rsidRDefault="00A53DFB" w:rsidP="00B8721B">
            <w:pPr>
              <w:rPr>
                <w:rFonts w:ascii="Times New Roman" w:hAnsi="Times New Roman"/>
                <w:color w:val="000000"/>
                <w:sz w:val="20"/>
              </w:rPr>
            </w:pPr>
          </w:p>
        </w:tc>
        <w:tc>
          <w:tcPr>
            <w:tcW w:w="8445" w:type="dxa"/>
            <w:gridSpan w:val="2"/>
          </w:tcPr>
          <w:p w14:paraId="51F1EA07" w14:textId="77777777" w:rsidR="00A53DFB" w:rsidRDefault="00A53DFB" w:rsidP="00B8721B">
            <w:pPr>
              <w:rPr>
                <w:rFonts w:ascii="Times New Roman" w:hAnsi="Times New Roman"/>
                <w:color w:val="000000"/>
                <w:sz w:val="20"/>
              </w:rPr>
            </w:pPr>
          </w:p>
        </w:tc>
      </w:tr>
      <w:tr w:rsidR="00A53DFB" w14:paraId="40755FA1" w14:textId="77777777" w:rsidTr="0063033A">
        <w:tc>
          <w:tcPr>
            <w:tcW w:w="540" w:type="dxa"/>
            <w:tcMar>
              <w:left w:w="30" w:type="dxa"/>
              <w:right w:w="30" w:type="dxa"/>
            </w:tcMar>
          </w:tcPr>
          <w:p w14:paraId="0823D09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1055CE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5CB2C3F" w14:textId="77777777" w:rsidR="00A53DFB" w:rsidRDefault="00A53DFB" w:rsidP="00B8721B">
            <w:r>
              <w:rPr>
                <w:rFonts w:ascii="Times New Roman" w:hAnsi="Times New Roman"/>
                <w:color w:val="000000"/>
                <w:sz w:val="20"/>
              </w:rPr>
              <w:t>[ ]</w:t>
            </w:r>
          </w:p>
          <w:p w14:paraId="7E6D242E" w14:textId="77777777" w:rsidR="00A53DFB" w:rsidRDefault="00A53DFB" w:rsidP="00B8721B">
            <w:r>
              <w:rPr>
                <w:rFonts w:ascii="Times New Roman" w:hAnsi="Times New Roman"/>
                <w:color w:val="000000"/>
                <w:sz w:val="20"/>
              </w:rPr>
              <w:t> </w:t>
            </w:r>
          </w:p>
        </w:tc>
        <w:tc>
          <w:tcPr>
            <w:tcW w:w="8445" w:type="dxa"/>
            <w:gridSpan w:val="2"/>
          </w:tcPr>
          <w:p w14:paraId="3C11FADD" w14:textId="77777777" w:rsidR="00A53DFB" w:rsidRDefault="00A53DFB" w:rsidP="00B8721B">
            <w:pPr>
              <w:tabs>
                <w:tab w:val="right" w:leader="dot" w:pos="8425"/>
              </w:tabs>
            </w:pPr>
            <w:r>
              <w:rPr>
                <w:rFonts w:ascii="Times New Roman" w:hAnsi="Times New Roman"/>
                <w:color w:val="000000"/>
                <w:sz w:val="20"/>
              </w:rPr>
              <w:t xml:space="preserve">Signature of Respondent: </w:t>
            </w:r>
            <w:r>
              <w:rPr>
                <w:rFonts w:ascii="Times New Roman" w:hAnsi="Times New Roman"/>
                <w:color w:val="000000"/>
                <w:sz w:val="20"/>
              </w:rPr>
              <w:tab/>
            </w:r>
          </w:p>
          <w:p w14:paraId="18D1B765" w14:textId="77777777" w:rsidR="00A53DFB" w:rsidRDefault="00A53DFB" w:rsidP="00B8721B">
            <w:r>
              <w:rPr>
                <w:rFonts w:ascii="Times New Roman" w:hAnsi="Times New Roman"/>
                <w:color w:val="000000"/>
                <w:sz w:val="20"/>
              </w:rPr>
              <w:t> </w:t>
            </w:r>
          </w:p>
        </w:tc>
      </w:tr>
      <w:tr w:rsidR="00A53DFB" w14:paraId="09CF63AA" w14:textId="77777777" w:rsidTr="0063033A">
        <w:tc>
          <w:tcPr>
            <w:tcW w:w="540" w:type="dxa"/>
            <w:tcMar>
              <w:left w:w="30" w:type="dxa"/>
              <w:right w:w="30" w:type="dxa"/>
            </w:tcMar>
          </w:tcPr>
          <w:p w14:paraId="71E2775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808DB89" w14:textId="77777777" w:rsidR="00A53DFB" w:rsidRDefault="00A53DFB" w:rsidP="00B8721B">
            <w:r>
              <w:rPr>
                <w:rFonts w:ascii="Times New Roman" w:hAnsi="Times New Roman"/>
                <w:color w:val="000000"/>
                <w:sz w:val="20"/>
              </w:rPr>
              <w:t>OR</w:t>
            </w:r>
          </w:p>
          <w:p w14:paraId="26DAE0BA" w14:textId="77777777" w:rsidR="00A53DFB" w:rsidRDefault="00A53DFB" w:rsidP="00B8721B">
            <w:r>
              <w:rPr>
                <w:rFonts w:ascii="Times New Roman" w:hAnsi="Times New Roman"/>
                <w:color w:val="000000"/>
                <w:sz w:val="20"/>
              </w:rPr>
              <w:t> </w:t>
            </w:r>
          </w:p>
        </w:tc>
        <w:tc>
          <w:tcPr>
            <w:tcW w:w="540" w:type="dxa"/>
            <w:tcMar>
              <w:left w:w="30" w:type="dxa"/>
              <w:right w:w="30" w:type="dxa"/>
            </w:tcMar>
          </w:tcPr>
          <w:p w14:paraId="35EBFDC3" w14:textId="77777777" w:rsidR="00A53DFB" w:rsidRDefault="00A53DFB" w:rsidP="00B8721B">
            <w:pPr>
              <w:rPr>
                <w:rFonts w:ascii="Times New Roman" w:hAnsi="Times New Roman"/>
                <w:color w:val="000000"/>
                <w:sz w:val="20"/>
              </w:rPr>
            </w:pPr>
          </w:p>
        </w:tc>
        <w:tc>
          <w:tcPr>
            <w:tcW w:w="8445" w:type="dxa"/>
            <w:gridSpan w:val="2"/>
            <w:tcMar>
              <w:left w:w="30" w:type="dxa"/>
              <w:right w:w="30" w:type="dxa"/>
            </w:tcMar>
          </w:tcPr>
          <w:p w14:paraId="3972F28A" w14:textId="77777777" w:rsidR="00A53DFB" w:rsidRDefault="00A53DFB" w:rsidP="00B8721B">
            <w:pPr>
              <w:rPr>
                <w:rFonts w:ascii="Times New Roman" w:hAnsi="Times New Roman"/>
                <w:color w:val="000000"/>
                <w:sz w:val="20"/>
              </w:rPr>
            </w:pPr>
          </w:p>
        </w:tc>
      </w:tr>
      <w:tr w:rsidR="00A53DFB" w14:paraId="0229BC78" w14:textId="77777777" w:rsidTr="0063033A">
        <w:tc>
          <w:tcPr>
            <w:tcW w:w="540" w:type="dxa"/>
            <w:tcMar>
              <w:left w:w="30" w:type="dxa"/>
              <w:right w:w="30" w:type="dxa"/>
            </w:tcMar>
          </w:tcPr>
          <w:p w14:paraId="742F27D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017DD43" w14:textId="77777777" w:rsidR="00A53DFB" w:rsidRDefault="00A53DFB" w:rsidP="00B8721B">
            <w:r>
              <w:rPr>
                <w:rFonts w:ascii="Times New Roman" w:hAnsi="Times New Roman"/>
                <w:color w:val="000000"/>
                <w:sz w:val="20"/>
              </w:rPr>
              <w:t>[ ]</w:t>
            </w:r>
          </w:p>
          <w:p w14:paraId="3E9026E3" w14:textId="77777777" w:rsidR="00A53DFB" w:rsidRDefault="00A53DFB" w:rsidP="00B8721B">
            <w:r>
              <w:rPr>
                <w:rFonts w:ascii="Times New Roman" w:hAnsi="Times New Roman"/>
                <w:color w:val="000000"/>
                <w:sz w:val="20"/>
              </w:rPr>
              <w:t> </w:t>
            </w:r>
          </w:p>
        </w:tc>
        <w:tc>
          <w:tcPr>
            <w:tcW w:w="8985" w:type="dxa"/>
            <w:gridSpan w:val="3"/>
            <w:tcMar>
              <w:left w:w="30" w:type="dxa"/>
              <w:right w:w="30" w:type="dxa"/>
            </w:tcMar>
          </w:tcPr>
          <w:p w14:paraId="3B309A3F" w14:textId="77777777" w:rsidR="00A53DFB" w:rsidRDefault="00A53DFB" w:rsidP="00B8721B">
            <w:r>
              <w:rPr>
                <w:rFonts w:ascii="Times New Roman" w:hAnsi="Times New Roman"/>
                <w:color w:val="000000"/>
                <w:sz w:val="20"/>
              </w:rPr>
              <w:t>Neither party has a retirement, pension, deferred compensation, § 401K Plan and/or benefits.</w:t>
            </w:r>
          </w:p>
          <w:p w14:paraId="529A3D2D" w14:textId="77777777" w:rsidR="00A53DFB" w:rsidRDefault="00A53DFB" w:rsidP="00B8721B">
            <w:r>
              <w:rPr>
                <w:rFonts w:ascii="Times New Roman" w:hAnsi="Times New Roman"/>
                <w:color w:val="000000"/>
                <w:sz w:val="20"/>
              </w:rPr>
              <w:t> </w:t>
            </w:r>
          </w:p>
        </w:tc>
      </w:tr>
      <w:tr w:rsidR="00A53DFB" w14:paraId="73C993C4" w14:textId="77777777" w:rsidTr="0063033A">
        <w:tc>
          <w:tcPr>
            <w:tcW w:w="540" w:type="dxa"/>
            <w:tcMar>
              <w:left w:w="30" w:type="dxa"/>
              <w:right w:w="30" w:type="dxa"/>
            </w:tcMar>
          </w:tcPr>
          <w:p w14:paraId="1630084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BB99C74" w14:textId="77777777" w:rsidR="00A53DFB" w:rsidRDefault="00A53DFB" w:rsidP="00B8721B">
            <w:r>
              <w:rPr>
                <w:rFonts w:ascii="Times New Roman" w:hAnsi="Times New Roman"/>
                <w:color w:val="000000"/>
                <w:sz w:val="20"/>
              </w:rPr>
              <w:t>OR</w:t>
            </w:r>
          </w:p>
          <w:p w14:paraId="2AB3DBC5" w14:textId="77777777" w:rsidR="00A53DFB" w:rsidRDefault="00A53DFB" w:rsidP="00B8721B">
            <w:r>
              <w:rPr>
                <w:rFonts w:ascii="Times New Roman" w:hAnsi="Times New Roman"/>
                <w:color w:val="000000"/>
                <w:sz w:val="20"/>
              </w:rPr>
              <w:t> </w:t>
            </w:r>
          </w:p>
        </w:tc>
        <w:tc>
          <w:tcPr>
            <w:tcW w:w="8985" w:type="dxa"/>
            <w:gridSpan w:val="3"/>
            <w:tcMar>
              <w:left w:w="30" w:type="dxa"/>
              <w:right w:w="30" w:type="dxa"/>
            </w:tcMar>
          </w:tcPr>
          <w:p w14:paraId="5102CEEF" w14:textId="77777777" w:rsidR="00A53DFB" w:rsidRDefault="00A53DFB" w:rsidP="00B8721B">
            <w:pPr>
              <w:rPr>
                <w:rFonts w:ascii="Times New Roman" w:hAnsi="Times New Roman"/>
                <w:color w:val="000000"/>
                <w:sz w:val="20"/>
              </w:rPr>
            </w:pPr>
          </w:p>
        </w:tc>
      </w:tr>
      <w:tr w:rsidR="00A53DFB" w14:paraId="23A8F79B" w14:textId="77777777" w:rsidTr="0063033A">
        <w:tc>
          <w:tcPr>
            <w:tcW w:w="540" w:type="dxa"/>
            <w:tcMar>
              <w:left w:w="30" w:type="dxa"/>
              <w:right w:w="30" w:type="dxa"/>
            </w:tcMar>
          </w:tcPr>
          <w:p w14:paraId="1736CA7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C018E8C" w14:textId="77777777" w:rsidR="00A53DFB" w:rsidRDefault="00A53DFB" w:rsidP="00B8721B">
            <w:r>
              <w:rPr>
                <w:rFonts w:ascii="Times New Roman" w:hAnsi="Times New Roman"/>
                <w:color w:val="000000"/>
                <w:sz w:val="20"/>
              </w:rPr>
              <w:t>[ ]</w:t>
            </w:r>
          </w:p>
          <w:p w14:paraId="52C6527F" w14:textId="77777777" w:rsidR="00A53DFB" w:rsidRDefault="00A53DFB" w:rsidP="00B8721B">
            <w:r>
              <w:rPr>
                <w:rFonts w:ascii="Times New Roman" w:hAnsi="Times New Roman"/>
                <w:color w:val="000000"/>
                <w:sz w:val="20"/>
              </w:rPr>
              <w:t> </w:t>
            </w:r>
          </w:p>
        </w:tc>
        <w:tc>
          <w:tcPr>
            <w:tcW w:w="8985" w:type="dxa"/>
            <w:gridSpan w:val="3"/>
          </w:tcPr>
          <w:p w14:paraId="1D57B079" w14:textId="77777777" w:rsidR="00A53DFB" w:rsidRDefault="00A53DFB" w:rsidP="00B8721B">
            <w:pPr>
              <w:tabs>
                <w:tab w:val="right" w:leader="dot" w:pos="8965"/>
              </w:tabs>
            </w:pPr>
            <w:r>
              <w:rPr>
                <w:rFonts w:ascii="Times New Roman" w:hAnsi="Times New Roman"/>
                <w:color w:val="000000"/>
                <w:sz w:val="20"/>
              </w:rPr>
              <w:t xml:space="preserve">Other: </w:t>
            </w:r>
            <w:r>
              <w:rPr>
                <w:rFonts w:ascii="Times New Roman" w:hAnsi="Times New Roman"/>
                <w:color w:val="000000"/>
                <w:sz w:val="20"/>
              </w:rPr>
              <w:tab/>
            </w:r>
          </w:p>
          <w:p w14:paraId="4819DFBC" w14:textId="77777777" w:rsidR="00A53DFB" w:rsidRDefault="00A53DFB" w:rsidP="00B8721B">
            <w:r>
              <w:rPr>
                <w:rFonts w:ascii="Times New Roman" w:hAnsi="Times New Roman"/>
                <w:color w:val="000000"/>
                <w:sz w:val="20"/>
              </w:rPr>
              <w:t> </w:t>
            </w:r>
          </w:p>
        </w:tc>
      </w:tr>
      <w:tr w:rsidR="00A53DFB" w14:paraId="2EDCFCEE" w14:textId="77777777" w:rsidTr="0063033A">
        <w:tc>
          <w:tcPr>
            <w:tcW w:w="540" w:type="dxa"/>
            <w:tcMar>
              <w:left w:w="30" w:type="dxa"/>
              <w:right w:w="30" w:type="dxa"/>
            </w:tcMar>
          </w:tcPr>
          <w:p w14:paraId="242FB3A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50BC5F0" w14:textId="77777777" w:rsidR="00A53DFB" w:rsidRDefault="00A53DFB" w:rsidP="00B8721B">
            <w:pPr>
              <w:rPr>
                <w:rFonts w:ascii="Times New Roman" w:hAnsi="Times New Roman"/>
                <w:color w:val="000000"/>
                <w:sz w:val="20"/>
              </w:rPr>
            </w:pPr>
          </w:p>
        </w:tc>
        <w:tc>
          <w:tcPr>
            <w:tcW w:w="8985" w:type="dxa"/>
            <w:gridSpan w:val="3"/>
          </w:tcPr>
          <w:p w14:paraId="3FB571D6" w14:textId="77777777" w:rsidR="00A53DFB" w:rsidRDefault="00A53DFB" w:rsidP="00B8721B">
            <w:pPr>
              <w:rPr>
                <w:rFonts w:ascii="Times New Roman" w:hAnsi="Times New Roman"/>
                <w:color w:val="000000"/>
                <w:sz w:val="20"/>
              </w:rPr>
            </w:pPr>
          </w:p>
        </w:tc>
      </w:tr>
      <w:tr w:rsidR="00A53DFB" w14:paraId="2052DE9E" w14:textId="77777777" w:rsidTr="0063033A">
        <w:tc>
          <w:tcPr>
            <w:tcW w:w="540" w:type="dxa"/>
            <w:tcMar>
              <w:left w:w="30" w:type="dxa"/>
              <w:right w:w="30" w:type="dxa"/>
            </w:tcMar>
          </w:tcPr>
          <w:p w14:paraId="6EDFF64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0F8B886" w14:textId="77777777" w:rsidR="00A53DFB" w:rsidRDefault="00A53DFB" w:rsidP="00B8721B">
            <w:pPr>
              <w:rPr>
                <w:rFonts w:ascii="Times New Roman" w:hAnsi="Times New Roman"/>
                <w:color w:val="000000"/>
                <w:sz w:val="20"/>
              </w:rPr>
            </w:pPr>
          </w:p>
        </w:tc>
        <w:tc>
          <w:tcPr>
            <w:tcW w:w="8985" w:type="dxa"/>
            <w:gridSpan w:val="3"/>
          </w:tcPr>
          <w:p w14:paraId="00CBAA5A" w14:textId="77777777" w:rsidR="00A53DFB" w:rsidRDefault="00A53DFB" w:rsidP="00B8721B">
            <w:pPr>
              <w:rPr>
                <w:rFonts w:ascii="Times New Roman" w:hAnsi="Times New Roman"/>
                <w:color w:val="000000"/>
                <w:sz w:val="20"/>
              </w:rPr>
            </w:pPr>
          </w:p>
        </w:tc>
      </w:tr>
      <w:tr w:rsidR="00A53DFB" w14:paraId="3C38A387" w14:textId="77777777" w:rsidTr="0063033A">
        <w:tc>
          <w:tcPr>
            <w:tcW w:w="540" w:type="dxa"/>
            <w:tcMar>
              <w:left w:w="30" w:type="dxa"/>
              <w:right w:w="30" w:type="dxa"/>
            </w:tcMar>
          </w:tcPr>
          <w:p w14:paraId="2633156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0C94376" w14:textId="77777777" w:rsidR="00A53DFB" w:rsidRDefault="00A53DFB" w:rsidP="00B8721B">
            <w:pPr>
              <w:rPr>
                <w:rFonts w:ascii="Times New Roman" w:hAnsi="Times New Roman"/>
                <w:color w:val="000000"/>
                <w:sz w:val="20"/>
              </w:rPr>
            </w:pPr>
          </w:p>
        </w:tc>
        <w:tc>
          <w:tcPr>
            <w:tcW w:w="8985" w:type="dxa"/>
            <w:gridSpan w:val="3"/>
          </w:tcPr>
          <w:p w14:paraId="142DCDB0" w14:textId="77777777" w:rsidR="00A53DFB" w:rsidRDefault="00A53DFB" w:rsidP="00B8721B">
            <w:pPr>
              <w:rPr>
                <w:rFonts w:ascii="Times New Roman" w:hAnsi="Times New Roman"/>
                <w:color w:val="000000"/>
                <w:sz w:val="20"/>
              </w:rPr>
            </w:pPr>
          </w:p>
        </w:tc>
      </w:tr>
      <w:tr w:rsidR="00A53DFB" w14:paraId="7FC193DF" w14:textId="77777777" w:rsidTr="0063033A">
        <w:trPr>
          <w:gridAfter w:val="1"/>
          <w:wAfter w:w="15" w:type="dxa"/>
        </w:trPr>
        <w:tc>
          <w:tcPr>
            <w:tcW w:w="540" w:type="dxa"/>
            <w:tcMar>
              <w:left w:w="30" w:type="dxa"/>
              <w:right w:w="30" w:type="dxa"/>
            </w:tcMar>
          </w:tcPr>
          <w:p w14:paraId="63E65848" w14:textId="77777777" w:rsidR="00A53DFB" w:rsidRDefault="00A53DFB" w:rsidP="00B8721B">
            <w:r>
              <w:rPr>
                <w:rFonts w:ascii="Times New Roman" w:hAnsi="Times New Roman"/>
                <w:color w:val="000000"/>
                <w:sz w:val="20"/>
              </w:rPr>
              <w:t>1d.</w:t>
            </w:r>
          </w:p>
          <w:p w14:paraId="16D5A969" w14:textId="77777777" w:rsidR="00A53DFB" w:rsidRDefault="00A53DFB" w:rsidP="00B8721B">
            <w:r>
              <w:rPr>
                <w:rFonts w:ascii="Times New Roman" w:hAnsi="Times New Roman"/>
                <w:color w:val="000000"/>
                <w:sz w:val="20"/>
              </w:rPr>
              <w:t> </w:t>
            </w:r>
          </w:p>
        </w:tc>
        <w:tc>
          <w:tcPr>
            <w:tcW w:w="9510" w:type="dxa"/>
            <w:gridSpan w:val="3"/>
            <w:tcMar>
              <w:left w:w="30" w:type="dxa"/>
              <w:right w:w="30" w:type="dxa"/>
            </w:tcMar>
          </w:tcPr>
          <w:p w14:paraId="1DD0E029" w14:textId="77777777" w:rsidR="00A53DFB" w:rsidRDefault="00A53DFB" w:rsidP="00B8721B">
            <w:r>
              <w:rPr>
                <w:rFonts w:ascii="Times New Roman" w:hAnsi="Times New Roman"/>
                <w:color w:val="000000"/>
                <w:sz w:val="20"/>
              </w:rPr>
              <w:t>DIVISION OF REAL PROPERTY. Section A is for one piece of property. Section B is for another piece of property. If you own more than 2 pieces of property, check the box below and attach another sheet of paper with the information requested in A and B.</w:t>
            </w:r>
          </w:p>
          <w:p w14:paraId="71345584" w14:textId="77777777" w:rsidR="00A53DFB" w:rsidRDefault="00A53DFB" w:rsidP="00B8721B">
            <w:r>
              <w:rPr>
                <w:rFonts w:ascii="Times New Roman" w:hAnsi="Times New Roman"/>
                <w:color w:val="000000"/>
                <w:sz w:val="20"/>
              </w:rPr>
              <w:t> </w:t>
            </w:r>
          </w:p>
        </w:tc>
      </w:tr>
      <w:tr w:rsidR="00A53DFB" w14:paraId="04F6FB91" w14:textId="77777777" w:rsidTr="0063033A">
        <w:tc>
          <w:tcPr>
            <w:tcW w:w="540" w:type="dxa"/>
            <w:tcMar>
              <w:left w:w="30" w:type="dxa"/>
              <w:right w:w="30" w:type="dxa"/>
            </w:tcMar>
          </w:tcPr>
          <w:p w14:paraId="4052DA0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5824C47" w14:textId="77777777" w:rsidR="00A53DFB" w:rsidRDefault="00A53DFB" w:rsidP="00B8721B">
            <w:r>
              <w:rPr>
                <w:rFonts w:ascii="Times New Roman" w:hAnsi="Times New Roman"/>
                <w:color w:val="000000"/>
                <w:sz w:val="20"/>
              </w:rPr>
              <w:t>[ ]</w:t>
            </w:r>
          </w:p>
          <w:p w14:paraId="32B5198F" w14:textId="77777777" w:rsidR="00A53DFB" w:rsidRDefault="00A53DFB" w:rsidP="00B8721B">
            <w:r>
              <w:rPr>
                <w:rFonts w:ascii="Times New Roman" w:hAnsi="Times New Roman"/>
                <w:color w:val="000000"/>
                <w:sz w:val="20"/>
              </w:rPr>
              <w:t> </w:t>
            </w:r>
          </w:p>
        </w:tc>
        <w:tc>
          <w:tcPr>
            <w:tcW w:w="8985" w:type="dxa"/>
            <w:gridSpan w:val="3"/>
            <w:tcMar>
              <w:left w:w="30" w:type="dxa"/>
              <w:right w:w="30" w:type="dxa"/>
            </w:tcMar>
          </w:tcPr>
          <w:p w14:paraId="68A24DA7" w14:textId="77777777" w:rsidR="00A53DFB" w:rsidRDefault="00A53DFB" w:rsidP="00B8721B">
            <w:r>
              <w:rPr>
                <w:rFonts w:ascii="Times New Roman" w:hAnsi="Times New Roman"/>
                <w:color w:val="000000"/>
                <w:sz w:val="20"/>
              </w:rPr>
              <w:t>More than 2 pieces of property are involved. See attached sheet listing the same information as in A and B.</w:t>
            </w:r>
          </w:p>
          <w:p w14:paraId="3589DD2E" w14:textId="77777777" w:rsidR="00A53DFB" w:rsidRDefault="00A53DFB" w:rsidP="00B8721B">
            <w:r>
              <w:rPr>
                <w:rFonts w:ascii="Times New Roman" w:hAnsi="Times New Roman"/>
                <w:color w:val="000000"/>
                <w:sz w:val="20"/>
              </w:rPr>
              <w:t> </w:t>
            </w:r>
          </w:p>
        </w:tc>
      </w:tr>
      <w:tr w:rsidR="00A53DFB" w14:paraId="5DA498C5" w14:textId="77777777" w:rsidTr="0063033A">
        <w:tc>
          <w:tcPr>
            <w:tcW w:w="540" w:type="dxa"/>
            <w:tcMar>
              <w:left w:w="30" w:type="dxa"/>
              <w:right w:w="30" w:type="dxa"/>
            </w:tcMar>
          </w:tcPr>
          <w:p w14:paraId="121D929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38D6514" w14:textId="77777777" w:rsidR="00A53DFB" w:rsidRDefault="00A53DFB" w:rsidP="00B8721B">
            <w:pPr>
              <w:rPr>
                <w:rFonts w:ascii="Times New Roman" w:hAnsi="Times New Roman"/>
                <w:color w:val="000000"/>
                <w:sz w:val="20"/>
              </w:rPr>
            </w:pPr>
          </w:p>
        </w:tc>
        <w:tc>
          <w:tcPr>
            <w:tcW w:w="8985" w:type="dxa"/>
            <w:gridSpan w:val="3"/>
          </w:tcPr>
          <w:p w14:paraId="326B68EA" w14:textId="77777777" w:rsidR="00A53DFB" w:rsidRDefault="00A53DFB" w:rsidP="00B8721B">
            <w:pPr>
              <w:rPr>
                <w:rFonts w:ascii="Times New Roman" w:hAnsi="Times New Roman"/>
                <w:color w:val="000000"/>
                <w:sz w:val="20"/>
              </w:rPr>
            </w:pPr>
          </w:p>
        </w:tc>
      </w:tr>
      <w:tr w:rsidR="00A53DFB" w14:paraId="28C379A2" w14:textId="77777777" w:rsidTr="0063033A">
        <w:tc>
          <w:tcPr>
            <w:tcW w:w="540" w:type="dxa"/>
            <w:tcMar>
              <w:left w:w="30" w:type="dxa"/>
              <w:right w:w="30" w:type="dxa"/>
            </w:tcMar>
          </w:tcPr>
          <w:p w14:paraId="0E85AD8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95E3C4D" w14:textId="77777777" w:rsidR="00A53DFB" w:rsidRDefault="00A53DFB" w:rsidP="00B8721B">
            <w:r>
              <w:rPr>
                <w:rFonts w:ascii="Times New Roman" w:hAnsi="Times New Roman"/>
                <w:color w:val="000000"/>
                <w:sz w:val="20"/>
              </w:rPr>
              <w:t>A.</w:t>
            </w:r>
          </w:p>
          <w:p w14:paraId="6F3C3B46" w14:textId="77777777" w:rsidR="00A53DFB" w:rsidRDefault="00A53DFB" w:rsidP="00B8721B">
            <w:r>
              <w:rPr>
                <w:rFonts w:ascii="Times New Roman" w:hAnsi="Times New Roman"/>
                <w:color w:val="000000"/>
                <w:sz w:val="20"/>
              </w:rPr>
              <w:t> </w:t>
            </w:r>
          </w:p>
        </w:tc>
        <w:tc>
          <w:tcPr>
            <w:tcW w:w="8985" w:type="dxa"/>
            <w:gridSpan w:val="3"/>
            <w:tcMar>
              <w:left w:w="30" w:type="dxa"/>
              <w:right w:w="30" w:type="dxa"/>
            </w:tcMar>
          </w:tcPr>
          <w:p w14:paraId="74BADC72" w14:textId="77777777" w:rsidR="00A53DFB" w:rsidRDefault="00A53DFB" w:rsidP="00B8721B">
            <w:r>
              <w:rPr>
                <w:rFonts w:ascii="Times New Roman" w:hAnsi="Times New Roman"/>
                <w:color w:val="000000"/>
                <w:sz w:val="20"/>
              </w:rPr>
              <w:t>Real property located at (address) __________ which is legally described as: (You must provide the legal description. The legal description can be found on the deed to the property. If you do not provide the legal description, you may have to come back to court to amend the Decree to include the legal description.)</w:t>
            </w:r>
          </w:p>
          <w:p w14:paraId="3FA7F088" w14:textId="77777777" w:rsidR="00A53DFB" w:rsidRDefault="00A53DFB" w:rsidP="00B8721B">
            <w:r>
              <w:rPr>
                <w:rFonts w:ascii="Times New Roman" w:hAnsi="Times New Roman"/>
                <w:color w:val="000000"/>
                <w:sz w:val="20"/>
              </w:rPr>
              <w:t> </w:t>
            </w:r>
          </w:p>
        </w:tc>
      </w:tr>
      <w:tr w:rsidR="00A53DFB" w14:paraId="70099CD9" w14:textId="77777777" w:rsidTr="0063033A">
        <w:tc>
          <w:tcPr>
            <w:tcW w:w="540" w:type="dxa"/>
            <w:tcMar>
              <w:left w:w="30" w:type="dxa"/>
              <w:right w:w="30" w:type="dxa"/>
            </w:tcMar>
          </w:tcPr>
          <w:p w14:paraId="6E1E08B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141AF59" w14:textId="77777777" w:rsidR="00A53DFB" w:rsidRDefault="00A53DFB" w:rsidP="00B8721B">
            <w:pPr>
              <w:rPr>
                <w:rFonts w:ascii="Times New Roman" w:hAnsi="Times New Roman"/>
                <w:color w:val="000000"/>
                <w:sz w:val="20"/>
              </w:rPr>
            </w:pPr>
          </w:p>
        </w:tc>
        <w:tc>
          <w:tcPr>
            <w:tcW w:w="8985" w:type="dxa"/>
            <w:gridSpan w:val="3"/>
          </w:tcPr>
          <w:p w14:paraId="1FF0B2D7" w14:textId="77777777" w:rsidR="00A53DFB" w:rsidRDefault="00A53DFB" w:rsidP="00B8721B">
            <w:pPr>
              <w:rPr>
                <w:rFonts w:ascii="Times New Roman" w:hAnsi="Times New Roman"/>
                <w:color w:val="000000"/>
                <w:sz w:val="20"/>
              </w:rPr>
            </w:pPr>
          </w:p>
        </w:tc>
      </w:tr>
      <w:tr w:rsidR="00A53DFB" w14:paraId="12668614" w14:textId="77777777" w:rsidTr="0063033A">
        <w:tc>
          <w:tcPr>
            <w:tcW w:w="540" w:type="dxa"/>
            <w:tcMar>
              <w:left w:w="30" w:type="dxa"/>
              <w:right w:w="30" w:type="dxa"/>
            </w:tcMar>
          </w:tcPr>
          <w:p w14:paraId="3BD31A4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CA31F55" w14:textId="77777777" w:rsidR="00A53DFB" w:rsidRDefault="00A53DFB" w:rsidP="00B8721B">
            <w:pPr>
              <w:rPr>
                <w:rFonts w:ascii="Times New Roman" w:hAnsi="Times New Roman"/>
                <w:color w:val="000000"/>
                <w:sz w:val="20"/>
              </w:rPr>
            </w:pPr>
          </w:p>
        </w:tc>
        <w:tc>
          <w:tcPr>
            <w:tcW w:w="8985" w:type="dxa"/>
            <w:gridSpan w:val="3"/>
          </w:tcPr>
          <w:p w14:paraId="08F5D30E" w14:textId="77777777" w:rsidR="00A53DFB" w:rsidRDefault="00A53DFB" w:rsidP="00B8721B">
            <w:pPr>
              <w:tabs>
                <w:tab w:val="right" w:leader="dot" w:pos="8965"/>
              </w:tabs>
            </w:pPr>
            <w:r>
              <w:rPr>
                <w:rFonts w:ascii="Times New Roman" w:hAnsi="Times New Roman"/>
                <w:color w:val="000000"/>
                <w:sz w:val="20"/>
              </w:rPr>
              <w:t xml:space="preserve">LEGAL DESCRIPTION: </w:t>
            </w:r>
            <w:r>
              <w:rPr>
                <w:rFonts w:ascii="Times New Roman" w:hAnsi="Times New Roman"/>
                <w:color w:val="000000"/>
                <w:sz w:val="20"/>
              </w:rPr>
              <w:tab/>
            </w:r>
          </w:p>
          <w:p w14:paraId="59AE6506" w14:textId="77777777" w:rsidR="00A53DFB" w:rsidRDefault="00A53DFB" w:rsidP="00B8721B">
            <w:r>
              <w:rPr>
                <w:rFonts w:ascii="Times New Roman" w:hAnsi="Times New Roman"/>
                <w:color w:val="000000"/>
                <w:sz w:val="20"/>
              </w:rPr>
              <w:t> </w:t>
            </w:r>
          </w:p>
        </w:tc>
      </w:tr>
      <w:tr w:rsidR="00A53DFB" w14:paraId="3F1C1479" w14:textId="77777777" w:rsidTr="0063033A">
        <w:tc>
          <w:tcPr>
            <w:tcW w:w="540" w:type="dxa"/>
            <w:tcMar>
              <w:left w:w="30" w:type="dxa"/>
              <w:right w:w="30" w:type="dxa"/>
            </w:tcMar>
          </w:tcPr>
          <w:p w14:paraId="02325A2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0B93613" w14:textId="77777777" w:rsidR="00A53DFB" w:rsidRDefault="00A53DFB" w:rsidP="00B8721B">
            <w:pPr>
              <w:rPr>
                <w:rFonts w:ascii="Times New Roman" w:hAnsi="Times New Roman"/>
                <w:color w:val="000000"/>
                <w:sz w:val="20"/>
              </w:rPr>
            </w:pPr>
          </w:p>
        </w:tc>
        <w:tc>
          <w:tcPr>
            <w:tcW w:w="8985" w:type="dxa"/>
            <w:gridSpan w:val="3"/>
          </w:tcPr>
          <w:p w14:paraId="3C5C61AE" w14:textId="77777777" w:rsidR="00A53DFB" w:rsidRDefault="00A53DFB" w:rsidP="00B8721B">
            <w:pPr>
              <w:rPr>
                <w:rFonts w:ascii="Times New Roman" w:hAnsi="Times New Roman"/>
                <w:color w:val="000000"/>
                <w:sz w:val="20"/>
              </w:rPr>
            </w:pPr>
          </w:p>
        </w:tc>
      </w:tr>
      <w:tr w:rsidR="00A53DFB" w14:paraId="066B940B" w14:textId="77777777" w:rsidTr="0063033A">
        <w:tc>
          <w:tcPr>
            <w:tcW w:w="540" w:type="dxa"/>
            <w:tcMar>
              <w:left w:w="30" w:type="dxa"/>
              <w:right w:w="30" w:type="dxa"/>
            </w:tcMar>
          </w:tcPr>
          <w:p w14:paraId="334A2BA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790992" w14:textId="77777777" w:rsidR="00A53DFB" w:rsidRDefault="00A53DFB" w:rsidP="00B8721B">
            <w:pPr>
              <w:rPr>
                <w:rFonts w:ascii="Times New Roman" w:hAnsi="Times New Roman"/>
                <w:color w:val="000000"/>
                <w:sz w:val="20"/>
              </w:rPr>
            </w:pPr>
          </w:p>
        </w:tc>
        <w:tc>
          <w:tcPr>
            <w:tcW w:w="8985" w:type="dxa"/>
            <w:gridSpan w:val="3"/>
          </w:tcPr>
          <w:p w14:paraId="2170FB76" w14:textId="77777777" w:rsidR="00A53DFB" w:rsidRDefault="00A53DFB" w:rsidP="00B8721B">
            <w:pPr>
              <w:rPr>
                <w:rFonts w:ascii="Times New Roman" w:hAnsi="Times New Roman"/>
                <w:color w:val="000000"/>
                <w:sz w:val="20"/>
              </w:rPr>
            </w:pPr>
          </w:p>
        </w:tc>
      </w:tr>
      <w:tr w:rsidR="00A53DFB" w14:paraId="2B3EA8D4" w14:textId="77777777" w:rsidTr="0063033A">
        <w:tc>
          <w:tcPr>
            <w:tcW w:w="540" w:type="dxa"/>
            <w:tcMar>
              <w:left w:w="30" w:type="dxa"/>
              <w:right w:w="30" w:type="dxa"/>
            </w:tcMar>
          </w:tcPr>
          <w:p w14:paraId="681B29F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5268707" w14:textId="77777777" w:rsidR="00A53DFB" w:rsidRDefault="00A53DFB" w:rsidP="00B8721B">
            <w:pPr>
              <w:rPr>
                <w:rFonts w:ascii="Times New Roman" w:hAnsi="Times New Roman"/>
                <w:color w:val="000000"/>
                <w:sz w:val="20"/>
              </w:rPr>
            </w:pPr>
          </w:p>
        </w:tc>
        <w:tc>
          <w:tcPr>
            <w:tcW w:w="8985" w:type="dxa"/>
            <w:gridSpan w:val="3"/>
          </w:tcPr>
          <w:p w14:paraId="6217199E" w14:textId="77777777" w:rsidR="00A53DFB" w:rsidRDefault="00A53DFB" w:rsidP="00B8721B">
            <w:pPr>
              <w:rPr>
                <w:rFonts w:ascii="Times New Roman" w:hAnsi="Times New Roman"/>
                <w:color w:val="000000"/>
                <w:sz w:val="20"/>
              </w:rPr>
            </w:pPr>
          </w:p>
        </w:tc>
      </w:tr>
      <w:tr w:rsidR="00A53DFB" w14:paraId="12A14DC3" w14:textId="77777777" w:rsidTr="0063033A">
        <w:tc>
          <w:tcPr>
            <w:tcW w:w="540" w:type="dxa"/>
            <w:tcMar>
              <w:left w:w="30" w:type="dxa"/>
              <w:right w:w="30" w:type="dxa"/>
            </w:tcMar>
          </w:tcPr>
          <w:p w14:paraId="1DDF8C1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40EBF67"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64D192DB" w14:textId="77777777" w:rsidR="00A53DFB" w:rsidRDefault="00A53DFB" w:rsidP="00B8721B">
            <w:r>
              <w:rPr>
                <w:rFonts w:ascii="Times New Roman" w:hAnsi="Times New Roman"/>
                <w:color w:val="000000"/>
                <w:sz w:val="20"/>
              </w:rPr>
              <w:t>The real property as described above is:</w:t>
            </w:r>
          </w:p>
          <w:p w14:paraId="56FBBD7D" w14:textId="77777777" w:rsidR="00A53DFB" w:rsidRDefault="00A53DFB" w:rsidP="00B8721B">
            <w:r>
              <w:rPr>
                <w:rFonts w:ascii="Times New Roman" w:hAnsi="Times New Roman"/>
                <w:color w:val="000000"/>
                <w:sz w:val="20"/>
              </w:rPr>
              <w:t> </w:t>
            </w:r>
          </w:p>
        </w:tc>
      </w:tr>
      <w:tr w:rsidR="00A53DFB" w14:paraId="7A120654" w14:textId="77777777" w:rsidTr="0063033A">
        <w:tc>
          <w:tcPr>
            <w:tcW w:w="540" w:type="dxa"/>
            <w:tcMar>
              <w:left w:w="30" w:type="dxa"/>
              <w:right w:w="30" w:type="dxa"/>
            </w:tcMar>
          </w:tcPr>
          <w:p w14:paraId="5130F42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E134C7D" w14:textId="77777777" w:rsidR="00A53DFB" w:rsidRDefault="00A53DFB" w:rsidP="00B8721B">
            <w:pPr>
              <w:rPr>
                <w:rFonts w:ascii="Times New Roman" w:hAnsi="Times New Roman"/>
                <w:color w:val="000000"/>
                <w:sz w:val="20"/>
              </w:rPr>
            </w:pPr>
          </w:p>
        </w:tc>
        <w:tc>
          <w:tcPr>
            <w:tcW w:w="8985" w:type="dxa"/>
            <w:gridSpan w:val="3"/>
          </w:tcPr>
          <w:p w14:paraId="256A4CD3" w14:textId="77777777" w:rsidR="00A53DFB" w:rsidRDefault="00A53DFB" w:rsidP="00B8721B">
            <w:pPr>
              <w:rPr>
                <w:rFonts w:ascii="Times New Roman" w:hAnsi="Times New Roman"/>
                <w:color w:val="000000"/>
                <w:sz w:val="20"/>
              </w:rPr>
            </w:pPr>
          </w:p>
        </w:tc>
      </w:tr>
      <w:tr w:rsidR="00A53DFB" w14:paraId="3C92562F" w14:textId="77777777" w:rsidTr="0063033A">
        <w:tc>
          <w:tcPr>
            <w:tcW w:w="540" w:type="dxa"/>
            <w:tcMar>
              <w:left w:w="30" w:type="dxa"/>
              <w:right w:w="30" w:type="dxa"/>
            </w:tcMar>
          </w:tcPr>
          <w:p w14:paraId="2089AFE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D2D7C8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50FBB9C" w14:textId="77777777" w:rsidR="00A53DFB" w:rsidRDefault="00A53DFB" w:rsidP="00B8721B">
            <w:r>
              <w:rPr>
                <w:rFonts w:ascii="Times New Roman" w:hAnsi="Times New Roman"/>
                <w:color w:val="000000"/>
                <w:sz w:val="20"/>
              </w:rPr>
              <w:t>[ ]</w:t>
            </w:r>
          </w:p>
          <w:p w14:paraId="379D24B7"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2296608A" w14:textId="77777777" w:rsidR="00A53DFB" w:rsidRDefault="00A53DFB" w:rsidP="00B8721B">
            <w:r>
              <w:rPr>
                <w:rFonts w:ascii="Times New Roman" w:hAnsi="Times New Roman"/>
                <w:color w:val="000000"/>
                <w:sz w:val="20"/>
              </w:rPr>
              <w:t xml:space="preserve">Awarded to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 as his or her sole and separate property.</w:t>
            </w:r>
          </w:p>
          <w:p w14:paraId="7E0262B9" w14:textId="77777777" w:rsidR="00A53DFB" w:rsidRDefault="00A53DFB" w:rsidP="00B8721B">
            <w:r>
              <w:rPr>
                <w:rFonts w:ascii="Times New Roman" w:hAnsi="Times New Roman"/>
                <w:color w:val="000000"/>
                <w:sz w:val="20"/>
              </w:rPr>
              <w:t> </w:t>
            </w:r>
          </w:p>
        </w:tc>
      </w:tr>
      <w:tr w:rsidR="00A53DFB" w14:paraId="456F4337" w14:textId="77777777" w:rsidTr="0063033A">
        <w:tc>
          <w:tcPr>
            <w:tcW w:w="540" w:type="dxa"/>
            <w:tcMar>
              <w:left w:w="30" w:type="dxa"/>
              <w:right w:w="30" w:type="dxa"/>
            </w:tcMar>
          </w:tcPr>
          <w:p w14:paraId="5501100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4D0DD4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BC57C26" w14:textId="77777777" w:rsidR="00A53DFB" w:rsidRDefault="00A53DFB" w:rsidP="00B8721B">
            <w:r>
              <w:rPr>
                <w:rFonts w:ascii="Times New Roman" w:hAnsi="Times New Roman"/>
                <w:color w:val="000000"/>
                <w:sz w:val="20"/>
              </w:rPr>
              <w:t>OR</w:t>
            </w:r>
          </w:p>
          <w:p w14:paraId="6238C712"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739F4C0" w14:textId="77777777" w:rsidR="00A53DFB" w:rsidRDefault="00A53DFB" w:rsidP="00B8721B">
            <w:pPr>
              <w:rPr>
                <w:rFonts w:ascii="Times New Roman" w:hAnsi="Times New Roman"/>
                <w:color w:val="000000"/>
                <w:sz w:val="20"/>
              </w:rPr>
            </w:pPr>
          </w:p>
        </w:tc>
      </w:tr>
      <w:tr w:rsidR="00A53DFB" w14:paraId="651DF12D" w14:textId="77777777" w:rsidTr="0063033A">
        <w:tc>
          <w:tcPr>
            <w:tcW w:w="540" w:type="dxa"/>
            <w:tcMar>
              <w:left w:w="30" w:type="dxa"/>
              <w:right w:w="30" w:type="dxa"/>
            </w:tcMar>
          </w:tcPr>
          <w:p w14:paraId="58726A2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86007F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71EF489" w14:textId="77777777" w:rsidR="00A53DFB" w:rsidRDefault="00A53DFB" w:rsidP="00B8721B">
            <w:r>
              <w:rPr>
                <w:rFonts w:ascii="Times New Roman" w:hAnsi="Times New Roman"/>
                <w:color w:val="000000"/>
                <w:sz w:val="20"/>
              </w:rPr>
              <w:t>[ ]</w:t>
            </w:r>
          </w:p>
          <w:p w14:paraId="59980921"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8A31D44" w14:textId="77777777" w:rsidR="00A53DFB" w:rsidRDefault="00A53DFB" w:rsidP="00B8721B">
            <w:r>
              <w:rPr>
                <w:rFonts w:ascii="Times New Roman" w:hAnsi="Times New Roman"/>
                <w:color w:val="000000"/>
                <w:sz w:val="20"/>
              </w:rPr>
              <w:t>Shall be sold and the proceeds divided as follows:</w:t>
            </w:r>
          </w:p>
          <w:p w14:paraId="64A69138" w14:textId="77777777" w:rsidR="00A53DFB" w:rsidRDefault="00A53DFB" w:rsidP="00B8721B">
            <w:r>
              <w:rPr>
                <w:rFonts w:ascii="Times New Roman" w:hAnsi="Times New Roman"/>
                <w:color w:val="000000"/>
                <w:sz w:val="20"/>
              </w:rPr>
              <w:t> </w:t>
            </w:r>
          </w:p>
        </w:tc>
      </w:tr>
      <w:tr w:rsidR="00A53DFB" w14:paraId="5BAC1C08" w14:textId="77777777" w:rsidTr="0063033A">
        <w:tc>
          <w:tcPr>
            <w:tcW w:w="540" w:type="dxa"/>
            <w:tcMar>
              <w:left w:w="30" w:type="dxa"/>
              <w:right w:w="30" w:type="dxa"/>
            </w:tcMar>
          </w:tcPr>
          <w:p w14:paraId="48BA316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A05FF08"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43159BBD" w14:textId="77777777" w:rsidR="00A53DFB" w:rsidRDefault="00A53DFB" w:rsidP="00B8721B">
            <w:r>
              <w:rPr>
                <w:rFonts w:ascii="Times New Roman" w:hAnsi="Times New Roman"/>
                <w:color w:val="000000"/>
                <w:sz w:val="20"/>
              </w:rPr>
              <w:t>________ % or $ _______________ to Petitioner.</w:t>
            </w:r>
          </w:p>
          <w:p w14:paraId="2F048697" w14:textId="77777777" w:rsidR="00A53DFB" w:rsidRDefault="00A53DFB" w:rsidP="00B8721B">
            <w:r>
              <w:rPr>
                <w:rFonts w:ascii="Times New Roman" w:hAnsi="Times New Roman"/>
                <w:color w:val="000000"/>
                <w:sz w:val="20"/>
              </w:rPr>
              <w:t> </w:t>
            </w:r>
          </w:p>
        </w:tc>
      </w:tr>
      <w:tr w:rsidR="00A53DFB" w14:paraId="391D0E7A" w14:textId="77777777" w:rsidTr="0063033A">
        <w:tc>
          <w:tcPr>
            <w:tcW w:w="540" w:type="dxa"/>
            <w:tcMar>
              <w:left w:w="30" w:type="dxa"/>
              <w:right w:w="30" w:type="dxa"/>
            </w:tcMar>
          </w:tcPr>
          <w:p w14:paraId="74BC3C3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45E031B"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55AA24CF" w14:textId="77777777" w:rsidR="00A53DFB" w:rsidRDefault="00A53DFB" w:rsidP="00B8721B">
            <w:r>
              <w:rPr>
                <w:rFonts w:ascii="Times New Roman" w:hAnsi="Times New Roman"/>
                <w:color w:val="000000"/>
                <w:sz w:val="20"/>
              </w:rPr>
              <w:t>________ % or $ _______________ to Respondent.</w:t>
            </w:r>
          </w:p>
          <w:p w14:paraId="7B52F8BB" w14:textId="77777777" w:rsidR="00A53DFB" w:rsidRDefault="00A53DFB" w:rsidP="00B8721B">
            <w:r>
              <w:rPr>
                <w:rFonts w:ascii="Times New Roman" w:hAnsi="Times New Roman"/>
                <w:color w:val="000000"/>
                <w:sz w:val="20"/>
              </w:rPr>
              <w:t> </w:t>
            </w:r>
          </w:p>
        </w:tc>
      </w:tr>
      <w:tr w:rsidR="00A53DFB" w14:paraId="3362CA8F" w14:textId="77777777" w:rsidTr="0063033A">
        <w:tc>
          <w:tcPr>
            <w:tcW w:w="540" w:type="dxa"/>
            <w:tcMar>
              <w:left w:w="30" w:type="dxa"/>
              <w:right w:w="30" w:type="dxa"/>
            </w:tcMar>
          </w:tcPr>
          <w:p w14:paraId="2AC1319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09759F2" w14:textId="77777777" w:rsidR="00A53DFB" w:rsidRDefault="00A53DFB" w:rsidP="00B8721B">
            <w:pPr>
              <w:rPr>
                <w:rFonts w:ascii="Times New Roman" w:hAnsi="Times New Roman"/>
                <w:color w:val="000000"/>
                <w:sz w:val="20"/>
              </w:rPr>
            </w:pPr>
          </w:p>
        </w:tc>
        <w:tc>
          <w:tcPr>
            <w:tcW w:w="8985" w:type="dxa"/>
            <w:gridSpan w:val="3"/>
          </w:tcPr>
          <w:p w14:paraId="596283B0" w14:textId="77777777" w:rsidR="00A53DFB" w:rsidRDefault="00A53DFB" w:rsidP="00B8721B">
            <w:pPr>
              <w:rPr>
                <w:rFonts w:ascii="Times New Roman" w:hAnsi="Times New Roman"/>
                <w:color w:val="000000"/>
                <w:sz w:val="20"/>
              </w:rPr>
            </w:pPr>
          </w:p>
        </w:tc>
      </w:tr>
      <w:tr w:rsidR="00A53DFB" w14:paraId="092554DB" w14:textId="77777777" w:rsidTr="0063033A">
        <w:tc>
          <w:tcPr>
            <w:tcW w:w="540" w:type="dxa"/>
            <w:tcMar>
              <w:left w:w="30" w:type="dxa"/>
              <w:right w:w="30" w:type="dxa"/>
            </w:tcMar>
          </w:tcPr>
          <w:p w14:paraId="70019EB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9320F3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07DC6CE" w14:textId="77777777" w:rsidR="00A53DFB" w:rsidRDefault="00A53DFB" w:rsidP="00B8721B">
            <w:r>
              <w:rPr>
                <w:rFonts w:ascii="Times New Roman" w:hAnsi="Times New Roman"/>
                <w:color w:val="000000"/>
                <w:sz w:val="20"/>
              </w:rPr>
              <w:t>[ ]</w:t>
            </w:r>
          </w:p>
          <w:p w14:paraId="5440BE47"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52D083C8" w14:textId="77777777" w:rsidR="00A53DFB" w:rsidRDefault="00A53DFB" w:rsidP="00B8721B">
            <w:r>
              <w:rPr>
                <w:rFonts w:ascii="Times New Roman" w:hAnsi="Times New Roman"/>
                <w:color w:val="000000"/>
                <w:sz w:val="20"/>
              </w:rPr>
              <w:t>This Decree can be used as a transfer of title and can be recorded. Parties shall sign all documents necessary to complete all transfer of titles ordered in this Decree, such as motor vehicles, houses, and financial institution accounts.</w:t>
            </w:r>
          </w:p>
          <w:p w14:paraId="245C6F44" w14:textId="77777777" w:rsidR="00A53DFB" w:rsidRDefault="00A53DFB" w:rsidP="00B8721B">
            <w:r>
              <w:rPr>
                <w:rFonts w:ascii="Times New Roman" w:hAnsi="Times New Roman"/>
                <w:color w:val="000000"/>
                <w:sz w:val="20"/>
              </w:rPr>
              <w:t> </w:t>
            </w:r>
          </w:p>
        </w:tc>
      </w:tr>
      <w:tr w:rsidR="00A53DFB" w14:paraId="450FBB6F" w14:textId="77777777" w:rsidTr="0063033A">
        <w:tc>
          <w:tcPr>
            <w:tcW w:w="540" w:type="dxa"/>
            <w:tcMar>
              <w:left w:w="30" w:type="dxa"/>
              <w:right w:w="30" w:type="dxa"/>
            </w:tcMar>
          </w:tcPr>
          <w:p w14:paraId="7834FE2B"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407A2B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3F94FDE" w14:textId="77777777" w:rsidR="00A53DFB" w:rsidRDefault="00A53DFB" w:rsidP="00B8721B">
            <w:pPr>
              <w:rPr>
                <w:rFonts w:ascii="Times New Roman" w:hAnsi="Times New Roman"/>
                <w:color w:val="000000"/>
                <w:sz w:val="20"/>
              </w:rPr>
            </w:pPr>
          </w:p>
        </w:tc>
        <w:tc>
          <w:tcPr>
            <w:tcW w:w="8445" w:type="dxa"/>
            <w:gridSpan w:val="2"/>
          </w:tcPr>
          <w:p w14:paraId="1E79E33F" w14:textId="77777777" w:rsidR="00A53DFB" w:rsidRDefault="00A53DFB" w:rsidP="00B8721B">
            <w:pPr>
              <w:rPr>
                <w:rFonts w:ascii="Times New Roman" w:hAnsi="Times New Roman"/>
                <w:color w:val="000000"/>
                <w:sz w:val="20"/>
              </w:rPr>
            </w:pPr>
          </w:p>
        </w:tc>
      </w:tr>
      <w:tr w:rsidR="00A53DFB" w14:paraId="66DEBA1F" w14:textId="77777777" w:rsidTr="0063033A">
        <w:tc>
          <w:tcPr>
            <w:tcW w:w="540" w:type="dxa"/>
            <w:tcMar>
              <w:left w:w="30" w:type="dxa"/>
              <w:right w:w="30" w:type="dxa"/>
            </w:tcMar>
          </w:tcPr>
          <w:p w14:paraId="0796591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DE53B19"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E190333" w14:textId="77777777" w:rsidR="00A53DFB" w:rsidRDefault="00A53DFB" w:rsidP="00B8721B">
            <w:r>
              <w:rPr>
                <w:rFonts w:ascii="Times New Roman" w:hAnsi="Times New Roman"/>
                <w:color w:val="000000"/>
                <w:sz w:val="20"/>
              </w:rPr>
              <w:t>[ ]</w:t>
            </w:r>
          </w:p>
          <w:p w14:paraId="309CA28E"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0414F210" w14:textId="77777777" w:rsidR="00A53DFB" w:rsidRDefault="00A53DFB" w:rsidP="00B8721B">
            <w:r>
              <w:rPr>
                <w:rFonts w:ascii="Times New Roman" w:hAnsi="Times New Roman"/>
                <w:color w:val="000000"/>
                <w:sz w:val="20"/>
              </w:rPr>
              <w:t>__________ is appointed real estate commissioner to sell this real property.</w:t>
            </w:r>
          </w:p>
          <w:p w14:paraId="32970670" w14:textId="77777777" w:rsidR="00A53DFB" w:rsidRDefault="00A53DFB" w:rsidP="00B8721B">
            <w:r>
              <w:rPr>
                <w:rFonts w:ascii="Times New Roman" w:hAnsi="Times New Roman"/>
                <w:color w:val="000000"/>
                <w:sz w:val="20"/>
              </w:rPr>
              <w:t> </w:t>
            </w:r>
          </w:p>
        </w:tc>
      </w:tr>
      <w:tr w:rsidR="00A53DFB" w14:paraId="2E1800F6" w14:textId="77777777" w:rsidTr="0063033A">
        <w:tc>
          <w:tcPr>
            <w:tcW w:w="540" w:type="dxa"/>
            <w:tcMar>
              <w:left w:w="30" w:type="dxa"/>
              <w:right w:w="30" w:type="dxa"/>
            </w:tcMar>
          </w:tcPr>
          <w:p w14:paraId="0997236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635449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494199C" w14:textId="77777777" w:rsidR="00A53DFB" w:rsidRDefault="00A53DFB" w:rsidP="00B8721B">
            <w:pPr>
              <w:rPr>
                <w:rFonts w:ascii="Times New Roman" w:hAnsi="Times New Roman"/>
                <w:color w:val="000000"/>
                <w:sz w:val="20"/>
              </w:rPr>
            </w:pPr>
          </w:p>
        </w:tc>
        <w:tc>
          <w:tcPr>
            <w:tcW w:w="8445" w:type="dxa"/>
            <w:gridSpan w:val="2"/>
          </w:tcPr>
          <w:p w14:paraId="00A75296" w14:textId="77777777" w:rsidR="00A53DFB" w:rsidRDefault="00A53DFB" w:rsidP="00B8721B">
            <w:pPr>
              <w:rPr>
                <w:rFonts w:ascii="Times New Roman" w:hAnsi="Times New Roman"/>
                <w:color w:val="000000"/>
                <w:sz w:val="20"/>
              </w:rPr>
            </w:pPr>
          </w:p>
        </w:tc>
      </w:tr>
      <w:tr w:rsidR="00A53DFB" w14:paraId="064D1D3F" w14:textId="77777777" w:rsidTr="0063033A">
        <w:tc>
          <w:tcPr>
            <w:tcW w:w="540" w:type="dxa"/>
            <w:tcMar>
              <w:left w:w="30" w:type="dxa"/>
              <w:right w:w="30" w:type="dxa"/>
            </w:tcMar>
          </w:tcPr>
          <w:p w14:paraId="69E9A73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3C204F9" w14:textId="77777777" w:rsidR="00A53DFB" w:rsidRDefault="00A53DFB" w:rsidP="00B8721B">
            <w:r>
              <w:rPr>
                <w:rFonts w:ascii="Times New Roman" w:hAnsi="Times New Roman"/>
                <w:color w:val="000000"/>
                <w:sz w:val="20"/>
              </w:rPr>
              <w:t>B.</w:t>
            </w:r>
          </w:p>
          <w:p w14:paraId="0545A7F7" w14:textId="77777777" w:rsidR="00A53DFB" w:rsidRDefault="00A53DFB" w:rsidP="00B8721B">
            <w:r>
              <w:rPr>
                <w:rFonts w:ascii="Times New Roman" w:hAnsi="Times New Roman"/>
                <w:color w:val="000000"/>
                <w:sz w:val="20"/>
              </w:rPr>
              <w:t> </w:t>
            </w:r>
          </w:p>
        </w:tc>
        <w:tc>
          <w:tcPr>
            <w:tcW w:w="8985" w:type="dxa"/>
            <w:gridSpan w:val="3"/>
            <w:tcMar>
              <w:left w:w="30" w:type="dxa"/>
              <w:right w:w="30" w:type="dxa"/>
            </w:tcMar>
          </w:tcPr>
          <w:p w14:paraId="5C496A99" w14:textId="77777777" w:rsidR="00A53DFB" w:rsidRDefault="00A53DFB" w:rsidP="00B8721B">
            <w:r>
              <w:rPr>
                <w:rFonts w:ascii="Times New Roman" w:hAnsi="Times New Roman"/>
                <w:color w:val="000000"/>
                <w:sz w:val="20"/>
              </w:rPr>
              <w:t>Real property at (address) __________ which is legally described as: (You must provide the legal description. The legal description can be found on the deed to the property. If you do not provide the legal description, you may have to come back to court to amend the Decree to include the legal description.)</w:t>
            </w:r>
          </w:p>
          <w:p w14:paraId="078B4E72" w14:textId="77777777" w:rsidR="00A53DFB" w:rsidRDefault="00A53DFB" w:rsidP="00B8721B">
            <w:r>
              <w:rPr>
                <w:rFonts w:ascii="Times New Roman" w:hAnsi="Times New Roman"/>
                <w:color w:val="000000"/>
                <w:sz w:val="20"/>
              </w:rPr>
              <w:t> </w:t>
            </w:r>
          </w:p>
        </w:tc>
      </w:tr>
      <w:tr w:rsidR="00A53DFB" w14:paraId="6965C0B8" w14:textId="77777777" w:rsidTr="0063033A">
        <w:tc>
          <w:tcPr>
            <w:tcW w:w="540" w:type="dxa"/>
            <w:tcMar>
              <w:left w:w="30" w:type="dxa"/>
              <w:right w:w="30" w:type="dxa"/>
            </w:tcMar>
          </w:tcPr>
          <w:p w14:paraId="5767A55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E3F084C" w14:textId="77777777" w:rsidR="00A53DFB" w:rsidRDefault="00A53DFB" w:rsidP="00B8721B">
            <w:pPr>
              <w:rPr>
                <w:rFonts w:ascii="Times New Roman" w:hAnsi="Times New Roman"/>
                <w:color w:val="000000"/>
                <w:sz w:val="20"/>
              </w:rPr>
            </w:pPr>
          </w:p>
        </w:tc>
        <w:tc>
          <w:tcPr>
            <w:tcW w:w="8985" w:type="dxa"/>
            <w:gridSpan w:val="3"/>
          </w:tcPr>
          <w:p w14:paraId="132E1198" w14:textId="77777777" w:rsidR="00A53DFB" w:rsidRDefault="00A53DFB" w:rsidP="00B8721B">
            <w:pPr>
              <w:rPr>
                <w:rFonts w:ascii="Times New Roman" w:hAnsi="Times New Roman"/>
                <w:color w:val="000000"/>
                <w:sz w:val="20"/>
              </w:rPr>
            </w:pPr>
          </w:p>
        </w:tc>
      </w:tr>
      <w:tr w:rsidR="00A53DFB" w14:paraId="284CA170" w14:textId="77777777" w:rsidTr="0063033A">
        <w:tc>
          <w:tcPr>
            <w:tcW w:w="540" w:type="dxa"/>
            <w:tcMar>
              <w:left w:w="30" w:type="dxa"/>
              <w:right w:w="30" w:type="dxa"/>
            </w:tcMar>
          </w:tcPr>
          <w:p w14:paraId="7F9F3E2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B1FC91E" w14:textId="77777777" w:rsidR="00A53DFB" w:rsidRDefault="00A53DFB" w:rsidP="00B8721B">
            <w:pPr>
              <w:rPr>
                <w:rFonts w:ascii="Times New Roman" w:hAnsi="Times New Roman"/>
                <w:color w:val="000000"/>
                <w:sz w:val="20"/>
              </w:rPr>
            </w:pPr>
          </w:p>
        </w:tc>
        <w:tc>
          <w:tcPr>
            <w:tcW w:w="8985" w:type="dxa"/>
            <w:gridSpan w:val="3"/>
          </w:tcPr>
          <w:p w14:paraId="2D7335E1" w14:textId="77777777" w:rsidR="00A53DFB" w:rsidRDefault="00A53DFB" w:rsidP="00B8721B">
            <w:pPr>
              <w:tabs>
                <w:tab w:val="right" w:leader="dot" w:pos="8965"/>
              </w:tabs>
            </w:pPr>
            <w:r>
              <w:rPr>
                <w:rFonts w:ascii="Times New Roman" w:hAnsi="Times New Roman"/>
                <w:color w:val="000000"/>
                <w:sz w:val="20"/>
              </w:rPr>
              <w:t xml:space="preserve">LEGAL DESCRIPTION: </w:t>
            </w:r>
            <w:r>
              <w:rPr>
                <w:rFonts w:ascii="Times New Roman" w:hAnsi="Times New Roman"/>
                <w:color w:val="000000"/>
                <w:sz w:val="20"/>
              </w:rPr>
              <w:tab/>
            </w:r>
          </w:p>
          <w:p w14:paraId="37E6B222" w14:textId="77777777" w:rsidR="00A53DFB" w:rsidRDefault="00A53DFB" w:rsidP="00B8721B">
            <w:r>
              <w:rPr>
                <w:rFonts w:ascii="Times New Roman" w:hAnsi="Times New Roman"/>
                <w:color w:val="000000"/>
                <w:sz w:val="20"/>
              </w:rPr>
              <w:t> </w:t>
            </w:r>
          </w:p>
        </w:tc>
      </w:tr>
      <w:tr w:rsidR="00A53DFB" w14:paraId="60526D88" w14:textId="77777777" w:rsidTr="0063033A">
        <w:tc>
          <w:tcPr>
            <w:tcW w:w="540" w:type="dxa"/>
            <w:tcMar>
              <w:left w:w="30" w:type="dxa"/>
              <w:right w:w="30" w:type="dxa"/>
            </w:tcMar>
          </w:tcPr>
          <w:p w14:paraId="1EDA0C6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E1B50B2" w14:textId="77777777" w:rsidR="00A53DFB" w:rsidRDefault="00A53DFB" w:rsidP="00B8721B">
            <w:pPr>
              <w:rPr>
                <w:rFonts w:ascii="Times New Roman" w:hAnsi="Times New Roman"/>
                <w:color w:val="000000"/>
                <w:sz w:val="20"/>
              </w:rPr>
            </w:pPr>
          </w:p>
        </w:tc>
        <w:tc>
          <w:tcPr>
            <w:tcW w:w="8985" w:type="dxa"/>
            <w:gridSpan w:val="3"/>
          </w:tcPr>
          <w:p w14:paraId="68F37EC0" w14:textId="77777777" w:rsidR="00A53DFB" w:rsidRDefault="00A53DFB" w:rsidP="00B8721B">
            <w:pPr>
              <w:rPr>
                <w:rFonts w:ascii="Times New Roman" w:hAnsi="Times New Roman"/>
                <w:color w:val="000000"/>
                <w:sz w:val="20"/>
              </w:rPr>
            </w:pPr>
          </w:p>
        </w:tc>
      </w:tr>
      <w:tr w:rsidR="00A53DFB" w14:paraId="4F722D17" w14:textId="77777777" w:rsidTr="0063033A">
        <w:tc>
          <w:tcPr>
            <w:tcW w:w="540" w:type="dxa"/>
            <w:tcMar>
              <w:left w:w="30" w:type="dxa"/>
              <w:right w:w="30" w:type="dxa"/>
            </w:tcMar>
          </w:tcPr>
          <w:p w14:paraId="5540D5D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357A3D8" w14:textId="77777777" w:rsidR="00A53DFB" w:rsidRDefault="00A53DFB" w:rsidP="00B8721B">
            <w:pPr>
              <w:rPr>
                <w:rFonts w:ascii="Times New Roman" w:hAnsi="Times New Roman"/>
                <w:color w:val="000000"/>
                <w:sz w:val="20"/>
              </w:rPr>
            </w:pPr>
          </w:p>
        </w:tc>
        <w:tc>
          <w:tcPr>
            <w:tcW w:w="8985" w:type="dxa"/>
            <w:gridSpan w:val="3"/>
          </w:tcPr>
          <w:p w14:paraId="4435650B" w14:textId="77777777" w:rsidR="00A53DFB" w:rsidRDefault="00A53DFB" w:rsidP="00B8721B">
            <w:pPr>
              <w:rPr>
                <w:rFonts w:ascii="Times New Roman" w:hAnsi="Times New Roman"/>
                <w:color w:val="000000"/>
                <w:sz w:val="20"/>
              </w:rPr>
            </w:pPr>
          </w:p>
        </w:tc>
      </w:tr>
      <w:tr w:rsidR="00A53DFB" w14:paraId="388A36F6" w14:textId="77777777" w:rsidTr="0063033A">
        <w:tc>
          <w:tcPr>
            <w:tcW w:w="540" w:type="dxa"/>
            <w:tcMar>
              <w:left w:w="30" w:type="dxa"/>
              <w:right w:w="30" w:type="dxa"/>
            </w:tcMar>
          </w:tcPr>
          <w:p w14:paraId="6A3899E1"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874345E" w14:textId="77777777" w:rsidR="00A53DFB" w:rsidRDefault="00A53DFB" w:rsidP="00B8721B">
            <w:pPr>
              <w:rPr>
                <w:rFonts w:ascii="Times New Roman" w:hAnsi="Times New Roman"/>
                <w:color w:val="000000"/>
                <w:sz w:val="20"/>
              </w:rPr>
            </w:pPr>
          </w:p>
        </w:tc>
        <w:tc>
          <w:tcPr>
            <w:tcW w:w="8985" w:type="dxa"/>
            <w:gridSpan w:val="3"/>
          </w:tcPr>
          <w:p w14:paraId="3D09B5A4" w14:textId="77777777" w:rsidR="00A53DFB" w:rsidRDefault="00A53DFB" w:rsidP="00B8721B">
            <w:pPr>
              <w:rPr>
                <w:rFonts w:ascii="Times New Roman" w:hAnsi="Times New Roman"/>
                <w:color w:val="000000"/>
                <w:sz w:val="20"/>
              </w:rPr>
            </w:pPr>
          </w:p>
        </w:tc>
      </w:tr>
      <w:tr w:rsidR="00A53DFB" w14:paraId="24A34D66" w14:textId="77777777" w:rsidTr="0063033A">
        <w:tc>
          <w:tcPr>
            <w:tcW w:w="540" w:type="dxa"/>
            <w:tcMar>
              <w:left w:w="30" w:type="dxa"/>
              <w:right w:w="30" w:type="dxa"/>
            </w:tcMar>
          </w:tcPr>
          <w:p w14:paraId="296B41C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2C8256D"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235072CF" w14:textId="77777777" w:rsidR="00A53DFB" w:rsidRDefault="00A53DFB" w:rsidP="00B8721B">
            <w:r>
              <w:rPr>
                <w:rFonts w:ascii="Times New Roman" w:hAnsi="Times New Roman"/>
                <w:color w:val="000000"/>
                <w:sz w:val="20"/>
              </w:rPr>
              <w:t>The real property as described above is:</w:t>
            </w:r>
          </w:p>
          <w:p w14:paraId="6051291E" w14:textId="77777777" w:rsidR="00A53DFB" w:rsidRDefault="00A53DFB" w:rsidP="00B8721B">
            <w:r>
              <w:rPr>
                <w:rFonts w:ascii="Times New Roman" w:hAnsi="Times New Roman"/>
                <w:color w:val="000000"/>
                <w:sz w:val="20"/>
              </w:rPr>
              <w:t> </w:t>
            </w:r>
          </w:p>
        </w:tc>
      </w:tr>
      <w:tr w:rsidR="00A53DFB" w14:paraId="26B09DB6" w14:textId="77777777" w:rsidTr="0063033A">
        <w:tc>
          <w:tcPr>
            <w:tcW w:w="540" w:type="dxa"/>
            <w:tcMar>
              <w:left w:w="30" w:type="dxa"/>
              <w:right w:w="30" w:type="dxa"/>
            </w:tcMar>
          </w:tcPr>
          <w:p w14:paraId="27DD124E"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6714026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5AD92AC" w14:textId="77777777" w:rsidR="00A53DFB" w:rsidRDefault="00A53DFB" w:rsidP="00B8721B">
            <w:r>
              <w:rPr>
                <w:rFonts w:ascii="Times New Roman" w:hAnsi="Times New Roman"/>
                <w:color w:val="000000"/>
                <w:sz w:val="20"/>
              </w:rPr>
              <w:t>[ ]</w:t>
            </w:r>
          </w:p>
          <w:p w14:paraId="6EE0951E"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8C5886D" w14:textId="77777777" w:rsidR="00A53DFB" w:rsidRDefault="00A53DFB" w:rsidP="00B8721B">
            <w:r>
              <w:rPr>
                <w:rFonts w:ascii="Times New Roman" w:hAnsi="Times New Roman"/>
                <w:color w:val="000000"/>
                <w:sz w:val="20"/>
              </w:rPr>
              <w:t xml:space="preserve">Awarded to </w:t>
            </w:r>
            <w:proofErr w:type="gramStart"/>
            <w:r>
              <w:rPr>
                <w:rFonts w:ascii="Times New Roman" w:hAnsi="Times New Roman"/>
                <w:color w:val="000000"/>
                <w:sz w:val="20"/>
              </w:rPr>
              <w:t>[ ]</w:t>
            </w:r>
            <w:proofErr w:type="gramEnd"/>
            <w:r>
              <w:rPr>
                <w:rFonts w:ascii="Times New Roman" w:hAnsi="Times New Roman"/>
                <w:color w:val="000000"/>
                <w:sz w:val="20"/>
              </w:rPr>
              <w:t xml:space="preserve"> Petitioner [ ] Respondent as his or her sole and separate property.</w:t>
            </w:r>
          </w:p>
          <w:p w14:paraId="0D0F8010" w14:textId="77777777" w:rsidR="00A53DFB" w:rsidRDefault="00A53DFB" w:rsidP="00B8721B">
            <w:r>
              <w:rPr>
                <w:rFonts w:ascii="Times New Roman" w:hAnsi="Times New Roman"/>
                <w:color w:val="000000"/>
                <w:sz w:val="20"/>
              </w:rPr>
              <w:t> </w:t>
            </w:r>
          </w:p>
        </w:tc>
      </w:tr>
      <w:tr w:rsidR="00A53DFB" w14:paraId="68D86995" w14:textId="77777777" w:rsidTr="0063033A">
        <w:tc>
          <w:tcPr>
            <w:tcW w:w="540" w:type="dxa"/>
            <w:tcMar>
              <w:left w:w="30" w:type="dxa"/>
              <w:right w:w="30" w:type="dxa"/>
            </w:tcMar>
          </w:tcPr>
          <w:p w14:paraId="609F15EC"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5218F18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1F68603" w14:textId="77777777" w:rsidR="00A53DFB" w:rsidRDefault="00A53DFB" w:rsidP="00B8721B">
            <w:r>
              <w:rPr>
                <w:rFonts w:ascii="Times New Roman" w:hAnsi="Times New Roman"/>
                <w:color w:val="000000"/>
                <w:sz w:val="20"/>
              </w:rPr>
              <w:t>OR</w:t>
            </w:r>
          </w:p>
          <w:p w14:paraId="097FDCE3"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0949A1FF" w14:textId="77777777" w:rsidR="00A53DFB" w:rsidRDefault="00A53DFB" w:rsidP="00B8721B">
            <w:pPr>
              <w:rPr>
                <w:rFonts w:ascii="Times New Roman" w:hAnsi="Times New Roman"/>
                <w:color w:val="000000"/>
                <w:sz w:val="20"/>
              </w:rPr>
            </w:pPr>
          </w:p>
        </w:tc>
      </w:tr>
      <w:tr w:rsidR="00A53DFB" w14:paraId="1C07E040" w14:textId="77777777" w:rsidTr="0063033A">
        <w:tc>
          <w:tcPr>
            <w:tcW w:w="540" w:type="dxa"/>
            <w:tcMar>
              <w:left w:w="30" w:type="dxa"/>
              <w:right w:w="30" w:type="dxa"/>
            </w:tcMar>
          </w:tcPr>
          <w:p w14:paraId="515770F0"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294920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8B33DDC" w14:textId="77777777" w:rsidR="00A53DFB" w:rsidRDefault="00A53DFB" w:rsidP="00B8721B">
            <w:r>
              <w:rPr>
                <w:rFonts w:ascii="Times New Roman" w:hAnsi="Times New Roman"/>
                <w:color w:val="000000"/>
                <w:sz w:val="20"/>
              </w:rPr>
              <w:t>[ ]</w:t>
            </w:r>
          </w:p>
          <w:p w14:paraId="4F58EB8D"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215156C4" w14:textId="77777777" w:rsidR="00A53DFB" w:rsidRDefault="00A53DFB" w:rsidP="00B8721B">
            <w:r>
              <w:rPr>
                <w:rFonts w:ascii="Times New Roman" w:hAnsi="Times New Roman"/>
                <w:color w:val="000000"/>
                <w:sz w:val="20"/>
              </w:rPr>
              <w:t>Shall be sold and the proceeds divided as follows:</w:t>
            </w:r>
          </w:p>
          <w:p w14:paraId="487A6F2D" w14:textId="77777777" w:rsidR="00A53DFB" w:rsidRDefault="00A53DFB" w:rsidP="00B8721B">
            <w:r>
              <w:rPr>
                <w:rFonts w:ascii="Times New Roman" w:hAnsi="Times New Roman"/>
                <w:color w:val="000000"/>
                <w:sz w:val="20"/>
              </w:rPr>
              <w:t> </w:t>
            </w:r>
          </w:p>
        </w:tc>
      </w:tr>
      <w:tr w:rsidR="00A53DFB" w14:paraId="4FFC31FE" w14:textId="77777777" w:rsidTr="0063033A">
        <w:tc>
          <w:tcPr>
            <w:tcW w:w="540" w:type="dxa"/>
            <w:tcMar>
              <w:left w:w="30" w:type="dxa"/>
              <w:right w:w="30" w:type="dxa"/>
            </w:tcMar>
          </w:tcPr>
          <w:p w14:paraId="7532B4FD"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5564187"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491C9602" w14:textId="77777777" w:rsidR="00A53DFB" w:rsidRDefault="00A53DFB" w:rsidP="00B8721B">
            <w:r>
              <w:rPr>
                <w:rFonts w:ascii="Times New Roman" w:hAnsi="Times New Roman"/>
                <w:color w:val="000000"/>
                <w:sz w:val="20"/>
              </w:rPr>
              <w:t>__________ % or $ ____________________ to Petitioner.</w:t>
            </w:r>
          </w:p>
          <w:p w14:paraId="68B3ACE1" w14:textId="77777777" w:rsidR="00A53DFB" w:rsidRDefault="00A53DFB" w:rsidP="00B8721B">
            <w:r>
              <w:rPr>
                <w:rFonts w:ascii="Times New Roman" w:hAnsi="Times New Roman"/>
                <w:color w:val="000000"/>
                <w:sz w:val="20"/>
              </w:rPr>
              <w:t> </w:t>
            </w:r>
          </w:p>
        </w:tc>
      </w:tr>
      <w:tr w:rsidR="00A53DFB" w14:paraId="44683B8D" w14:textId="77777777" w:rsidTr="0063033A">
        <w:tc>
          <w:tcPr>
            <w:tcW w:w="540" w:type="dxa"/>
            <w:tcMar>
              <w:left w:w="30" w:type="dxa"/>
              <w:right w:w="30" w:type="dxa"/>
            </w:tcMar>
          </w:tcPr>
          <w:p w14:paraId="1916B996"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7DA80F1" w14:textId="77777777" w:rsidR="00A53DFB" w:rsidRDefault="00A53DFB" w:rsidP="00B8721B">
            <w:pPr>
              <w:rPr>
                <w:rFonts w:ascii="Times New Roman" w:hAnsi="Times New Roman"/>
                <w:color w:val="000000"/>
                <w:sz w:val="20"/>
              </w:rPr>
            </w:pPr>
          </w:p>
        </w:tc>
        <w:tc>
          <w:tcPr>
            <w:tcW w:w="8985" w:type="dxa"/>
            <w:gridSpan w:val="3"/>
            <w:tcMar>
              <w:left w:w="30" w:type="dxa"/>
              <w:right w:w="30" w:type="dxa"/>
            </w:tcMar>
          </w:tcPr>
          <w:p w14:paraId="34916209" w14:textId="77777777" w:rsidR="00A53DFB" w:rsidRDefault="00A53DFB" w:rsidP="00B8721B">
            <w:r>
              <w:rPr>
                <w:rFonts w:ascii="Times New Roman" w:hAnsi="Times New Roman"/>
                <w:color w:val="000000"/>
                <w:sz w:val="20"/>
              </w:rPr>
              <w:t>__________ % or $ ____________________ to Respondent.</w:t>
            </w:r>
          </w:p>
          <w:p w14:paraId="486ACDDC" w14:textId="77777777" w:rsidR="00A53DFB" w:rsidRDefault="00A53DFB" w:rsidP="00B8721B">
            <w:r>
              <w:rPr>
                <w:rFonts w:ascii="Times New Roman" w:hAnsi="Times New Roman"/>
                <w:color w:val="000000"/>
                <w:sz w:val="20"/>
              </w:rPr>
              <w:t> </w:t>
            </w:r>
          </w:p>
        </w:tc>
      </w:tr>
      <w:tr w:rsidR="00A53DFB" w14:paraId="2FE8C4BC" w14:textId="77777777" w:rsidTr="0063033A">
        <w:tc>
          <w:tcPr>
            <w:tcW w:w="540" w:type="dxa"/>
            <w:tcMar>
              <w:left w:w="30" w:type="dxa"/>
              <w:right w:w="30" w:type="dxa"/>
            </w:tcMar>
          </w:tcPr>
          <w:p w14:paraId="6DC166C3"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2F903F2D" w14:textId="77777777" w:rsidR="00A53DFB" w:rsidRDefault="00A53DFB" w:rsidP="00B8721B">
            <w:pPr>
              <w:rPr>
                <w:rFonts w:ascii="Times New Roman" w:hAnsi="Times New Roman"/>
                <w:color w:val="000000"/>
                <w:sz w:val="20"/>
              </w:rPr>
            </w:pPr>
          </w:p>
        </w:tc>
        <w:tc>
          <w:tcPr>
            <w:tcW w:w="8985" w:type="dxa"/>
            <w:gridSpan w:val="3"/>
          </w:tcPr>
          <w:p w14:paraId="4BD47066" w14:textId="77777777" w:rsidR="00A53DFB" w:rsidRDefault="00A53DFB" w:rsidP="00B8721B">
            <w:pPr>
              <w:rPr>
                <w:rFonts w:ascii="Times New Roman" w:hAnsi="Times New Roman"/>
                <w:color w:val="000000"/>
                <w:sz w:val="20"/>
              </w:rPr>
            </w:pPr>
          </w:p>
        </w:tc>
      </w:tr>
      <w:tr w:rsidR="00A53DFB" w14:paraId="560B7AB9" w14:textId="77777777" w:rsidTr="0063033A">
        <w:tc>
          <w:tcPr>
            <w:tcW w:w="540" w:type="dxa"/>
            <w:tcMar>
              <w:left w:w="30" w:type="dxa"/>
              <w:right w:w="30" w:type="dxa"/>
            </w:tcMar>
          </w:tcPr>
          <w:p w14:paraId="0FD0254F"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3F34065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9E40BC0" w14:textId="77777777" w:rsidR="00A53DFB" w:rsidRDefault="00A53DFB" w:rsidP="00B8721B">
            <w:r>
              <w:rPr>
                <w:rFonts w:ascii="Times New Roman" w:hAnsi="Times New Roman"/>
                <w:color w:val="000000"/>
                <w:sz w:val="20"/>
              </w:rPr>
              <w:t>[ ]</w:t>
            </w:r>
          </w:p>
          <w:p w14:paraId="4CA39DEA"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3BEDF9B1" w14:textId="77777777" w:rsidR="00A53DFB" w:rsidRDefault="00A53DFB" w:rsidP="00B8721B">
            <w:r>
              <w:rPr>
                <w:rFonts w:ascii="Times New Roman" w:hAnsi="Times New Roman"/>
                <w:color w:val="000000"/>
                <w:sz w:val="20"/>
              </w:rPr>
              <w:t>This Decree can be used as a transfer of title and can be recorded. Parties shall sign all documents necessary to complete all transfer of titles ordered in this Decree, such as motor vehicles, houses, and financial institution accounts.</w:t>
            </w:r>
          </w:p>
          <w:p w14:paraId="3390D36B" w14:textId="77777777" w:rsidR="00A53DFB" w:rsidRDefault="00A53DFB" w:rsidP="00B8721B">
            <w:r>
              <w:rPr>
                <w:rFonts w:ascii="Times New Roman" w:hAnsi="Times New Roman"/>
                <w:color w:val="000000"/>
                <w:sz w:val="20"/>
              </w:rPr>
              <w:t> </w:t>
            </w:r>
          </w:p>
        </w:tc>
      </w:tr>
      <w:tr w:rsidR="00A53DFB" w14:paraId="3EFBD549" w14:textId="77777777" w:rsidTr="0063033A">
        <w:tc>
          <w:tcPr>
            <w:tcW w:w="540" w:type="dxa"/>
            <w:tcMar>
              <w:left w:w="30" w:type="dxa"/>
              <w:right w:w="30" w:type="dxa"/>
            </w:tcMar>
          </w:tcPr>
          <w:p w14:paraId="116FF6A8"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0F5650A5"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7D607399" w14:textId="77777777" w:rsidR="00A53DFB" w:rsidRDefault="00A53DFB" w:rsidP="00B8721B">
            <w:pPr>
              <w:rPr>
                <w:rFonts w:ascii="Times New Roman" w:hAnsi="Times New Roman"/>
                <w:color w:val="000000"/>
                <w:sz w:val="20"/>
              </w:rPr>
            </w:pPr>
          </w:p>
        </w:tc>
        <w:tc>
          <w:tcPr>
            <w:tcW w:w="8445" w:type="dxa"/>
            <w:gridSpan w:val="2"/>
          </w:tcPr>
          <w:p w14:paraId="783FB47B" w14:textId="77777777" w:rsidR="00A53DFB" w:rsidRDefault="00A53DFB" w:rsidP="00B8721B">
            <w:pPr>
              <w:rPr>
                <w:rFonts w:ascii="Times New Roman" w:hAnsi="Times New Roman"/>
                <w:color w:val="000000"/>
                <w:sz w:val="20"/>
              </w:rPr>
            </w:pPr>
          </w:p>
        </w:tc>
      </w:tr>
      <w:tr w:rsidR="00A53DFB" w14:paraId="6436E4B8" w14:textId="77777777" w:rsidTr="0063033A">
        <w:tc>
          <w:tcPr>
            <w:tcW w:w="540" w:type="dxa"/>
            <w:tcMar>
              <w:left w:w="30" w:type="dxa"/>
              <w:right w:w="30" w:type="dxa"/>
            </w:tcMar>
          </w:tcPr>
          <w:p w14:paraId="5E321C12"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36BD47A"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1AC3226A" w14:textId="77777777" w:rsidR="00A53DFB" w:rsidRDefault="00A53DFB" w:rsidP="00B8721B">
            <w:r>
              <w:rPr>
                <w:rFonts w:ascii="Times New Roman" w:hAnsi="Times New Roman"/>
                <w:color w:val="000000"/>
                <w:sz w:val="20"/>
              </w:rPr>
              <w:t>[ ]</w:t>
            </w:r>
          </w:p>
          <w:p w14:paraId="4B0C0B08" w14:textId="77777777" w:rsidR="00A53DFB" w:rsidRDefault="00A53DFB" w:rsidP="00B8721B">
            <w:r>
              <w:rPr>
                <w:rFonts w:ascii="Times New Roman" w:hAnsi="Times New Roman"/>
                <w:color w:val="000000"/>
                <w:sz w:val="20"/>
              </w:rPr>
              <w:t> </w:t>
            </w:r>
          </w:p>
        </w:tc>
        <w:tc>
          <w:tcPr>
            <w:tcW w:w="8445" w:type="dxa"/>
            <w:gridSpan w:val="2"/>
            <w:tcMar>
              <w:left w:w="30" w:type="dxa"/>
              <w:right w:w="30" w:type="dxa"/>
            </w:tcMar>
          </w:tcPr>
          <w:p w14:paraId="28101989" w14:textId="77777777" w:rsidR="00A53DFB" w:rsidRDefault="00A53DFB" w:rsidP="00B8721B">
            <w:r>
              <w:rPr>
                <w:rFonts w:ascii="Times New Roman" w:hAnsi="Times New Roman"/>
                <w:color w:val="000000"/>
                <w:sz w:val="20"/>
              </w:rPr>
              <w:t>__________ is appointed real estate commissioner to sell this real property.</w:t>
            </w:r>
          </w:p>
          <w:p w14:paraId="0CB05844" w14:textId="77777777" w:rsidR="00A53DFB" w:rsidRDefault="00A53DFB" w:rsidP="00B8721B">
            <w:r>
              <w:rPr>
                <w:rFonts w:ascii="Times New Roman" w:hAnsi="Times New Roman"/>
                <w:color w:val="000000"/>
                <w:sz w:val="20"/>
              </w:rPr>
              <w:t> </w:t>
            </w:r>
          </w:p>
        </w:tc>
      </w:tr>
      <w:tr w:rsidR="00A53DFB" w14:paraId="00A55EEE" w14:textId="77777777" w:rsidTr="0063033A">
        <w:tc>
          <w:tcPr>
            <w:tcW w:w="540" w:type="dxa"/>
            <w:tcMar>
              <w:left w:w="30" w:type="dxa"/>
              <w:right w:w="30" w:type="dxa"/>
            </w:tcMar>
          </w:tcPr>
          <w:p w14:paraId="28F153A4"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D228A87" w14:textId="77777777" w:rsidR="00A53DFB" w:rsidRDefault="00A53DFB" w:rsidP="00B8721B">
            <w:pPr>
              <w:rPr>
                <w:rFonts w:ascii="Times New Roman" w:hAnsi="Times New Roman"/>
                <w:color w:val="000000"/>
                <w:sz w:val="20"/>
              </w:rPr>
            </w:pPr>
          </w:p>
        </w:tc>
        <w:tc>
          <w:tcPr>
            <w:tcW w:w="540" w:type="dxa"/>
            <w:tcMar>
              <w:left w:w="30" w:type="dxa"/>
              <w:right w:w="30" w:type="dxa"/>
            </w:tcMar>
          </w:tcPr>
          <w:p w14:paraId="41292F9D" w14:textId="77777777" w:rsidR="00A53DFB" w:rsidRDefault="00A53DFB" w:rsidP="00B8721B">
            <w:pPr>
              <w:rPr>
                <w:rFonts w:ascii="Times New Roman" w:hAnsi="Times New Roman"/>
                <w:color w:val="000000"/>
                <w:sz w:val="20"/>
              </w:rPr>
            </w:pPr>
          </w:p>
        </w:tc>
        <w:tc>
          <w:tcPr>
            <w:tcW w:w="8445" w:type="dxa"/>
            <w:gridSpan w:val="2"/>
          </w:tcPr>
          <w:p w14:paraId="64147A51" w14:textId="77777777" w:rsidR="00A53DFB" w:rsidRDefault="00A53DFB" w:rsidP="00B8721B">
            <w:pPr>
              <w:rPr>
                <w:rFonts w:ascii="Times New Roman" w:hAnsi="Times New Roman"/>
                <w:color w:val="000000"/>
                <w:sz w:val="20"/>
              </w:rPr>
            </w:pPr>
          </w:p>
        </w:tc>
      </w:tr>
    </w:tbl>
    <w:p w14:paraId="63377A58" w14:textId="77777777" w:rsidR="00A53DFB" w:rsidRDefault="00A53DFB" w:rsidP="00B8721B">
      <w:pPr>
        <w:rPr>
          <w:sz w:val="20"/>
        </w:rPr>
      </w:pPr>
    </w:p>
    <w:tbl>
      <w:tblPr>
        <w:tblW w:w="0" w:type="auto"/>
        <w:tblInd w:w="200" w:type="dxa"/>
        <w:tblLayout w:type="fixed"/>
        <w:tblCellMar>
          <w:left w:w="10" w:type="dxa"/>
          <w:right w:w="10" w:type="dxa"/>
        </w:tblCellMar>
        <w:tblLook w:val="0000" w:firstRow="0" w:lastRow="0" w:firstColumn="0" w:lastColumn="0" w:noHBand="0" w:noVBand="0"/>
      </w:tblPr>
      <w:tblGrid>
        <w:gridCol w:w="2190"/>
        <w:gridCol w:w="2835"/>
        <w:gridCol w:w="2835"/>
        <w:gridCol w:w="2190"/>
      </w:tblGrid>
      <w:tr w:rsidR="00A53DFB" w14:paraId="7FB6018B" w14:textId="77777777" w:rsidTr="0063033A">
        <w:tc>
          <w:tcPr>
            <w:tcW w:w="10050" w:type="dxa"/>
            <w:gridSpan w:val="4"/>
            <w:tcBorders>
              <w:bottom w:val="single" w:sz="6" w:space="0" w:color="CCCCCC"/>
            </w:tcBorders>
            <w:tcMar>
              <w:left w:w="200" w:type="dxa"/>
              <w:right w:w="200" w:type="dxa"/>
            </w:tcMar>
          </w:tcPr>
          <w:p w14:paraId="625D706A" w14:textId="77777777" w:rsidR="00A53DFB" w:rsidRDefault="00A53DFB" w:rsidP="00B8721B">
            <w:bookmarkStart w:id="24" w:name="co_anchor_I6A641680E71011ECA183F433084D"/>
            <w:r>
              <w:rPr>
                <w:rFonts w:ascii="Times New Roman" w:hAnsi="Times New Roman"/>
                <w:color w:val="000000"/>
                <w:sz w:val="20"/>
              </w:rPr>
              <w:t xml:space="preserve">1e. DIVISION OF COMMUNITY DEBTS. </w:t>
            </w:r>
            <w:proofErr w:type="gramStart"/>
            <w:r>
              <w:rPr>
                <w:rFonts w:ascii="Times New Roman" w:hAnsi="Times New Roman"/>
                <w:color w:val="000000"/>
                <w:sz w:val="20"/>
              </w:rPr>
              <w:t>[ ]</w:t>
            </w:r>
            <w:proofErr w:type="gramEnd"/>
            <w:r>
              <w:rPr>
                <w:rFonts w:ascii="Times New Roman" w:hAnsi="Times New Roman"/>
                <w:color w:val="000000"/>
                <w:sz w:val="20"/>
              </w:rPr>
              <w:t xml:space="preserve"> The following community debts shall be divided as follows:</w:t>
            </w:r>
          </w:p>
          <w:p w14:paraId="35AE6DC5" w14:textId="77777777" w:rsidR="00A53DFB" w:rsidRDefault="00A53DFB" w:rsidP="00B8721B">
            <w:r>
              <w:rPr>
                <w:rFonts w:ascii="Times New Roman" w:hAnsi="Times New Roman"/>
                <w:color w:val="000000"/>
                <w:sz w:val="20"/>
              </w:rPr>
              <w:t> </w:t>
            </w:r>
          </w:p>
        </w:tc>
      </w:tr>
      <w:bookmarkEnd w:id="24"/>
      <w:tr w:rsidR="00A53DFB" w14:paraId="3CF43B59" w14:textId="77777777" w:rsidTr="0063033A">
        <w:tc>
          <w:tcPr>
            <w:tcW w:w="2190" w:type="dxa"/>
            <w:tcBorders>
              <w:bottom w:val="single" w:sz="6" w:space="0" w:color="CCCCCC"/>
            </w:tcBorders>
            <w:tcMar>
              <w:left w:w="30" w:type="dxa"/>
              <w:right w:w="30" w:type="dxa"/>
            </w:tcMar>
          </w:tcPr>
          <w:p w14:paraId="04662FAE" w14:textId="77777777" w:rsidR="00A53DFB" w:rsidRDefault="00A53DFB" w:rsidP="00B8721B">
            <w:pPr>
              <w:keepNext/>
            </w:pPr>
            <w:r>
              <w:rPr>
                <w:rFonts w:ascii="Times New Roman" w:hAnsi="Times New Roman"/>
                <w:b/>
                <w:color w:val="000000"/>
                <w:sz w:val="20"/>
              </w:rPr>
              <w:t>Creditor</w:t>
            </w:r>
          </w:p>
          <w:p w14:paraId="5F3FD530" w14:textId="77777777" w:rsidR="00A53DFB" w:rsidRDefault="00A53DFB" w:rsidP="00B8721B">
            <w:r>
              <w:rPr>
                <w:rFonts w:ascii="Times New Roman" w:hAnsi="Times New Roman"/>
                <w:b/>
                <w:color w:val="000000"/>
                <w:sz w:val="20"/>
              </w:rPr>
              <w:t> </w:t>
            </w:r>
          </w:p>
        </w:tc>
        <w:tc>
          <w:tcPr>
            <w:tcW w:w="2835" w:type="dxa"/>
            <w:tcBorders>
              <w:bottom w:val="single" w:sz="6" w:space="0" w:color="CCCCCC"/>
            </w:tcBorders>
            <w:tcMar>
              <w:left w:w="30" w:type="dxa"/>
              <w:right w:w="30" w:type="dxa"/>
            </w:tcMar>
          </w:tcPr>
          <w:p w14:paraId="2EE28E5F" w14:textId="77777777" w:rsidR="00A53DFB" w:rsidRDefault="00A53DFB" w:rsidP="00B8721B">
            <w:r>
              <w:rPr>
                <w:rFonts w:ascii="Times New Roman" w:hAnsi="Times New Roman"/>
                <w:b/>
                <w:color w:val="000000"/>
                <w:sz w:val="20"/>
              </w:rPr>
              <w:t xml:space="preserve">Amount To Be Paid </w:t>
            </w:r>
            <w:proofErr w:type="gramStart"/>
            <w:r>
              <w:rPr>
                <w:rFonts w:ascii="Times New Roman" w:hAnsi="Times New Roman"/>
                <w:b/>
                <w:color w:val="000000"/>
                <w:sz w:val="20"/>
              </w:rPr>
              <w:t>By</w:t>
            </w:r>
            <w:proofErr w:type="gramEnd"/>
            <w:r>
              <w:rPr>
                <w:rFonts w:ascii="Times New Roman" w:hAnsi="Times New Roman"/>
                <w:b/>
                <w:color w:val="000000"/>
                <w:sz w:val="20"/>
              </w:rPr>
              <w:t xml:space="preserve"> Wife</w:t>
            </w:r>
          </w:p>
          <w:p w14:paraId="447C969F" w14:textId="77777777" w:rsidR="00A53DFB" w:rsidRDefault="00A53DFB" w:rsidP="00B8721B">
            <w:r>
              <w:rPr>
                <w:rFonts w:ascii="Times New Roman" w:hAnsi="Times New Roman"/>
                <w:b/>
                <w:color w:val="000000"/>
                <w:sz w:val="20"/>
              </w:rPr>
              <w:t> </w:t>
            </w:r>
          </w:p>
        </w:tc>
        <w:tc>
          <w:tcPr>
            <w:tcW w:w="2835" w:type="dxa"/>
            <w:tcBorders>
              <w:bottom w:val="single" w:sz="6" w:space="0" w:color="CCCCCC"/>
            </w:tcBorders>
            <w:tcMar>
              <w:left w:w="30" w:type="dxa"/>
              <w:right w:w="30" w:type="dxa"/>
            </w:tcMar>
          </w:tcPr>
          <w:p w14:paraId="7AAB2FDE" w14:textId="77777777" w:rsidR="00A53DFB" w:rsidRDefault="00A53DFB" w:rsidP="00B8721B">
            <w:r>
              <w:rPr>
                <w:rFonts w:ascii="Times New Roman" w:hAnsi="Times New Roman"/>
                <w:b/>
                <w:color w:val="000000"/>
                <w:sz w:val="20"/>
              </w:rPr>
              <w:t xml:space="preserve">Amount To Be Paid </w:t>
            </w:r>
            <w:proofErr w:type="gramStart"/>
            <w:r>
              <w:rPr>
                <w:rFonts w:ascii="Times New Roman" w:hAnsi="Times New Roman"/>
                <w:b/>
                <w:color w:val="000000"/>
                <w:sz w:val="20"/>
              </w:rPr>
              <w:t>By</w:t>
            </w:r>
            <w:proofErr w:type="gramEnd"/>
            <w:r>
              <w:rPr>
                <w:rFonts w:ascii="Times New Roman" w:hAnsi="Times New Roman"/>
                <w:b/>
                <w:color w:val="000000"/>
                <w:sz w:val="20"/>
              </w:rPr>
              <w:t xml:space="preserve"> Husband</w:t>
            </w:r>
          </w:p>
          <w:p w14:paraId="14585D40" w14:textId="77777777" w:rsidR="00A53DFB" w:rsidRDefault="00A53DFB" w:rsidP="00B8721B">
            <w:r>
              <w:rPr>
                <w:rFonts w:ascii="Times New Roman" w:hAnsi="Times New Roman"/>
                <w:b/>
                <w:color w:val="000000"/>
                <w:sz w:val="20"/>
              </w:rPr>
              <w:t> </w:t>
            </w:r>
          </w:p>
        </w:tc>
        <w:tc>
          <w:tcPr>
            <w:tcW w:w="2190" w:type="dxa"/>
            <w:tcBorders>
              <w:bottom w:val="single" w:sz="6" w:space="0" w:color="CCCCCC"/>
            </w:tcBorders>
            <w:tcMar>
              <w:left w:w="30" w:type="dxa"/>
              <w:right w:w="30" w:type="dxa"/>
            </w:tcMar>
          </w:tcPr>
          <w:p w14:paraId="1CFE0EA2" w14:textId="77777777" w:rsidR="00A53DFB" w:rsidRDefault="00A53DFB" w:rsidP="00B8721B">
            <w:r>
              <w:rPr>
                <w:rFonts w:ascii="Times New Roman" w:hAnsi="Times New Roman"/>
                <w:b/>
                <w:color w:val="000000"/>
                <w:sz w:val="20"/>
              </w:rPr>
              <w:t>Total Amount</w:t>
            </w:r>
          </w:p>
          <w:p w14:paraId="59842109" w14:textId="77777777" w:rsidR="00A53DFB" w:rsidRDefault="00A53DFB" w:rsidP="00B8721B">
            <w:r>
              <w:rPr>
                <w:rFonts w:ascii="Times New Roman" w:hAnsi="Times New Roman"/>
                <w:b/>
                <w:color w:val="000000"/>
                <w:sz w:val="20"/>
              </w:rPr>
              <w:t> </w:t>
            </w:r>
          </w:p>
        </w:tc>
      </w:tr>
      <w:tr w:rsidR="00A53DFB" w14:paraId="72AD39E7" w14:textId="77777777" w:rsidTr="0063033A">
        <w:tc>
          <w:tcPr>
            <w:tcW w:w="2190" w:type="dxa"/>
            <w:tcMar>
              <w:left w:w="200" w:type="dxa"/>
              <w:right w:w="200" w:type="dxa"/>
            </w:tcMar>
          </w:tcPr>
          <w:p w14:paraId="0095A073"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07390A76" w14:textId="77777777" w:rsidR="00A53DFB" w:rsidRDefault="00A53DFB" w:rsidP="00B8721B">
            <w:r>
              <w:rPr>
                <w:rFonts w:ascii="Times New Roman" w:hAnsi="Times New Roman"/>
                <w:color w:val="000000"/>
                <w:sz w:val="20"/>
              </w:rPr>
              <w:t>$</w:t>
            </w:r>
          </w:p>
          <w:p w14:paraId="32530A90"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36C91669" w14:textId="77777777" w:rsidR="00A53DFB" w:rsidRDefault="00A53DFB" w:rsidP="00B8721B">
            <w:r>
              <w:rPr>
                <w:rFonts w:ascii="Times New Roman" w:hAnsi="Times New Roman"/>
                <w:color w:val="000000"/>
                <w:sz w:val="20"/>
              </w:rPr>
              <w:t>$</w:t>
            </w:r>
          </w:p>
          <w:p w14:paraId="5B6D7F0A"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12AF9055" w14:textId="77777777" w:rsidR="00A53DFB" w:rsidRDefault="00A53DFB" w:rsidP="00B8721B">
            <w:r>
              <w:rPr>
                <w:rFonts w:ascii="Times New Roman" w:hAnsi="Times New Roman"/>
                <w:color w:val="000000"/>
                <w:sz w:val="20"/>
              </w:rPr>
              <w:t>$</w:t>
            </w:r>
          </w:p>
          <w:p w14:paraId="7440BD5B" w14:textId="77777777" w:rsidR="00A53DFB" w:rsidRDefault="00A53DFB" w:rsidP="00B8721B">
            <w:r>
              <w:rPr>
                <w:rFonts w:ascii="Times New Roman" w:hAnsi="Times New Roman"/>
                <w:color w:val="000000"/>
                <w:sz w:val="20"/>
              </w:rPr>
              <w:t> </w:t>
            </w:r>
          </w:p>
        </w:tc>
      </w:tr>
      <w:tr w:rsidR="00A53DFB" w14:paraId="595003A8" w14:textId="77777777" w:rsidTr="0063033A">
        <w:tc>
          <w:tcPr>
            <w:tcW w:w="2190" w:type="dxa"/>
            <w:tcBorders>
              <w:bottom w:val="single" w:sz="6" w:space="0" w:color="CCCCCC"/>
            </w:tcBorders>
            <w:tcMar>
              <w:left w:w="200" w:type="dxa"/>
              <w:right w:w="200" w:type="dxa"/>
            </w:tcMar>
          </w:tcPr>
          <w:p w14:paraId="7A9337D8"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7CD24D14"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2AE402F6"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0852533D" w14:textId="77777777" w:rsidR="00A53DFB" w:rsidRDefault="00A53DFB" w:rsidP="00B8721B">
            <w:r>
              <w:rPr>
                <w:rFonts w:ascii="Times New Roman" w:hAnsi="Times New Roman"/>
                <w:color w:val="000000"/>
                <w:sz w:val="20"/>
              </w:rPr>
              <w:t> </w:t>
            </w:r>
          </w:p>
        </w:tc>
      </w:tr>
      <w:tr w:rsidR="00A53DFB" w14:paraId="42C735CC" w14:textId="77777777" w:rsidTr="0063033A">
        <w:tc>
          <w:tcPr>
            <w:tcW w:w="2190" w:type="dxa"/>
            <w:tcMar>
              <w:left w:w="200" w:type="dxa"/>
              <w:right w:w="200" w:type="dxa"/>
            </w:tcMar>
          </w:tcPr>
          <w:p w14:paraId="6DA91C38"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0BAC8888" w14:textId="77777777" w:rsidR="00A53DFB" w:rsidRDefault="00A53DFB" w:rsidP="00B8721B">
            <w:r>
              <w:rPr>
                <w:rFonts w:ascii="Times New Roman" w:hAnsi="Times New Roman"/>
                <w:color w:val="000000"/>
                <w:sz w:val="20"/>
              </w:rPr>
              <w:t>$</w:t>
            </w:r>
          </w:p>
          <w:p w14:paraId="74FE8A5E"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640F247E" w14:textId="77777777" w:rsidR="00A53DFB" w:rsidRDefault="00A53DFB" w:rsidP="00B8721B">
            <w:r>
              <w:rPr>
                <w:rFonts w:ascii="Times New Roman" w:hAnsi="Times New Roman"/>
                <w:color w:val="000000"/>
                <w:sz w:val="20"/>
              </w:rPr>
              <w:t>$</w:t>
            </w:r>
          </w:p>
          <w:p w14:paraId="33F7E8CA"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48AA6041" w14:textId="77777777" w:rsidR="00A53DFB" w:rsidRDefault="00A53DFB" w:rsidP="00B8721B">
            <w:r>
              <w:rPr>
                <w:rFonts w:ascii="Times New Roman" w:hAnsi="Times New Roman"/>
                <w:color w:val="000000"/>
                <w:sz w:val="20"/>
              </w:rPr>
              <w:t>$</w:t>
            </w:r>
          </w:p>
          <w:p w14:paraId="4B3B7368" w14:textId="77777777" w:rsidR="00A53DFB" w:rsidRDefault="00A53DFB" w:rsidP="00B8721B">
            <w:r>
              <w:rPr>
                <w:rFonts w:ascii="Times New Roman" w:hAnsi="Times New Roman"/>
                <w:color w:val="000000"/>
                <w:sz w:val="20"/>
              </w:rPr>
              <w:t> </w:t>
            </w:r>
          </w:p>
        </w:tc>
      </w:tr>
      <w:tr w:rsidR="00A53DFB" w14:paraId="3B231DE3" w14:textId="77777777" w:rsidTr="0063033A">
        <w:tc>
          <w:tcPr>
            <w:tcW w:w="2190" w:type="dxa"/>
            <w:tcBorders>
              <w:bottom w:val="single" w:sz="6" w:space="0" w:color="CCCCCC"/>
            </w:tcBorders>
            <w:tcMar>
              <w:left w:w="200" w:type="dxa"/>
              <w:right w:w="200" w:type="dxa"/>
            </w:tcMar>
          </w:tcPr>
          <w:p w14:paraId="6F67A4DB"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762C45EA"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1B8312A1"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0E6E5E44" w14:textId="77777777" w:rsidR="00A53DFB" w:rsidRDefault="00A53DFB" w:rsidP="00B8721B">
            <w:r>
              <w:rPr>
                <w:rFonts w:ascii="Times New Roman" w:hAnsi="Times New Roman"/>
                <w:color w:val="000000"/>
                <w:sz w:val="20"/>
              </w:rPr>
              <w:t> </w:t>
            </w:r>
          </w:p>
        </w:tc>
      </w:tr>
      <w:tr w:rsidR="00A53DFB" w14:paraId="3646BB56" w14:textId="77777777" w:rsidTr="0063033A">
        <w:tc>
          <w:tcPr>
            <w:tcW w:w="2190" w:type="dxa"/>
            <w:tcMar>
              <w:left w:w="200" w:type="dxa"/>
              <w:right w:w="200" w:type="dxa"/>
            </w:tcMar>
          </w:tcPr>
          <w:p w14:paraId="4D3E565F"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6B844A3C" w14:textId="77777777" w:rsidR="00A53DFB" w:rsidRDefault="00A53DFB" w:rsidP="00B8721B">
            <w:r>
              <w:rPr>
                <w:rFonts w:ascii="Times New Roman" w:hAnsi="Times New Roman"/>
                <w:color w:val="000000"/>
                <w:sz w:val="20"/>
              </w:rPr>
              <w:t>$</w:t>
            </w:r>
          </w:p>
          <w:p w14:paraId="4D20C3D3"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D05625F" w14:textId="77777777" w:rsidR="00A53DFB" w:rsidRDefault="00A53DFB" w:rsidP="00B8721B">
            <w:r>
              <w:rPr>
                <w:rFonts w:ascii="Times New Roman" w:hAnsi="Times New Roman"/>
                <w:color w:val="000000"/>
                <w:sz w:val="20"/>
              </w:rPr>
              <w:t>$</w:t>
            </w:r>
          </w:p>
          <w:p w14:paraId="529BC5DB"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3D023967" w14:textId="77777777" w:rsidR="00A53DFB" w:rsidRDefault="00A53DFB" w:rsidP="00B8721B">
            <w:r>
              <w:rPr>
                <w:rFonts w:ascii="Times New Roman" w:hAnsi="Times New Roman"/>
                <w:color w:val="000000"/>
                <w:sz w:val="20"/>
              </w:rPr>
              <w:t>$</w:t>
            </w:r>
          </w:p>
          <w:p w14:paraId="1960EBE7" w14:textId="77777777" w:rsidR="00A53DFB" w:rsidRDefault="00A53DFB" w:rsidP="00B8721B">
            <w:r>
              <w:rPr>
                <w:rFonts w:ascii="Times New Roman" w:hAnsi="Times New Roman"/>
                <w:color w:val="000000"/>
                <w:sz w:val="20"/>
              </w:rPr>
              <w:t> </w:t>
            </w:r>
          </w:p>
        </w:tc>
      </w:tr>
      <w:tr w:rsidR="00A53DFB" w14:paraId="5A4F96D9" w14:textId="77777777" w:rsidTr="0063033A">
        <w:tc>
          <w:tcPr>
            <w:tcW w:w="2190" w:type="dxa"/>
            <w:tcBorders>
              <w:bottom w:val="single" w:sz="6" w:space="0" w:color="CCCCCC"/>
            </w:tcBorders>
            <w:tcMar>
              <w:left w:w="200" w:type="dxa"/>
              <w:right w:w="200" w:type="dxa"/>
            </w:tcMar>
          </w:tcPr>
          <w:p w14:paraId="528D917B"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1C130137"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2022532E"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5FDDC807" w14:textId="77777777" w:rsidR="00A53DFB" w:rsidRDefault="00A53DFB" w:rsidP="00B8721B">
            <w:r>
              <w:rPr>
                <w:rFonts w:ascii="Times New Roman" w:hAnsi="Times New Roman"/>
                <w:color w:val="000000"/>
                <w:sz w:val="20"/>
              </w:rPr>
              <w:t> </w:t>
            </w:r>
          </w:p>
        </w:tc>
      </w:tr>
      <w:tr w:rsidR="00A53DFB" w14:paraId="678FF018" w14:textId="77777777" w:rsidTr="0063033A">
        <w:tc>
          <w:tcPr>
            <w:tcW w:w="2190" w:type="dxa"/>
            <w:tcMar>
              <w:left w:w="200" w:type="dxa"/>
              <w:right w:w="200" w:type="dxa"/>
            </w:tcMar>
          </w:tcPr>
          <w:p w14:paraId="3A5AE8A9"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4C9C6F77" w14:textId="77777777" w:rsidR="00A53DFB" w:rsidRDefault="00A53DFB" w:rsidP="00B8721B">
            <w:r>
              <w:rPr>
                <w:rFonts w:ascii="Times New Roman" w:hAnsi="Times New Roman"/>
                <w:color w:val="000000"/>
                <w:sz w:val="20"/>
              </w:rPr>
              <w:t>$</w:t>
            </w:r>
          </w:p>
          <w:p w14:paraId="286CFA6E"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7D00B66" w14:textId="77777777" w:rsidR="00A53DFB" w:rsidRDefault="00A53DFB" w:rsidP="00B8721B">
            <w:r>
              <w:rPr>
                <w:rFonts w:ascii="Times New Roman" w:hAnsi="Times New Roman"/>
                <w:color w:val="000000"/>
                <w:sz w:val="20"/>
              </w:rPr>
              <w:t>$</w:t>
            </w:r>
          </w:p>
          <w:p w14:paraId="0352462A"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065A6159" w14:textId="77777777" w:rsidR="00A53DFB" w:rsidRDefault="00A53DFB" w:rsidP="00B8721B">
            <w:r>
              <w:rPr>
                <w:rFonts w:ascii="Times New Roman" w:hAnsi="Times New Roman"/>
                <w:color w:val="000000"/>
                <w:sz w:val="20"/>
              </w:rPr>
              <w:t>$</w:t>
            </w:r>
          </w:p>
          <w:p w14:paraId="54554DA1" w14:textId="77777777" w:rsidR="00A53DFB" w:rsidRDefault="00A53DFB" w:rsidP="00B8721B">
            <w:r>
              <w:rPr>
                <w:rFonts w:ascii="Times New Roman" w:hAnsi="Times New Roman"/>
                <w:color w:val="000000"/>
                <w:sz w:val="20"/>
              </w:rPr>
              <w:t> </w:t>
            </w:r>
          </w:p>
        </w:tc>
      </w:tr>
      <w:tr w:rsidR="00A53DFB" w14:paraId="36B393AB" w14:textId="77777777" w:rsidTr="0063033A">
        <w:tc>
          <w:tcPr>
            <w:tcW w:w="2190" w:type="dxa"/>
            <w:tcBorders>
              <w:bottom w:val="single" w:sz="6" w:space="0" w:color="CCCCCC"/>
            </w:tcBorders>
            <w:tcMar>
              <w:left w:w="200" w:type="dxa"/>
              <w:right w:w="200" w:type="dxa"/>
            </w:tcMar>
          </w:tcPr>
          <w:p w14:paraId="17FAB8BD"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088DF358"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48BD31CA"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1D2BDC6A" w14:textId="77777777" w:rsidR="00A53DFB" w:rsidRDefault="00A53DFB" w:rsidP="00B8721B">
            <w:r>
              <w:rPr>
                <w:rFonts w:ascii="Times New Roman" w:hAnsi="Times New Roman"/>
                <w:color w:val="000000"/>
                <w:sz w:val="20"/>
              </w:rPr>
              <w:t> </w:t>
            </w:r>
          </w:p>
        </w:tc>
      </w:tr>
      <w:tr w:rsidR="00A53DFB" w14:paraId="5168CFFA" w14:textId="77777777" w:rsidTr="0063033A">
        <w:tc>
          <w:tcPr>
            <w:tcW w:w="2190" w:type="dxa"/>
            <w:tcMar>
              <w:left w:w="200" w:type="dxa"/>
              <w:right w:w="200" w:type="dxa"/>
            </w:tcMar>
          </w:tcPr>
          <w:p w14:paraId="2234D3B3"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5FAA45EE" w14:textId="77777777" w:rsidR="00A53DFB" w:rsidRDefault="00A53DFB" w:rsidP="00B8721B">
            <w:r>
              <w:rPr>
                <w:rFonts w:ascii="Times New Roman" w:hAnsi="Times New Roman"/>
                <w:color w:val="000000"/>
                <w:sz w:val="20"/>
              </w:rPr>
              <w:t>$</w:t>
            </w:r>
          </w:p>
          <w:p w14:paraId="22499561"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BF45C83" w14:textId="77777777" w:rsidR="00A53DFB" w:rsidRDefault="00A53DFB" w:rsidP="00B8721B">
            <w:r>
              <w:rPr>
                <w:rFonts w:ascii="Times New Roman" w:hAnsi="Times New Roman"/>
                <w:color w:val="000000"/>
                <w:sz w:val="20"/>
              </w:rPr>
              <w:t>$</w:t>
            </w:r>
          </w:p>
          <w:p w14:paraId="688E0938"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2C049E75" w14:textId="77777777" w:rsidR="00A53DFB" w:rsidRDefault="00A53DFB" w:rsidP="00B8721B">
            <w:r>
              <w:rPr>
                <w:rFonts w:ascii="Times New Roman" w:hAnsi="Times New Roman"/>
                <w:color w:val="000000"/>
                <w:sz w:val="20"/>
              </w:rPr>
              <w:t>$</w:t>
            </w:r>
          </w:p>
          <w:p w14:paraId="483FC4AC" w14:textId="77777777" w:rsidR="00A53DFB" w:rsidRDefault="00A53DFB" w:rsidP="00B8721B">
            <w:r>
              <w:rPr>
                <w:rFonts w:ascii="Times New Roman" w:hAnsi="Times New Roman"/>
                <w:color w:val="000000"/>
                <w:sz w:val="20"/>
              </w:rPr>
              <w:t> </w:t>
            </w:r>
          </w:p>
        </w:tc>
      </w:tr>
      <w:tr w:rsidR="00A53DFB" w14:paraId="33945159" w14:textId="77777777" w:rsidTr="0063033A">
        <w:tc>
          <w:tcPr>
            <w:tcW w:w="2190" w:type="dxa"/>
            <w:tcBorders>
              <w:bottom w:val="single" w:sz="6" w:space="0" w:color="CCCCCC"/>
            </w:tcBorders>
            <w:tcMar>
              <w:left w:w="200" w:type="dxa"/>
              <w:right w:w="200" w:type="dxa"/>
            </w:tcMar>
          </w:tcPr>
          <w:p w14:paraId="3CFF8D53"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32DD8B62"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78390D75"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3FC6400F" w14:textId="77777777" w:rsidR="00A53DFB" w:rsidRDefault="00A53DFB" w:rsidP="00B8721B">
            <w:r>
              <w:rPr>
                <w:rFonts w:ascii="Times New Roman" w:hAnsi="Times New Roman"/>
                <w:color w:val="000000"/>
                <w:sz w:val="20"/>
              </w:rPr>
              <w:t> </w:t>
            </w:r>
          </w:p>
        </w:tc>
      </w:tr>
      <w:tr w:rsidR="00A53DFB" w14:paraId="0F394282" w14:textId="77777777" w:rsidTr="0063033A">
        <w:tc>
          <w:tcPr>
            <w:tcW w:w="2190" w:type="dxa"/>
            <w:tcMar>
              <w:left w:w="200" w:type="dxa"/>
              <w:right w:w="200" w:type="dxa"/>
            </w:tcMar>
          </w:tcPr>
          <w:p w14:paraId="5C018B43"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42487191"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039948D" w14:textId="77777777" w:rsidR="00A53DFB" w:rsidRDefault="00A53DFB" w:rsidP="00B8721B">
            <w:r>
              <w:rPr>
                <w:rFonts w:ascii="Times New Roman" w:hAnsi="Times New Roman"/>
                <w:color w:val="000000"/>
                <w:sz w:val="20"/>
              </w:rPr>
              <w:t> </w:t>
            </w:r>
          </w:p>
        </w:tc>
        <w:tc>
          <w:tcPr>
            <w:tcW w:w="2190" w:type="dxa"/>
          </w:tcPr>
          <w:p w14:paraId="6C04CCFF" w14:textId="77777777" w:rsidR="00A53DFB" w:rsidRDefault="00A53DFB" w:rsidP="00B8721B">
            <w:r>
              <w:rPr>
                <w:rFonts w:ascii="Times New Roman" w:hAnsi="Times New Roman"/>
                <w:color w:val="000000"/>
                <w:sz w:val="20"/>
              </w:rPr>
              <w:t> </w:t>
            </w:r>
          </w:p>
        </w:tc>
      </w:tr>
    </w:tbl>
    <w:p w14:paraId="22B9300C"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795"/>
        <w:gridCol w:w="9255"/>
      </w:tblGrid>
      <w:tr w:rsidR="00A53DFB" w14:paraId="1228708E" w14:textId="77777777" w:rsidTr="0063033A">
        <w:tc>
          <w:tcPr>
            <w:tcW w:w="795" w:type="dxa"/>
            <w:tcMar>
              <w:left w:w="30" w:type="dxa"/>
              <w:right w:w="30" w:type="dxa"/>
            </w:tcMar>
          </w:tcPr>
          <w:p w14:paraId="35750664" w14:textId="77777777" w:rsidR="00A53DFB" w:rsidRDefault="00A53DFB" w:rsidP="00B8721B">
            <w:bookmarkStart w:id="25" w:name="co_anchor_I6A7813B0E71011ECA183F433084D"/>
            <w:r>
              <w:rPr>
                <w:rFonts w:ascii="Times New Roman" w:hAnsi="Times New Roman"/>
                <w:color w:val="000000"/>
                <w:sz w:val="20"/>
              </w:rPr>
              <w:t>[ ]</w:t>
            </w:r>
          </w:p>
          <w:p w14:paraId="6582EF7C" w14:textId="77777777" w:rsidR="00A53DFB" w:rsidRDefault="00A53DFB" w:rsidP="00B8721B">
            <w:r>
              <w:rPr>
                <w:rFonts w:ascii="Times New Roman" w:hAnsi="Times New Roman"/>
                <w:color w:val="000000"/>
                <w:sz w:val="20"/>
              </w:rPr>
              <w:lastRenderedPageBreak/>
              <w:t> </w:t>
            </w:r>
          </w:p>
        </w:tc>
        <w:tc>
          <w:tcPr>
            <w:tcW w:w="9255" w:type="dxa"/>
            <w:tcMar>
              <w:left w:w="30" w:type="dxa"/>
              <w:right w:w="30" w:type="dxa"/>
            </w:tcMar>
          </w:tcPr>
          <w:p w14:paraId="6B2A5AFC" w14:textId="77777777" w:rsidR="00A53DFB" w:rsidRDefault="00A53DFB" w:rsidP="00B8721B">
            <w:proofErr w:type="gramStart"/>
            <w:r>
              <w:rPr>
                <w:rFonts w:ascii="Times New Roman" w:hAnsi="Times New Roman"/>
                <w:color w:val="000000"/>
                <w:sz w:val="20"/>
              </w:rPr>
              <w:lastRenderedPageBreak/>
              <w:t>Continued on</w:t>
            </w:r>
            <w:proofErr w:type="gramEnd"/>
            <w:r>
              <w:rPr>
                <w:rFonts w:ascii="Times New Roman" w:hAnsi="Times New Roman"/>
                <w:color w:val="000000"/>
                <w:sz w:val="20"/>
              </w:rPr>
              <w:t xml:space="preserve"> reverse side or attached list.</w:t>
            </w:r>
          </w:p>
          <w:p w14:paraId="52F167D0" w14:textId="77777777" w:rsidR="00A53DFB" w:rsidRDefault="00A53DFB" w:rsidP="00B8721B">
            <w:r>
              <w:rPr>
                <w:rFonts w:ascii="Times New Roman" w:hAnsi="Times New Roman"/>
                <w:color w:val="000000"/>
                <w:sz w:val="20"/>
              </w:rPr>
              <w:lastRenderedPageBreak/>
              <w:t> </w:t>
            </w:r>
          </w:p>
        </w:tc>
      </w:tr>
      <w:bookmarkEnd w:id="25"/>
      <w:tr w:rsidR="00A53DFB" w14:paraId="48458604" w14:textId="77777777" w:rsidTr="0063033A">
        <w:tc>
          <w:tcPr>
            <w:tcW w:w="795" w:type="dxa"/>
            <w:tcMar>
              <w:left w:w="30" w:type="dxa"/>
              <w:right w:w="30" w:type="dxa"/>
            </w:tcMar>
          </w:tcPr>
          <w:p w14:paraId="3472B0D5" w14:textId="77777777" w:rsidR="00A53DFB" w:rsidRDefault="00A53DFB" w:rsidP="00B8721B">
            <w:pPr>
              <w:rPr>
                <w:rFonts w:ascii="Times New Roman" w:hAnsi="Times New Roman"/>
                <w:color w:val="000000"/>
                <w:sz w:val="20"/>
              </w:rPr>
            </w:pPr>
          </w:p>
        </w:tc>
        <w:tc>
          <w:tcPr>
            <w:tcW w:w="9255" w:type="dxa"/>
          </w:tcPr>
          <w:p w14:paraId="2EF6AC87" w14:textId="77777777" w:rsidR="00A53DFB" w:rsidRDefault="00A53DFB" w:rsidP="00B8721B">
            <w:pPr>
              <w:rPr>
                <w:rFonts w:ascii="Times New Roman" w:hAnsi="Times New Roman"/>
                <w:color w:val="000000"/>
                <w:sz w:val="20"/>
              </w:rPr>
            </w:pPr>
          </w:p>
        </w:tc>
      </w:tr>
      <w:tr w:rsidR="00A53DFB" w14:paraId="35DC08AB" w14:textId="77777777" w:rsidTr="0063033A">
        <w:tc>
          <w:tcPr>
            <w:tcW w:w="795" w:type="dxa"/>
            <w:tcMar>
              <w:left w:w="30" w:type="dxa"/>
              <w:right w:w="30" w:type="dxa"/>
            </w:tcMar>
          </w:tcPr>
          <w:p w14:paraId="2E333287" w14:textId="77777777" w:rsidR="00A53DFB" w:rsidRDefault="00A53DFB" w:rsidP="00B8721B">
            <w:r>
              <w:rPr>
                <w:rFonts w:ascii="Times New Roman" w:hAnsi="Times New Roman"/>
                <w:color w:val="000000"/>
                <w:sz w:val="20"/>
              </w:rPr>
              <w:t>[ ]</w:t>
            </w:r>
          </w:p>
          <w:p w14:paraId="7D262E2B" w14:textId="77777777" w:rsidR="00A53DFB" w:rsidRDefault="00A53DFB" w:rsidP="00B8721B">
            <w:r>
              <w:rPr>
                <w:rFonts w:ascii="Times New Roman" w:hAnsi="Times New Roman"/>
                <w:color w:val="000000"/>
                <w:sz w:val="20"/>
              </w:rPr>
              <w:t> </w:t>
            </w:r>
          </w:p>
        </w:tc>
        <w:tc>
          <w:tcPr>
            <w:tcW w:w="9255" w:type="dxa"/>
            <w:tcMar>
              <w:left w:w="30" w:type="dxa"/>
              <w:right w:w="30" w:type="dxa"/>
            </w:tcMar>
          </w:tcPr>
          <w:p w14:paraId="3CC6329D" w14:textId="77777777" w:rsidR="00A53DFB" w:rsidRDefault="00A53DFB" w:rsidP="00B8721B">
            <w:r>
              <w:rPr>
                <w:rFonts w:ascii="Times New Roman" w:hAnsi="Times New Roman"/>
                <w:color w:val="000000"/>
                <w:sz w:val="20"/>
              </w:rPr>
              <w:t xml:space="preserve">Any debts or obligations incurred by either party before the Respondent was served with the Petition for Dissolution that are not identified in the list above or attached shall be paid by the party who incurred the debt or </w:t>
            </w:r>
            <w:proofErr w:type="gramStart"/>
            <w:r>
              <w:rPr>
                <w:rFonts w:ascii="Times New Roman" w:hAnsi="Times New Roman"/>
                <w:color w:val="000000"/>
                <w:sz w:val="20"/>
              </w:rPr>
              <w:t>obligation</w:t>
            </w:r>
            <w:proofErr w:type="gramEnd"/>
            <w:r>
              <w:rPr>
                <w:rFonts w:ascii="Times New Roman" w:hAnsi="Times New Roman"/>
                <w:color w:val="000000"/>
                <w:sz w:val="20"/>
              </w:rPr>
              <w:t xml:space="preserve"> and that party shall indemnify and hold the other party harmless from such debts.</w:t>
            </w:r>
          </w:p>
          <w:p w14:paraId="1A9088C7" w14:textId="77777777" w:rsidR="00A53DFB" w:rsidRDefault="00A53DFB" w:rsidP="00B8721B">
            <w:r>
              <w:rPr>
                <w:rFonts w:ascii="Times New Roman" w:hAnsi="Times New Roman"/>
                <w:color w:val="000000"/>
                <w:sz w:val="20"/>
              </w:rPr>
              <w:t> </w:t>
            </w:r>
          </w:p>
        </w:tc>
      </w:tr>
      <w:tr w:rsidR="00A53DFB" w14:paraId="0A9E413F" w14:textId="77777777" w:rsidTr="0063033A">
        <w:tc>
          <w:tcPr>
            <w:tcW w:w="795" w:type="dxa"/>
            <w:tcMar>
              <w:left w:w="30" w:type="dxa"/>
              <w:right w:w="30" w:type="dxa"/>
            </w:tcMar>
          </w:tcPr>
          <w:p w14:paraId="554561CF" w14:textId="77777777" w:rsidR="00A53DFB" w:rsidRDefault="00A53DFB" w:rsidP="00B8721B">
            <w:pPr>
              <w:rPr>
                <w:rFonts w:ascii="Times New Roman" w:hAnsi="Times New Roman"/>
                <w:color w:val="000000"/>
                <w:sz w:val="20"/>
              </w:rPr>
            </w:pPr>
          </w:p>
        </w:tc>
        <w:tc>
          <w:tcPr>
            <w:tcW w:w="9255" w:type="dxa"/>
          </w:tcPr>
          <w:p w14:paraId="61C62C4C" w14:textId="77777777" w:rsidR="00A53DFB" w:rsidRDefault="00A53DFB" w:rsidP="00B8721B">
            <w:pPr>
              <w:rPr>
                <w:rFonts w:ascii="Times New Roman" w:hAnsi="Times New Roman"/>
                <w:color w:val="000000"/>
                <w:sz w:val="20"/>
              </w:rPr>
            </w:pPr>
          </w:p>
        </w:tc>
      </w:tr>
      <w:tr w:rsidR="00A53DFB" w14:paraId="7B0330A0" w14:textId="77777777" w:rsidTr="0063033A">
        <w:tc>
          <w:tcPr>
            <w:tcW w:w="795" w:type="dxa"/>
            <w:tcMar>
              <w:left w:w="30" w:type="dxa"/>
              <w:right w:w="30" w:type="dxa"/>
            </w:tcMar>
          </w:tcPr>
          <w:p w14:paraId="7439B4FF" w14:textId="77777777" w:rsidR="00A53DFB" w:rsidRDefault="00A53DFB" w:rsidP="00B8721B">
            <w:r>
              <w:rPr>
                <w:rFonts w:ascii="Times New Roman" w:hAnsi="Times New Roman"/>
                <w:color w:val="000000"/>
                <w:sz w:val="20"/>
              </w:rPr>
              <w:t>2a.</w:t>
            </w:r>
          </w:p>
          <w:p w14:paraId="64E193CB" w14:textId="77777777" w:rsidR="00A53DFB" w:rsidRDefault="00A53DFB" w:rsidP="00B8721B">
            <w:r>
              <w:rPr>
                <w:rFonts w:ascii="Times New Roman" w:hAnsi="Times New Roman"/>
                <w:color w:val="000000"/>
                <w:sz w:val="20"/>
              </w:rPr>
              <w:t> </w:t>
            </w:r>
          </w:p>
        </w:tc>
        <w:tc>
          <w:tcPr>
            <w:tcW w:w="9255" w:type="dxa"/>
            <w:tcMar>
              <w:left w:w="30" w:type="dxa"/>
              <w:right w:w="30" w:type="dxa"/>
            </w:tcMar>
          </w:tcPr>
          <w:p w14:paraId="3CEFC802" w14:textId="77777777" w:rsidR="00A53DFB" w:rsidRDefault="00A53DFB" w:rsidP="00B8721B">
            <w:r>
              <w:rPr>
                <w:rFonts w:ascii="Times New Roman" w:hAnsi="Times New Roman"/>
                <w:color w:val="000000"/>
                <w:sz w:val="20"/>
              </w:rPr>
              <w:t>SEPARATE PROPERTY. The following separate property is awarded as follows: (Be specific)</w:t>
            </w:r>
          </w:p>
          <w:p w14:paraId="55D8D8D4" w14:textId="77777777" w:rsidR="00A53DFB" w:rsidRDefault="00A53DFB" w:rsidP="00B8721B">
            <w:r>
              <w:rPr>
                <w:rFonts w:ascii="Times New Roman" w:hAnsi="Times New Roman"/>
                <w:color w:val="000000"/>
                <w:sz w:val="20"/>
              </w:rPr>
              <w:t> </w:t>
            </w:r>
          </w:p>
        </w:tc>
      </w:tr>
      <w:tr w:rsidR="00A53DFB" w14:paraId="302A4B5F" w14:textId="77777777" w:rsidTr="0063033A">
        <w:tc>
          <w:tcPr>
            <w:tcW w:w="795" w:type="dxa"/>
            <w:tcMar>
              <w:left w:w="30" w:type="dxa"/>
              <w:right w:w="30" w:type="dxa"/>
            </w:tcMar>
          </w:tcPr>
          <w:p w14:paraId="446D74BE" w14:textId="77777777" w:rsidR="00A53DFB" w:rsidRDefault="00A53DFB" w:rsidP="00B8721B">
            <w:pPr>
              <w:rPr>
                <w:rFonts w:ascii="Times New Roman" w:hAnsi="Times New Roman"/>
                <w:color w:val="000000"/>
                <w:sz w:val="20"/>
              </w:rPr>
            </w:pPr>
          </w:p>
        </w:tc>
        <w:tc>
          <w:tcPr>
            <w:tcW w:w="9255" w:type="dxa"/>
          </w:tcPr>
          <w:p w14:paraId="3624785D" w14:textId="77777777" w:rsidR="00A53DFB" w:rsidRDefault="00A53DFB" w:rsidP="00B8721B">
            <w:pPr>
              <w:rPr>
                <w:rFonts w:ascii="Times New Roman" w:hAnsi="Times New Roman"/>
                <w:color w:val="000000"/>
                <w:sz w:val="20"/>
              </w:rPr>
            </w:pPr>
          </w:p>
        </w:tc>
      </w:tr>
    </w:tbl>
    <w:p w14:paraId="619A4F34"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6810"/>
        <w:gridCol w:w="1590"/>
        <w:gridCol w:w="1650"/>
      </w:tblGrid>
      <w:tr w:rsidR="00A53DFB" w14:paraId="0E8B6777" w14:textId="77777777" w:rsidTr="0063033A">
        <w:tc>
          <w:tcPr>
            <w:tcW w:w="6810" w:type="dxa"/>
            <w:tcBorders>
              <w:top w:val="single" w:sz="6" w:space="0" w:color="CCCCCC"/>
              <w:bottom w:val="single" w:sz="6" w:space="0" w:color="CCCCCC"/>
            </w:tcBorders>
            <w:tcMar>
              <w:left w:w="30" w:type="dxa"/>
              <w:right w:w="30" w:type="dxa"/>
            </w:tcMar>
          </w:tcPr>
          <w:p w14:paraId="77DD79F8" w14:textId="77777777" w:rsidR="00A53DFB" w:rsidRDefault="00A53DFB" w:rsidP="00B8721B">
            <w:pPr>
              <w:keepNext/>
            </w:pPr>
            <w:bookmarkStart w:id="26" w:name="co_anchor_I6A918F20E71011ECA183F433084D"/>
            <w:r>
              <w:rPr>
                <w:rFonts w:ascii="Times New Roman" w:hAnsi="Times New Roman"/>
                <w:b/>
                <w:color w:val="000000"/>
                <w:sz w:val="20"/>
              </w:rPr>
              <w:t>Description of Property. (Be specific)</w:t>
            </w:r>
          </w:p>
          <w:p w14:paraId="069D1782" w14:textId="77777777" w:rsidR="00A53DFB" w:rsidRDefault="00A53DFB" w:rsidP="00B8721B">
            <w:r>
              <w:rPr>
                <w:rFonts w:ascii="Times New Roman" w:hAnsi="Times New Roman"/>
                <w:b/>
                <w:color w:val="000000"/>
                <w:sz w:val="20"/>
              </w:rPr>
              <w:t> </w:t>
            </w:r>
          </w:p>
        </w:tc>
        <w:tc>
          <w:tcPr>
            <w:tcW w:w="1590" w:type="dxa"/>
            <w:tcBorders>
              <w:top w:val="single" w:sz="6" w:space="0" w:color="CCCCCC"/>
              <w:bottom w:val="single" w:sz="6" w:space="0" w:color="CCCCCC"/>
            </w:tcBorders>
            <w:tcMar>
              <w:left w:w="30" w:type="dxa"/>
              <w:right w:w="30" w:type="dxa"/>
            </w:tcMar>
          </w:tcPr>
          <w:p w14:paraId="539B85CE" w14:textId="77777777" w:rsidR="00A53DFB" w:rsidRDefault="00A53DFB" w:rsidP="00B8721B">
            <w:r>
              <w:rPr>
                <w:rFonts w:ascii="Times New Roman" w:hAnsi="Times New Roman"/>
                <w:b/>
                <w:color w:val="000000"/>
                <w:sz w:val="20"/>
              </w:rPr>
              <w:t>Confirm to Petitioner</w:t>
            </w:r>
          </w:p>
          <w:p w14:paraId="106916CA" w14:textId="77777777" w:rsidR="00A53DFB" w:rsidRDefault="00A53DFB" w:rsidP="00B8721B">
            <w:r>
              <w:rPr>
                <w:rFonts w:ascii="Times New Roman" w:hAnsi="Times New Roman"/>
                <w:b/>
                <w:color w:val="000000"/>
                <w:sz w:val="20"/>
              </w:rPr>
              <w:t> </w:t>
            </w:r>
          </w:p>
        </w:tc>
        <w:tc>
          <w:tcPr>
            <w:tcW w:w="1650" w:type="dxa"/>
            <w:tcBorders>
              <w:top w:val="single" w:sz="6" w:space="0" w:color="CCCCCC"/>
              <w:bottom w:val="single" w:sz="6" w:space="0" w:color="CCCCCC"/>
            </w:tcBorders>
            <w:tcMar>
              <w:left w:w="30" w:type="dxa"/>
              <w:right w:w="30" w:type="dxa"/>
            </w:tcMar>
          </w:tcPr>
          <w:p w14:paraId="2A9C0CE4" w14:textId="77777777" w:rsidR="00A53DFB" w:rsidRDefault="00A53DFB" w:rsidP="00B8721B">
            <w:r>
              <w:rPr>
                <w:rFonts w:ascii="Times New Roman" w:hAnsi="Times New Roman"/>
                <w:b/>
                <w:color w:val="000000"/>
                <w:sz w:val="20"/>
              </w:rPr>
              <w:t>Confirm to Respondent</w:t>
            </w:r>
          </w:p>
          <w:p w14:paraId="3FA74192" w14:textId="77777777" w:rsidR="00A53DFB" w:rsidRDefault="00A53DFB" w:rsidP="00B8721B">
            <w:r>
              <w:rPr>
                <w:rFonts w:ascii="Times New Roman" w:hAnsi="Times New Roman"/>
                <w:b/>
                <w:color w:val="000000"/>
                <w:sz w:val="20"/>
              </w:rPr>
              <w:t> </w:t>
            </w:r>
          </w:p>
        </w:tc>
      </w:tr>
      <w:bookmarkEnd w:id="26"/>
      <w:tr w:rsidR="00A53DFB" w14:paraId="3032B2CB" w14:textId="77777777" w:rsidTr="0063033A">
        <w:tc>
          <w:tcPr>
            <w:tcW w:w="10050" w:type="dxa"/>
            <w:gridSpan w:val="3"/>
          </w:tcPr>
          <w:p w14:paraId="150D0983" w14:textId="77777777" w:rsidR="00A53DFB" w:rsidRDefault="00A53DFB" w:rsidP="00B8721B">
            <w:pPr>
              <w:rPr>
                <w:rFonts w:ascii="Times New Roman" w:hAnsi="Times New Roman"/>
                <w:color w:val="000000"/>
                <w:sz w:val="20"/>
              </w:rPr>
            </w:pPr>
          </w:p>
        </w:tc>
      </w:tr>
      <w:tr w:rsidR="00A53DFB" w14:paraId="77C19123" w14:textId="77777777" w:rsidTr="0063033A">
        <w:tc>
          <w:tcPr>
            <w:tcW w:w="10050" w:type="dxa"/>
            <w:gridSpan w:val="3"/>
          </w:tcPr>
          <w:p w14:paraId="2401E52C" w14:textId="77777777" w:rsidR="00A53DFB" w:rsidRDefault="00A53DFB" w:rsidP="00B8721B">
            <w:pPr>
              <w:rPr>
                <w:rFonts w:ascii="Times New Roman" w:hAnsi="Times New Roman"/>
                <w:color w:val="000000"/>
                <w:sz w:val="20"/>
              </w:rPr>
            </w:pPr>
          </w:p>
        </w:tc>
      </w:tr>
      <w:tr w:rsidR="00A53DFB" w14:paraId="43968D7F" w14:textId="77777777" w:rsidTr="0063033A">
        <w:tc>
          <w:tcPr>
            <w:tcW w:w="10050" w:type="dxa"/>
            <w:gridSpan w:val="3"/>
          </w:tcPr>
          <w:p w14:paraId="57E9E8D8" w14:textId="77777777" w:rsidR="00A53DFB" w:rsidRDefault="00A53DFB" w:rsidP="00B8721B">
            <w:pPr>
              <w:rPr>
                <w:rFonts w:ascii="Times New Roman" w:hAnsi="Times New Roman"/>
                <w:color w:val="000000"/>
                <w:sz w:val="20"/>
              </w:rPr>
            </w:pPr>
          </w:p>
        </w:tc>
      </w:tr>
      <w:tr w:rsidR="00A53DFB" w14:paraId="1A136AA9" w14:textId="77777777" w:rsidTr="0063033A">
        <w:tc>
          <w:tcPr>
            <w:tcW w:w="10050" w:type="dxa"/>
            <w:gridSpan w:val="3"/>
          </w:tcPr>
          <w:p w14:paraId="01BF119D" w14:textId="77777777" w:rsidR="00A53DFB" w:rsidRDefault="00A53DFB" w:rsidP="00B8721B">
            <w:pPr>
              <w:rPr>
                <w:rFonts w:ascii="Times New Roman" w:hAnsi="Times New Roman"/>
                <w:color w:val="000000"/>
                <w:sz w:val="20"/>
              </w:rPr>
            </w:pPr>
          </w:p>
        </w:tc>
      </w:tr>
      <w:tr w:rsidR="00A53DFB" w14:paraId="03C70025" w14:textId="77777777" w:rsidTr="0063033A">
        <w:tc>
          <w:tcPr>
            <w:tcW w:w="10050" w:type="dxa"/>
            <w:gridSpan w:val="3"/>
          </w:tcPr>
          <w:p w14:paraId="75EF98D4" w14:textId="77777777" w:rsidR="00A53DFB" w:rsidRDefault="00A53DFB" w:rsidP="00B8721B">
            <w:pPr>
              <w:rPr>
                <w:rFonts w:ascii="Times New Roman" w:hAnsi="Times New Roman"/>
                <w:color w:val="000000"/>
                <w:sz w:val="20"/>
              </w:rPr>
            </w:pPr>
          </w:p>
        </w:tc>
      </w:tr>
      <w:tr w:rsidR="00A53DFB" w14:paraId="078B9753" w14:textId="77777777" w:rsidTr="0063033A">
        <w:tc>
          <w:tcPr>
            <w:tcW w:w="10050" w:type="dxa"/>
            <w:gridSpan w:val="3"/>
          </w:tcPr>
          <w:p w14:paraId="045D3A20" w14:textId="77777777" w:rsidR="00A53DFB" w:rsidRDefault="00A53DFB" w:rsidP="00B8721B">
            <w:pPr>
              <w:rPr>
                <w:rFonts w:ascii="Times New Roman" w:hAnsi="Times New Roman"/>
                <w:color w:val="000000"/>
                <w:sz w:val="20"/>
              </w:rPr>
            </w:pPr>
          </w:p>
        </w:tc>
      </w:tr>
    </w:tbl>
    <w:p w14:paraId="1138F963" w14:textId="77777777" w:rsidR="00A53DFB" w:rsidRDefault="00A53DFB" w:rsidP="00B8721B">
      <w:pPr>
        <w:rPr>
          <w:sz w:val="20"/>
        </w:rPr>
      </w:pPr>
    </w:p>
    <w:tbl>
      <w:tblPr>
        <w:tblW w:w="0" w:type="auto"/>
        <w:tblInd w:w="200" w:type="dxa"/>
        <w:tblLayout w:type="fixed"/>
        <w:tblCellMar>
          <w:left w:w="10" w:type="dxa"/>
          <w:right w:w="10" w:type="dxa"/>
        </w:tblCellMar>
        <w:tblLook w:val="0000" w:firstRow="0" w:lastRow="0" w:firstColumn="0" w:lastColumn="0" w:noHBand="0" w:noVBand="0"/>
      </w:tblPr>
      <w:tblGrid>
        <w:gridCol w:w="2190"/>
        <w:gridCol w:w="2835"/>
        <w:gridCol w:w="2835"/>
        <w:gridCol w:w="2190"/>
      </w:tblGrid>
      <w:tr w:rsidR="00A53DFB" w14:paraId="370D0E8D" w14:textId="77777777" w:rsidTr="0063033A">
        <w:tc>
          <w:tcPr>
            <w:tcW w:w="10050" w:type="dxa"/>
            <w:gridSpan w:val="4"/>
            <w:tcBorders>
              <w:bottom w:val="single" w:sz="6" w:space="0" w:color="CCCCCC"/>
            </w:tcBorders>
            <w:tcMar>
              <w:left w:w="200" w:type="dxa"/>
              <w:right w:w="200" w:type="dxa"/>
            </w:tcMar>
          </w:tcPr>
          <w:p w14:paraId="51C40136" w14:textId="77777777" w:rsidR="00A53DFB" w:rsidRDefault="00A53DFB" w:rsidP="00B8721B">
            <w:bookmarkStart w:id="27" w:name="co_anchor_I6ABF55E0E71011ECA183F433084D"/>
            <w:r>
              <w:rPr>
                <w:rFonts w:ascii="Times New Roman" w:hAnsi="Times New Roman"/>
                <w:color w:val="000000"/>
                <w:sz w:val="20"/>
              </w:rPr>
              <w:t>2b. SEPARATE DEBT. The parties are each ordered to pay his or her separate debt as follows:</w:t>
            </w:r>
          </w:p>
          <w:p w14:paraId="676F61EF" w14:textId="77777777" w:rsidR="00A53DFB" w:rsidRDefault="00A53DFB" w:rsidP="00B8721B">
            <w:r>
              <w:rPr>
                <w:rFonts w:ascii="Times New Roman" w:hAnsi="Times New Roman"/>
                <w:color w:val="000000"/>
                <w:sz w:val="20"/>
              </w:rPr>
              <w:t> </w:t>
            </w:r>
          </w:p>
        </w:tc>
      </w:tr>
      <w:bookmarkEnd w:id="27"/>
      <w:tr w:rsidR="00A53DFB" w14:paraId="7CAE3D9F" w14:textId="77777777" w:rsidTr="0063033A">
        <w:tc>
          <w:tcPr>
            <w:tcW w:w="2190" w:type="dxa"/>
            <w:tcBorders>
              <w:bottom w:val="single" w:sz="6" w:space="0" w:color="CCCCCC"/>
            </w:tcBorders>
            <w:tcMar>
              <w:left w:w="30" w:type="dxa"/>
              <w:right w:w="30" w:type="dxa"/>
            </w:tcMar>
          </w:tcPr>
          <w:p w14:paraId="0AF41350" w14:textId="77777777" w:rsidR="00A53DFB" w:rsidRDefault="00A53DFB" w:rsidP="00B8721B">
            <w:pPr>
              <w:keepNext/>
            </w:pPr>
            <w:r>
              <w:rPr>
                <w:rFonts w:ascii="Times New Roman" w:hAnsi="Times New Roman"/>
                <w:b/>
                <w:color w:val="000000"/>
                <w:sz w:val="20"/>
              </w:rPr>
              <w:t>Creditor</w:t>
            </w:r>
          </w:p>
          <w:p w14:paraId="5095A09B" w14:textId="77777777" w:rsidR="00A53DFB" w:rsidRDefault="00A53DFB" w:rsidP="00B8721B">
            <w:r>
              <w:rPr>
                <w:rFonts w:ascii="Times New Roman" w:hAnsi="Times New Roman"/>
                <w:b/>
                <w:color w:val="000000"/>
                <w:sz w:val="20"/>
              </w:rPr>
              <w:t> </w:t>
            </w:r>
          </w:p>
        </w:tc>
        <w:tc>
          <w:tcPr>
            <w:tcW w:w="2835" w:type="dxa"/>
            <w:tcBorders>
              <w:bottom w:val="single" w:sz="6" w:space="0" w:color="CCCCCC"/>
            </w:tcBorders>
            <w:tcMar>
              <w:left w:w="30" w:type="dxa"/>
              <w:right w:w="30" w:type="dxa"/>
            </w:tcMar>
          </w:tcPr>
          <w:p w14:paraId="173F2B29" w14:textId="77777777" w:rsidR="00A53DFB" w:rsidRDefault="00A53DFB" w:rsidP="00B8721B">
            <w:r>
              <w:rPr>
                <w:rFonts w:ascii="Times New Roman" w:hAnsi="Times New Roman"/>
                <w:b/>
                <w:color w:val="000000"/>
                <w:sz w:val="20"/>
              </w:rPr>
              <w:t xml:space="preserve">Amount To Be Paid </w:t>
            </w:r>
            <w:proofErr w:type="gramStart"/>
            <w:r>
              <w:rPr>
                <w:rFonts w:ascii="Times New Roman" w:hAnsi="Times New Roman"/>
                <w:b/>
                <w:color w:val="000000"/>
                <w:sz w:val="20"/>
              </w:rPr>
              <w:t>By</w:t>
            </w:r>
            <w:proofErr w:type="gramEnd"/>
            <w:r>
              <w:rPr>
                <w:rFonts w:ascii="Times New Roman" w:hAnsi="Times New Roman"/>
                <w:b/>
                <w:color w:val="000000"/>
                <w:sz w:val="20"/>
              </w:rPr>
              <w:t xml:space="preserve"> Wife</w:t>
            </w:r>
          </w:p>
          <w:p w14:paraId="6D6776FE" w14:textId="77777777" w:rsidR="00A53DFB" w:rsidRDefault="00A53DFB" w:rsidP="00B8721B">
            <w:r>
              <w:rPr>
                <w:rFonts w:ascii="Times New Roman" w:hAnsi="Times New Roman"/>
                <w:b/>
                <w:color w:val="000000"/>
                <w:sz w:val="20"/>
              </w:rPr>
              <w:t> </w:t>
            </w:r>
          </w:p>
        </w:tc>
        <w:tc>
          <w:tcPr>
            <w:tcW w:w="2835" w:type="dxa"/>
            <w:tcBorders>
              <w:bottom w:val="single" w:sz="6" w:space="0" w:color="CCCCCC"/>
            </w:tcBorders>
            <w:tcMar>
              <w:left w:w="30" w:type="dxa"/>
              <w:right w:w="30" w:type="dxa"/>
            </w:tcMar>
          </w:tcPr>
          <w:p w14:paraId="354CE9D5" w14:textId="77777777" w:rsidR="00A53DFB" w:rsidRDefault="00A53DFB" w:rsidP="00B8721B">
            <w:r>
              <w:rPr>
                <w:rFonts w:ascii="Times New Roman" w:hAnsi="Times New Roman"/>
                <w:b/>
                <w:color w:val="000000"/>
                <w:sz w:val="20"/>
              </w:rPr>
              <w:t xml:space="preserve">Amount To Be Paid </w:t>
            </w:r>
            <w:proofErr w:type="gramStart"/>
            <w:r>
              <w:rPr>
                <w:rFonts w:ascii="Times New Roman" w:hAnsi="Times New Roman"/>
                <w:b/>
                <w:color w:val="000000"/>
                <w:sz w:val="20"/>
              </w:rPr>
              <w:t>By</w:t>
            </w:r>
            <w:proofErr w:type="gramEnd"/>
            <w:r>
              <w:rPr>
                <w:rFonts w:ascii="Times New Roman" w:hAnsi="Times New Roman"/>
                <w:b/>
                <w:color w:val="000000"/>
                <w:sz w:val="20"/>
              </w:rPr>
              <w:t xml:space="preserve"> Husband</w:t>
            </w:r>
          </w:p>
          <w:p w14:paraId="62B35815" w14:textId="77777777" w:rsidR="00A53DFB" w:rsidRDefault="00A53DFB" w:rsidP="00B8721B">
            <w:r>
              <w:rPr>
                <w:rFonts w:ascii="Times New Roman" w:hAnsi="Times New Roman"/>
                <w:b/>
                <w:color w:val="000000"/>
                <w:sz w:val="20"/>
              </w:rPr>
              <w:t> </w:t>
            </w:r>
          </w:p>
        </w:tc>
        <w:tc>
          <w:tcPr>
            <w:tcW w:w="2190" w:type="dxa"/>
            <w:tcBorders>
              <w:bottom w:val="single" w:sz="6" w:space="0" w:color="CCCCCC"/>
            </w:tcBorders>
            <w:tcMar>
              <w:left w:w="30" w:type="dxa"/>
              <w:right w:w="30" w:type="dxa"/>
            </w:tcMar>
          </w:tcPr>
          <w:p w14:paraId="15471751" w14:textId="77777777" w:rsidR="00A53DFB" w:rsidRDefault="00A53DFB" w:rsidP="00B8721B">
            <w:r>
              <w:rPr>
                <w:rFonts w:ascii="Times New Roman" w:hAnsi="Times New Roman"/>
                <w:b/>
                <w:color w:val="000000"/>
                <w:sz w:val="20"/>
              </w:rPr>
              <w:t>Total Amount</w:t>
            </w:r>
          </w:p>
          <w:p w14:paraId="6356314D" w14:textId="77777777" w:rsidR="00A53DFB" w:rsidRDefault="00A53DFB" w:rsidP="00B8721B">
            <w:r>
              <w:rPr>
                <w:rFonts w:ascii="Times New Roman" w:hAnsi="Times New Roman"/>
                <w:b/>
                <w:color w:val="000000"/>
                <w:sz w:val="20"/>
              </w:rPr>
              <w:t> </w:t>
            </w:r>
          </w:p>
        </w:tc>
      </w:tr>
      <w:tr w:rsidR="00A53DFB" w14:paraId="3A3936D2" w14:textId="77777777" w:rsidTr="0063033A">
        <w:tc>
          <w:tcPr>
            <w:tcW w:w="2190" w:type="dxa"/>
            <w:tcMar>
              <w:left w:w="200" w:type="dxa"/>
              <w:right w:w="200" w:type="dxa"/>
            </w:tcMar>
          </w:tcPr>
          <w:p w14:paraId="437EF71F"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8DB2B90" w14:textId="77777777" w:rsidR="00A53DFB" w:rsidRDefault="00A53DFB" w:rsidP="00B8721B">
            <w:r>
              <w:rPr>
                <w:rFonts w:ascii="Times New Roman" w:hAnsi="Times New Roman"/>
                <w:color w:val="000000"/>
                <w:sz w:val="20"/>
              </w:rPr>
              <w:t>$</w:t>
            </w:r>
          </w:p>
          <w:p w14:paraId="0B232236"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5DE41E7F" w14:textId="77777777" w:rsidR="00A53DFB" w:rsidRDefault="00A53DFB" w:rsidP="00B8721B">
            <w:r>
              <w:rPr>
                <w:rFonts w:ascii="Times New Roman" w:hAnsi="Times New Roman"/>
                <w:color w:val="000000"/>
                <w:sz w:val="20"/>
              </w:rPr>
              <w:t>$</w:t>
            </w:r>
          </w:p>
          <w:p w14:paraId="1372E6C6"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3A0BFE57" w14:textId="77777777" w:rsidR="00A53DFB" w:rsidRDefault="00A53DFB" w:rsidP="00B8721B">
            <w:r>
              <w:rPr>
                <w:rFonts w:ascii="Times New Roman" w:hAnsi="Times New Roman"/>
                <w:color w:val="000000"/>
                <w:sz w:val="20"/>
              </w:rPr>
              <w:t>$</w:t>
            </w:r>
          </w:p>
          <w:p w14:paraId="79292339" w14:textId="77777777" w:rsidR="00A53DFB" w:rsidRDefault="00A53DFB" w:rsidP="00B8721B">
            <w:r>
              <w:rPr>
                <w:rFonts w:ascii="Times New Roman" w:hAnsi="Times New Roman"/>
                <w:color w:val="000000"/>
                <w:sz w:val="20"/>
              </w:rPr>
              <w:t> </w:t>
            </w:r>
          </w:p>
        </w:tc>
      </w:tr>
      <w:tr w:rsidR="00A53DFB" w14:paraId="71A53EED" w14:textId="77777777" w:rsidTr="0063033A">
        <w:tc>
          <w:tcPr>
            <w:tcW w:w="2190" w:type="dxa"/>
            <w:tcBorders>
              <w:bottom w:val="single" w:sz="6" w:space="0" w:color="CCCCCC"/>
            </w:tcBorders>
            <w:tcMar>
              <w:left w:w="200" w:type="dxa"/>
              <w:right w:w="200" w:type="dxa"/>
            </w:tcMar>
          </w:tcPr>
          <w:p w14:paraId="3FF8EC88"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4B96F9DE"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79FC9907"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6A87AA82" w14:textId="77777777" w:rsidR="00A53DFB" w:rsidRDefault="00A53DFB" w:rsidP="00B8721B">
            <w:r>
              <w:rPr>
                <w:rFonts w:ascii="Times New Roman" w:hAnsi="Times New Roman"/>
                <w:color w:val="000000"/>
                <w:sz w:val="20"/>
              </w:rPr>
              <w:t> </w:t>
            </w:r>
          </w:p>
        </w:tc>
      </w:tr>
      <w:tr w:rsidR="00A53DFB" w14:paraId="142157AB" w14:textId="77777777" w:rsidTr="0063033A">
        <w:tc>
          <w:tcPr>
            <w:tcW w:w="2190" w:type="dxa"/>
            <w:tcMar>
              <w:left w:w="200" w:type="dxa"/>
              <w:right w:w="200" w:type="dxa"/>
            </w:tcMar>
          </w:tcPr>
          <w:p w14:paraId="6B6BF40B"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277E4435" w14:textId="77777777" w:rsidR="00A53DFB" w:rsidRDefault="00A53DFB" w:rsidP="00B8721B">
            <w:r>
              <w:rPr>
                <w:rFonts w:ascii="Times New Roman" w:hAnsi="Times New Roman"/>
                <w:color w:val="000000"/>
                <w:sz w:val="20"/>
              </w:rPr>
              <w:t>$</w:t>
            </w:r>
          </w:p>
          <w:p w14:paraId="320B629F"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79D33E88" w14:textId="77777777" w:rsidR="00A53DFB" w:rsidRDefault="00A53DFB" w:rsidP="00B8721B">
            <w:r>
              <w:rPr>
                <w:rFonts w:ascii="Times New Roman" w:hAnsi="Times New Roman"/>
                <w:color w:val="000000"/>
                <w:sz w:val="20"/>
              </w:rPr>
              <w:t>$</w:t>
            </w:r>
          </w:p>
          <w:p w14:paraId="3812E044"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47326A18" w14:textId="77777777" w:rsidR="00A53DFB" w:rsidRDefault="00A53DFB" w:rsidP="00B8721B">
            <w:r>
              <w:rPr>
                <w:rFonts w:ascii="Times New Roman" w:hAnsi="Times New Roman"/>
                <w:color w:val="000000"/>
                <w:sz w:val="20"/>
              </w:rPr>
              <w:t>$</w:t>
            </w:r>
          </w:p>
          <w:p w14:paraId="741CE8F1" w14:textId="77777777" w:rsidR="00A53DFB" w:rsidRDefault="00A53DFB" w:rsidP="00B8721B">
            <w:r>
              <w:rPr>
                <w:rFonts w:ascii="Times New Roman" w:hAnsi="Times New Roman"/>
                <w:color w:val="000000"/>
                <w:sz w:val="20"/>
              </w:rPr>
              <w:t> </w:t>
            </w:r>
          </w:p>
        </w:tc>
      </w:tr>
      <w:tr w:rsidR="00A53DFB" w14:paraId="0CB6A51B" w14:textId="77777777" w:rsidTr="0063033A">
        <w:tc>
          <w:tcPr>
            <w:tcW w:w="2190" w:type="dxa"/>
            <w:tcBorders>
              <w:bottom w:val="single" w:sz="6" w:space="0" w:color="CCCCCC"/>
            </w:tcBorders>
            <w:tcMar>
              <w:left w:w="200" w:type="dxa"/>
              <w:right w:w="200" w:type="dxa"/>
            </w:tcMar>
          </w:tcPr>
          <w:p w14:paraId="5E2D072C"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00790AD7"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3EA18424"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55572F19" w14:textId="77777777" w:rsidR="00A53DFB" w:rsidRDefault="00A53DFB" w:rsidP="00B8721B">
            <w:r>
              <w:rPr>
                <w:rFonts w:ascii="Times New Roman" w:hAnsi="Times New Roman"/>
                <w:color w:val="000000"/>
                <w:sz w:val="20"/>
              </w:rPr>
              <w:t> </w:t>
            </w:r>
          </w:p>
        </w:tc>
      </w:tr>
      <w:tr w:rsidR="00A53DFB" w14:paraId="3E025452" w14:textId="77777777" w:rsidTr="0063033A">
        <w:tc>
          <w:tcPr>
            <w:tcW w:w="2190" w:type="dxa"/>
            <w:tcMar>
              <w:left w:w="200" w:type="dxa"/>
              <w:right w:w="200" w:type="dxa"/>
            </w:tcMar>
          </w:tcPr>
          <w:p w14:paraId="55E8BA2D"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5C3B211E" w14:textId="77777777" w:rsidR="00A53DFB" w:rsidRDefault="00A53DFB" w:rsidP="00B8721B">
            <w:r>
              <w:rPr>
                <w:rFonts w:ascii="Times New Roman" w:hAnsi="Times New Roman"/>
                <w:color w:val="000000"/>
                <w:sz w:val="20"/>
              </w:rPr>
              <w:t>$</w:t>
            </w:r>
          </w:p>
          <w:p w14:paraId="637274C2"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38F60FCB" w14:textId="77777777" w:rsidR="00A53DFB" w:rsidRDefault="00A53DFB" w:rsidP="00B8721B">
            <w:r>
              <w:rPr>
                <w:rFonts w:ascii="Times New Roman" w:hAnsi="Times New Roman"/>
                <w:color w:val="000000"/>
                <w:sz w:val="20"/>
              </w:rPr>
              <w:t>$</w:t>
            </w:r>
          </w:p>
          <w:p w14:paraId="52C8A601"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7695443C" w14:textId="77777777" w:rsidR="00A53DFB" w:rsidRDefault="00A53DFB" w:rsidP="00B8721B">
            <w:r>
              <w:rPr>
                <w:rFonts w:ascii="Times New Roman" w:hAnsi="Times New Roman"/>
                <w:color w:val="000000"/>
                <w:sz w:val="20"/>
              </w:rPr>
              <w:t>$</w:t>
            </w:r>
          </w:p>
          <w:p w14:paraId="5767A3C3" w14:textId="77777777" w:rsidR="00A53DFB" w:rsidRDefault="00A53DFB" w:rsidP="00B8721B">
            <w:r>
              <w:rPr>
                <w:rFonts w:ascii="Times New Roman" w:hAnsi="Times New Roman"/>
                <w:color w:val="000000"/>
                <w:sz w:val="20"/>
              </w:rPr>
              <w:t> </w:t>
            </w:r>
          </w:p>
        </w:tc>
      </w:tr>
      <w:tr w:rsidR="00A53DFB" w14:paraId="4CD979B2" w14:textId="77777777" w:rsidTr="0063033A">
        <w:tc>
          <w:tcPr>
            <w:tcW w:w="2190" w:type="dxa"/>
            <w:tcBorders>
              <w:bottom w:val="single" w:sz="6" w:space="0" w:color="CCCCCC"/>
            </w:tcBorders>
            <w:tcMar>
              <w:left w:w="200" w:type="dxa"/>
              <w:right w:w="200" w:type="dxa"/>
            </w:tcMar>
          </w:tcPr>
          <w:p w14:paraId="7A699784"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3FE698F7"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0C8718DF"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35D1CE06" w14:textId="77777777" w:rsidR="00A53DFB" w:rsidRDefault="00A53DFB" w:rsidP="00B8721B">
            <w:r>
              <w:rPr>
                <w:rFonts w:ascii="Times New Roman" w:hAnsi="Times New Roman"/>
                <w:color w:val="000000"/>
                <w:sz w:val="20"/>
              </w:rPr>
              <w:t> </w:t>
            </w:r>
          </w:p>
        </w:tc>
      </w:tr>
      <w:tr w:rsidR="00A53DFB" w14:paraId="178C343E" w14:textId="77777777" w:rsidTr="0063033A">
        <w:tc>
          <w:tcPr>
            <w:tcW w:w="2190" w:type="dxa"/>
            <w:tcMar>
              <w:left w:w="200" w:type="dxa"/>
              <w:right w:w="200" w:type="dxa"/>
            </w:tcMar>
          </w:tcPr>
          <w:p w14:paraId="4E1E805F"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032FAD22" w14:textId="77777777" w:rsidR="00A53DFB" w:rsidRDefault="00A53DFB" w:rsidP="00B8721B">
            <w:r>
              <w:rPr>
                <w:rFonts w:ascii="Times New Roman" w:hAnsi="Times New Roman"/>
                <w:color w:val="000000"/>
                <w:sz w:val="20"/>
              </w:rPr>
              <w:t>$</w:t>
            </w:r>
          </w:p>
          <w:p w14:paraId="5711A50D"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5AF5CA4D" w14:textId="77777777" w:rsidR="00A53DFB" w:rsidRDefault="00A53DFB" w:rsidP="00B8721B">
            <w:r>
              <w:rPr>
                <w:rFonts w:ascii="Times New Roman" w:hAnsi="Times New Roman"/>
                <w:color w:val="000000"/>
                <w:sz w:val="20"/>
              </w:rPr>
              <w:t>$</w:t>
            </w:r>
          </w:p>
          <w:p w14:paraId="225ED001"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2A5E7CA6" w14:textId="77777777" w:rsidR="00A53DFB" w:rsidRDefault="00A53DFB" w:rsidP="00B8721B">
            <w:r>
              <w:rPr>
                <w:rFonts w:ascii="Times New Roman" w:hAnsi="Times New Roman"/>
                <w:color w:val="000000"/>
                <w:sz w:val="20"/>
              </w:rPr>
              <w:t>$</w:t>
            </w:r>
          </w:p>
          <w:p w14:paraId="05E0AE52" w14:textId="77777777" w:rsidR="00A53DFB" w:rsidRDefault="00A53DFB" w:rsidP="00B8721B">
            <w:r>
              <w:rPr>
                <w:rFonts w:ascii="Times New Roman" w:hAnsi="Times New Roman"/>
                <w:color w:val="000000"/>
                <w:sz w:val="20"/>
              </w:rPr>
              <w:t> </w:t>
            </w:r>
          </w:p>
        </w:tc>
      </w:tr>
      <w:tr w:rsidR="00A53DFB" w14:paraId="45C3AB9A" w14:textId="77777777" w:rsidTr="0063033A">
        <w:tc>
          <w:tcPr>
            <w:tcW w:w="2190" w:type="dxa"/>
            <w:tcBorders>
              <w:bottom w:val="single" w:sz="6" w:space="0" w:color="CCCCCC"/>
            </w:tcBorders>
            <w:tcMar>
              <w:left w:w="200" w:type="dxa"/>
              <w:right w:w="200" w:type="dxa"/>
            </w:tcMar>
          </w:tcPr>
          <w:p w14:paraId="78BCE7B1"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021161D9"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6FE36EB6"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031B34C2" w14:textId="77777777" w:rsidR="00A53DFB" w:rsidRDefault="00A53DFB" w:rsidP="00B8721B">
            <w:r>
              <w:rPr>
                <w:rFonts w:ascii="Times New Roman" w:hAnsi="Times New Roman"/>
                <w:color w:val="000000"/>
                <w:sz w:val="20"/>
              </w:rPr>
              <w:t> </w:t>
            </w:r>
          </w:p>
        </w:tc>
      </w:tr>
      <w:tr w:rsidR="00A53DFB" w14:paraId="49FD3BA9" w14:textId="77777777" w:rsidTr="0063033A">
        <w:tc>
          <w:tcPr>
            <w:tcW w:w="2190" w:type="dxa"/>
            <w:tcMar>
              <w:left w:w="200" w:type="dxa"/>
              <w:right w:w="200" w:type="dxa"/>
            </w:tcMar>
          </w:tcPr>
          <w:p w14:paraId="7E9B0477"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1C07520D" w14:textId="77777777" w:rsidR="00A53DFB" w:rsidRDefault="00A53DFB" w:rsidP="00B8721B">
            <w:r>
              <w:rPr>
                <w:rFonts w:ascii="Times New Roman" w:hAnsi="Times New Roman"/>
                <w:color w:val="000000"/>
                <w:sz w:val="20"/>
              </w:rPr>
              <w:t>$</w:t>
            </w:r>
          </w:p>
          <w:p w14:paraId="5FE38A46"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373C7932" w14:textId="77777777" w:rsidR="00A53DFB" w:rsidRDefault="00A53DFB" w:rsidP="00B8721B">
            <w:r>
              <w:rPr>
                <w:rFonts w:ascii="Times New Roman" w:hAnsi="Times New Roman"/>
                <w:color w:val="000000"/>
                <w:sz w:val="20"/>
              </w:rPr>
              <w:t>$</w:t>
            </w:r>
          </w:p>
          <w:p w14:paraId="26023DDF" w14:textId="77777777" w:rsidR="00A53DFB" w:rsidRDefault="00A53DFB" w:rsidP="00B8721B">
            <w:r>
              <w:rPr>
                <w:rFonts w:ascii="Times New Roman" w:hAnsi="Times New Roman"/>
                <w:color w:val="000000"/>
                <w:sz w:val="20"/>
              </w:rPr>
              <w:t> </w:t>
            </w:r>
          </w:p>
        </w:tc>
        <w:tc>
          <w:tcPr>
            <w:tcW w:w="2190" w:type="dxa"/>
            <w:tcMar>
              <w:left w:w="200" w:type="dxa"/>
              <w:right w:w="200" w:type="dxa"/>
            </w:tcMar>
          </w:tcPr>
          <w:p w14:paraId="3F0C4B29" w14:textId="77777777" w:rsidR="00A53DFB" w:rsidRDefault="00A53DFB" w:rsidP="00B8721B">
            <w:r>
              <w:rPr>
                <w:rFonts w:ascii="Times New Roman" w:hAnsi="Times New Roman"/>
                <w:color w:val="000000"/>
                <w:sz w:val="20"/>
              </w:rPr>
              <w:t>$</w:t>
            </w:r>
          </w:p>
          <w:p w14:paraId="55AC31BE" w14:textId="77777777" w:rsidR="00A53DFB" w:rsidRDefault="00A53DFB" w:rsidP="00B8721B">
            <w:r>
              <w:rPr>
                <w:rFonts w:ascii="Times New Roman" w:hAnsi="Times New Roman"/>
                <w:color w:val="000000"/>
                <w:sz w:val="20"/>
              </w:rPr>
              <w:t> </w:t>
            </w:r>
          </w:p>
        </w:tc>
      </w:tr>
      <w:tr w:rsidR="00A53DFB" w14:paraId="7181B70A" w14:textId="77777777" w:rsidTr="0063033A">
        <w:tc>
          <w:tcPr>
            <w:tcW w:w="2190" w:type="dxa"/>
            <w:tcBorders>
              <w:bottom w:val="single" w:sz="6" w:space="0" w:color="CCCCCC"/>
            </w:tcBorders>
            <w:tcMar>
              <w:left w:w="200" w:type="dxa"/>
              <w:right w:w="200" w:type="dxa"/>
            </w:tcMar>
          </w:tcPr>
          <w:p w14:paraId="12E6A2FB"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35072FD5" w14:textId="77777777" w:rsidR="00A53DFB" w:rsidRDefault="00A53DFB" w:rsidP="00B8721B">
            <w:r>
              <w:rPr>
                <w:rFonts w:ascii="Times New Roman" w:hAnsi="Times New Roman"/>
                <w:color w:val="000000"/>
                <w:sz w:val="20"/>
              </w:rPr>
              <w:t> </w:t>
            </w:r>
          </w:p>
        </w:tc>
        <w:tc>
          <w:tcPr>
            <w:tcW w:w="2835" w:type="dxa"/>
            <w:tcBorders>
              <w:bottom w:val="single" w:sz="6" w:space="0" w:color="CCCCCC"/>
            </w:tcBorders>
            <w:tcMar>
              <w:left w:w="200" w:type="dxa"/>
              <w:right w:w="200" w:type="dxa"/>
            </w:tcMar>
          </w:tcPr>
          <w:p w14:paraId="6FC2BE24" w14:textId="77777777" w:rsidR="00A53DFB" w:rsidRDefault="00A53DFB" w:rsidP="00B8721B">
            <w:r>
              <w:rPr>
                <w:rFonts w:ascii="Times New Roman" w:hAnsi="Times New Roman"/>
                <w:color w:val="000000"/>
                <w:sz w:val="20"/>
              </w:rPr>
              <w:t> </w:t>
            </w:r>
          </w:p>
        </w:tc>
        <w:tc>
          <w:tcPr>
            <w:tcW w:w="2190" w:type="dxa"/>
            <w:tcBorders>
              <w:bottom w:val="single" w:sz="6" w:space="0" w:color="CCCCCC"/>
            </w:tcBorders>
          </w:tcPr>
          <w:p w14:paraId="1D055B06" w14:textId="77777777" w:rsidR="00A53DFB" w:rsidRDefault="00A53DFB" w:rsidP="00B8721B">
            <w:r>
              <w:rPr>
                <w:rFonts w:ascii="Times New Roman" w:hAnsi="Times New Roman"/>
                <w:color w:val="000000"/>
                <w:sz w:val="20"/>
              </w:rPr>
              <w:t> </w:t>
            </w:r>
          </w:p>
        </w:tc>
      </w:tr>
      <w:tr w:rsidR="00A53DFB" w14:paraId="47BB555D" w14:textId="77777777" w:rsidTr="0063033A">
        <w:tc>
          <w:tcPr>
            <w:tcW w:w="2190" w:type="dxa"/>
            <w:tcMar>
              <w:left w:w="200" w:type="dxa"/>
              <w:right w:w="200" w:type="dxa"/>
            </w:tcMar>
          </w:tcPr>
          <w:p w14:paraId="1857EDE0"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004D6BF1" w14:textId="77777777" w:rsidR="00A53DFB" w:rsidRDefault="00A53DFB" w:rsidP="00B8721B">
            <w:r>
              <w:rPr>
                <w:rFonts w:ascii="Times New Roman" w:hAnsi="Times New Roman"/>
                <w:color w:val="000000"/>
                <w:sz w:val="20"/>
              </w:rPr>
              <w:t> </w:t>
            </w:r>
          </w:p>
        </w:tc>
        <w:tc>
          <w:tcPr>
            <w:tcW w:w="2835" w:type="dxa"/>
            <w:tcMar>
              <w:left w:w="200" w:type="dxa"/>
              <w:right w:w="200" w:type="dxa"/>
            </w:tcMar>
          </w:tcPr>
          <w:p w14:paraId="3532AD8E" w14:textId="77777777" w:rsidR="00A53DFB" w:rsidRDefault="00A53DFB" w:rsidP="00B8721B">
            <w:r>
              <w:rPr>
                <w:rFonts w:ascii="Times New Roman" w:hAnsi="Times New Roman"/>
                <w:color w:val="000000"/>
                <w:sz w:val="20"/>
              </w:rPr>
              <w:t> </w:t>
            </w:r>
          </w:p>
        </w:tc>
        <w:tc>
          <w:tcPr>
            <w:tcW w:w="2190" w:type="dxa"/>
          </w:tcPr>
          <w:p w14:paraId="7438F27B" w14:textId="77777777" w:rsidR="00A53DFB" w:rsidRDefault="00A53DFB" w:rsidP="00B8721B">
            <w:r>
              <w:rPr>
                <w:rFonts w:ascii="Times New Roman" w:hAnsi="Times New Roman"/>
                <w:color w:val="000000"/>
                <w:sz w:val="20"/>
              </w:rPr>
              <w:t> </w:t>
            </w:r>
          </w:p>
        </w:tc>
      </w:tr>
      <w:tr w:rsidR="00A53DFB" w14:paraId="79FC7D3D" w14:textId="77777777" w:rsidTr="0063033A">
        <w:tc>
          <w:tcPr>
            <w:tcW w:w="10050" w:type="dxa"/>
            <w:gridSpan w:val="4"/>
          </w:tcPr>
          <w:p w14:paraId="78C6B436" w14:textId="77777777" w:rsidR="00A53DFB" w:rsidRDefault="00A53DFB" w:rsidP="00B8721B">
            <w:pPr>
              <w:rPr>
                <w:rFonts w:ascii="Times New Roman" w:hAnsi="Times New Roman"/>
                <w:color w:val="000000"/>
                <w:sz w:val="20"/>
              </w:rPr>
            </w:pPr>
          </w:p>
        </w:tc>
      </w:tr>
    </w:tbl>
    <w:p w14:paraId="665D96A7" w14:textId="77777777" w:rsidR="00A53DFB" w:rsidRDefault="00A53DFB" w:rsidP="00B8721B">
      <w:pPr>
        <w:rPr>
          <w:sz w:val="20"/>
        </w:rPr>
      </w:pPr>
    </w:p>
    <w:tbl>
      <w:tblPr>
        <w:tblW w:w="10050" w:type="dxa"/>
        <w:tblInd w:w="30" w:type="dxa"/>
        <w:tblLayout w:type="fixed"/>
        <w:tblCellMar>
          <w:left w:w="10" w:type="dxa"/>
          <w:right w:w="10" w:type="dxa"/>
        </w:tblCellMar>
        <w:tblLook w:val="0000" w:firstRow="0" w:lastRow="0" w:firstColumn="0" w:lastColumn="0" w:noHBand="0" w:noVBand="0"/>
      </w:tblPr>
      <w:tblGrid>
        <w:gridCol w:w="10050"/>
      </w:tblGrid>
      <w:tr w:rsidR="00A53DFB" w14:paraId="0FDC2648" w14:textId="77777777" w:rsidTr="00626F7D">
        <w:tc>
          <w:tcPr>
            <w:tcW w:w="10050" w:type="dxa"/>
            <w:tcMar>
              <w:left w:w="30" w:type="dxa"/>
              <w:right w:w="30" w:type="dxa"/>
            </w:tcMar>
          </w:tcPr>
          <w:p w14:paraId="202A3FBE" w14:textId="2D34DB5E" w:rsidR="00A53DFB" w:rsidRDefault="00A53DFB" w:rsidP="00B8721B">
            <w:r>
              <w:rPr>
                <w:rFonts w:ascii="Times New Roman" w:hAnsi="Times New Roman"/>
                <w:color w:val="000000"/>
                <w:sz w:val="20"/>
              </w:rPr>
              <w:t>SIGNATURES</w:t>
            </w:r>
          </w:p>
        </w:tc>
      </w:tr>
      <w:tr w:rsidR="00A53DFB" w14:paraId="452BF723" w14:textId="77777777" w:rsidTr="00626F7D">
        <w:tc>
          <w:tcPr>
            <w:tcW w:w="10050" w:type="dxa"/>
          </w:tcPr>
          <w:p w14:paraId="0BB54BDC" w14:textId="77777777" w:rsidR="00A53DFB" w:rsidRDefault="00A53DFB" w:rsidP="00B8721B">
            <w:pPr>
              <w:rPr>
                <w:rFonts w:ascii="Times New Roman" w:hAnsi="Times New Roman"/>
                <w:color w:val="000000"/>
                <w:sz w:val="20"/>
              </w:rPr>
            </w:pPr>
          </w:p>
        </w:tc>
      </w:tr>
      <w:tr w:rsidR="00A53DFB" w14:paraId="29E7C210" w14:textId="77777777" w:rsidTr="00626F7D">
        <w:tc>
          <w:tcPr>
            <w:tcW w:w="10050" w:type="dxa"/>
            <w:tcMar>
              <w:left w:w="30" w:type="dxa"/>
              <w:right w:w="30" w:type="dxa"/>
            </w:tcMar>
          </w:tcPr>
          <w:p w14:paraId="42B4C6BE" w14:textId="77777777" w:rsidR="00A53DFB" w:rsidRDefault="00A53DFB" w:rsidP="00B8721B">
            <w:r>
              <w:rPr>
                <w:rFonts w:ascii="Times New Roman" w:hAnsi="Times New Roman"/>
                <w:color w:val="000000"/>
                <w:sz w:val="20"/>
              </w:rPr>
              <w:t xml:space="preserve">SIGNATURE BY PETITIONER: Everything stated by me in this document is true and correct to the best of my knowledge, </w:t>
            </w:r>
            <w:proofErr w:type="gramStart"/>
            <w:r>
              <w:rPr>
                <w:rFonts w:ascii="Times New Roman" w:hAnsi="Times New Roman"/>
                <w:color w:val="000000"/>
                <w:sz w:val="20"/>
              </w:rPr>
              <w:t>information</w:t>
            </w:r>
            <w:proofErr w:type="gramEnd"/>
            <w:r>
              <w:rPr>
                <w:rFonts w:ascii="Times New Roman" w:hAnsi="Times New Roman"/>
                <w:color w:val="000000"/>
                <w:sz w:val="20"/>
              </w:rPr>
              <w:t xml:space="preserve"> and belief.</w:t>
            </w:r>
          </w:p>
          <w:p w14:paraId="2C393660" w14:textId="77777777" w:rsidR="00A53DFB" w:rsidRDefault="00A53DFB" w:rsidP="00B8721B">
            <w:r>
              <w:rPr>
                <w:rFonts w:ascii="Times New Roman" w:hAnsi="Times New Roman"/>
                <w:color w:val="000000"/>
                <w:sz w:val="20"/>
              </w:rPr>
              <w:t> </w:t>
            </w:r>
          </w:p>
        </w:tc>
      </w:tr>
      <w:tr w:rsidR="00A53DFB" w14:paraId="72634B87" w14:textId="77777777" w:rsidTr="00626F7D">
        <w:tc>
          <w:tcPr>
            <w:tcW w:w="10050" w:type="dxa"/>
          </w:tcPr>
          <w:p w14:paraId="3B0CBAB3" w14:textId="77777777" w:rsidR="00A53DFB" w:rsidRDefault="00A53DFB" w:rsidP="00B8721B">
            <w:pPr>
              <w:rPr>
                <w:rFonts w:ascii="Times New Roman" w:hAnsi="Times New Roman"/>
                <w:color w:val="000000"/>
                <w:sz w:val="20"/>
              </w:rPr>
            </w:pPr>
          </w:p>
        </w:tc>
      </w:tr>
    </w:tbl>
    <w:p w14:paraId="66556676" w14:textId="77777777" w:rsidR="00A53DFB" w:rsidRDefault="00A53DFB" w:rsidP="00B8721B">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230"/>
        <w:gridCol w:w="15"/>
        <w:gridCol w:w="780"/>
        <w:gridCol w:w="15"/>
        <w:gridCol w:w="4995"/>
        <w:gridCol w:w="15"/>
      </w:tblGrid>
      <w:tr w:rsidR="00A53DFB" w14:paraId="2FCF1CA5" w14:textId="77777777" w:rsidTr="00254D8B">
        <w:trPr>
          <w:gridAfter w:val="1"/>
          <w:wAfter w:w="15" w:type="dxa"/>
        </w:trPr>
        <w:tc>
          <w:tcPr>
            <w:tcW w:w="4245" w:type="dxa"/>
            <w:gridSpan w:val="2"/>
            <w:tcMar>
              <w:left w:w="30" w:type="dxa"/>
              <w:right w:w="30" w:type="dxa"/>
            </w:tcMar>
          </w:tcPr>
          <w:p w14:paraId="0198B814" w14:textId="2A7312D7" w:rsidR="00A53DFB" w:rsidRDefault="00A53DFB" w:rsidP="00B8721B">
            <w:bookmarkStart w:id="28" w:name="co_anchor_I6B4527B0E71011ECA183F433084D"/>
            <w:r>
              <w:rPr>
                <w:rFonts w:ascii="Times New Roman" w:hAnsi="Times New Roman"/>
                <w:color w:val="000000"/>
                <w:sz w:val="20"/>
              </w:rPr>
              <w:t>_________________________</w:t>
            </w:r>
          </w:p>
        </w:tc>
        <w:tc>
          <w:tcPr>
            <w:tcW w:w="795" w:type="dxa"/>
            <w:gridSpan w:val="2"/>
            <w:tcMar>
              <w:left w:w="30" w:type="dxa"/>
              <w:right w:w="30" w:type="dxa"/>
            </w:tcMar>
          </w:tcPr>
          <w:p w14:paraId="5ADA8B57"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0D206BAA" w14:textId="77777777" w:rsidR="00A53DFB" w:rsidRDefault="00A53DFB" w:rsidP="00B8721B">
            <w:pPr>
              <w:rPr>
                <w:rFonts w:ascii="Times New Roman" w:hAnsi="Times New Roman"/>
                <w:color w:val="000000"/>
                <w:sz w:val="20"/>
              </w:rPr>
            </w:pPr>
          </w:p>
        </w:tc>
      </w:tr>
      <w:bookmarkEnd w:id="28"/>
      <w:tr w:rsidR="00A53DFB" w14:paraId="06E85BEF" w14:textId="77777777" w:rsidTr="00254D8B">
        <w:trPr>
          <w:gridAfter w:val="1"/>
          <w:wAfter w:w="15" w:type="dxa"/>
        </w:trPr>
        <w:tc>
          <w:tcPr>
            <w:tcW w:w="4245" w:type="dxa"/>
            <w:gridSpan w:val="2"/>
            <w:tcMar>
              <w:left w:w="30" w:type="dxa"/>
              <w:right w:w="30" w:type="dxa"/>
            </w:tcMar>
          </w:tcPr>
          <w:p w14:paraId="378AAF26" w14:textId="77777777" w:rsidR="00A53DFB" w:rsidRDefault="00A53DFB" w:rsidP="00B8721B">
            <w:r>
              <w:rPr>
                <w:rFonts w:ascii="Times New Roman" w:hAnsi="Times New Roman"/>
                <w:color w:val="000000"/>
                <w:sz w:val="20"/>
              </w:rPr>
              <w:t>Date</w:t>
            </w:r>
          </w:p>
          <w:p w14:paraId="5E6E0A09"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3E83F52E"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6761AD7D" w14:textId="77777777" w:rsidR="00A53DFB" w:rsidRDefault="00A53DFB" w:rsidP="00B8721B">
            <w:r>
              <w:rPr>
                <w:rFonts w:ascii="Times New Roman" w:hAnsi="Times New Roman"/>
                <w:color w:val="000000"/>
                <w:sz w:val="20"/>
              </w:rPr>
              <w:t>Petitioner</w:t>
            </w:r>
          </w:p>
          <w:p w14:paraId="29499510" w14:textId="77777777" w:rsidR="00A53DFB" w:rsidRDefault="00A53DFB" w:rsidP="00B8721B">
            <w:r>
              <w:rPr>
                <w:rFonts w:ascii="Times New Roman" w:hAnsi="Times New Roman"/>
                <w:color w:val="000000"/>
                <w:sz w:val="20"/>
              </w:rPr>
              <w:t> </w:t>
            </w:r>
          </w:p>
        </w:tc>
      </w:tr>
      <w:tr w:rsidR="00A53DFB" w14:paraId="31B967CB" w14:textId="77777777" w:rsidTr="0063033A">
        <w:trPr>
          <w:gridAfter w:val="1"/>
          <w:wAfter w:w="15" w:type="dxa"/>
        </w:trPr>
        <w:tc>
          <w:tcPr>
            <w:tcW w:w="4245" w:type="dxa"/>
            <w:gridSpan w:val="2"/>
            <w:tcMar>
              <w:left w:w="30" w:type="dxa"/>
              <w:right w:w="30" w:type="dxa"/>
            </w:tcMar>
          </w:tcPr>
          <w:p w14:paraId="1B1BA07D"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0DE8ABE3" w14:textId="77777777" w:rsidR="00A53DFB" w:rsidRDefault="00A53DFB" w:rsidP="00B8721B">
            <w:pPr>
              <w:rPr>
                <w:rFonts w:ascii="Times New Roman" w:hAnsi="Times New Roman"/>
                <w:color w:val="000000"/>
                <w:sz w:val="20"/>
              </w:rPr>
            </w:pPr>
          </w:p>
        </w:tc>
        <w:tc>
          <w:tcPr>
            <w:tcW w:w="4995" w:type="dxa"/>
          </w:tcPr>
          <w:p w14:paraId="3216DA17" w14:textId="77777777" w:rsidR="00A53DFB" w:rsidRDefault="00A53DFB" w:rsidP="00B8721B">
            <w:pPr>
              <w:rPr>
                <w:rFonts w:ascii="Times New Roman" w:hAnsi="Times New Roman"/>
                <w:color w:val="000000"/>
                <w:sz w:val="20"/>
              </w:rPr>
            </w:pPr>
          </w:p>
        </w:tc>
      </w:tr>
      <w:tr w:rsidR="00A53DFB" w14:paraId="1BC9FD81" w14:textId="77777777" w:rsidTr="0063033A">
        <w:trPr>
          <w:gridAfter w:val="1"/>
          <w:wAfter w:w="15" w:type="dxa"/>
        </w:trPr>
        <w:tc>
          <w:tcPr>
            <w:tcW w:w="4245" w:type="dxa"/>
            <w:gridSpan w:val="2"/>
            <w:tcMar>
              <w:left w:w="30" w:type="dxa"/>
              <w:right w:w="30" w:type="dxa"/>
            </w:tcMar>
          </w:tcPr>
          <w:p w14:paraId="30CF9C81" w14:textId="77777777" w:rsidR="00A53DFB" w:rsidRDefault="00A53DFB" w:rsidP="00B8721B">
            <w:r>
              <w:rPr>
                <w:rFonts w:ascii="Times New Roman" w:hAnsi="Times New Roman"/>
                <w:color w:val="000000"/>
                <w:sz w:val="20"/>
              </w:rPr>
              <w:lastRenderedPageBreak/>
              <w:t>State of Arizona</w:t>
            </w:r>
          </w:p>
          <w:p w14:paraId="27B3DED3"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3A7815F3" w14:textId="77777777" w:rsidR="00A53DFB" w:rsidRDefault="00A53DFB" w:rsidP="00B8721B">
            <w:r>
              <w:rPr>
                <w:rFonts w:ascii="Times New Roman" w:hAnsi="Times New Roman"/>
                <w:color w:val="000000"/>
                <w:sz w:val="20"/>
              </w:rPr>
              <w:t>)</w:t>
            </w:r>
          </w:p>
          <w:p w14:paraId="2BEEE831" w14:textId="77777777" w:rsidR="00A53DFB" w:rsidRDefault="00A53DFB" w:rsidP="00B8721B">
            <w:r>
              <w:rPr>
                <w:rFonts w:ascii="Times New Roman" w:hAnsi="Times New Roman"/>
                <w:color w:val="000000"/>
                <w:sz w:val="20"/>
              </w:rPr>
              <w:t> </w:t>
            </w:r>
          </w:p>
        </w:tc>
        <w:tc>
          <w:tcPr>
            <w:tcW w:w="4995" w:type="dxa"/>
            <w:tcMar>
              <w:left w:w="30" w:type="dxa"/>
              <w:right w:w="30" w:type="dxa"/>
            </w:tcMar>
          </w:tcPr>
          <w:p w14:paraId="074E5C46" w14:textId="77777777" w:rsidR="00A53DFB" w:rsidRDefault="00A53DFB" w:rsidP="00B8721B">
            <w:r>
              <w:rPr>
                <w:rFonts w:ascii="Times New Roman" w:hAnsi="Times New Roman"/>
                <w:color w:val="000000"/>
                <w:sz w:val="20"/>
              </w:rPr>
              <w:t>Sworn to or affirmed before me on:</w:t>
            </w:r>
          </w:p>
          <w:p w14:paraId="64368CF2" w14:textId="77777777" w:rsidR="00A53DFB" w:rsidRDefault="00A53DFB" w:rsidP="00B8721B">
            <w:r>
              <w:rPr>
                <w:rFonts w:ascii="Times New Roman" w:hAnsi="Times New Roman"/>
                <w:color w:val="000000"/>
                <w:sz w:val="20"/>
              </w:rPr>
              <w:t> </w:t>
            </w:r>
          </w:p>
        </w:tc>
      </w:tr>
      <w:tr w:rsidR="00A53DFB" w14:paraId="50E8FA00" w14:textId="77777777" w:rsidTr="00800690">
        <w:trPr>
          <w:gridAfter w:val="1"/>
          <w:wAfter w:w="15" w:type="dxa"/>
        </w:trPr>
        <w:tc>
          <w:tcPr>
            <w:tcW w:w="4245" w:type="dxa"/>
            <w:gridSpan w:val="2"/>
            <w:tcMar>
              <w:left w:w="30" w:type="dxa"/>
              <w:right w:w="30" w:type="dxa"/>
            </w:tcMar>
          </w:tcPr>
          <w:p w14:paraId="2F0EEC52"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6A8CD0F1" w14:textId="77777777" w:rsidR="00A53DFB" w:rsidRDefault="00A53DFB" w:rsidP="00B8721B">
            <w:proofErr w:type="gramStart"/>
            <w:r>
              <w:rPr>
                <w:rFonts w:ascii="Times New Roman" w:hAnsi="Times New Roman"/>
                <w:color w:val="000000"/>
                <w:sz w:val="20"/>
              </w:rPr>
              <w:t>)ss.</w:t>
            </w:r>
            <w:proofErr w:type="gramEnd"/>
          </w:p>
          <w:p w14:paraId="37388E82" w14:textId="77777777" w:rsidR="00A53DFB" w:rsidRDefault="00A53DFB" w:rsidP="00B8721B">
            <w:r>
              <w:rPr>
                <w:rFonts w:ascii="Times New Roman" w:hAnsi="Times New Roman"/>
                <w:color w:val="000000"/>
                <w:sz w:val="20"/>
              </w:rPr>
              <w:t> </w:t>
            </w:r>
          </w:p>
        </w:tc>
        <w:tc>
          <w:tcPr>
            <w:tcW w:w="4995" w:type="dxa"/>
            <w:tcMar>
              <w:left w:w="30" w:type="dxa"/>
              <w:right w:w="30" w:type="dxa"/>
            </w:tcMar>
          </w:tcPr>
          <w:p w14:paraId="0FBFECB8" w14:textId="77777777" w:rsidR="00A53DFB" w:rsidRDefault="00A53DFB" w:rsidP="00B8721B">
            <w:pPr>
              <w:rPr>
                <w:rFonts w:ascii="Times New Roman" w:hAnsi="Times New Roman"/>
                <w:color w:val="000000"/>
                <w:sz w:val="20"/>
              </w:rPr>
            </w:pPr>
          </w:p>
        </w:tc>
      </w:tr>
      <w:tr w:rsidR="00A53DFB" w14:paraId="1311911D" w14:textId="77777777" w:rsidTr="00800690">
        <w:trPr>
          <w:gridAfter w:val="1"/>
          <w:wAfter w:w="15" w:type="dxa"/>
        </w:trPr>
        <w:tc>
          <w:tcPr>
            <w:tcW w:w="4245" w:type="dxa"/>
            <w:gridSpan w:val="2"/>
          </w:tcPr>
          <w:p w14:paraId="14CBC3D2" w14:textId="77777777" w:rsidR="00A53DFB" w:rsidRDefault="00A53DFB" w:rsidP="00B8721B">
            <w:pPr>
              <w:tabs>
                <w:tab w:val="right" w:leader="dot" w:pos="4225"/>
              </w:tabs>
            </w:pPr>
            <w:r>
              <w:rPr>
                <w:rFonts w:ascii="Times New Roman" w:hAnsi="Times New Roman"/>
                <w:color w:val="000000"/>
                <w:sz w:val="20"/>
              </w:rPr>
              <w:t xml:space="preserve">County of </w:t>
            </w:r>
            <w:r>
              <w:rPr>
                <w:rFonts w:ascii="Times New Roman" w:hAnsi="Times New Roman"/>
                <w:color w:val="000000"/>
                <w:sz w:val="20"/>
              </w:rPr>
              <w:tab/>
            </w:r>
          </w:p>
          <w:p w14:paraId="6823FF64"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480990B2" w14:textId="77777777" w:rsidR="00A53DFB" w:rsidRDefault="00A53DFB" w:rsidP="00B8721B">
            <w:r>
              <w:rPr>
                <w:rFonts w:ascii="Times New Roman" w:hAnsi="Times New Roman"/>
                <w:color w:val="000000"/>
                <w:sz w:val="20"/>
              </w:rPr>
              <w:t>)</w:t>
            </w:r>
          </w:p>
          <w:p w14:paraId="3200CFB0" w14:textId="77777777" w:rsidR="00A53DFB" w:rsidRDefault="00A53DFB" w:rsidP="00B8721B">
            <w:r>
              <w:rPr>
                <w:rFonts w:ascii="Times New Roman" w:hAnsi="Times New Roman"/>
                <w:color w:val="000000"/>
                <w:sz w:val="20"/>
              </w:rPr>
              <w:t> </w:t>
            </w:r>
          </w:p>
        </w:tc>
        <w:tc>
          <w:tcPr>
            <w:tcW w:w="4995" w:type="dxa"/>
            <w:tcBorders>
              <w:bottom w:val="single" w:sz="4" w:space="0" w:color="auto"/>
            </w:tcBorders>
          </w:tcPr>
          <w:p w14:paraId="642C504D" w14:textId="77777777" w:rsidR="00A53DFB" w:rsidRDefault="00A53DFB" w:rsidP="00B8721B">
            <w:pPr>
              <w:rPr>
                <w:rFonts w:ascii="Times New Roman" w:hAnsi="Times New Roman"/>
                <w:color w:val="000000"/>
                <w:sz w:val="20"/>
              </w:rPr>
            </w:pPr>
          </w:p>
        </w:tc>
      </w:tr>
      <w:tr w:rsidR="00A53DFB" w14:paraId="38D57CCA" w14:textId="77777777" w:rsidTr="00800690">
        <w:trPr>
          <w:gridAfter w:val="1"/>
          <w:wAfter w:w="15" w:type="dxa"/>
        </w:trPr>
        <w:tc>
          <w:tcPr>
            <w:tcW w:w="4245" w:type="dxa"/>
            <w:gridSpan w:val="2"/>
            <w:tcMar>
              <w:left w:w="30" w:type="dxa"/>
              <w:right w:w="30" w:type="dxa"/>
            </w:tcMar>
          </w:tcPr>
          <w:p w14:paraId="23F8B1AC"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16C4C670" w14:textId="77777777" w:rsidR="00A53DFB" w:rsidRDefault="00A53DFB" w:rsidP="00B8721B">
            <w:pPr>
              <w:rPr>
                <w:rFonts w:ascii="Times New Roman" w:hAnsi="Times New Roman"/>
                <w:color w:val="000000"/>
                <w:sz w:val="20"/>
              </w:rPr>
            </w:pPr>
          </w:p>
        </w:tc>
        <w:tc>
          <w:tcPr>
            <w:tcW w:w="4995" w:type="dxa"/>
            <w:tcBorders>
              <w:top w:val="single" w:sz="4" w:space="0" w:color="auto"/>
            </w:tcBorders>
          </w:tcPr>
          <w:p w14:paraId="15FD7DF2" w14:textId="77777777" w:rsidR="00A53DFB" w:rsidRDefault="00A53DFB" w:rsidP="00B8721B">
            <w:pPr>
              <w:rPr>
                <w:rFonts w:ascii="Times New Roman" w:hAnsi="Times New Roman"/>
                <w:color w:val="000000"/>
                <w:sz w:val="20"/>
              </w:rPr>
            </w:pPr>
          </w:p>
        </w:tc>
      </w:tr>
      <w:tr w:rsidR="00A53DFB" w14:paraId="450CAF20" w14:textId="77777777" w:rsidTr="00BF2582">
        <w:trPr>
          <w:gridAfter w:val="1"/>
          <w:wAfter w:w="15" w:type="dxa"/>
        </w:trPr>
        <w:tc>
          <w:tcPr>
            <w:tcW w:w="4245" w:type="dxa"/>
            <w:gridSpan w:val="2"/>
          </w:tcPr>
          <w:p w14:paraId="71211CFC" w14:textId="4E4BEE50" w:rsidR="00A53DFB" w:rsidRDefault="00A53DFB" w:rsidP="00B8721B">
            <w:pPr>
              <w:tabs>
                <w:tab w:val="right" w:leader="dot" w:pos="4225"/>
              </w:tabs>
            </w:pPr>
            <w:r>
              <w:rPr>
                <w:rFonts w:ascii="Times New Roman" w:hAnsi="Times New Roman"/>
                <w:color w:val="000000"/>
                <w:sz w:val="20"/>
              </w:rPr>
              <w:t>My Commission Expires</w:t>
            </w:r>
            <w:r w:rsidR="00696732">
              <w:rPr>
                <w:rFonts w:ascii="Times New Roman" w:hAnsi="Times New Roman"/>
                <w:color w:val="000000"/>
                <w:sz w:val="20"/>
                <w:u w:val="single"/>
              </w:rPr>
              <w:t xml:space="preserve"> (if applicable)</w:t>
            </w:r>
            <w:r>
              <w:rPr>
                <w:rFonts w:ascii="Times New Roman" w:hAnsi="Times New Roman"/>
                <w:color w:val="000000"/>
                <w:sz w:val="20"/>
              </w:rPr>
              <w:t xml:space="preserve">: </w:t>
            </w:r>
            <w:r>
              <w:rPr>
                <w:rFonts w:ascii="Times New Roman" w:hAnsi="Times New Roman"/>
                <w:color w:val="000000"/>
                <w:sz w:val="20"/>
              </w:rPr>
              <w:tab/>
            </w:r>
          </w:p>
          <w:p w14:paraId="1E61D3F4"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2A0CFA67"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4EEF1530" w14:textId="77777777" w:rsidR="00A53DFB" w:rsidRDefault="00A53DFB" w:rsidP="00B8721B">
            <w:pPr>
              <w:rPr>
                <w:rFonts w:ascii="Times New Roman" w:hAnsi="Times New Roman"/>
                <w:color w:val="000000"/>
                <w:sz w:val="20"/>
              </w:rPr>
            </w:pPr>
          </w:p>
        </w:tc>
      </w:tr>
      <w:tr w:rsidR="00A53DFB" w14:paraId="770B852D" w14:textId="77777777" w:rsidTr="00BF2582">
        <w:trPr>
          <w:gridAfter w:val="1"/>
          <w:wAfter w:w="15" w:type="dxa"/>
          <w:trHeight w:val="494"/>
        </w:trPr>
        <w:tc>
          <w:tcPr>
            <w:tcW w:w="4245" w:type="dxa"/>
            <w:gridSpan w:val="2"/>
            <w:tcMar>
              <w:left w:w="30" w:type="dxa"/>
              <w:right w:w="30" w:type="dxa"/>
            </w:tcMar>
          </w:tcPr>
          <w:p w14:paraId="12A72C8E"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3264F377"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65DCF8B1" w14:textId="194086F0" w:rsidR="00A53DFB" w:rsidRPr="00800690" w:rsidRDefault="00A53DFB" w:rsidP="00B8721B">
            <w:pPr>
              <w:rPr>
                <w:strike/>
              </w:rPr>
            </w:pPr>
            <w:r w:rsidRPr="00800690">
              <w:rPr>
                <w:rFonts w:ascii="Times New Roman" w:hAnsi="Times New Roman"/>
                <w:strike/>
                <w:color w:val="000000"/>
                <w:sz w:val="20"/>
              </w:rPr>
              <w:t>Notary Public or Clerk of the Superior Court</w:t>
            </w:r>
            <w:r w:rsidR="00800690">
              <w:rPr>
                <w:rFonts w:ascii="Times New Roman" w:hAnsi="Times New Roman"/>
                <w:strike/>
                <w:color w:val="000000"/>
                <w:sz w:val="20"/>
              </w:rPr>
              <w:t xml:space="preserve"> </w:t>
            </w:r>
            <w:r w:rsidR="00800690" w:rsidRPr="00800690">
              <w:rPr>
                <w:rFonts w:ascii="Times New Roman" w:hAnsi="Times New Roman"/>
                <w:color w:val="000000"/>
                <w:sz w:val="20"/>
                <w:u w:val="single"/>
              </w:rPr>
              <w:t>Notarial Officer</w:t>
            </w:r>
          </w:p>
          <w:p w14:paraId="693D7DAF" w14:textId="77777777" w:rsidR="00A53DFB" w:rsidRDefault="00A53DFB" w:rsidP="00B8721B">
            <w:r>
              <w:rPr>
                <w:rFonts w:ascii="Times New Roman" w:hAnsi="Times New Roman"/>
                <w:color w:val="000000"/>
                <w:sz w:val="20"/>
              </w:rPr>
              <w:t> </w:t>
            </w:r>
          </w:p>
        </w:tc>
      </w:tr>
      <w:tr w:rsidR="00800690" w14:paraId="2D4A6D5C" w14:textId="77777777" w:rsidTr="00BF2582">
        <w:trPr>
          <w:gridAfter w:val="1"/>
          <w:wAfter w:w="15" w:type="dxa"/>
        </w:trPr>
        <w:tc>
          <w:tcPr>
            <w:tcW w:w="4245" w:type="dxa"/>
            <w:gridSpan w:val="2"/>
            <w:tcMar>
              <w:left w:w="30" w:type="dxa"/>
              <w:right w:w="30" w:type="dxa"/>
            </w:tcMar>
          </w:tcPr>
          <w:p w14:paraId="3977AF33" w14:textId="77777777" w:rsidR="00800690" w:rsidRDefault="00800690" w:rsidP="00B8721B">
            <w:pPr>
              <w:rPr>
                <w:rFonts w:ascii="Times New Roman" w:hAnsi="Times New Roman"/>
                <w:color w:val="000000"/>
                <w:sz w:val="20"/>
              </w:rPr>
            </w:pPr>
          </w:p>
          <w:p w14:paraId="4C5F0D2F" w14:textId="1B52258F" w:rsidR="00800690" w:rsidRDefault="00800690" w:rsidP="00B8721B">
            <w:pPr>
              <w:rPr>
                <w:rFonts w:ascii="Times New Roman" w:hAnsi="Times New Roman"/>
                <w:color w:val="000000"/>
                <w:sz w:val="20"/>
              </w:rPr>
            </w:pPr>
          </w:p>
        </w:tc>
        <w:tc>
          <w:tcPr>
            <w:tcW w:w="795" w:type="dxa"/>
            <w:gridSpan w:val="2"/>
            <w:tcMar>
              <w:left w:w="30" w:type="dxa"/>
              <w:right w:w="30" w:type="dxa"/>
            </w:tcMar>
          </w:tcPr>
          <w:p w14:paraId="7589B151" w14:textId="77777777" w:rsidR="00800690" w:rsidRDefault="00800690" w:rsidP="00B8721B">
            <w:pPr>
              <w:rPr>
                <w:rFonts w:ascii="Times New Roman" w:hAnsi="Times New Roman"/>
                <w:color w:val="000000"/>
                <w:sz w:val="20"/>
              </w:rPr>
            </w:pPr>
          </w:p>
        </w:tc>
        <w:tc>
          <w:tcPr>
            <w:tcW w:w="4995" w:type="dxa"/>
            <w:tcBorders>
              <w:bottom w:val="single" w:sz="4" w:space="0" w:color="auto"/>
            </w:tcBorders>
            <w:tcMar>
              <w:left w:w="30" w:type="dxa"/>
              <w:right w:w="30" w:type="dxa"/>
            </w:tcMar>
          </w:tcPr>
          <w:p w14:paraId="3E646A2F" w14:textId="77777777" w:rsidR="00800690" w:rsidRPr="00800690" w:rsidRDefault="00800690" w:rsidP="00B8721B">
            <w:pPr>
              <w:rPr>
                <w:rFonts w:ascii="Times New Roman" w:hAnsi="Times New Roman"/>
                <w:strike/>
                <w:color w:val="000000"/>
                <w:sz w:val="20"/>
              </w:rPr>
            </w:pPr>
          </w:p>
        </w:tc>
      </w:tr>
      <w:tr w:rsidR="00A53DFB" w14:paraId="17CC5F4E" w14:textId="77777777" w:rsidTr="00BF2582">
        <w:trPr>
          <w:gridAfter w:val="1"/>
          <w:wAfter w:w="15" w:type="dxa"/>
        </w:trPr>
        <w:tc>
          <w:tcPr>
            <w:tcW w:w="4245" w:type="dxa"/>
            <w:gridSpan w:val="2"/>
            <w:tcMar>
              <w:left w:w="30" w:type="dxa"/>
              <w:right w:w="30" w:type="dxa"/>
            </w:tcMar>
          </w:tcPr>
          <w:p w14:paraId="1001110D"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13F7E363" w14:textId="77777777" w:rsidR="00A53DFB" w:rsidRDefault="00A53DFB" w:rsidP="00B8721B">
            <w:pPr>
              <w:rPr>
                <w:rFonts w:ascii="Times New Roman" w:hAnsi="Times New Roman"/>
                <w:color w:val="000000"/>
                <w:sz w:val="20"/>
              </w:rPr>
            </w:pPr>
          </w:p>
        </w:tc>
        <w:tc>
          <w:tcPr>
            <w:tcW w:w="4995" w:type="dxa"/>
            <w:tcBorders>
              <w:top w:val="single" w:sz="4" w:space="0" w:color="auto"/>
            </w:tcBorders>
          </w:tcPr>
          <w:p w14:paraId="39F235D2" w14:textId="77777777" w:rsidR="00A53DFB" w:rsidRPr="00800690" w:rsidRDefault="00800690" w:rsidP="00B8721B">
            <w:pPr>
              <w:rPr>
                <w:rFonts w:ascii="Times New Roman" w:hAnsi="Times New Roman"/>
                <w:color w:val="000000"/>
                <w:sz w:val="20"/>
                <w:u w:val="single"/>
              </w:rPr>
            </w:pPr>
            <w:r w:rsidRPr="00800690">
              <w:rPr>
                <w:rFonts w:ascii="Times New Roman" w:hAnsi="Times New Roman"/>
                <w:color w:val="000000"/>
                <w:sz w:val="20"/>
                <w:u w:val="single"/>
              </w:rPr>
              <w:t>Title</w:t>
            </w:r>
          </w:p>
          <w:p w14:paraId="27DB0144" w14:textId="7D3A2033" w:rsidR="00800690" w:rsidRDefault="00800690" w:rsidP="00B8721B">
            <w:pPr>
              <w:rPr>
                <w:rFonts w:ascii="Times New Roman" w:hAnsi="Times New Roman"/>
                <w:color w:val="000000"/>
                <w:sz w:val="20"/>
              </w:rPr>
            </w:pPr>
          </w:p>
        </w:tc>
      </w:tr>
      <w:tr w:rsidR="00A53DFB" w14:paraId="6ED66302" w14:textId="77777777" w:rsidTr="0063033A">
        <w:tc>
          <w:tcPr>
            <w:tcW w:w="10050" w:type="dxa"/>
            <w:gridSpan w:val="6"/>
            <w:tcMar>
              <w:left w:w="30" w:type="dxa"/>
              <w:right w:w="30" w:type="dxa"/>
            </w:tcMar>
          </w:tcPr>
          <w:p w14:paraId="1670DF66" w14:textId="77777777" w:rsidR="00A53DFB" w:rsidRDefault="00A53DFB" w:rsidP="00B8721B">
            <w:r>
              <w:rPr>
                <w:rFonts w:ascii="Times New Roman" w:hAnsi="Times New Roman"/>
                <w:color w:val="000000"/>
                <w:sz w:val="20"/>
              </w:rPr>
              <w:t xml:space="preserve">SIGNATURE BY RESPONDENT: Everything stated by me in this document is true and correct to the best of my knowledge, </w:t>
            </w:r>
            <w:proofErr w:type="gramStart"/>
            <w:r>
              <w:rPr>
                <w:rFonts w:ascii="Times New Roman" w:hAnsi="Times New Roman"/>
                <w:color w:val="000000"/>
                <w:sz w:val="20"/>
              </w:rPr>
              <w:t>information</w:t>
            </w:r>
            <w:proofErr w:type="gramEnd"/>
            <w:r>
              <w:rPr>
                <w:rFonts w:ascii="Times New Roman" w:hAnsi="Times New Roman"/>
                <w:color w:val="000000"/>
                <w:sz w:val="20"/>
              </w:rPr>
              <w:t xml:space="preserve"> and belief.</w:t>
            </w:r>
          </w:p>
          <w:p w14:paraId="0336F80B" w14:textId="77777777" w:rsidR="00A53DFB" w:rsidRDefault="00A53DFB" w:rsidP="00B8721B">
            <w:r>
              <w:rPr>
                <w:rFonts w:ascii="Times New Roman" w:hAnsi="Times New Roman"/>
                <w:color w:val="000000"/>
                <w:sz w:val="20"/>
              </w:rPr>
              <w:t> </w:t>
            </w:r>
          </w:p>
        </w:tc>
      </w:tr>
      <w:tr w:rsidR="00A53DFB" w14:paraId="112B3BFC" w14:textId="77777777" w:rsidTr="0063033A">
        <w:tc>
          <w:tcPr>
            <w:tcW w:w="10050" w:type="dxa"/>
            <w:gridSpan w:val="6"/>
          </w:tcPr>
          <w:p w14:paraId="31A13998" w14:textId="77777777" w:rsidR="00A53DFB" w:rsidRDefault="00A53DFB" w:rsidP="00B8721B">
            <w:pPr>
              <w:rPr>
                <w:rFonts w:ascii="Times New Roman" w:hAnsi="Times New Roman"/>
                <w:color w:val="000000"/>
                <w:sz w:val="20"/>
              </w:rPr>
            </w:pPr>
          </w:p>
        </w:tc>
      </w:tr>
      <w:tr w:rsidR="00A53DFB" w14:paraId="77DCB172" w14:textId="77777777" w:rsidTr="005A7758">
        <w:trPr>
          <w:gridAfter w:val="1"/>
          <w:wAfter w:w="15" w:type="dxa"/>
        </w:trPr>
        <w:tc>
          <w:tcPr>
            <w:tcW w:w="4245" w:type="dxa"/>
            <w:gridSpan w:val="2"/>
            <w:tcMar>
              <w:left w:w="30" w:type="dxa"/>
              <w:right w:w="30" w:type="dxa"/>
            </w:tcMar>
          </w:tcPr>
          <w:p w14:paraId="67DD3FB3" w14:textId="7CECEF04" w:rsidR="00A53DFB" w:rsidRDefault="00A53DFB" w:rsidP="00B8721B">
            <w:r>
              <w:rPr>
                <w:rFonts w:ascii="Times New Roman" w:hAnsi="Times New Roman"/>
                <w:color w:val="000000"/>
                <w:sz w:val="20"/>
              </w:rPr>
              <w:t>_________________________</w:t>
            </w:r>
          </w:p>
        </w:tc>
        <w:tc>
          <w:tcPr>
            <w:tcW w:w="795" w:type="dxa"/>
            <w:gridSpan w:val="2"/>
            <w:tcMar>
              <w:left w:w="30" w:type="dxa"/>
              <w:right w:w="30" w:type="dxa"/>
            </w:tcMar>
          </w:tcPr>
          <w:p w14:paraId="2DE19B55"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4310D589" w14:textId="77777777" w:rsidR="00A53DFB" w:rsidRDefault="00A53DFB" w:rsidP="00B8721B">
            <w:pPr>
              <w:rPr>
                <w:rFonts w:ascii="Times New Roman" w:hAnsi="Times New Roman"/>
                <w:color w:val="000000"/>
                <w:sz w:val="20"/>
              </w:rPr>
            </w:pPr>
          </w:p>
        </w:tc>
      </w:tr>
      <w:tr w:rsidR="00A53DFB" w14:paraId="169DBD7B" w14:textId="77777777" w:rsidTr="005A7758">
        <w:trPr>
          <w:gridAfter w:val="1"/>
          <w:wAfter w:w="15" w:type="dxa"/>
        </w:trPr>
        <w:tc>
          <w:tcPr>
            <w:tcW w:w="4245" w:type="dxa"/>
            <w:gridSpan w:val="2"/>
            <w:tcMar>
              <w:left w:w="30" w:type="dxa"/>
              <w:right w:w="30" w:type="dxa"/>
            </w:tcMar>
          </w:tcPr>
          <w:p w14:paraId="689069F5" w14:textId="77777777" w:rsidR="00A53DFB" w:rsidRDefault="00A53DFB" w:rsidP="00B8721B">
            <w:r>
              <w:rPr>
                <w:rFonts w:ascii="Times New Roman" w:hAnsi="Times New Roman"/>
                <w:color w:val="000000"/>
                <w:sz w:val="20"/>
              </w:rPr>
              <w:t>Date</w:t>
            </w:r>
          </w:p>
          <w:p w14:paraId="073DCC7A"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68DA0A15"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0FC1B673" w14:textId="77777777" w:rsidR="00A53DFB" w:rsidRDefault="00A53DFB" w:rsidP="00B8721B">
            <w:r>
              <w:rPr>
                <w:rFonts w:ascii="Times New Roman" w:hAnsi="Times New Roman"/>
                <w:color w:val="000000"/>
                <w:sz w:val="20"/>
              </w:rPr>
              <w:t>Respondent</w:t>
            </w:r>
          </w:p>
          <w:p w14:paraId="1581260F" w14:textId="77777777" w:rsidR="00A53DFB" w:rsidRDefault="00A53DFB" w:rsidP="00B8721B">
            <w:r>
              <w:rPr>
                <w:rFonts w:ascii="Times New Roman" w:hAnsi="Times New Roman"/>
                <w:color w:val="000000"/>
                <w:sz w:val="20"/>
              </w:rPr>
              <w:t> </w:t>
            </w:r>
          </w:p>
        </w:tc>
      </w:tr>
      <w:tr w:rsidR="00A53DFB" w14:paraId="2AF77837" w14:textId="77777777" w:rsidTr="0063033A">
        <w:trPr>
          <w:gridAfter w:val="1"/>
          <w:wAfter w:w="15" w:type="dxa"/>
        </w:trPr>
        <w:tc>
          <w:tcPr>
            <w:tcW w:w="4245" w:type="dxa"/>
            <w:gridSpan w:val="2"/>
            <w:tcMar>
              <w:left w:w="30" w:type="dxa"/>
              <w:right w:w="30" w:type="dxa"/>
            </w:tcMar>
          </w:tcPr>
          <w:p w14:paraId="3C7ADBB8"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504BF8FC" w14:textId="77777777" w:rsidR="00A53DFB" w:rsidRDefault="00A53DFB" w:rsidP="00B8721B">
            <w:pPr>
              <w:rPr>
                <w:rFonts w:ascii="Times New Roman" w:hAnsi="Times New Roman"/>
                <w:color w:val="000000"/>
                <w:sz w:val="20"/>
              </w:rPr>
            </w:pPr>
          </w:p>
        </w:tc>
        <w:tc>
          <w:tcPr>
            <w:tcW w:w="4995" w:type="dxa"/>
          </w:tcPr>
          <w:p w14:paraId="0D9BBEE8" w14:textId="77777777" w:rsidR="00A53DFB" w:rsidRDefault="00A53DFB" w:rsidP="00B8721B">
            <w:pPr>
              <w:rPr>
                <w:rFonts w:ascii="Times New Roman" w:hAnsi="Times New Roman"/>
                <w:color w:val="000000"/>
                <w:sz w:val="20"/>
              </w:rPr>
            </w:pPr>
          </w:p>
        </w:tc>
      </w:tr>
      <w:tr w:rsidR="00A53DFB" w14:paraId="07253762" w14:textId="77777777" w:rsidTr="0063033A">
        <w:trPr>
          <w:gridAfter w:val="1"/>
          <w:wAfter w:w="15" w:type="dxa"/>
        </w:trPr>
        <w:tc>
          <w:tcPr>
            <w:tcW w:w="4245" w:type="dxa"/>
            <w:gridSpan w:val="2"/>
            <w:tcMar>
              <w:left w:w="30" w:type="dxa"/>
              <w:right w:w="30" w:type="dxa"/>
            </w:tcMar>
          </w:tcPr>
          <w:p w14:paraId="72CB96B7" w14:textId="77777777" w:rsidR="00A53DFB" w:rsidRDefault="00A53DFB" w:rsidP="00B8721B">
            <w:r>
              <w:rPr>
                <w:rFonts w:ascii="Times New Roman" w:hAnsi="Times New Roman"/>
                <w:color w:val="000000"/>
                <w:sz w:val="20"/>
              </w:rPr>
              <w:t>State of Arizona</w:t>
            </w:r>
          </w:p>
          <w:p w14:paraId="0761E84A"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52191175" w14:textId="77777777" w:rsidR="00A53DFB" w:rsidRDefault="00A53DFB" w:rsidP="00B8721B">
            <w:r>
              <w:rPr>
                <w:rFonts w:ascii="Times New Roman" w:hAnsi="Times New Roman"/>
                <w:color w:val="000000"/>
                <w:sz w:val="20"/>
              </w:rPr>
              <w:t>)</w:t>
            </w:r>
          </w:p>
          <w:p w14:paraId="26BFA6A6" w14:textId="77777777" w:rsidR="00A53DFB" w:rsidRDefault="00A53DFB" w:rsidP="00B8721B">
            <w:r>
              <w:rPr>
                <w:rFonts w:ascii="Times New Roman" w:hAnsi="Times New Roman"/>
                <w:color w:val="000000"/>
                <w:sz w:val="20"/>
              </w:rPr>
              <w:t> </w:t>
            </w:r>
          </w:p>
        </w:tc>
        <w:tc>
          <w:tcPr>
            <w:tcW w:w="4995" w:type="dxa"/>
            <w:tcMar>
              <w:left w:w="30" w:type="dxa"/>
              <w:right w:w="30" w:type="dxa"/>
            </w:tcMar>
          </w:tcPr>
          <w:p w14:paraId="2168EC6C" w14:textId="77777777" w:rsidR="00A53DFB" w:rsidRDefault="00A53DFB" w:rsidP="00B8721B">
            <w:r>
              <w:rPr>
                <w:rFonts w:ascii="Times New Roman" w:hAnsi="Times New Roman"/>
                <w:color w:val="000000"/>
                <w:sz w:val="20"/>
              </w:rPr>
              <w:t>Sworn to or affirmed before me on:</w:t>
            </w:r>
          </w:p>
          <w:p w14:paraId="5142B4F7" w14:textId="77777777" w:rsidR="00A53DFB" w:rsidRDefault="00A53DFB" w:rsidP="00B8721B">
            <w:r>
              <w:rPr>
                <w:rFonts w:ascii="Times New Roman" w:hAnsi="Times New Roman"/>
                <w:color w:val="000000"/>
                <w:sz w:val="20"/>
              </w:rPr>
              <w:t> </w:t>
            </w:r>
          </w:p>
        </w:tc>
      </w:tr>
      <w:tr w:rsidR="00A53DFB" w14:paraId="03E955E6" w14:textId="77777777" w:rsidTr="005A7758">
        <w:trPr>
          <w:gridAfter w:val="1"/>
          <w:wAfter w:w="15" w:type="dxa"/>
        </w:trPr>
        <w:tc>
          <w:tcPr>
            <w:tcW w:w="4245" w:type="dxa"/>
            <w:gridSpan w:val="2"/>
            <w:tcMar>
              <w:left w:w="30" w:type="dxa"/>
              <w:right w:w="30" w:type="dxa"/>
            </w:tcMar>
          </w:tcPr>
          <w:p w14:paraId="39CA614D"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24039161" w14:textId="77777777" w:rsidR="00A53DFB" w:rsidRDefault="00A53DFB" w:rsidP="00B8721B">
            <w:proofErr w:type="gramStart"/>
            <w:r>
              <w:rPr>
                <w:rFonts w:ascii="Times New Roman" w:hAnsi="Times New Roman"/>
                <w:color w:val="000000"/>
                <w:sz w:val="20"/>
              </w:rPr>
              <w:t>)ss.</w:t>
            </w:r>
            <w:proofErr w:type="gramEnd"/>
          </w:p>
          <w:p w14:paraId="37ECF7E0" w14:textId="77777777" w:rsidR="00A53DFB" w:rsidRDefault="00A53DFB" w:rsidP="00B8721B">
            <w:r>
              <w:rPr>
                <w:rFonts w:ascii="Times New Roman" w:hAnsi="Times New Roman"/>
                <w:color w:val="000000"/>
                <w:sz w:val="20"/>
              </w:rPr>
              <w:t> </w:t>
            </w:r>
          </w:p>
        </w:tc>
        <w:tc>
          <w:tcPr>
            <w:tcW w:w="4995" w:type="dxa"/>
            <w:tcBorders>
              <w:bottom w:val="single" w:sz="4" w:space="0" w:color="auto"/>
            </w:tcBorders>
            <w:tcMar>
              <w:left w:w="30" w:type="dxa"/>
              <w:right w:w="30" w:type="dxa"/>
            </w:tcMar>
          </w:tcPr>
          <w:p w14:paraId="18EE2AB6" w14:textId="77777777" w:rsidR="00A53DFB" w:rsidRDefault="00A53DFB" w:rsidP="00B8721B">
            <w:pPr>
              <w:rPr>
                <w:rFonts w:ascii="Times New Roman" w:hAnsi="Times New Roman"/>
                <w:color w:val="000000"/>
                <w:sz w:val="20"/>
              </w:rPr>
            </w:pPr>
          </w:p>
        </w:tc>
      </w:tr>
      <w:tr w:rsidR="00A53DFB" w14:paraId="6570D04D" w14:textId="77777777" w:rsidTr="005A7758">
        <w:trPr>
          <w:gridAfter w:val="1"/>
          <w:wAfter w:w="15" w:type="dxa"/>
        </w:trPr>
        <w:tc>
          <w:tcPr>
            <w:tcW w:w="4245" w:type="dxa"/>
            <w:gridSpan w:val="2"/>
          </w:tcPr>
          <w:p w14:paraId="2990FA80" w14:textId="77777777" w:rsidR="00A53DFB" w:rsidRDefault="00A53DFB" w:rsidP="00B8721B">
            <w:pPr>
              <w:tabs>
                <w:tab w:val="right" w:leader="dot" w:pos="4225"/>
              </w:tabs>
            </w:pPr>
            <w:r>
              <w:rPr>
                <w:rFonts w:ascii="Times New Roman" w:hAnsi="Times New Roman"/>
                <w:color w:val="000000"/>
                <w:sz w:val="20"/>
              </w:rPr>
              <w:t xml:space="preserve">County of </w:t>
            </w:r>
            <w:r>
              <w:rPr>
                <w:rFonts w:ascii="Times New Roman" w:hAnsi="Times New Roman"/>
                <w:color w:val="000000"/>
                <w:sz w:val="20"/>
              </w:rPr>
              <w:tab/>
            </w:r>
          </w:p>
          <w:p w14:paraId="39E6BED7"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64341CBD" w14:textId="77777777" w:rsidR="00A53DFB" w:rsidRDefault="00A53DFB" w:rsidP="00B8721B">
            <w:r>
              <w:rPr>
                <w:rFonts w:ascii="Times New Roman" w:hAnsi="Times New Roman"/>
                <w:color w:val="000000"/>
                <w:sz w:val="20"/>
              </w:rPr>
              <w:t>)</w:t>
            </w:r>
          </w:p>
          <w:p w14:paraId="3E3F684F" w14:textId="77777777" w:rsidR="00A53DFB" w:rsidRDefault="00A53DFB" w:rsidP="00B8721B">
            <w:r>
              <w:rPr>
                <w:rFonts w:ascii="Times New Roman" w:hAnsi="Times New Roman"/>
                <w:color w:val="000000"/>
                <w:sz w:val="20"/>
              </w:rPr>
              <w:t> </w:t>
            </w:r>
          </w:p>
        </w:tc>
        <w:tc>
          <w:tcPr>
            <w:tcW w:w="4995" w:type="dxa"/>
            <w:tcBorders>
              <w:top w:val="single" w:sz="4" w:space="0" w:color="auto"/>
            </w:tcBorders>
          </w:tcPr>
          <w:p w14:paraId="21917CE3" w14:textId="77777777" w:rsidR="00A53DFB" w:rsidRDefault="00A53DFB" w:rsidP="00B8721B">
            <w:pPr>
              <w:rPr>
                <w:rFonts w:ascii="Times New Roman" w:hAnsi="Times New Roman"/>
                <w:color w:val="000000"/>
                <w:sz w:val="20"/>
              </w:rPr>
            </w:pPr>
          </w:p>
        </w:tc>
      </w:tr>
      <w:tr w:rsidR="00A53DFB" w14:paraId="24850D57" w14:textId="77777777" w:rsidTr="0063033A">
        <w:trPr>
          <w:gridAfter w:val="1"/>
          <w:wAfter w:w="15" w:type="dxa"/>
        </w:trPr>
        <w:tc>
          <w:tcPr>
            <w:tcW w:w="4245" w:type="dxa"/>
            <w:gridSpan w:val="2"/>
            <w:tcMar>
              <w:left w:w="30" w:type="dxa"/>
              <w:right w:w="30" w:type="dxa"/>
            </w:tcMar>
          </w:tcPr>
          <w:p w14:paraId="33F410E3"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3538920F" w14:textId="77777777" w:rsidR="00A53DFB" w:rsidRDefault="00A53DFB" w:rsidP="00B8721B">
            <w:pPr>
              <w:rPr>
                <w:rFonts w:ascii="Times New Roman" w:hAnsi="Times New Roman"/>
                <w:color w:val="000000"/>
                <w:sz w:val="20"/>
              </w:rPr>
            </w:pPr>
          </w:p>
        </w:tc>
        <w:tc>
          <w:tcPr>
            <w:tcW w:w="4995" w:type="dxa"/>
          </w:tcPr>
          <w:p w14:paraId="564808C3" w14:textId="77777777" w:rsidR="00A53DFB" w:rsidRDefault="00A53DFB" w:rsidP="00B8721B">
            <w:pPr>
              <w:rPr>
                <w:rFonts w:ascii="Times New Roman" w:hAnsi="Times New Roman"/>
                <w:color w:val="000000"/>
                <w:sz w:val="20"/>
              </w:rPr>
            </w:pPr>
          </w:p>
        </w:tc>
      </w:tr>
      <w:tr w:rsidR="00A53DFB" w14:paraId="504AE3CB" w14:textId="77777777" w:rsidTr="005A7758">
        <w:trPr>
          <w:gridAfter w:val="1"/>
          <w:wAfter w:w="15" w:type="dxa"/>
        </w:trPr>
        <w:tc>
          <w:tcPr>
            <w:tcW w:w="4245" w:type="dxa"/>
            <w:gridSpan w:val="2"/>
          </w:tcPr>
          <w:p w14:paraId="1F5D76AF" w14:textId="5457B9E3" w:rsidR="00A53DFB" w:rsidRDefault="00A53DFB" w:rsidP="00B8721B">
            <w:pPr>
              <w:tabs>
                <w:tab w:val="right" w:leader="dot" w:pos="4225"/>
              </w:tabs>
            </w:pPr>
            <w:r>
              <w:rPr>
                <w:rFonts w:ascii="Times New Roman" w:hAnsi="Times New Roman"/>
                <w:color w:val="000000"/>
                <w:sz w:val="20"/>
              </w:rPr>
              <w:t>My Commission Expires</w:t>
            </w:r>
            <w:r w:rsidR="00696732">
              <w:rPr>
                <w:rFonts w:ascii="Times New Roman" w:hAnsi="Times New Roman"/>
                <w:color w:val="000000"/>
                <w:sz w:val="20"/>
                <w:u w:val="single"/>
              </w:rPr>
              <w:t xml:space="preserve"> (if </w:t>
            </w:r>
            <w:r w:rsidR="00E54A3F">
              <w:rPr>
                <w:rFonts w:ascii="Times New Roman" w:hAnsi="Times New Roman"/>
                <w:color w:val="000000"/>
                <w:sz w:val="20"/>
                <w:u w:val="single"/>
              </w:rPr>
              <w:t>applicable</w:t>
            </w:r>
            <w:r w:rsidR="00696732">
              <w:rPr>
                <w:rFonts w:ascii="Times New Roman" w:hAnsi="Times New Roman"/>
                <w:color w:val="000000"/>
                <w:sz w:val="20"/>
                <w:u w:val="single"/>
              </w:rPr>
              <w:t>)</w:t>
            </w:r>
            <w:r>
              <w:rPr>
                <w:rFonts w:ascii="Times New Roman" w:hAnsi="Times New Roman"/>
                <w:color w:val="000000"/>
                <w:sz w:val="20"/>
              </w:rPr>
              <w:t xml:space="preserve">: </w:t>
            </w:r>
            <w:r>
              <w:rPr>
                <w:rFonts w:ascii="Times New Roman" w:hAnsi="Times New Roman"/>
                <w:color w:val="000000"/>
                <w:sz w:val="20"/>
              </w:rPr>
              <w:tab/>
            </w:r>
          </w:p>
          <w:p w14:paraId="5F9ED444"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6B42137C"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60F273A1" w14:textId="77777777" w:rsidR="00A53DFB" w:rsidRDefault="00A53DFB" w:rsidP="00B8721B">
            <w:pPr>
              <w:rPr>
                <w:rFonts w:ascii="Times New Roman" w:hAnsi="Times New Roman"/>
                <w:color w:val="000000"/>
                <w:sz w:val="20"/>
              </w:rPr>
            </w:pPr>
          </w:p>
        </w:tc>
      </w:tr>
      <w:tr w:rsidR="00A53DFB" w14:paraId="6B62D8BB" w14:textId="77777777" w:rsidTr="005A7758">
        <w:trPr>
          <w:gridAfter w:val="1"/>
          <w:wAfter w:w="15" w:type="dxa"/>
        </w:trPr>
        <w:tc>
          <w:tcPr>
            <w:tcW w:w="4245" w:type="dxa"/>
            <w:gridSpan w:val="2"/>
            <w:tcMar>
              <w:left w:w="30" w:type="dxa"/>
              <w:right w:w="30" w:type="dxa"/>
            </w:tcMar>
          </w:tcPr>
          <w:p w14:paraId="6411C9B2"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1973A189"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0408BF84" w14:textId="17A4F07D" w:rsidR="00A53DFB" w:rsidRPr="005A7758" w:rsidRDefault="00A53DFB" w:rsidP="00B8721B">
            <w:pPr>
              <w:rPr>
                <w:strike/>
              </w:rPr>
            </w:pPr>
            <w:r w:rsidRPr="005A7758">
              <w:rPr>
                <w:rFonts w:ascii="Times New Roman" w:hAnsi="Times New Roman"/>
                <w:strike/>
                <w:color w:val="000000"/>
                <w:sz w:val="20"/>
              </w:rPr>
              <w:t>Notary Public or Clerk of the Superior Court</w:t>
            </w:r>
            <w:r w:rsidR="005A7758" w:rsidRPr="005A7758">
              <w:rPr>
                <w:rFonts w:ascii="Times New Roman" w:hAnsi="Times New Roman"/>
                <w:color w:val="000000"/>
                <w:sz w:val="20"/>
                <w:u w:val="single"/>
              </w:rPr>
              <w:t xml:space="preserve"> Notarial Officer</w:t>
            </w:r>
          </w:p>
          <w:p w14:paraId="5EA7EE03" w14:textId="77777777" w:rsidR="00A53DFB" w:rsidRDefault="00A53DFB" w:rsidP="00B8721B">
            <w:r>
              <w:rPr>
                <w:rFonts w:ascii="Times New Roman" w:hAnsi="Times New Roman"/>
                <w:color w:val="000000"/>
                <w:sz w:val="20"/>
              </w:rPr>
              <w:t> </w:t>
            </w:r>
          </w:p>
        </w:tc>
      </w:tr>
      <w:tr w:rsidR="00A53DFB" w14:paraId="243E6F46" w14:textId="77777777" w:rsidTr="0063033A">
        <w:trPr>
          <w:gridAfter w:val="1"/>
          <w:wAfter w:w="15" w:type="dxa"/>
        </w:trPr>
        <w:tc>
          <w:tcPr>
            <w:tcW w:w="4245" w:type="dxa"/>
            <w:gridSpan w:val="2"/>
            <w:tcMar>
              <w:left w:w="30" w:type="dxa"/>
              <w:right w:w="30" w:type="dxa"/>
            </w:tcMar>
          </w:tcPr>
          <w:p w14:paraId="4A217080"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7FE5ADFF" w14:textId="77777777" w:rsidR="00A53DFB" w:rsidRDefault="00A53DFB" w:rsidP="00B8721B">
            <w:pPr>
              <w:rPr>
                <w:rFonts w:ascii="Times New Roman" w:hAnsi="Times New Roman"/>
                <w:color w:val="000000"/>
                <w:sz w:val="20"/>
              </w:rPr>
            </w:pPr>
          </w:p>
        </w:tc>
        <w:tc>
          <w:tcPr>
            <w:tcW w:w="4995" w:type="dxa"/>
          </w:tcPr>
          <w:p w14:paraId="29510520" w14:textId="77777777" w:rsidR="00A53DFB" w:rsidRDefault="00A53DFB" w:rsidP="00B8721B">
            <w:pPr>
              <w:rPr>
                <w:rFonts w:ascii="Times New Roman" w:hAnsi="Times New Roman"/>
                <w:color w:val="000000"/>
                <w:sz w:val="20"/>
              </w:rPr>
            </w:pPr>
          </w:p>
        </w:tc>
      </w:tr>
      <w:tr w:rsidR="00626F7D" w14:paraId="4897121B" w14:textId="77777777" w:rsidTr="00626F7D">
        <w:trPr>
          <w:gridAfter w:val="1"/>
          <w:wAfter w:w="15" w:type="dxa"/>
        </w:trPr>
        <w:tc>
          <w:tcPr>
            <w:tcW w:w="4245" w:type="dxa"/>
            <w:gridSpan w:val="2"/>
            <w:tcMar>
              <w:left w:w="30" w:type="dxa"/>
              <w:right w:w="30" w:type="dxa"/>
            </w:tcMar>
          </w:tcPr>
          <w:p w14:paraId="596051E4" w14:textId="77777777" w:rsidR="00626F7D" w:rsidRDefault="00626F7D" w:rsidP="00B8721B">
            <w:pPr>
              <w:rPr>
                <w:rFonts w:ascii="Times New Roman" w:hAnsi="Times New Roman"/>
                <w:color w:val="000000"/>
                <w:sz w:val="20"/>
              </w:rPr>
            </w:pPr>
          </w:p>
        </w:tc>
        <w:tc>
          <w:tcPr>
            <w:tcW w:w="795" w:type="dxa"/>
            <w:gridSpan w:val="2"/>
            <w:tcMar>
              <w:left w:w="30" w:type="dxa"/>
              <w:right w:w="30" w:type="dxa"/>
            </w:tcMar>
          </w:tcPr>
          <w:p w14:paraId="5F32751D" w14:textId="77777777" w:rsidR="00626F7D" w:rsidRDefault="00626F7D" w:rsidP="00B8721B">
            <w:pPr>
              <w:rPr>
                <w:rFonts w:ascii="Times New Roman" w:hAnsi="Times New Roman"/>
                <w:color w:val="000000"/>
                <w:sz w:val="20"/>
              </w:rPr>
            </w:pPr>
          </w:p>
        </w:tc>
        <w:tc>
          <w:tcPr>
            <w:tcW w:w="4995" w:type="dxa"/>
            <w:tcBorders>
              <w:bottom w:val="single" w:sz="4" w:space="0" w:color="auto"/>
            </w:tcBorders>
          </w:tcPr>
          <w:p w14:paraId="2DC3B8D8" w14:textId="77777777" w:rsidR="00626F7D" w:rsidRDefault="00626F7D" w:rsidP="00B8721B">
            <w:pPr>
              <w:rPr>
                <w:rFonts w:ascii="Times New Roman" w:hAnsi="Times New Roman"/>
                <w:color w:val="000000"/>
                <w:sz w:val="20"/>
              </w:rPr>
            </w:pPr>
          </w:p>
        </w:tc>
      </w:tr>
      <w:tr w:rsidR="005A7758" w14:paraId="4DB4BD29" w14:textId="77777777" w:rsidTr="00626F7D">
        <w:trPr>
          <w:gridAfter w:val="1"/>
          <w:wAfter w:w="15" w:type="dxa"/>
          <w:trHeight w:val="314"/>
        </w:trPr>
        <w:tc>
          <w:tcPr>
            <w:tcW w:w="4245" w:type="dxa"/>
            <w:gridSpan w:val="2"/>
            <w:tcMar>
              <w:left w:w="30" w:type="dxa"/>
              <w:right w:w="30" w:type="dxa"/>
            </w:tcMar>
          </w:tcPr>
          <w:p w14:paraId="048EBBD8" w14:textId="77777777" w:rsidR="005A7758" w:rsidRDefault="005A7758" w:rsidP="00B8721B">
            <w:pPr>
              <w:rPr>
                <w:rFonts w:ascii="Times New Roman" w:hAnsi="Times New Roman"/>
                <w:color w:val="000000"/>
                <w:sz w:val="20"/>
              </w:rPr>
            </w:pPr>
          </w:p>
        </w:tc>
        <w:tc>
          <w:tcPr>
            <w:tcW w:w="795" w:type="dxa"/>
            <w:gridSpan w:val="2"/>
            <w:tcMar>
              <w:left w:w="30" w:type="dxa"/>
              <w:right w:w="30" w:type="dxa"/>
            </w:tcMar>
          </w:tcPr>
          <w:p w14:paraId="72C90656" w14:textId="77777777" w:rsidR="005A7758" w:rsidRDefault="005A7758" w:rsidP="00B8721B">
            <w:pPr>
              <w:rPr>
                <w:rFonts w:ascii="Times New Roman" w:hAnsi="Times New Roman"/>
                <w:color w:val="000000"/>
                <w:sz w:val="20"/>
              </w:rPr>
            </w:pPr>
          </w:p>
        </w:tc>
        <w:tc>
          <w:tcPr>
            <w:tcW w:w="4995" w:type="dxa"/>
            <w:tcBorders>
              <w:top w:val="single" w:sz="4" w:space="0" w:color="auto"/>
            </w:tcBorders>
          </w:tcPr>
          <w:p w14:paraId="25050C47" w14:textId="5AD71C82" w:rsidR="005A7758" w:rsidRPr="00626F7D" w:rsidRDefault="00626F7D" w:rsidP="00B8721B">
            <w:pPr>
              <w:rPr>
                <w:rFonts w:ascii="Times New Roman" w:hAnsi="Times New Roman"/>
                <w:color w:val="000000"/>
                <w:sz w:val="20"/>
                <w:u w:val="single"/>
              </w:rPr>
            </w:pPr>
            <w:r w:rsidRPr="00626F7D">
              <w:rPr>
                <w:rFonts w:ascii="Times New Roman" w:hAnsi="Times New Roman"/>
                <w:color w:val="000000"/>
                <w:sz w:val="20"/>
                <w:u w:val="single"/>
              </w:rPr>
              <w:t>Title</w:t>
            </w:r>
          </w:p>
        </w:tc>
      </w:tr>
      <w:tr w:rsidR="00A53DFB" w14:paraId="53697075" w14:textId="77777777" w:rsidTr="0063033A">
        <w:tc>
          <w:tcPr>
            <w:tcW w:w="10050" w:type="dxa"/>
            <w:gridSpan w:val="6"/>
            <w:tcMar>
              <w:left w:w="30" w:type="dxa"/>
              <w:right w:w="30" w:type="dxa"/>
            </w:tcMar>
          </w:tcPr>
          <w:p w14:paraId="3765DBBD" w14:textId="77777777" w:rsidR="00626F7D" w:rsidRDefault="00626F7D" w:rsidP="00B8721B">
            <w:pPr>
              <w:rPr>
                <w:rFonts w:ascii="Times New Roman" w:hAnsi="Times New Roman"/>
                <w:color w:val="000000"/>
                <w:sz w:val="20"/>
              </w:rPr>
            </w:pPr>
          </w:p>
          <w:p w14:paraId="0A3F9152" w14:textId="72CCD720" w:rsidR="00A53DFB" w:rsidRDefault="00A53DFB" w:rsidP="00B8721B">
            <w:r>
              <w:rPr>
                <w:rFonts w:ascii="Times New Roman" w:hAnsi="Times New Roman"/>
                <w:color w:val="000000"/>
                <w:sz w:val="20"/>
              </w:rPr>
              <w:t>If either party is represented by an attorney, the attorney must sign:</w:t>
            </w:r>
          </w:p>
          <w:p w14:paraId="43B6B5CE" w14:textId="77777777" w:rsidR="00A53DFB" w:rsidRDefault="00A53DFB" w:rsidP="00B8721B">
            <w:r>
              <w:rPr>
                <w:rFonts w:ascii="Times New Roman" w:hAnsi="Times New Roman"/>
                <w:color w:val="000000"/>
                <w:sz w:val="20"/>
              </w:rPr>
              <w:t> </w:t>
            </w:r>
          </w:p>
        </w:tc>
      </w:tr>
      <w:tr w:rsidR="00A53DFB" w14:paraId="5FB7EE27" w14:textId="77777777" w:rsidTr="0063033A">
        <w:tc>
          <w:tcPr>
            <w:tcW w:w="10050" w:type="dxa"/>
            <w:gridSpan w:val="6"/>
          </w:tcPr>
          <w:p w14:paraId="0F0C236E" w14:textId="77777777" w:rsidR="00A53DFB" w:rsidRDefault="00A53DFB" w:rsidP="00B8721B">
            <w:pPr>
              <w:rPr>
                <w:rFonts w:ascii="Times New Roman" w:hAnsi="Times New Roman"/>
                <w:color w:val="000000"/>
                <w:sz w:val="20"/>
              </w:rPr>
            </w:pPr>
          </w:p>
        </w:tc>
      </w:tr>
      <w:tr w:rsidR="00A53DFB" w14:paraId="391B760E" w14:textId="77777777" w:rsidTr="00626F7D">
        <w:trPr>
          <w:gridAfter w:val="1"/>
          <w:wAfter w:w="15" w:type="dxa"/>
        </w:trPr>
        <w:tc>
          <w:tcPr>
            <w:tcW w:w="4245" w:type="dxa"/>
            <w:gridSpan w:val="2"/>
            <w:tcMar>
              <w:left w:w="30" w:type="dxa"/>
              <w:right w:w="30" w:type="dxa"/>
            </w:tcMar>
          </w:tcPr>
          <w:p w14:paraId="3E3DC58D" w14:textId="76D0D3AA" w:rsidR="00A53DFB" w:rsidRDefault="00A53DFB" w:rsidP="00B8721B">
            <w:r>
              <w:rPr>
                <w:rFonts w:ascii="Times New Roman" w:hAnsi="Times New Roman"/>
                <w:color w:val="000000"/>
                <w:sz w:val="20"/>
              </w:rPr>
              <w:t>_________________________</w:t>
            </w:r>
          </w:p>
        </w:tc>
        <w:tc>
          <w:tcPr>
            <w:tcW w:w="795" w:type="dxa"/>
            <w:gridSpan w:val="2"/>
            <w:tcMar>
              <w:left w:w="30" w:type="dxa"/>
              <w:right w:w="30" w:type="dxa"/>
            </w:tcMar>
          </w:tcPr>
          <w:p w14:paraId="62D080AC"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73E52724" w14:textId="77777777" w:rsidR="00A53DFB" w:rsidRDefault="00A53DFB" w:rsidP="00B8721B">
            <w:pPr>
              <w:rPr>
                <w:rFonts w:ascii="Times New Roman" w:hAnsi="Times New Roman"/>
                <w:color w:val="000000"/>
                <w:sz w:val="20"/>
              </w:rPr>
            </w:pPr>
          </w:p>
        </w:tc>
      </w:tr>
      <w:tr w:rsidR="00A53DFB" w14:paraId="7C2E2C1F" w14:textId="77777777" w:rsidTr="00626F7D">
        <w:trPr>
          <w:gridAfter w:val="1"/>
          <w:wAfter w:w="15" w:type="dxa"/>
        </w:trPr>
        <w:tc>
          <w:tcPr>
            <w:tcW w:w="4245" w:type="dxa"/>
            <w:gridSpan w:val="2"/>
            <w:tcMar>
              <w:left w:w="30" w:type="dxa"/>
              <w:right w:w="30" w:type="dxa"/>
            </w:tcMar>
          </w:tcPr>
          <w:p w14:paraId="6D8CD92A" w14:textId="77777777" w:rsidR="00A53DFB" w:rsidRDefault="00A53DFB" w:rsidP="00B8721B">
            <w:r>
              <w:rPr>
                <w:rFonts w:ascii="Times New Roman" w:hAnsi="Times New Roman"/>
                <w:color w:val="000000"/>
                <w:sz w:val="20"/>
              </w:rPr>
              <w:t>Date</w:t>
            </w:r>
          </w:p>
          <w:p w14:paraId="4F74178B"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33B80FEE"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3747EE89" w14:textId="77777777" w:rsidR="00A53DFB" w:rsidRDefault="00A53DFB" w:rsidP="00B8721B">
            <w:r>
              <w:rPr>
                <w:rFonts w:ascii="Times New Roman" w:hAnsi="Times New Roman"/>
                <w:color w:val="000000"/>
                <w:sz w:val="20"/>
              </w:rPr>
              <w:t>Approved by Petitioner's Attorney</w:t>
            </w:r>
          </w:p>
          <w:p w14:paraId="5D96C5C6" w14:textId="77777777" w:rsidR="00A53DFB" w:rsidRDefault="00A53DFB" w:rsidP="00B8721B">
            <w:r>
              <w:rPr>
                <w:rFonts w:ascii="Times New Roman" w:hAnsi="Times New Roman"/>
                <w:color w:val="000000"/>
                <w:sz w:val="20"/>
              </w:rPr>
              <w:t> </w:t>
            </w:r>
          </w:p>
        </w:tc>
      </w:tr>
      <w:tr w:rsidR="00A53DFB" w14:paraId="0F9456BD" w14:textId="77777777" w:rsidTr="0063033A">
        <w:trPr>
          <w:gridAfter w:val="1"/>
          <w:wAfter w:w="15" w:type="dxa"/>
        </w:trPr>
        <w:tc>
          <w:tcPr>
            <w:tcW w:w="4245" w:type="dxa"/>
            <w:gridSpan w:val="2"/>
            <w:tcMar>
              <w:left w:w="30" w:type="dxa"/>
              <w:right w:w="30" w:type="dxa"/>
            </w:tcMar>
          </w:tcPr>
          <w:p w14:paraId="125F9062"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7732C176" w14:textId="77777777" w:rsidR="00A53DFB" w:rsidRDefault="00A53DFB" w:rsidP="00B8721B">
            <w:pPr>
              <w:rPr>
                <w:rFonts w:ascii="Times New Roman" w:hAnsi="Times New Roman"/>
                <w:color w:val="000000"/>
                <w:sz w:val="20"/>
              </w:rPr>
            </w:pPr>
          </w:p>
        </w:tc>
        <w:tc>
          <w:tcPr>
            <w:tcW w:w="4995" w:type="dxa"/>
          </w:tcPr>
          <w:p w14:paraId="7134BF1B" w14:textId="77777777" w:rsidR="00A53DFB" w:rsidRDefault="00A53DFB" w:rsidP="00B8721B">
            <w:pPr>
              <w:rPr>
                <w:rFonts w:ascii="Times New Roman" w:hAnsi="Times New Roman"/>
                <w:color w:val="000000"/>
                <w:sz w:val="20"/>
              </w:rPr>
            </w:pPr>
          </w:p>
        </w:tc>
      </w:tr>
      <w:tr w:rsidR="00A53DFB" w14:paraId="678DF868" w14:textId="77777777" w:rsidTr="00626F7D">
        <w:trPr>
          <w:gridAfter w:val="1"/>
          <w:wAfter w:w="15" w:type="dxa"/>
        </w:trPr>
        <w:tc>
          <w:tcPr>
            <w:tcW w:w="4245" w:type="dxa"/>
            <w:gridSpan w:val="2"/>
            <w:tcMar>
              <w:left w:w="30" w:type="dxa"/>
              <w:right w:w="30" w:type="dxa"/>
            </w:tcMar>
          </w:tcPr>
          <w:p w14:paraId="7876C886" w14:textId="790C9569" w:rsidR="00A53DFB" w:rsidRDefault="00A53DFB" w:rsidP="00B8721B">
            <w:r>
              <w:rPr>
                <w:rFonts w:ascii="Times New Roman" w:hAnsi="Times New Roman"/>
                <w:color w:val="000000"/>
                <w:sz w:val="20"/>
              </w:rPr>
              <w:t>_________________________</w:t>
            </w:r>
          </w:p>
        </w:tc>
        <w:tc>
          <w:tcPr>
            <w:tcW w:w="795" w:type="dxa"/>
            <w:gridSpan w:val="2"/>
            <w:tcMar>
              <w:left w:w="30" w:type="dxa"/>
              <w:right w:w="30" w:type="dxa"/>
            </w:tcMar>
          </w:tcPr>
          <w:p w14:paraId="7FF7A6D9" w14:textId="77777777" w:rsidR="00A53DFB" w:rsidRDefault="00A53DFB" w:rsidP="00B8721B">
            <w:pPr>
              <w:rPr>
                <w:rFonts w:ascii="Times New Roman" w:hAnsi="Times New Roman"/>
                <w:color w:val="000000"/>
                <w:sz w:val="20"/>
              </w:rPr>
            </w:pPr>
          </w:p>
        </w:tc>
        <w:tc>
          <w:tcPr>
            <w:tcW w:w="4995" w:type="dxa"/>
            <w:tcBorders>
              <w:bottom w:val="single" w:sz="4" w:space="0" w:color="auto"/>
            </w:tcBorders>
          </w:tcPr>
          <w:p w14:paraId="5AC8E1DE" w14:textId="77777777" w:rsidR="00A53DFB" w:rsidRDefault="00A53DFB" w:rsidP="00B8721B">
            <w:pPr>
              <w:rPr>
                <w:rFonts w:ascii="Times New Roman" w:hAnsi="Times New Roman"/>
                <w:color w:val="000000"/>
                <w:sz w:val="20"/>
              </w:rPr>
            </w:pPr>
          </w:p>
        </w:tc>
      </w:tr>
      <w:tr w:rsidR="00A53DFB" w14:paraId="4440A2F2" w14:textId="77777777" w:rsidTr="00626F7D">
        <w:trPr>
          <w:gridAfter w:val="1"/>
          <w:wAfter w:w="15" w:type="dxa"/>
        </w:trPr>
        <w:tc>
          <w:tcPr>
            <w:tcW w:w="4245" w:type="dxa"/>
            <w:gridSpan w:val="2"/>
            <w:tcMar>
              <w:left w:w="30" w:type="dxa"/>
              <w:right w:w="30" w:type="dxa"/>
            </w:tcMar>
          </w:tcPr>
          <w:p w14:paraId="4C7FAA29" w14:textId="77777777" w:rsidR="00A53DFB" w:rsidRDefault="00A53DFB" w:rsidP="00B8721B">
            <w:r>
              <w:rPr>
                <w:rFonts w:ascii="Times New Roman" w:hAnsi="Times New Roman"/>
                <w:color w:val="000000"/>
                <w:sz w:val="20"/>
              </w:rPr>
              <w:t>Date</w:t>
            </w:r>
          </w:p>
          <w:p w14:paraId="58AFD4D0" w14:textId="77777777" w:rsidR="00A53DFB" w:rsidRDefault="00A53DFB" w:rsidP="00B8721B">
            <w:r>
              <w:rPr>
                <w:rFonts w:ascii="Times New Roman" w:hAnsi="Times New Roman"/>
                <w:color w:val="000000"/>
                <w:sz w:val="20"/>
              </w:rPr>
              <w:t> </w:t>
            </w:r>
          </w:p>
        </w:tc>
        <w:tc>
          <w:tcPr>
            <w:tcW w:w="795" w:type="dxa"/>
            <w:gridSpan w:val="2"/>
            <w:tcMar>
              <w:left w:w="30" w:type="dxa"/>
              <w:right w:w="30" w:type="dxa"/>
            </w:tcMar>
          </w:tcPr>
          <w:p w14:paraId="6C841B4F" w14:textId="77777777" w:rsidR="00A53DFB" w:rsidRDefault="00A53DFB" w:rsidP="00B8721B">
            <w:pPr>
              <w:rPr>
                <w:rFonts w:ascii="Times New Roman" w:hAnsi="Times New Roman"/>
                <w:color w:val="000000"/>
                <w:sz w:val="20"/>
              </w:rPr>
            </w:pPr>
          </w:p>
        </w:tc>
        <w:tc>
          <w:tcPr>
            <w:tcW w:w="4995" w:type="dxa"/>
            <w:tcBorders>
              <w:top w:val="single" w:sz="4" w:space="0" w:color="auto"/>
            </w:tcBorders>
            <w:tcMar>
              <w:left w:w="30" w:type="dxa"/>
              <w:right w:w="30" w:type="dxa"/>
            </w:tcMar>
          </w:tcPr>
          <w:p w14:paraId="2318872F" w14:textId="77777777" w:rsidR="00A53DFB" w:rsidRDefault="00A53DFB" w:rsidP="00B8721B">
            <w:r>
              <w:rPr>
                <w:rFonts w:ascii="Times New Roman" w:hAnsi="Times New Roman"/>
                <w:color w:val="000000"/>
                <w:sz w:val="20"/>
              </w:rPr>
              <w:t>Approved by Respondent's Attorney</w:t>
            </w:r>
          </w:p>
          <w:p w14:paraId="7F06D5AF" w14:textId="77777777" w:rsidR="00A53DFB" w:rsidRDefault="00A53DFB" w:rsidP="00B8721B">
            <w:r>
              <w:rPr>
                <w:rFonts w:ascii="Times New Roman" w:hAnsi="Times New Roman"/>
                <w:color w:val="000000"/>
                <w:sz w:val="20"/>
              </w:rPr>
              <w:t> </w:t>
            </w:r>
          </w:p>
        </w:tc>
      </w:tr>
      <w:tr w:rsidR="00A53DFB" w14:paraId="0E3A2F34" w14:textId="77777777" w:rsidTr="0063033A">
        <w:trPr>
          <w:gridAfter w:val="1"/>
          <w:wAfter w:w="15" w:type="dxa"/>
        </w:trPr>
        <w:tc>
          <w:tcPr>
            <w:tcW w:w="4245" w:type="dxa"/>
            <w:gridSpan w:val="2"/>
            <w:tcMar>
              <w:left w:w="30" w:type="dxa"/>
              <w:right w:w="30" w:type="dxa"/>
            </w:tcMar>
          </w:tcPr>
          <w:p w14:paraId="7EB7E7DD"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70471433" w14:textId="77777777" w:rsidR="00A53DFB" w:rsidRDefault="00A53DFB" w:rsidP="00B8721B">
            <w:pPr>
              <w:rPr>
                <w:rFonts w:ascii="Times New Roman" w:hAnsi="Times New Roman"/>
                <w:color w:val="000000"/>
                <w:sz w:val="20"/>
              </w:rPr>
            </w:pPr>
          </w:p>
        </w:tc>
        <w:tc>
          <w:tcPr>
            <w:tcW w:w="4995" w:type="dxa"/>
          </w:tcPr>
          <w:p w14:paraId="71DEDFBC" w14:textId="77777777" w:rsidR="00A53DFB" w:rsidRDefault="00A53DFB" w:rsidP="00B8721B">
            <w:pPr>
              <w:rPr>
                <w:rFonts w:ascii="Times New Roman" w:hAnsi="Times New Roman"/>
                <w:color w:val="000000"/>
                <w:sz w:val="20"/>
              </w:rPr>
            </w:pPr>
          </w:p>
        </w:tc>
      </w:tr>
      <w:tr w:rsidR="00A53DFB" w14:paraId="2DFE90AF" w14:textId="77777777" w:rsidTr="0063033A">
        <w:tc>
          <w:tcPr>
            <w:tcW w:w="10050" w:type="dxa"/>
            <w:gridSpan w:val="6"/>
          </w:tcPr>
          <w:p w14:paraId="693193C3" w14:textId="77777777" w:rsidR="00A53DFB" w:rsidRDefault="00A53DFB" w:rsidP="00B8721B">
            <w:pPr>
              <w:rPr>
                <w:rFonts w:ascii="Times New Roman" w:hAnsi="Times New Roman"/>
                <w:color w:val="000000"/>
                <w:sz w:val="20"/>
              </w:rPr>
            </w:pPr>
          </w:p>
        </w:tc>
      </w:tr>
      <w:tr w:rsidR="00A53DFB" w14:paraId="3FBA88ED" w14:textId="77777777" w:rsidTr="0063033A">
        <w:tc>
          <w:tcPr>
            <w:tcW w:w="10050" w:type="dxa"/>
            <w:gridSpan w:val="6"/>
          </w:tcPr>
          <w:p w14:paraId="1A01522F" w14:textId="77777777" w:rsidR="00A53DFB" w:rsidRDefault="00A53DFB" w:rsidP="00B8721B">
            <w:pPr>
              <w:rPr>
                <w:rFonts w:ascii="Times New Roman" w:hAnsi="Times New Roman"/>
                <w:color w:val="000000"/>
                <w:sz w:val="20"/>
              </w:rPr>
            </w:pPr>
          </w:p>
        </w:tc>
      </w:tr>
      <w:tr w:rsidR="00A53DFB" w14:paraId="65D87965" w14:textId="77777777" w:rsidTr="0063033A">
        <w:tc>
          <w:tcPr>
            <w:tcW w:w="4230" w:type="dxa"/>
            <w:tcMar>
              <w:left w:w="30" w:type="dxa"/>
              <w:right w:w="30" w:type="dxa"/>
            </w:tcMar>
          </w:tcPr>
          <w:p w14:paraId="7223BA3F" w14:textId="77777777" w:rsidR="00A53DFB" w:rsidRDefault="00A53DFB" w:rsidP="00B8721B">
            <w:pPr>
              <w:rPr>
                <w:rFonts w:ascii="Times New Roman" w:hAnsi="Times New Roman"/>
                <w:color w:val="000000"/>
                <w:sz w:val="20"/>
              </w:rPr>
            </w:pPr>
          </w:p>
        </w:tc>
        <w:tc>
          <w:tcPr>
            <w:tcW w:w="795" w:type="dxa"/>
            <w:gridSpan w:val="2"/>
            <w:tcMar>
              <w:left w:w="30" w:type="dxa"/>
              <w:right w:w="30" w:type="dxa"/>
            </w:tcMar>
          </w:tcPr>
          <w:p w14:paraId="5FACEE08" w14:textId="77777777" w:rsidR="00A53DFB" w:rsidRDefault="00A53DFB" w:rsidP="00B8721B">
            <w:pPr>
              <w:rPr>
                <w:rFonts w:ascii="Times New Roman" w:hAnsi="Times New Roman"/>
                <w:color w:val="000000"/>
                <w:sz w:val="20"/>
              </w:rPr>
            </w:pPr>
          </w:p>
        </w:tc>
        <w:tc>
          <w:tcPr>
            <w:tcW w:w="5025" w:type="dxa"/>
            <w:gridSpan w:val="3"/>
          </w:tcPr>
          <w:p w14:paraId="08349F85" w14:textId="77777777" w:rsidR="00A53DFB" w:rsidRDefault="00A53DFB" w:rsidP="00B8721B">
            <w:pPr>
              <w:rPr>
                <w:rFonts w:ascii="Times New Roman" w:hAnsi="Times New Roman"/>
                <w:color w:val="000000"/>
                <w:sz w:val="20"/>
              </w:rPr>
            </w:pPr>
          </w:p>
        </w:tc>
      </w:tr>
    </w:tbl>
    <w:p w14:paraId="0C24B451" w14:textId="77777777" w:rsidR="00A53DFB" w:rsidRDefault="00A53DFB" w:rsidP="00B8721B">
      <w:pPr>
        <w:jc w:val="both"/>
        <w:rPr>
          <w:rFonts w:ascii="Times New Roman" w:eastAsia="Times New Roman" w:hAnsi="Times New Roman"/>
          <w:b/>
          <w:bCs/>
          <w:color w:val="000000"/>
          <w:sz w:val="28"/>
          <w:szCs w:val="28"/>
        </w:rPr>
      </w:pPr>
    </w:p>
    <w:p w14:paraId="4B98B1FA" w14:textId="77777777" w:rsidR="00AF0E87" w:rsidRDefault="00AF0E87" w:rsidP="00735A2C">
      <w:pPr>
        <w:jc w:val="both"/>
        <w:rPr>
          <w:rFonts w:ascii="Times New Roman" w:eastAsia="Times New Roman" w:hAnsi="Times New Roman"/>
          <w:b/>
          <w:bCs/>
          <w:color w:val="000000"/>
          <w:sz w:val="28"/>
          <w:szCs w:val="28"/>
        </w:rPr>
      </w:pPr>
    </w:p>
    <w:p w14:paraId="1B24B3D1" w14:textId="77777777" w:rsidR="00AF0E87" w:rsidRDefault="00AF0E87" w:rsidP="00735A2C">
      <w:pPr>
        <w:jc w:val="both"/>
        <w:rPr>
          <w:rFonts w:ascii="Times New Roman" w:eastAsia="Times New Roman" w:hAnsi="Times New Roman"/>
          <w:b/>
          <w:bCs/>
          <w:color w:val="000000"/>
          <w:sz w:val="28"/>
          <w:szCs w:val="28"/>
        </w:rPr>
      </w:pPr>
    </w:p>
    <w:p w14:paraId="78DAF10F" w14:textId="77777777" w:rsidR="00AF0E87" w:rsidRDefault="00AF0E87" w:rsidP="00735A2C">
      <w:pPr>
        <w:jc w:val="both"/>
        <w:rPr>
          <w:rFonts w:ascii="Times New Roman" w:eastAsia="Times New Roman" w:hAnsi="Times New Roman"/>
          <w:b/>
          <w:bCs/>
          <w:color w:val="000000"/>
          <w:sz w:val="28"/>
          <w:szCs w:val="28"/>
        </w:rPr>
      </w:pPr>
    </w:p>
    <w:p w14:paraId="09DB149F" w14:textId="77777777" w:rsidR="00AF0E87" w:rsidRDefault="00AF0E87" w:rsidP="00735A2C">
      <w:pPr>
        <w:jc w:val="both"/>
        <w:rPr>
          <w:rFonts w:ascii="Times New Roman" w:eastAsia="Times New Roman" w:hAnsi="Times New Roman"/>
          <w:b/>
          <w:bCs/>
          <w:color w:val="000000"/>
          <w:sz w:val="28"/>
          <w:szCs w:val="28"/>
        </w:rPr>
      </w:pPr>
    </w:p>
    <w:p w14:paraId="4CCF4D6F" w14:textId="77777777" w:rsidR="00AF0E87" w:rsidRDefault="00AF0E87" w:rsidP="00735A2C">
      <w:pPr>
        <w:jc w:val="both"/>
        <w:rPr>
          <w:rFonts w:ascii="Times New Roman" w:eastAsia="Times New Roman" w:hAnsi="Times New Roman"/>
          <w:b/>
          <w:bCs/>
          <w:color w:val="000000"/>
          <w:sz w:val="28"/>
          <w:szCs w:val="28"/>
        </w:rPr>
      </w:pPr>
    </w:p>
    <w:p w14:paraId="53BCF998" w14:textId="34B2DCD9" w:rsidR="005F79DF" w:rsidRDefault="005F79DF" w:rsidP="00AF0E87">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23700696" w14:textId="77777777" w:rsidR="00AF0E87" w:rsidRDefault="00AF0E87" w:rsidP="00735A2C">
      <w:pPr>
        <w:jc w:val="both"/>
        <w:rPr>
          <w:rFonts w:ascii="Times New Roman" w:eastAsia="Times New Roman" w:hAnsi="Times New Roman"/>
          <w:b/>
          <w:bCs/>
          <w:color w:val="000000"/>
          <w:sz w:val="28"/>
          <w:szCs w:val="28"/>
        </w:rPr>
      </w:pPr>
    </w:p>
    <w:p w14:paraId="0A28D794" w14:textId="47DA7966" w:rsidR="00735A2C" w:rsidRDefault="00B07667" w:rsidP="00735A2C">
      <w:pPr>
        <w:jc w:val="both"/>
        <w:rPr>
          <w:rFonts w:ascii="Times New Roman" w:eastAsia="Times New Roman" w:hAnsi="Times New Roman"/>
          <w:b/>
          <w:bCs/>
          <w:color w:val="000000"/>
          <w:sz w:val="28"/>
          <w:szCs w:val="28"/>
        </w:rPr>
      </w:pPr>
      <w:proofErr w:type="spellStart"/>
      <w:r>
        <w:rPr>
          <w:rFonts w:ascii="Times New Roman" w:eastAsia="Times New Roman" w:hAnsi="Times New Roman"/>
          <w:b/>
          <w:bCs/>
          <w:color w:val="000000"/>
          <w:sz w:val="28"/>
          <w:szCs w:val="28"/>
        </w:rPr>
        <w:t>Post Conviction</w:t>
      </w:r>
      <w:proofErr w:type="spellEnd"/>
      <w:r>
        <w:rPr>
          <w:rFonts w:ascii="Times New Roman" w:eastAsia="Times New Roman" w:hAnsi="Times New Roman"/>
          <w:b/>
          <w:bCs/>
          <w:color w:val="000000"/>
          <w:sz w:val="28"/>
          <w:szCs w:val="28"/>
        </w:rPr>
        <w:t xml:space="preserve"> Form No. 1</w:t>
      </w:r>
    </w:p>
    <w:p w14:paraId="35CCD3EF" w14:textId="77777777" w:rsidR="00AF0E87" w:rsidRDefault="00AF0E87" w:rsidP="00735A2C">
      <w:pPr>
        <w:jc w:val="both"/>
        <w:rPr>
          <w:rFonts w:ascii="Times New Roman" w:eastAsia="Times New Roman" w:hAnsi="Times New Roman"/>
          <w:b/>
          <w:bCs/>
          <w:color w:val="000000"/>
          <w:sz w:val="28"/>
          <w:szCs w:val="28"/>
        </w:rPr>
      </w:pPr>
    </w:p>
    <w:p w14:paraId="0C0DE0A0" w14:textId="77777777" w:rsidR="00AF0E87" w:rsidRDefault="00AF0E87" w:rsidP="00AF0E87">
      <w:pPr>
        <w:spacing w:line="275" w:lineRule="atLeast"/>
        <w:jc w:val="center"/>
      </w:pPr>
      <w:bookmarkStart w:id="29" w:name="co_anchor_I7B121930BF6511DFA35AF969D57E"/>
      <w:r>
        <w:rPr>
          <w:rFonts w:ascii="Times New Roman" w:hAnsi="Times New Roman"/>
          <w:color w:val="000000"/>
          <w:sz w:val="20"/>
        </w:rPr>
        <w:t>SUPREME COURT OF ARIZONA</w:t>
      </w:r>
    </w:p>
    <w:bookmarkEnd w:id="29"/>
    <w:p w14:paraId="0B6F09EF" w14:textId="77777777" w:rsidR="00AF0E87" w:rsidRDefault="00AF0E87" w:rsidP="00AF0E87">
      <w:pPr>
        <w:spacing w:line="275" w:lineRule="atLeast"/>
        <w:jc w:val="both"/>
      </w:pPr>
      <w:r>
        <w:rPr>
          <w:rFonts w:ascii="Times New Roman" w:hAnsi="Times New Roman"/>
          <w:color w:val="000000"/>
          <w:sz w:val="20"/>
        </w:rPr>
        <w:t> </w:t>
      </w:r>
    </w:p>
    <w:p w14:paraId="3DDCC4F4" w14:textId="77777777" w:rsidR="00AF0E87" w:rsidRDefault="00AF0E87" w:rsidP="00AF0E87">
      <w:pPr>
        <w:rPr>
          <w:sz w:val="20"/>
        </w:rPr>
      </w:pPr>
    </w:p>
    <w:tbl>
      <w:tblPr>
        <w:tblW w:w="0" w:type="auto"/>
        <w:tblInd w:w="10" w:type="dxa"/>
        <w:tblLayout w:type="fixed"/>
        <w:tblCellMar>
          <w:left w:w="10" w:type="dxa"/>
          <w:right w:w="10" w:type="dxa"/>
        </w:tblCellMar>
        <w:tblLook w:val="0000" w:firstRow="0" w:lastRow="0" w:firstColumn="0" w:lastColumn="0" w:noHBand="0" w:noVBand="0"/>
      </w:tblPr>
      <w:tblGrid>
        <w:gridCol w:w="5205"/>
        <w:gridCol w:w="495"/>
        <w:gridCol w:w="4350"/>
      </w:tblGrid>
      <w:tr w:rsidR="00AF0E87" w14:paraId="3EC1B4B7" w14:textId="77777777" w:rsidTr="0063033A">
        <w:tc>
          <w:tcPr>
            <w:tcW w:w="5205" w:type="dxa"/>
          </w:tcPr>
          <w:p w14:paraId="597CA825" w14:textId="77777777" w:rsidR="00AF0E87" w:rsidRDefault="00AF0E87" w:rsidP="0063033A">
            <w:pPr>
              <w:spacing w:line="235" w:lineRule="atLeast"/>
            </w:pPr>
            <w:bookmarkStart w:id="30" w:name="co_anchor_I6E8F49A0E71011ECA183F433084D"/>
            <w:r>
              <w:rPr>
                <w:rFonts w:ascii="Times New Roman" w:hAnsi="Times New Roman"/>
                <w:color w:val="000000"/>
                <w:sz w:val="20"/>
              </w:rPr>
              <w:t> </w:t>
            </w:r>
          </w:p>
        </w:tc>
        <w:tc>
          <w:tcPr>
            <w:tcW w:w="495" w:type="dxa"/>
            <w:tcMar>
              <w:left w:w="200" w:type="dxa"/>
              <w:right w:w="200" w:type="dxa"/>
            </w:tcMar>
          </w:tcPr>
          <w:p w14:paraId="1E4B75AD" w14:textId="77777777" w:rsidR="00AF0E87" w:rsidRDefault="00AF0E87" w:rsidP="0063033A">
            <w:pPr>
              <w:spacing w:line="235" w:lineRule="atLeast"/>
            </w:pPr>
            <w:r>
              <w:rPr>
                <w:rFonts w:ascii="Times New Roman" w:hAnsi="Times New Roman"/>
                <w:color w:val="000000"/>
                <w:sz w:val="20"/>
              </w:rPr>
              <w:t>)</w:t>
            </w:r>
          </w:p>
          <w:p w14:paraId="4FEE2658"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7E41D628" w14:textId="77777777" w:rsidR="00AF0E87" w:rsidRDefault="00AF0E87" w:rsidP="0063033A">
            <w:pPr>
              <w:spacing w:line="235" w:lineRule="atLeast"/>
              <w:jc w:val="center"/>
            </w:pPr>
            <w:r>
              <w:rPr>
                <w:rFonts w:ascii="Times New Roman" w:hAnsi="Times New Roman"/>
                <w:color w:val="000000"/>
                <w:sz w:val="20"/>
              </w:rPr>
              <w:t> </w:t>
            </w:r>
          </w:p>
        </w:tc>
      </w:tr>
      <w:bookmarkEnd w:id="30"/>
      <w:tr w:rsidR="00AF0E87" w14:paraId="2216E615" w14:textId="77777777" w:rsidTr="0063033A">
        <w:tc>
          <w:tcPr>
            <w:tcW w:w="5205" w:type="dxa"/>
            <w:tcMar>
              <w:left w:w="200" w:type="dxa"/>
              <w:right w:w="200" w:type="dxa"/>
            </w:tcMar>
          </w:tcPr>
          <w:p w14:paraId="283EB7CF" w14:textId="77777777" w:rsidR="00AF0E87" w:rsidRDefault="00AF0E87" w:rsidP="0063033A">
            <w:pPr>
              <w:spacing w:line="235" w:lineRule="atLeast"/>
            </w:pPr>
            <w:r>
              <w:rPr>
                <w:rFonts w:ascii="Times New Roman" w:hAnsi="Times New Roman"/>
                <w:color w:val="000000"/>
                <w:sz w:val="20"/>
              </w:rPr>
              <w:t>Full name and prison num-</w:t>
            </w:r>
          </w:p>
          <w:p w14:paraId="091E4630"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69774593" w14:textId="77777777" w:rsidR="00AF0E87" w:rsidRDefault="00AF0E87" w:rsidP="0063033A">
            <w:pPr>
              <w:spacing w:line="235" w:lineRule="atLeast"/>
            </w:pPr>
            <w:r>
              <w:rPr>
                <w:rFonts w:ascii="Times New Roman" w:hAnsi="Times New Roman"/>
                <w:color w:val="000000"/>
                <w:sz w:val="20"/>
              </w:rPr>
              <w:t>)</w:t>
            </w:r>
          </w:p>
          <w:p w14:paraId="1FB503B4"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7E5BC80F" w14:textId="77777777" w:rsidR="00AF0E87" w:rsidRDefault="00AF0E87" w:rsidP="0063033A">
            <w:pPr>
              <w:spacing w:line="235" w:lineRule="atLeast"/>
              <w:jc w:val="center"/>
            </w:pPr>
            <w:r>
              <w:rPr>
                <w:rFonts w:ascii="Times New Roman" w:hAnsi="Times New Roman"/>
                <w:color w:val="000000"/>
                <w:sz w:val="20"/>
              </w:rPr>
              <w:t> </w:t>
            </w:r>
          </w:p>
        </w:tc>
      </w:tr>
      <w:tr w:rsidR="00AF0E87" w14:paraId="02231A21" w14:textId="77777777" w:rsidTr="0063033A">
        <w:tc>
          <w:tcPr>
            <w:tcW w:w="5205" w:type="dxa"/>
            <w:tcMar>
              <w:left w:w="200" w:type="dxa"/>
              <w:right w:w="200" w:type="dxa"/>
            </w:tcMar>
          </w:tcPr>
          <w:p w14:paraId="63856634" w14:textId="77777777" w:rsidR="00AF0E87" w:rsidRDefault="00AF0E87" w:rsidP="0063033A">
            <w:pPr>
              <w:spacing w:line="235" w:lineRule="atLeast"/>
            </w:pPr>
            <w:proofErr w:type="spellStart"/>
            <w:r>
              <w:rPr>
                <w:rFonts w:ascii="Times New Roman" w:hAnsi="Times New Roman"/>
                <w:color w:val="000000"/>
                <w:sz w:val="20"/>
              </w:rPr>
              <w:t>ber</w:t>
            </w:r>
            <w:proofErr w:type="spellEnd"/>
            <w:r>
              <w:rPr>
                <w:rFonts w:ascii="Times New Roman" w:hAnsi="Times New Roman"/>
                <w:color w:val="000000"/>
                <w:sz w:val="20"/>
              </w:rPr>
              <w:t xml:space="preserve"> (if any) of Petitioner,</w:t>
            </w:r>
          </w:p>
          <w:p w14:paraId="0FAECA09"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3F897963" w14:textId="77777777" w:rsidR="00AF0E87" w:rsidRDefault="00AF0E87" w:rsidP="0063033A">
            <w:pPr>
              <w:spacing w:line="235" w:lineRule="atLeast"/>
            </w:pPr>
            <w:r>
              <w:rPr>
                <w:rFonts w:ascii="Times New Roman" w:hAnsi="Times New Roman"/>
                <w:color w:val="000000"/>
                <w:sz w:val="20"/>
              </w:rPr>
              <w:t>)</w:t>
            </w:r>
          </w:p>
          <w:p w14:paraId="180294B2"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360F4050" w14:textId="77777777" w:rsidR="00AF0E87" w:rsidRDefault="00AF0E87" w:rsidP="0063033A">
            <w:pPr>
              <w:spacing w:line="235" w:lineRule="atLeast"/>
              <w:jc w:val="center"/>
            </w:pPr>
            <w:r>
              <w:rPr>
                <w:rFonts w:ascii="Times New Roman" w:hAnsi="Times New Roman"/>
                <w:color w:val="000000"/>
                <w:sz w:val="20"/>
              </w:rPr>
              <w:t> </w:t>
            </w:r>
          </w:p>
        </w:tc>
      </w:tr>
      <w:tr w:rsidR="00AF0E87" w14:paraId="3C4A0645" w14:textId="77777777" w:rsidTr="0063033A">
        <w:tc>
          <w:tcPr>
            <w:tcW w:w="5205" w:type="dxa"/>
            <w:tcMar>
              <w:left w:w="200" w:type="dxa"/>
              <w:right w:w="200" w:type="dxa"/>
            </w:tcMar>
          </w:tcPr>
          <w:p w14:paraId="17AE0808"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0A76DC8D" w14:textId="77777777" w:rsidR="00AF0E87" w:rsidRDefault="00AF0E87" w:rsidP="0063033A">
            <w:pPr>
              <w:spacing w:line="235" w:lineRule="atLeast"/>
            </w:pPr>
            <w:r>
              <w:rPr>
                <w:rFonts w:ascii="Times New Roman" w:hAnsi="Times New Roman"/>
                <w:color w:val="000000"/>
                <w:sz w:val="20"/>
              </w:rPr>
              <w:t>)</w:t>
            </w:r>
          </w:p>
          <w:p w14:paraId="0CF7B5D6"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16079774" w14:textId="77777777" w:rsidR="00AF0E87" w:rsidRDefault="00AF0E87" w:rsidP="0063033A">
            <w:pPr>
              <w:spacing w:line="235" w:lineRule="atLeast"/>
              <w:jc w:val="center"/>
            </w:pPr>
            <w:r>
              <w:rPr>
                <w:rFonts w:ascii="Times New Roman" w:hAnsi="Times New Roman"/>
                <w:color w:val="000000"/>
                <w:sz w:val="20"/>
              </w:rPr>
              <w:t> </w:t>
            </w:r>
          </w:p>
        </w:tc>
      </w:tr>
      <w:tr w:rsidR="00AF0E87" w14:paraId="043591E3" w14:textId="77777777" w:rsidTr="0063033A">
        <w:tc>
          <w:tcPr>
            <w:tcW w:w="5205" w:type="dxa"/>
            <w:tcMar>
              <w:left w:w="200" w:type="dxa"/>
              <w:right w:w="200" w:type="dxa"/>
            </w:tcMar>
          </w:tcPr>
          <w:p w14:paraId="7EDF69B1" w14:textId="77777777" w:rsidR="00AF0E87" w:rsidRDefault="00AF0E87" w:rsidP="0063033A">
            <w:pPr>
              <w:spacing w:line="235" w:lineRule="atLeast"/>
              <w:jc w:val="right"/>
            </w:pPr>
            <w:r>
              <w:rPr>
                <w:rFonts w:ascii="Times New Roman" w:hAnsi="Times New Roman"/>
                <w:color w:val="000000"/>
                <w:sz w:val="20"/>
              </w:rPr>
              <w:t>PETITIONER,</w:t>
            </w:r>
          </w:p>
          <w:p w14:paraId="5BE6A954" w14:textId="77777777" w:rsidR="00AF0E87" w:rsidRDefault="00AF0E87" w:rsidP="0063033A">
            <w:pPr>
              <w:spacing w:line="235" w:lineRule="atLeast"/>
              <w:jc w:val="right"/>
            </w:pPr>
            <w:r>
              <w:rPr>
                <w:rFonts w:ascii="Times New Roman" w:hAnsi="Times New Roman"/>
                <w:color w:val="000000"/>
                <w:sz w:val="20"/>
              </w:rPr>
              <w:t> </w:t>
            </w:r>
          </w:p>
        </w:tc>
        <w:tc>
          <w:tcPr>
            <w:tcW w:w="495" w:type="dxa"/>
            <w:tcMar>
              <w:left w:w="200" w:type="dxa"/>
              <w:right w:w="200" w:type="dxa"/>
            </w:tcMar>
          </w:tcPr>
          <w:p w14:paraId="3AFAE970" w14:textId="77777777" w:rsidR="00AF0E87" w:rsidRDefault="00AF0E87" w:rsidP="0063033A">
            <w:pPr>
              <w:spacing w:line="235" w:lineRule="atLeast"/>
            </w:pPr>
            <w:r>
              <w:rPr>
                <w:rFonts w:ascii="Times New Roman" w:hAnsi="Times New Roman"/>
                <w:color w:val="000000"/>
                <w:sz w:val="20"/>
              </w:rPr>
              <w:t>)</w:t>
            </w:r>
          </w:p>
          <w:p w14:paraId="46DA3312"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3BE61B05" w14:textId="77777777" w:rsidR="00AF0E87" w:rsidRDefault="00AF0E87" w:rsidP="0063033A">
            <w:pPr>
              <w:spacing w:line="235" w:lineRule="atLeast"/>
              <w:jc w:val="center"/>
            </w:pPr>
            <w:r>
              <w:rPr>
                <w:rFonts w:ascii="Times New Roman" w:hAnsi="Times New Roman"/>
                <w:color w:val="000000"/>
                <w:sz w:val="20"/>
              </w:rPr>
              <w:t>Case No.: ______</w:t>
            </w:r>
          </w:p>
          <w:p w14:paraId="05A774B9" w14:textId="77777777" w:rsidR="00AF0E87" w:rsidRDefault="00AF0E87" w:rsidP="0063033A">
            <w:pPr>
              <w:spacing w:line="235" w:lineRule="atLeast"/>
              <w:jc w:val="center"/>
            </w:pPr>
            <w:r>
              <w:rPr>
                <w:rFonts w:ascii="Times New Roman" w:hAnsi="Times New Roman"/>
                <w:color w:val="000000"/>
                <w:sz w:val="20"/>
              </w:rPr>
              <w:t> </w:t>
            </w:r>
          </w:p>
        </w:tc>
      </w:tr>
      <w:tr w:rsidR="00AF0E87" w14:paraId="37BC456C" w14:textId="77777777" w:rsidTr="0063033A">
        <w:tc>
          <w:tcPr>
            <w:tcW w:w="5205" w:type="dxa"/>
            <w:tcMar>
              <w:left w:w="200" w:type="dxa"/>
              <w:right w:w="200" w:type="dxa"/>
            </w:tcMar>
          </w:tcPr>
          <w:p w14:paraId="162A592E" w14:textId="77777777" w:rsidR="00AF0E87" w:rsidRDefault="00AF0E87" w:rsidP="0063033A">
            <w:pPr>
              <w:spacing w:line="235" w:lineRule="atLeast"/>
              <w:jc w:val="center"/>
            </w:pPr>
            <w:r>
              <w:rPr>
                <w:rFonts w:ascii="Times New Roman" w:hAnsi="Times New Roman"/>
                <w:color w:val="000000"/>
                <w:sz w:val="20"/>
              </w:rPr>
              <w:t>vs.</w:t>
            </w:r>
          </w:p>
          <w:p w14:paraId="71ABF786" w14:textId="77777777" w:rsidR="00AF0E87" w:rsidRDefault="00AF0E87" w:rsidP="0063033A">
            <w:pPr>
              <w:spacing w:line="235" w:lineRule="atLeast"/>
              <w:jc w:val="center"/>
            </w:pPr>
            <w:r>
              <w:rPr>
                <w:rFonts w:ascii="Times New Roman" w:hAnsi="Times New Roman"/>
                <w:color w:val="000000"/>
                <w:sz w:val="20"/>
              </w:rPr>
              <w:t> </w:t>
            </w:r>
          </w:p>
        </w:tc>
        <w:tc>
          <w:tcPr>
            <w:tcW w:w="495" w:type="dxa"/>
            <w:tcMar>
              <w:left w:w="200" w:type="dxa"/>
              <w:right w:w="200" w:type="dxa"/>
            </w:tcMar>
          </w:tcPr>
          <w:p w14:paraId="6D43CA43" w14:textId="77777777" w:rsidR="00AF0E87" w:rsidRDefault="00AF0E87" w:rsidP="0063033A">
            <w:pPr>
              <w:spacing w:line="235" w:lineRule="atLeast"/>
            </w:pPr>
            <w:r>
              <w:rPr>
                <w:rFonts w:ascii="Times New Roman" w:hAnsi="Times New Roman"/>
                <w:color w:val="000000"/>
                <w:sz w:val="20"/>
              </w:rPr>
              <w:t>)</w:t>
            </w:r>
          </w:p>
          <w:p w14:paraId="5CB34C79"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65899998" w14:textId="77777777" w:rsidR="00AF0E87" w:rsidRDefault="00AF0E87" w:rsidP="0063033A">
            <w:pPr>
              <w:spacing w:line="235" w:lineRule="atLeast"/>
              <w:jc w:val="center"/>
            </w:pPr>
            <w:r>
              <w:rPr>
                <w:rFonts w:ascii="Times New Roman" w:hAnsi="Times New Roman"/>
                <w:color w:val="000000"/>
                <w:sz w:val="20"/>
              </w:rPr>
              <w:t>(To be supplied</w:t>
            </w:r>
          </w:p>
          <w:p w14:paraId="6AD63BAD" w14:textId="77777777" w:rsidR="00AF0E87" w:rsidRDefault="00AF0E87" w:rsidP="0063033A">
            <w:pPr>
              <w:spacing w:line="235" w:lineRule="atLeast"/>
              <w:jc w:val="center"/>
            </w:pPr>
            <w:r>
              <w:rPr>
                <w:rFonts w:ascii="Times New Roman" w:hAnsi="Times New Roman"/>
                <w:color w:val="000000"/>
                <w:sz w:val="20"/>
              </w:rPr>
              <w:t> </w:t>
            </w:r>
          </w:p>
        </w:tc>
      </w:tr>
      <w:tr w:rsidR="00AF0E87" w14:paraId="6ED658FE" w14:textId="77777777" w:rsidTr="0063033A">
        <w:tc>
          <w:tcPr>
            <w:tcW w:w="5205" w:type="dxa"/>
            <w:tcMar>
              <w:left w:w="200" w:type="dxa"/>
              <w:right w:w="200" w:type="dxa"/>
            </w:tcMar>
          </w:tcPr>
          <w:p w14:paraId="4CC01786"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005360FA" w14:textId="77777777" w:rsidR="00AF0E87" w:rsidRDefault="00AF0E87" w:rsidP="0063033A">
            <w:pPr>
              <w:spacing w:line="235" w:lineRule="atLeast"/>
            </w:pPr>
            <w:r>
              <w:rPr>
                <w:rFonts w:ascii="Times New Roman" w:hAnsi="Times New Roman"/>
                <w:color w:val="000000"/>
                <w:sz w:val="20"/>
              </w:rPr>
              <w:t>)</w:t>
            </w:r>
          </w:p>
          <w:p w14:paraId="19BBFC83"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5BD2EF14" w14:textId="77777777" w:rsidR="00AF0E87" w:rsidRDefault="00AF0E87" w:rsidP="0063033A">
            <w:pPr>
              <w:spacing w:line="235" w:lineRule="atLeast"/>
              <w:jc w:val="center"/>
            </w:pPr>
            <w:r>
              <w:rPr>
                <w:rFonts w:ascii="Times New Roman" w:hAnsi="Times New Roman"/>
                <w:color w:val="000000"/>
                <w:sz w:val="20"/>
              </w:rPr>
              <w:t>by Clerk)</w:t>
            </w:r>
          </w:p>
          <w:p w14:paraId="462AB108" w14:textId="77777777" w:rsidR="00AF0E87" w:rsidRDefault="00AF0E87" w:rsidP="0063033A">
            <w:pPr>
              <w:spacing w:line="235" w:lineRule="atLeast"/>
              <w:jc w:val="center"/>
            </w:pPr>
            <w:r>
              <w:rPr>
                <w:rFonts w:ascii="Times New Roman" w:hAnsi="Times New Roman"/>
                <w:color w:val="000000"/>
                <w:sz w:val="20"/>
              </w:rPr>
              <w:t> </w:t>
            </w:r>
          </w:p>
        </w:tc>
      </w:tr>
      <w:tr w:rsidR="00AF0E87" w14:paraId="09A54E23" w14:textId="77777777" w:rsidTr="0063033A">
        <w:tc>
          <w:tcPr>
            <w:tcW w:w="5205" w:type="dxa"/>
          </w:tcPr>
          <w:p w14:paraId="3021075A"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7E23E3EE" w14:textId="77777777" w:rsidR="00AF0E87" w:rsidRDefault="00AF0E87" w:rsidP="0063033A">
            <w:pPr>
              <w:spacing w:line="235" w:lineRule="atLeast"/>
            </w:pPr>
            <w:r>
              <w:rPr>
                <w:rFonts w:ascii="Times New Roman" w:hAnsi="Times New Roman"/>
                <w:color w:val="000000"/>
                <w:sz w:val="20"/>
              </w:rPr>
              <w:t>)</w:t>
            </w:r>
          </w:p>
          <w:p w14:paraId="41EC124E"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18870318" w14:textId="77777777" w:rsidR="00AF0E87" w:rsidRDefault="00AF0E87" w:rsidP="0063033A">
            <w:pPr>
              <w:spacing w:line="235" w:lineRule="atLeast"/>
              <w:jc w:val="center"/>
            </w:pPr>
            <w:r>
              <w:rPr>
                <w:rFonts w:ascii="Times New Roman" w:hAnsi="Times New Roman"/>
                <w:color w:val="000000"/>
                <w:sz w:val="20"/>
              </w:rPr>
              <w:t>PETITION FOR</w:t>
            </w:r>
          </w:p>
          <w:p w14:paraId="0E8E7182" w14:textId="77777777" w:rsidR="00AF0E87" w:rsidRDefault="00AF0E87" w:rsidP="0063033A">
            <w:pPr>
              <w:spacing w:line="235" w:lineRule="atLeast"/>
              <w:jc w:val="center"/>
            </w:pPr>
            <w:r>
              <w:rPr>
                <w:rFonts w:ascii="Times New Roman" w:hAnsi="Times New Roman"/>
                <w:color w:val="000000"/>
                <w:sz w:val="20"/>
              </w:rPr>
              <w:t> </w:t>
            </w:r>
          </w:p>
        </w:tc>
      </w:tr>
      <w:tr w:rsidR="00AF0E87" w14:paraId="747C7678" w14:textId="77777777" w:rsidTr="0063033A">
        <w:tc>
          <w:tcPr>
            <w:tcW w:w="5205" w:type="dxa"/>
            <w:tcMar>
              <w:left w:w="200" w:type="dxa"/>
              <w:right w:w="200" w:type="dxa"/>
            </w:tcMar>
          </w:tcPr>
          <w:p w14:paraId="25B35A40" w14:textId="77777777" w:rsidR="00AF0E87" w:rsidRDefault="00AF0E87" w:rsidP="0063033A">
            <w:pPr>
              <w:spacing w:line="235" w:lineRule="atLeast"/>
            </w:pPr>
            <w:r>
              <w:rPr>
                <w:rFonts w:ascii="Times New Roman" w:hAnsi="Times New Roman"/>
                <w:color w:val="000000"/>
                <w:sz w:val="20"/>
              </w:rPr>
              <w:t>Name of Respondent</w:t>
            </w:r>
          </w:p>
          <w:p w14:paraId="6C9A124D"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6DBD17FE" w14:textId="77777777" w:rsidR="00AF0E87" w:rsidRDefault="00AF0E87" w:rsidP="0063033A">
            <w:pPr>
              <w:spacing w:line="235" w:lineRule="atLeast"/>
            </w:pPr>
            <w:r>
              <w:rPr>
                <w:rFonts w:ascii="Times New Roman" w:hAnsi="Times New Roman"/>
                <w:color w:val="000000"/>
                <w:sz w:val="20"/>
              </w:rPr>
              <w:t>)</w:t>
            </w:r>
          </w:p>
          <w:p w14:paraId="0A4E6D94"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7DCE7571" w14:textId="77777777" w:rsidR="00AF0E87" w:rsidRDefault="00AF0E87" w:rsidP="0063033A">
            <w:pPr>
              <w:spacing w:line="235" w:lineRule="atLeast"/>
              <w:jc w:val="center"/>
            </w:pPr>
            <w:r>
              <w:rPr>
                <w:rFonts w:ascii="Times New Roman" w:hAnsi="Times New Roman"/>
                <w:color w:val="000000"/>
                <w:sz w:val="20"/>
              </w:rPr>
              <w:t> </w:t>
            </w:r>
          </w:p>
        </w:tc>
      </w:tr>
      <w:tr w:rsidR="00AF0E87" w14:paraId="20A84C61" w14:textId="77777777" w:rsidTr="0063033A">
        <w:tc>
          <w:tcPr>
            <w:tcW w:w="5205" w:type="dxa"/>
            <w:tcMar>
              <w:left w:w="200" w:type="dxa"/>
              <w:right w:w="200" w:type="dxa"/>
            </w:tcMar>
          </w:tcPr>
          <w:p w14:paraId="65D9D4B3" w14:textId="77777777" w:rsidR="00AF0E87" w:rsidRDefault="00AF0E87" w:rsidP="0063033A">
            <w:pPr>
              <w:spacing w:line="235" w:lineRule="atLeast"/>
            </w:pPr>
            <w:r>
              <w:rPr>
                <w:rFonts w:ascii="Times New Roman" w:hAnsi="Times New Roman"/>
                <w:color w:val="000000"/>
                <w:sz w:val="20"/>
              </w:rPr>
              <w:t>(Name of person--Sheriff,</w:t>
            </w:r>
          </w:p>
          <w:p w14:paraId="70C1C1A6"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542EE95A" w14:textId="77777777" w:rsidR="00AF0E87" w:rsidRDefault="00AF0E87" w:rsidP="0063033A">
            <w:pPr>
              <w:spacing w:line="235" w:lineRule="atLeast"/>
            </w:pPr>
            <w:r>
              <w:rPr>
                <w:rFonts w:ascii="Times New Roman" w:hAnsi="Times New Roman"/>
                <w:color w:val="000000"/>
                <w:sz w:val="20"/>
              </w:rPr>
              <w:t>)</w:t>
            </w:r>
          </w:p>
          <w:p w14:paraId="26BAF8D7"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6DE90D18" w14:textId="77777777" w:rsidR="00AF0E87" w:rsidRDefault="00AF0E87" w:rsidP="0063033A">
            <w:pPr>
              <w:spacing w:line="235" w:lineRule="atLeast"/>
              <w:jc w:val="center"/>
            </w:pPr>
            <w:r>
              <w:rPr>
                <w:rFonts w:ascii="Times New Roman" w:hAnsi="Times New Roman"/>
                <w:color w:val="000000"/>
                <w:sz w:val="20"/>
              </w:rPr>
              <w:t> </w:t>
            </w:r>
          </w:p>
        </w:tc>
      </w:tr>
      <w:tr w:rsidR="00AF0E87" w14:paraId="03965D7C" w14:textId="77777777" w:rsidTr="0063033A">
        <w:tc>
          <w:tcPr>
            <w:tcW w:w="5205" w:type="dxa"/>
            <w:tcMar>
              <w:left w:w="200" w:type="dxa"/>
              <w:right w:w="200" w:type="dxa"/>
            </w:tcMar>
          </w:tcPr>
          <w:p w14:paraId="7386E60C" w14:textId="77777777" w:rsidR="00AF0E87" w:rsidRDefault="00AF0E87" w:rsidP="0063033A">
            <w:pPr>
              <w:spacing w:line="235" w:lineRule="atLeast"/>
            </w:pPr>
            <w:r>
              <w:rPr>
                <w:rFonts w:ascii="Times New Roman" w:hAnsi="Times New Roman"/>
                <w:color w:val="000000"/>
                <w:sz w:val="20"/>
              </w:rPr>
              <w:t>Jailor or Warden--who has</w:t>
            </w:r>
          </w:p>
          <w:p w14:paraId="19345F23"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09327019" w14:textId="77777777" w:rsidR="00AF0E87" w:rsidRDefault="00AF0E87" w:rsidP="0063033A">
            <w:pPr>
              <w:spacing w:line="235" w:lineRule="atLeast"/>
            </w:pPr>
            <w:r>
              <w:rPr>
                <w:rFonts w:ascii="Times New Roman" w:hAnsi="Times New Roman"/>
                <w:color w:val="000000"/>
                <w:sz w:val="20"/>
              </w:rPr>
              <w:t>)</w:t>
            </w:r>
          </w:p>
          <w:p w14:paraId="6F033344"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68D29CC7" w14:textId="77777777" w:rsidR="00AF0E87" w:rsidRDefault="00AF0E87" w:rsidP="0063033A">
            <w:pPr>
              <w:spacing w:line="235" w:lineRule="atLeast"/>
              <w:jc w:val="center"/>
            </w:pPr>
            <w:r>
              <w:rPr>
                <w:rFonts w:ascii="Times New Roman" w:hAnsi="Times New Roman"/>
                <w:color w:val="000000"/>
                <w:sz w:val="20"/>
              </w:rPr>
              <w:t>WRIT OF</w:t>
            </w:r>
          </w:p>
          <w:p w14:paraId="72D57FD7" w14:textId="77777777" w:rsidR="00AF0E87" w:rsidRDefault="00AF0E87" w:rsidP="0063033A">
            <w:pPr>
              <w:spacing w:line="235" w:lineRule="atLeast"/>
              <w:jc w:val="center"/>
            </w:pPr>
            <w:r>
              <w:rPr>
                <w:rFonts w:ascii="Times New Roman" w:hAnsi="Times New Roman"/>
                <w:color w:val="000000"/>
                <w:sz w:val="20"/>
              </w:rPr>
              <w:t> </w:t>
            </w:r>
          </w:p>
        </w:tc>
      </w:tr>
      <w:tr w:rsidR="00AF0E87" w14:paraId="5AB9A2CE" w14:textId="77777777" w:rsidTr="0063033A">
        <w:tc>
          <w:tcPr>
            <w:tcW w:w="5205" w:type="dxa"/>
            <w:tcMar>
              <w:left w:w="200" w:type="dxa"/>
              <w:right w:w="200" w:type="dxa"/>
            </w:tcMar>
          </w:tcPr>
          <w:p w14:paraId="3A8D139F" w14:textId="77777777" w:rsidR="00AF0E87" w:rsidRDefault="00AF0E87" w:rsidP="0063033A">
            <w:pPr>
              <w:spacing w:line="235" w:lineRule="atLeast"/>
            </w:pPr>
            <w:r>
              <w:rPr>
                <w:rFonts w:ascii="Times New Roman" w:hAnsi="Times New Roman"/>
                <w:color w:val="000000"/>
                <w:sz w:val="20"/>
              </w:rPr>
              <w:t>you in custody.)</w:t>
            </w:r>
          </w:p>
          <w:p w14:paraId="51368FBB"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3534D206" w14:textId="77777777" w:rsidR="00AF0E87" w:rsidRDefault="00AF0E87" w:rsidP="0063033A">
            <w:pPr>
              <w:spacing w:line="235" w:lineRule="atLeast"/>
            </w:pPr>
            <w:r>
              <w:rPr>
                <w:rFonts w:ascii="Times New Roman" w:hAnsi="Times New Roman"/>
                <w:color w:val="000000"/>
                <w:sz w:val="20"/>
              </w:rPr>
              <w:t>)</w:t>
            </w:r>
          </w:p>
          <w:p w14:paraId="466A08E5"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6CE4156D" w14:textId="77777777" w:rsidR="00AF0E87" w:rsidRDefault="00AF0E87" w:rsidP="0063033A">
            <w:pPr>
              <w:spacing w:line="235" w:lineRule="atLeast"/>
              <w:jc w:val="center"/>
            </w:pPr>
            <w:r>
              <w:rPr>
                <w:rFonts w:ascii="Times New Roman" w:hAnsi="Times New Roman"/>
                <w:color w:val="000000"/>
                <w:sz w:val="20"/>
              </w:rPr>
              <w:t>HABEAS CORPUS</w:t>
            </w:r>
          </w:p>
          <w:p w14:paraId="0516E772" w14:textId="77777777" w:rsidR="00AF0E87" w:rsidRDefault="00AF0E87" w:rsidP="0063033A">
            <w:pPr>
              <w:spacing w:line="235" w:lineRule="atLeast"/>
              <w:jc w:val="center"/>
            </w:pPr>
            <w:r>
              <w:rPr>
                <w:rFonts w:ascii="Times New Roman" w:hAnsi="Times New Roman"/>
                <w:color w:val="000000"/>
                <w:sz w:val="20"/>
              </w:rPr>
              <w:t> </w:t>
            </w:r>
          </w:p>
        </w:tc>
      </w:tr>
      <w:tr w:rsidR="00AF0E87" w14:paraId="69475869" w14:textId="77777777" w:rsidTr="0063033A">
        <w:tc>
          <w:tcPr>
            <w:tcW w:w="5205" w:type="dxa"/>
            <w:tcMar>
              <w:left w:w="200" w:type="dxa"/>
              <w:right w:w="200" w:type="dxa"/>
            </w:tcMar>
          </w:tcPr>
          <w:p w14:paraId="1EA7A0FD" w14:textId="77777777" w:rsidR="00AF0E87" w:rsidRDefault="00AF0E87" w:rsidP="0063033A">
            <w:pPr>
              <w:spacing w:line="235" w:lineRule="atLeast"/>
            </w:pPr>
            <w:r>
              <w:rPr>
                <w:rFonts w:ascii="Times New Roman" w:hAnsi="Times New Roman"/>
                <w:color w:val="000000"/>
                <w:sz w:val="20"/>
              </w:rPr>
              <w:t> </w:t>
            </w:r>
          </w:p>
        </w:tc>
        <w:tc>
          <w:tcPr>
            <w:tcW w:w="495" w:type="dxa"/>
            <w:tcMar>
              <w:left w:w="200" w:type="dxa"/>
              <w:right w:w="200" w:type="dxa"/>
            </w:tcMar>
          </w:tcPr>
          <w:p w14:paraId="1FD7CFD2" w14:textId="77777777" w:rsidR="00AF0E87" w:rsidRDefault="00AF0E87" w:rsidP="0063033A">
            <w:pPr>
              <w:spacing w:line="235" w:lineRule="atLeast"/>
            </w:pPr>
            <w:r>
              <w:rPr>
                <w:rFonts w:ascii="Times New Roman" w:hAnsi="Times New Roman"/>
                <w:color w:val="000000"/>
                <w:sz w:val="20"/>
              </w:rPr>
              <w:t>)</w:t>
            </w:r>
          </w:p>
          <w:p w14:paraId="354C70D3" w14:textId="77777777" w:rsidR="00AF0E87" w:rsidRDefault="00AF0E87" w:rsidP="0063033A">
            <w:pPr>
              <w:spacing w:line="235" w:lineRule="atLeast"/>
            </w:pPr>
            <w:r>
              <w:rPr>
                <w:rFonts w:ascii="Times New Roman" w:hAnsi="Times New Roman"/>
                <w:color w:val="000000"/>
                <w:sz w:val="20"/>
              </w:rPr>
              <w:t> </w:t>
            </w:r>
          </w:p>
        </w:tc>
        <w:tc>
          <w:tcPr>
            <w:tcW w:w="4350" w:type="dxa"/>
            <w:tcMar>
              <w:left w:w="200" w:type="dxa"/>
              <w:right w:w="200" w:type="dxa"/>
            </w:tcMar>
          </w:tcPr>
          <w:p w14:paraId="509117B5" w14:textId="77777777" w:rsidR="00AF0E87" w:rsidRDefault="00AF0E87" w:rsidP="0063033A">
            <w:pPr>
              <w:spacing w:line="235" w:lineRule="atLeast"/>
              <w:jc w:val="center"/>
            </w:pPr>
            <w:r>
              <w:rPr>
                <w:rFonts w:ascii="Times New Roman" w:hAnsi="Times New Roman"/>
                <w:color w:val="000000"/>
                <w:sz w:val="20"/>
              </w:rPr>
              <w:t> </w:t>
            </w:r>
          </w:p>
        </w:tc>
      </w:tr>
      <w:tr w:rsidR="00AF0E87" w14:paraId="00A012F9" w14:textId="77777777" w:rsidTr="0063033A">
        <w:tc>
          <w:tcPr>
            <w:tcW w:w="5205" w:type="dxa"/>
            <w:tcBorders>
              <w:bottom w:val="single" w:sz="6" w:space="0" w:color="CCCCCC"/>
            </w:tcBorders>
            <w:tcMar>
              <w:left w:w="200" w:type="dxa"/>
              <w:right w:w="200" w:type="dxa"/>
            </w:tcMar>
          </w:tcPr>
          <w:p w14:paraId="7117B64B" w14:textId="77777777" w:rsidR="00AF0E87" w:rsidRDefault="00AF0E87" w:rsidP="0063033A">
            <w:pPr>
              <w:spacing w:line="235" w:lineRule="atLeast"/>
              <w:jc w:val="right"/>
            </w:pPr>
            <w:r>
              <w:rPr>
                <w:rFonts w:ascii="Times New Roman" w:hAnsi="Times New Roman"/>
                <w:color w:val="000000"/>
                <w:sz w:val="20"/>
              </w:rPr>
              <w:t>RESPONDENT.</w:t>
            </w:r>
          </w:p>
          <w:p w14:paraId="35B948A4" w14:textId="77777777" w:rsidR="00AF0E87" w:rsidRDefault="00AF0E87" w:rsidP="0063033A">
            <w:pPr>
              <w:spacing w:line="235" w:lineRule="atLeast"/>
              <w:jc w:val="right"/>
            </w:pPr>
            <w:r>
              <w:rPr>
                <w:rFonts w:ascii="Times New Roman" w:hAnsi="Times New Roman"/>
                <w:color w:val="000000"/>
                <w:sz w:val="20"/>
              </w:rPr>
              <w:t> </w:t>
            </w:r>
          </w:p>
        </w:tc>
        <w:tc>
          <w:tcPr>
            <w:tcW w:w="495" w:type="dxa"/>
            <w:tcBorders>
              <w:bottom w:val="single" w:sz="6" w:space="0" w:color="CCCCCC"/>
            </w:tcBorders>
            <w:tcMar>
              <w:left w:w="200" w:type="dxa"/>
              <w:right w:w="200" w:type="dxa"/>
            </w:tcMar>
          </w:tcPr>
          <w:p w14:paraId="20249CEA" w14:textId="77777777" w:rsidR="00AF0E87" w:rsidRDefault="00AF0E87" w:rsidP="0063033A">
            <w:pPr>
              <w:spacing w:line="235" w:lineRule="atLeast"/>
            </w:pPr>
            <w:r>
              <w:rPr>
                <w:rFonts w:ascii="Times New Roman" w:hAnsi="Times New Roman"/>
                <w:color w:val="000000"/>
                <w:sz w:val="20"/>
              </w:rPr>
              <w:t>)</w:t>
            </w:r>
          </w:p>
          <w:p w14:paraId="37A46E9C" w14:textId="77777777" w:rsidR="00AF0E87" w:rsidRDefault="00AF0E87" w:rsidP="0063033A">
            <w:pPr>
              <w:spacing w:line="235" w:lineRule="atLeast"/>
            </w:pPr>
            <w:r>
              <w:rPr>
                <w:rFonts w:ascii="Times New Roman" w:hAnsi="Times New Roman"/>
                <w:color w:val="000000"/>
                <w:sz w:val="20"/>
              </w:rPr>
              <w:t> </w:t>
            </w:r>
          </w:p>
        </w:tc>
        <w:tc>
          <w:tcPr>
            <w:tcW w:w="4350" w:type="dxa"/>
            <w:tcBorders>
              <w:bottom w:val="single" w:sz="6" w:space="0" w:color="CCCCCC"/>
            </w:tcBorders>
            <w:tcMar>
              <w:left w:w="200" w:type="dxa"/>
              <w:right w:w="200" w:type="dxa"/>
            </w:tcMar>
          </w:tcPr>
          <w:p w14:paraId="3A3439F4" w14:textId="77777777" w:rsidR="00AF0E87" w:rsidRDefault="00AF0E87" w:rsidP="0063033A">
            <w:pPr>
              <w:spacing w:line="235" w:lineRule="atLeast"/>
              <w:jc w:val="center"/>
            </w:pPr>
            <w:r>
              <w:rPr>
                <w:rFonts w:ascii="Times New Roman" w:hAnsi="Times New Roman"/>
                <w:color w:val="000000"/>
                <w:sz w:val="20"/>
              </w:rPr>
              <w:t> </w:t>
            </w:r>
          </w:p>
        </w:tc>
      </w:tr>
    </w:tbl>
    <w:p w14:paraId="180478F5" w14:textId="77777777" w:rsidR="00AF0E87" w:rsidRDefault="00AF0E87" w:rsidP="00AF0E87">
      <w:pPr>
        <w:spacing w:line="275" w:lineRule="atLeast"/>
        <w:jc w:val="center"/>
      </w:pPr>
      <w:bookmarkStart w:id="31" w:name="co_anchor_I7B121946BF6511DFA35AF969D57E"/>
      <w:r>
        <w:rPr>
          <w:rFonts w:ascii="Times New Roman" w:hAnsi="Times New Roman"/>
          <w:color w:val="000000"/>
          <w:sz w:val="20"/>
        </w:rPr>
        <w:t>INSTRUCTIONS--READ CAREFULLY</w:t>
      </w:r>
    </w:p>
    <w:bookmarkEnd w:id="31"/>
    <w:p w14:paraId="7EA0FFB4" w14:textId="77777777" w:rsidR="00AF0E87" w:rsidRDefault="00AF0E87" w:rsidP="00AF0E87">
      <w:pPr>
        <w:spacing w:line="275" w:lineRule="atLeast"/>
        <w:jc w:val="both"/>
      </w:pPr>
      <w:r>
        <w:rPr>
          <w:rFonts w:ascii="Times New Roman" w:hAnsi="Times New Roman"/>
          <w:color w:val="000000"/>
          <w:sz w:val="20"/>
        </w:rPr>
        <w:t> </w:t>
      </w:r>
    </w:p>
    <w:p w14:paraId="017EAAA5" w14:textId="77777777" w:rsidR="00AF0E87" w:rsidRDefault="00AF0E87" w:rsidP="00AF0E87">
      <w:pPr>
        <w:spacing w:line="275" w:lineRule="atLeast"/>
        <w:jc w:val="both"/>
      </w:pPr>
      <w:bookmarkStart w:id="32" w:name="co_anchor_I7B121947BF6511DFA35AF969D57E"/>
      <w:r>
        <w:rPr>
          <w:rFonts w:ascii="Times New Roman" w:hAnsi="Times New Roman"/>
          <w:color w:val="000000"/>
          <w:sz w:val="20"/>
        </w:rPr>
        <w:t xml:space="preserve">In order for this petition to receive consideration by the Court, it shall be in writing, (legibly handwritten or typewritten) signed by the Petitioner and verified (notarized), and it shall set forth in concise form the answers </w:t>
      </w:r>
      <w:proofErr w:type="gramStart"/>
      <w:r>
        <w:rPr>
          <w:rFonts w:ascii="Times New Roman" w:hAnsi="Times New Roman"/>
          <w:color w:val="000000"/>
          <w:sz w:val="20"/>
        </w:rPr>
        <w:t>of</w:t>
      </w:r>
      <w:proofErr w:type="gramEnd"/>
      <w:r>
        <w:rPr>
          <w:rFonts w:ascii="Times New Roman" w:hAnsi="Times New Roman"/>
          <w:color w:val="000000"/>
          <w:sz w:val="20"/>
        </w:rPr>
        <w:t xml:space="preserve"> each applicable question. If necessary, Petitioner may finish his answer to a particular question on the reverse side of the page or on an additional blank page. Petitioner shall make it clear to which question any such continued answer refers.</w:t>
      </w:r>
    </w:p>
    <w:bookmarkEnd w:id="32"/>
    <w:p w14:paraId="73653CC0" w14:textId="77777777" w:rsidR="00AF0E87" w:rsidRDefault="00AF0E87" w:rsidP="00AF0E87">
      <w:pPr>
        <w:spacing w:line="275" w:lineRule="atLeast"/>
        <w:jc w:val="both"/>
      </w:pPr>
      <w:r>
        <w:rPr>
          <w:rFonts w:ascii="Times New Roman" w:hAnsi="Times New Roman"/>
          <w:color w:val="000000"/>
          <w:sz w:val="20"/>
        </w:rPr>
        <w:t> </w:t>
      </w:r>
    </w:p>
    <w:p w14:paraId="0DD89687" w14:textId="77777777" w:rsidR="00AF0E87" w:rsidRDefault="00AF0E87" w:rsidP="00AF0E87">
      <w:pPr>
        <w:spacing w:line="275" w:lineRule="atLeast"/>
        <w:jc w:val="both"/>
      </w:pPr>
      <w:bookmarkStart w:id="33" w:name="co_anchor_I7B121948BF6511DFA35AF969D57E"/>
      <w:r>
        <w:rPr>
          <w:rFonts w:ascii="Times New Roman" w:hAnsi="Times New Roman"/>
          <w:color w:val="000000"/>
          <w:sz w:val="20"/>
        </w:rPr>
        <w:t>Since every petition for habeas corpus must be sworn to under oath, any false statement of a material fact therein may serve as the basis of prosecution and conviction for perjury. Petitioners should therefore exercise care to assure that all answers are true and correct.</w:t>
      </w:r>
    </w:p>
    <w:bookmarkEnd w:id="33"/>
    <w:p w14:paraId="491372F6" w14:textId="77777777" w:rsidR="00AF0E87" w:rsidRDefault="00AF0E87" w:rsidP="00AF0E87">
      <w:pPr>
        <w:spacing w:line="275" w:lineRule="atLeast"/>
        <w:jc w:val="both"/>
      </w:pPr>
      <w:r>
        <w:rPr>
          <w:rFonts w:ascii="Times New Roman" w:hAnsi="Times New Roman"/>
          <w:color w:val="000000"/>
          <w:sz w:val="20"/>
        </w:rPr>
        <w:lastRenderedPageBreak/>
        <w:t> </w:t>
      </w:r>
    </w:p>
    <w:p w14:paraId="0A2E30DF" w14:textId="77777777" w:rsidR="00AF0E87" w:rsidRDefault="00AF0E87" w:rsidP="00AF0E87">
      <w:pPr>
        <w:spacing w:line="275" w:lineRule="atLeast"/>
        <w:jc w:val="both"/>
      </w:pPr>
      <w:bookmarkStart w:id="34" w:name="co_anchor_I8F4F1A19152211EC9C4EA5E0532A"/>
      <w:r>
        <w:rPr>
          <w:rFonts w:ascii="Times New Roman" w:hAnsi="Times New Roman"/>
          <w:color w:val="000000"/>
          <w:sz w:val="20"/>
        </w:rPr>
        <w:t>When the petition is complete, the original and one copy shall be mailed to the Clerk of the Supreme Court of Arizona, State Courts Building, 1501 West Washington, Phoenix, Arizona, 85007, and one copy to the Attorney General of Arizona, 2005 N. Central Avenue, Phoenix, Arizona, 85004-5025.</w:t>
      </w:r>
    </w:p>
    <w:bookmarkEnd w:id="34"/>
    <w:p w14:paraId="291584E6" w14:textId="77777777" w:rsidR="00AF0E87" w:rsidRDefault="00AF0E87" w:rsidP="00AF0E87">
      <w:pPr>
        <w:spacing w:line="275" w:lineRule="atLeast"/>
        <w:jc w:val="both"/>
      </w:pPr>
      <w:r>
        <w:rPr>
          <w:rFonts w:ascii="Times New Roman" w:hAnsi="Times New Roman"/>
          <w:color w:val="000000"/>
          <w:sz w:val="20"/>
        </w:rPr>
        <w:t> </w:t>
      </w:r>
    </w:p>
    <w:p w14:paraId="399833A3" w14:textId="77777777" w:rsidR="00AF0E87" w:rsidRDefault="00AF0E87" w:rsidP="00AF0E87">
      <w:pPr>
        <w:tabs>
          <w:tab w:val="right" w:leader="dot" w:pos="10060"/>
        </w:tabs>
        <w:spacing w:line="275" w:lineRule="atLeast"/>
        <w:jc w:val="both"/>
      </w:pPr>
      <w:bookmarkStart w:id="35" w:name="co_anchor_IC8D539D6D62711DFBEA8ABF3F81D"/>
      <w:r>
        <w:rPr>
          <w:rFonts w:ascii="Times New Roman" w:hAnsi="Times New Roman"/>
          <w:color w:val="000000"/>
          <w:sz w:val="20"/>
        </w:rPr>
        <w:t>1.--Place of detention</w:t>
      </w:r>
      <w:r>
        <w:rPr>
          <w:rFonts w:ascii="Times New Roman" w:hAnsi="Times New Roman"/>
          <w:color w:val="000000"/>
          <w:sz w:val="20"/>
        </w:rPr>
        <w:tab/>
      </w:r>
    </w:p>
    <w:bookmarkEnd w:id="35"/>
    <w:p w14:paraId="1F01C404" w14:textId="77777777" w:rsidR="00AF0E87" w:rsidRDefault="00AF0E87" w:rsidP="00AF0E87">
      <w:pPr>
        <w:spacing w:line="275" w:lineRule="atLeast"/>
        <w:jc w:val="both"/>
      </w:pPr>
      <w:r>
        <w:rPr>
          <w:rFonts w:ascii="Times New Roman" w:hAnsi="Times New Roman"/>
          <w:color w:val="000000"/>
          <w:sz w:val="20"/>
        </w:rPr>
        <w:t> </w:t>
      </w:r>
    </w:p>
    <w:p w14:paraId="21C99217" w14:textId="77777777" w:rsidR="00AF0E87" w:rsidRDefault="00AF0E87" w:rsidP="00AF0E87">
      <w:pPr>
        <w:tabs>
          <w:tab w:val="right" w:leader="dot" w:pos="10060"/>
        </w:tabs>
        <w:spacing w:line="275" w:lineRule="atLeast"/>
        <w:jc w:val="both"/>
      </w:pPr>
      <w:bookmarkStart w:id="36" w:name="co_anchor_IDAF51620D63511DFBEA8ABF3F81D"/>
      <w:r>
        <w:rPr>
          <w:rFonts w:ascii="Times New Roman" w:hAnsi="Times New Roman"/>
          <w:color w:val="000000"/>
          <w:sz w:val="20"/>
        </w:rPr>
        <w:t>2.--Name and location of court which imposed sentence</w:t>
      </w:r>
      <w:r>
        <w:rPr>
          <w:rFonts w:ascii="Times New Roman" w:hAnsi="Times New Roman"/>
          <w:color w:val="000000"/>
          <w:sz w:val="20"/>
        </w:rPr>
        <w:tab/>
      </w:r>
    </w:p>
    <w:bookmarkEnd w:id="36"/>
    <w:p w14:paraId="4CF63E84" w14:textId="77777777" w:rsidR="00AF0E87" w:rsidRDefault="00AF0E87" w:rsidP="00AF0E87">
      <w:pPr>
        <w:spacing w:line="275" w:lineRule="atLeast"/>
        <w:jc w:val="both"/>
      </w:pPr>
      <w:r>
        <w:rPr>
          <w:rFonts w:ascii="Times New Roman" w:hAnsi="Times New Roman"/>
          <w:color w:val="000000"/>
          <w:sz w:val="20"/>
        </w:rPr>
        <w:t> </w:t>
      </w:r>
    </w:p>
    <w:p w14:paraId="1DC936B5" w14:textId="77777777" w:rsidR="00AF0E87" w:rsidRDefault="00AF0E87" w:rsidP="00AF0E87">
      <w:pPr>
        <w:spacing w:line="275" w:lineRule="atLeast"/>
        <w:jc w:val="both"/>
      </w:pPr>
      <w:bookmarkStart w:id="37" w:name="co_anchor_IDAF5160FD63511DFBEA8ABF3F81D"/>
      <w:r>
        <w:rPr>
          <w:rFonts w:ascii="Times New Roman" w:hAnsi="Times New Roman"/>
          <w:color w:val="000000"/>
          <w:sz w:val="20"/>
        </w:rPr>
        <w:t>3.--The indictment or information number or numbers (if known) upon which, and the offense or offenses for which, sentence was imposed.</w:t>
      </w:r>
    </w:p>
    <w:bookmarkEnd w:id="37"/>
    <w:p w14:paraId="4B446EAF" w14:textId="77777777" w:rsidR="00AF0E87" w:rsidRDefault="00AF0E87" w:rsidP="00AF0E87">
      <w:pPr>
        <w:spacing w:line="275" w:lineRule="atLeast"/>
        <w:jc w:val="both"/>
      </w:pPr>
      <w:r>
        <w:rPr>
          <w:rFonts w:ascii="Times New Roman" w:hAnsi="Times New Roman"/>
          <w:color w:val="000000"/>
          <w:sz w:val="20"/>
        </w:rPr>
        <w:t> </w:t>
      </w:r>
    </w:p>
    <w:p w14:paraId="1B56FA81"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7CF73568" w14:textId="77777777" w:rsidTr="0063033A">
        <w:tc>
          <w:tcPr>
            <w:tcW w:w="495" w:type="dxa"/>
            <w:tcMar>
              <w:left w:w="30" w:type="dxa"/>
              <w:right w:w="30" w:type="dxa"/>
            </w:tcMar>
          </w:tcPr>
          <w:p w14:paraId="72D4F2EA" w14:textId="77777777" w:rsidR="00AF0E87" w:rsidRDefault="00AF0E87" w:rsidP="0063033A">
            <w:pPr>
              <w:rPr>
                <w:rFonts w:ascii="Times New Roman" w:hAnsi="Times New Roman"/>
                <w:color w:val="000000"/>
                <w:sz w:val="20"/>
              </w:rPr>
            </w:pPr>
            <w:bookmarkStart w:id="38" w:name="co_anchor_I6E9C9010E71011ECA183F433084D"/>
          </w:p>
        </w:tc>
        <w:tc>
          <w:tcPr>
            <w:tcW w:w="495" w:type="dxa"/>
            <w:tcMar>
              <w:left w:w="30" w:type="dxa"/>
              <w:right w:w="30" w:type="dxa"/>
            </w:tcMar>
          </w:tcPr>
          <w:p w14:paraId="6E77E2DB" w14:textId="77777777" w:rsidR="00AF0E87" w:rsidRDefault="00AF0E87" w:rsidP="0063033A">
            <w:pPr>
              <w:spacing w:line="235" w:lineRule="atLeast"/>
            </w:pPr>
            <w:r>
              <w:rPr>
                <w:rFonts w:ascii="Times New Roman" w:hAnsi="Times New Roman"/>
                <w:color w:val="000000"/>
                <w:sz w:val="20"/>
              </w:rPr>
              <w:t>(a)</w:t>
            </w:r>
          </w:p>
          <w:p w14:paraId="0846E279" w14:textId="77777777" w:rsidR="00AF0E87" w:rsidRDefault="00AF0E87" w:rsidP="0063033A">
            <w:pPr>
              <w:spacing w:line="235" w:lineRule="atLeast"/>
            </w:pPr>
            <w:r>
              <w:rPr>
                <w:rFonts w:ascii="Times New Roman" w:hAnsi="Times New Roman"/>
                <w:color w:val="000000"/>
                <w:sz w:val="20"/>
              </w:rPr>
              <w:t> </w:t>
            </w:r>
          </w:p>
        </w:tc>
        <w:tc>
          <w:tcPr>
            <w:tcW w:w="9060" w:type="dxa"/>
          </w:tcPr>
          <w:p w14:paraId="226AF9A0" w14:textId="77777777" w:rsidR="00AF0E87" w:rsidRDefault="00AF0E87" w:rsidP="0063033A">
            <w:pPr>
              <w:rPr>
                <w:rFonts w:ascii="Times New Roman" w:hAnsi="Times New Roman"/>
                <w:color w:val="000000"/>
                <w:sz w:val="20"/>
              </w:rPr>
            </w:pPr>
          </w:p>
        </w:tc>
      </w:tr>
      <w:bookmarkEnd w:id="38"/>
      <w:tr w:rsidR="00AF0E87" w14:paraId="29CBFF4C" w14:textId="77777777" w:rsidTr="0063033A">
        <w:tc>
          <w:tcPr>
            <w:tcW w:w="495" w:type="dxa"/>
            <w:tcMar>
              <w:left w:w="30" w:type="dxa"/>
              <w:right w:w="30" w:type="dxa"/>
            </w:tcMar>
          </w:tcPr>
          <w:p w14:paraId="32C8BF2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A5A3C6B" w14:textId="77777777" w:rsidR="00AF0E87" w:rsidRDefault="00AF0E87" w:rsidP="0063033A">
            <w:pPr>
              <w:spacing w:line="235" w:lineRule="atLeast"/>
            </w:pPr>
            <w:r>
              <w:rPr>
                <w:rFonts w:ascii="Times New Roman" w:hAnsi="Times New Roman"/>
                <w:color w:val="000000"/>
                <w:sz w:val="20"/>
              </w:rPr>
              <w:t>(b)</w:t>
            </w:r>
          </w:p>
          <w:p w14:paraId="52CCBB5F" w14:textId="77777777" w:rsidR="00AF0E87" w:rsidRDefault="00AF0E87" w:rsidP="0063033A">
            <w:pPr>
              <w:spacing w:line="235" w:lineRule="atLeast"/>
            </w:pPr>
            <w:r>
              <w:rPr>
                <w:rFonts w:ascii="Times New Roman" w:hAnsi="Times New Roman"/>
                <w:color w:val="000000"/>
                <w:sz w:val="20"/>
              </w:rPr>
              <w:t> </w:t>
            </w:r>
          </w:p>
        </w:tc>
        <w:tc>
          <w:tcPr>
            <w:tcW w:w="9060" w:type="dxa"/>
          </w:tcPr>
          <w:p w14:paraId="133D17F0" w14:textId="77777777" w:rsidR="00AF0E87" w:rsidRDefault="00AF0E87" w:rsidP="0063033A">
            <w:pPr>
              <w:rPr>
                <w:rFonts w:ascii="Times New Roman" w:hAnsi="Times New Roman"/>
                <w:color w:val="000000"/>
                <w:sz w:val="20"/>
              </w:rPr>
            </w:pPr>
          </w:p>
        </w:tc>
      </w:tr>
      <w:tr w:rsidR="00AF0E87" w14:paraId="5CFDD457" w14:textId="77777777" w:rsidTr="0063033A">
        <w:tc>
          <w:tcPr>
            <w:tcW w:w="495" w:type="dxa"/>
            <w:tcMar>
              <w:left w:w="30" w:type="dxa"/>
              <w:right w:w="30" w:type="dxa"/>
            </w:tcMar>
          </w:tcPr>
          <w:p w14:paraId="120DC76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5A858A5" w14:textId="77777777" w:rsidR="00AF0E87" w:rsidRDefault="00AF0E87" w:rsidP="0063033A">
            <w:pPr>
              <w:spacing w:line="235" w:lineRule="atLeast"/>
            </w:pPr>
            <w:r>
              <w:rPr>
                <w:rFonts w:ascii="Times New Roman" w:hAnsi="Times New Roman"/>
                <w:color w:val="000000"/>
                <w:sz w:val="20"/>
              </w:rPr>
              <w:t>(c)</w:t>
            </w:r>
          </w:p>
          <w:p w14:paraId="165D86B0" w14:textId="77777777" w:rsidR="00AF0E87" w:rsidRDefault="00AF0E87" w:rsidP="0063033A">
            <w:pPr>
              <w:spacing w:line="235" w:lineRule="atLeast"/>
            </w:pPr>
            <w:r>
              <w:rPr>
                <w:rFonts w:ascii="Times New Roman" w:hAnsi="Times New Roman"/>
                <w:color w:val="000000"/>
                <w:sz w:val="20"/>
              </w:rPr>
              <w:t> </w:t>
            </w:r>
          </w:p>
        </w:tc>
        <w:tc>
          <w:tcPr>
            <w:tcW w:w="9060" w:type="dxa"/>
          </w:tcPr>
          <w:p w14:paraId="1D04D220" w14:textId="77777777" w:rsidR="00AF0E87" w:rsidRDefault="00AF0E87" w:rsidP="0063033A">
            <w:pPr>
              <w:rPr>
                <w:rFonts w:ascii="Times New Roman" w:hAnsi="Times New Roman"/>
                <w:color w:val="000000"/>
                <w:sz w:val="20"/>
              </w:rPr>
            </w:pPr>
          </w:p>
        </w:tc>
      </w:tr>
    </w:tbl>
    <w:p w14:paraId="10C7E8B9" w14:textId="77777777" w:rsidR="00AF0E87" w:rsidRDefault="00AF0E87" w:rsidP="00AF0E87">
      <w:pPr>
        <w:spacing w:line="275" w:lineRule="atLeast"/>
        <w:jc w:val="both"/>
      </w:pPr>
      <w:bookmarkStart w:id="39" w:name="co_anchor_IDAF4EF32D63511DFBEA8ABF3F81D"/>
      <w:r>
        <w:rPr>
          <w:rFonts w:ascii="Times New Roman" w:hAnsi="Times New Roman"/>
          <w:color w:val="000000"/>
          <w:sz w:val="20"/>
        </w:rPr>
        <w:t>4.--The date upon which sentence was imposed and the terms of the sentence:</w:t>
      </w:r>
    </w:p>
    <w:bookmarkEnd w:id="39"/>
    <w:p w14:paraId="6037AFE3" w14:textId="77777777" w:rsidR="00AF0E87" w:rsidRDefault="00AF0E87" w:rsidP="00AF0E87">
      <w:pPr>
        <w:spacing w:line="275" w:lineRule="atLeast"/>
        <w:jc w:val="both"/>
      </w:pPr>
      <w:r>
        <w:rPr>
          <w:rFonts w:ascii="Times New Roman" w:hAnsi="Times New Roman"/>
          <w:color w:val="000000"/>
          <w:sz w:val="20"/>
        </w:rPr>
        <w:t> </w:t>
      </w:r>
    </w:p>
    <w:p w14:paraId="53637786"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61CCD373" w14:textId="77777777" w:rsidTr="0063033A">
        <w:tc>
          <w:tcPr>
            <w:tcW w:w="495" w:type="dxa"/>
            <w:tcMar>
              <w:left w:w="30" w:type="dxa"/>
              <w:right w:w="30" w:type="dxa"/>
            </w:tcMar>
          </w:tcPr>
          <w:p w14:paraId="29ED2447" w14:textId="77777777" w:rsidR="00AF0E87" w:rsidRDefault="00AF0E87" w:rsidP="0063033A">
            <w:pPr>
              <w:rPr>
                <w:rFonts w:ascii="Times New Roman" w:hAnsi="Times New Roman"/>
                <w:color w:val="000000"/>
                <w:sz w:val="20"/>
              </w:rPr>
            </w:pPr>
            <w:bookmarkStart w:id="40" w:name="co_anchor_I6EA98860E71011ECA183F433084D"/>
          </w:p>
        </w:tc>
        <w:tc>
          <w:tcPr>
            <w:tcW w:w="495" w:type="dxa"/>
            <w:tcMar>
              <w:left w:w="30" w:type="dxa"/>
              <w:right w:w="30" w:type="dxa"/>
            </w:tcMar>
          </w:tcPr>
          <w:p w14:paraId="09956E0B" w14:textId="77777777" w:rsidR="00AF0E87" w:rsidRDefault="00AF0E87" w:rsidP="0063033A">
            <w:pPr>
              <w:spacing w:line="235" w:lineRule="atLeast"/>
            </w:pPr>
            <w:r>
              <w:rPr>
                <w:rFonts w:ascii="Times New Roman" w:hAnsi="Times New Roman"/>
                <w:color w:val="000000"/>
                <w:sz w:val="20"/>
              </w:rPr>
              <w:t>(a)</w:t>
            </w:r>
          </w:p>
          <w:p w14:paraId="44AB62F4" w14:textId="77777777" w:rsidR="00AF0E87" w:rsidRDefault="00AF0E87" w:rsidP="0063033A">
            <w:pPr>
              <w:spacing w:line="235" w:lineRule="atLeast"/>
            </w:pPr>
            <w:r>
              <w:rPr>
                <w:rFonts w:ascii="Times New Roman" w:hAnsi="Times New Roman"/>
                <w:color w:val="000000"/>
                <w:sz w:val="20"/>
              </w:rPr>
              <w:t> </w:t>
            </w:r>
          </w:p>
        </w:tc>
        <w:tc>
          <w:tcPr>
            <w:tcW w:w="9060" w:type="dxa"/>
          </w:tcPr>
          <w:p w14:paraId="7E000500" w14:textId="77777777" w:rsidR="00AF0E87" w:rsidRDefault="00AF0E87" w:rsidP="0063033A">
            <w:pPr>
              <w:rPr>
                <w:rFonts w:ascii="Times New Roman" w:hAnsi="Times New Roman"/>
                <w:color w:val="000000"/>
                <w:sz w:val="20"/>
              </w:rPr>
            </w:pPr>
          </w:p>
        </w:tc>
      </w:tr>
      <w:bookmarkEnd w:id="40"/>
      <w:tr w:rsidR="00AF0E87" w14:paraId="399080DC" w14:textId="77777777" w:rsidTr="0063033A">
        <w:tc>
          <w:tcPr>
            <w:tcW w:w="495" w:type="dxa"/>
            <w:tcMar>
              <w:left w:w="30" w:type="dxa"/>
              <w:right w:w="30" w:type="dxa"/>
            </w:tcMar>
          </w:tcPr>
          <w:p w14:paraId="09D8C5C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C277B4B" w14:textId="77777777" w:rsidR="00AF0E87" w:rsidRDefault="00AF0E87" w:rsidP="0063033A">
            <w:pPr>
              <w:spacing w:line="235" w:lineRule="atLeast"/>
            </w:pPr>
            <w:r>
              <w:rPr>
                <w:rFonts w:ascii="Times New Roman" w:hAnsi="Times New Roman"/>
                <w:color w:val="000000"/>
                <w:sz w:val="20"/>
              </w:rPr>
              <w:t>(b)</w:t>
            </w:r>
          </w:p>
          <w:p w14:paraId="71B1C196" w14:textId="77777777" w:rsidR="00AF0E87" w:rsidRDefault="00AF0E87" w:rsidP="0063033A">
            <w:pPr>
              <w:spacing w:line="235" w:lineRule="atLeast"/>
            </w:pPr>
            <w:r>
              <w:rPr>
                <w:rFonts w:ascii="Times New Roman" w:hAnsi="Times New Roman"/>
                <w:color w:val="000000"/>
                <w:sz w:val="20"/>
              </w:rPr>
              <w:t> </w:t>
            </w:r>
          </w:p>
        </w:tc>
        <w:tc>
          <w:tcPr>
            <w:tcW w:w="9060" w:type="dxa"/>
          </w:tcPr>
          <w:p w14:paraId="4B5C936C" w14:textId="77777777" w:rsidR="00AF0E87" w:rsidRDefault="00AF0E87" w:rsidP="0063033A">
            <w:pPr>
              <w:rPr>
                <w:rFonts w:ascii="Times New Roman" w:hAnsi="Times New Roman"/>
                <w:color w:val="000000"/>
                <w:sz w:val="20"/>
              </w:rPr>
            </w:pPr>
          </w:p>
        </w:tc>
      </w:tr>
      <w:tr w:rsidR="00AF0E87" w14:paraId="020C9F88" w14:textId="77777777" w:rsidTr="0063033A">
        <w:tc>
          <w:tcPr>
            <w:tcW w:w="495" w:type="dxa"/>
            <w:tcMar>
              <w:left w:w="30" w:type="dxa"/>
              <w:right w:w="30" w:type="dxa"/>
            </w:tcMar>
          </w:tcPr>
          <w:p w14:paraId="77AC3D9A"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5C43A4D" w14:textId="77777777" w:rsidR="00AF0E87" w:rsidRDefault="00AF0E87" w:rsidP="0063033A">
            <w:pPr>
              <w:spacing w:line="235" w:lineRule="atLeast"/>
            </w:pPr>
            <w:r>
              <w:rPr>
                <w:rFonts w:ascii="Times New Roman" w:hAnsi="Times New Roman"/>
                <w:color w:val="000000"/>
                <w:sz w:val="20"/>
              </w:rPr>
              <w:t>(c)</w:t>
            </w:r>
          </w:p>
          <w:p w14:paraId="73FD7177" w14:textId="77777777" w:rsidR="00AF0E87" w:rsidRDefault="00AF0E87" w:rsidP="0063033A">
            <w:pPr>
              <w:spacing w:line="235" w:lineRule="atLeast"/>
            </w:pPr>
            <w:r>
              <w:rPr>
                <w:rFonts w:ascii="Times New Roman" w:hAnsi="Times New Roman"/>
                <w:color w:val="000000"/>
                <w:sz w:val="20"/>
              </w:rPr>
              <w:t> </w:t>
            </w:r>
          </w:p>
        </w:tc>
        <w:tc>
          <w:tcPr>
            <w:tcW w:w="9060" w:type="dxa"/>
          </w:tcPr>
          <w:p w14:paraId="5CF6C5BC" w14:textId="77777777" w:rsidR="00AF0E87" w:rsidRDefault="00AF0E87" w:rsidP="0063033A">
            <w:pPr>
              <w:rPr>
                <w:rFonts w:ascii="Times New Roman" w:hAnsi="Times New Roman"/>
                <w:color w:val="000000"/>
                <w:sz w:val="20"/>
              </w:rPr>
            </w:pPr>
          </w:p>
        </w:tc>
      </w:tr>
    </w:tbl>
    <w:p w14:paraId="3950DCE7" w14:textId="77777777" w:rsidR="00AF0E87" w:rsidRDefault="00AF0E87" w:rsidP="00AF0E87">
      <w:pPr>
        <w:spacing w:line="275" w:lineRule="atLeast"/>
        <w:jc w:val="both"/>
      </w:pPr>
      <w:bookmarkStart w:id="41" w:name="co_anchor_IDB45A7B0D63511DFBEA8ABF3F81D"/>
      <w:r>
        <w:rPr>
          <w:rFonts w:ascii="Times New Roman" w:hAnsi="Times New Roman"/>
          <w:color w:val="000000"/>
          <w:sz w:val="20"/>
        </w:rPr>
        <w:t>5.--Check whether a finding of guilty was made:</w:t>
      </w:r>
    </w:p>
    <w:bookmarkEnd w:id="41"/>
    <w:p w14:paraId="6E37621C" w14:textId="77777777" w:rsidR="00AF0E87" w:rsidRDefault="00AF0E87" w:rsidP="00AF0E87">
      <w:pPr>
        <w:spacing w:line="275" w:lineRule="atLeast"/>
        <w:jc w:val="both"/>
      </w:pPr>
      <w:r>
        <w:rPr>
          <w:rFonts w:ascii="Times New Roman" w:hAnsi="Times New Roman"/>
          <w:color w:val="000000"/>
          <w:sz w:val="20"/>
        </w:rPr>
        <w:t> </w:t>
      </w:r>
    </w:p>
    <w:p w14:paraId="5DBBB4FF"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5E341056" w14:textId="77777777" w:rsidTr="0063033A">
        <w:tc>
          <w:tcPr>
            <w:tcW w:w="495" w:type="dxa"/>
            <w:tcMar>
              <w:left w:w="30" w:type="dxa"/>
              <w:right w:w="30" w:type="dxa"/>
            </w:tcMar>
          </w:tcPr>
          <w:p w14:paraId="051B78FA" w14:textId="77777777" w:rsidR="00AF0E87" w:rsidRDefault="00AF0E87" w:rsidP="0063033A">
            <w:pPr>
              <w:rPr>
                <w:rFonts w:ascii="Times New Roman" w:hAnsi="Times New Roman"/>
                <w:color w:val="000000"/>
                <w:sz w:val="20"/>
              </w:rPr>
            </w:pPr>
            <w:bookmarkStart w:id="42" w:name="co_anchor_I6EB59650E71011ECA183F433084D"/>
          </w:p>
        </w:tc>
        <w:tc>
          <w:tcPr>
            <w:tcW w:w="495" w:type="dxa"/>
            <w:tcMar>
              <w:left w:w="30" w:type="dxa"/>
              <w:right w:w="30" w:type="dxa"/>
            </w:tcMar>
          </w:tcPr>
          <w:p w14:paraId="09FCB63C" w14:textId="77777777" w:rsidR="00AF0E87" w:rsidRDefault="00AF0E87" w:rsidP="0063033A">
            <w:pPr>
              <w:spacing w:line="235" w:lineRule="atLeast"/>
            </w:pPr>
            <w:r>
              <w:rPr>
                <w:rFonts w:ascii="Times New Roman" w:hAnsi="Times New Roman"/>
                <w:color w:val="000000"/>
                <w:sz w:val="20"/>
              </w:rPr>
              <w:t>(a)</w:t>
            </w:r>
          </w:p>
          <w:p w14:paraId="3EE7E41A" w14:textId="77777777" w:rsidR="00AF0E87" w:rsidRDefault="00AF0E87" w:rsidP="0063033A">
            <w:pPr>
              <w:spacing w:line="235" w:lineRule="atLeast"/>
            </w:pPr>
            <w:r>
              <w:rPr>
                <w:rFonts w:ascii="Times New Roman" w:hAnsi="Times New Roman"/>
                <w:color w:val="000000"/>
                <w:sz w:val="20"/>
              </w:rPr>
              <w:t> </w:t>
            </w:r>
          </w:p>
        </w:tc>
        <w:tc>
          <w:tcPr>
            <w:tcW w:w="9060" w:type="dxa"/>
          </w:tcPr>
          <w:p w14:paraId="61269E26" w14:textId="77777777" w:rsidR="00AF0E87" w:rsidRDefault="00AF0E87" w:rsidP="0063033A">
            <w:pPr>
              <w:tabs>
                <w:tab w:val="right" w:leader="dot" w:pos="9040"/>
              </w:tabs>
              <w:spacing w:line="235" w:lineRule="atLeast"/>
            </w:pPr>
            <w:r>
              <w:rPr>
                <w:rFonts w:ascii="Times New Roman" w:hAnsi="Times New Roman"/>
                <w:color w:val="000000"/>
                <w:sz w:val="20"/>
              </w:rPr>
              <w:t>after a plea of guilty</w:t>
            </w:r>
            <w:r>
              <w:rPr>
                <w:rFonts w:ascii="Times New Roman" w:hAnsi="Times New Roman"/>
                <w:color w:val="000000"/>
                <w:sz w:val="20"/>
              </w:rPr>
              <w:tab/>
            </w:r>
          </w:p>
          <w:p w14:paraId="218DF671" w14:textId="77777777" w:rsidR="00AF0E87" w:rsidRDefault="00AF0E87" w:rsidP="0063033A">
            <w:pPr>
              <w:spacing w:line="235" w:lineRule="atLeast"/>
            </w:pPr>
            <w:r>
              <w:rPr>
                <w:rFonts w:ascii="Times New Roman" w:hAnsi="Times New Roman"/>
                <w:color w:val="000000"/>
                <w:sz w:val="20"/>
              </w:rPr>
              <w:t> </w:t>
            </w:r>
          </w:p>
        </w:tc>
      </w:tr>
      <w:bookmarkEnd w:id="42"/>
      <w:tr w:rsidR="00AF0E87" w14:paraId="6B922604" w14:textId="77777777" w:rsidTr="0063033A">
        <w:tc>
          <w:tcPr>
            <w:tcW w:w="495" w:type="dxa"/>
            <w:tcMar>
              <w:left w:w="30" w:type="dxa"/>
              <w:right w:w="30" w:type="dxa"/>
            </w:tcMar>
          </w:tcPr>
          <w:p w14:paraId="0E63916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CCEE8CD" w14:textId="77777777" w:rsidR="00AF0E87" w:rsidRDefault="00AF0E87" w:rsidP="0063033A">
            <w:pPr>
              <w:spacing w:line="235" w:lineRule="atLeast"/>
            </w:pPr>
            <w:r>
              <w:rPr>
                <w:rFonts w:ascii="Times New Roman" w:hAnsi="Times New Roman"/>
                <w:color w:val="000000"/>
                <w:sz w:val="20"/>
              </w:rPr>
              <w:t>(b)</w:t>
            </w:r>
          </w:p>
          <w:p w14:paraId="48C5D105" w14:textId="77777777" w:rsidR="00AF0E87" w:rsidRDefault="00AF0E87" w:rsidP="0063033A">
            <w:pPr>
              <w:spacing w:line="235" w:lineRule="atLeast"/>
            </w:pPr>
            <w:r>
              <w:rPr>
                <w:rFonts w:ascii="Times New Roman" w:hAnsi="Times New Roman"/>
                <w:color w:val="000000"/>
                <w:sz w:val="20"/>
              </w:rPr>
              <w:t> </w:t>
            </w:r>
          </w:p>
        </w:tc>
        <w:tc>
          <w:tcPr>
            <w:tcW w:w="9060" w:type="dxa"/>
          </w:tcPr>
          <w:p w14:paraId="67F090C5" w14:textId="77777777" w:rsidR="00AF0E87" w:rsidRDefault="00AF0E87" w:rsidP="0063033A">
            <w:pPr>
              <w:tabs>
                <w:tab w:val="right" w:leader="dot" w:pos="9040"/>
              </w:tabs>
              <w:spacing w:line="235" w:lineRule="atLeast"/>
            </w:pPr>
            <w:r>
              <w:rPr>
                <w:rFonts w:ascii="Times New Roman" w:hAnsi="Times New Roman"/>
                <w:color w:val="000000"/>
                <w:sz w:val="20"/>
              </w:rPr>
              <w:t>after a plea of not guilty</w:t>
            </w:r>
            <w:r>
              <w:rPr>
                <w:rFonts w:ascii="Times New Roman" w:hAnsi="Times New Roman"/>
                <w:color w:val="000000"/>
                <w:sz w:val="20"/>
              </w:rPr>
              <w:tab/>
            </w:r>
          </w:p>
          <w:p w14:paraId="12EEBB3F" w14:textId="77777777" w:rsidR="00AF0E87" w:rsidRDefault="00AF0E87" w:rsidP="0063033A">
            <w:pPr>
              <w:spacing w:line="235" w:lineRule="atLeast"/>
            </w:pPr>
            <w:r>
              <w:rPr>
                <w:rFonts w:ascii="Times New Roman" w:hAnsi="Times New Roman"/>
                <w:color w:val="000000"/>
                <w:sz w:val="20"/>
              </w:rPr>
              <w:t> </w:t>
            </w:r>
          </w:p>
        </w:tc>
      </w:tr>
    </w:tbl>
    <w:p w14:paraId="60C96841" w14:textId="77777777" w:rsidR="00AF0E87" w:rsidRDefault="00AF0E87" w:rsidP="00AF0E87">
      <w:pPr>
        <w:spacing w:line="275" w:lineRule="atLeast"/>
        <w:jc w:val="both"/>
      </w:pPr>
      <w:bookmarkStart w:id="43" w:name="co_anchor_IDB45A736D63511DFBEA8ABF3F81D"/>
      <w:r>
        <w:rPr>
          <w:rFonts w:ascii="Times New Roman" w:hAnsi="Times New Roman"/>
          <w:color w:val="000000"/>
          <w:sz w:val="20"/>
        </w:rPr>
        <w:t>6.--If you were found guilty after a plea of not guilty, check whether that finding was made by:</w:t>
      </w:r>
    </w:p>
    <w:bookmarkEnd w:id="43"/>
    <w:p w14:paraId="29B168BF" w14:textId="77777777" w:rsidR="00AF0E87" w:rsidRDefault="00AF0E87" w:rsidP="00AF0E87">
      <w:pPr>
        <w:spacing w:line="275" w:lineRule="atLeast"/>
        <w:jc w:val="both"/>
      </w:pPr>
      <w:r>
        <w:rPr>
          <w:rFonts w:ascii="Times New Roman" w:hAnsi="Times New Roman"/>
          <w:color w:val="000000"/>
          <w:sz w:val="20"/>
        </w:rPr>
        <w:t> </w:t>
      </w:r>
    </w:p>
    <w:p w14:paraId="160C26C7"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19CFFA48" w14:textId="77777777" w:rsidTr="0063033A">
        <w:tc>
          <w:tcPr>
            <w:tcW w:w="495" w:type="dxa"/>
            <w:tcMar>
              <w:left w:w="30" w:type="dxa"/>
              <w:right w:w="30" w:type="dxa"/>
            </w:tcMar>
          </w:tcPr>
          <w:p w14:paraId="6B386D64" w14:textId="77777777" w:rsidR="00AF0E87" w:rsidRDefault="00AF0E87" w:rsidP="0063033A">
            <w:pPr>
              <w:rPr>
                <w:rFonts w:ascii="Times New Roman" w:hAnsi="Times New Roman"/>
                <w:color w:val="000000"/>
                <w:sz w:val="20"/>
              </w:rPr>
            </w:pPr>
            <w:bookmarkStart w:id="44" w:name="co_anchor_I6EC4B180E71011ECA183F433084D"/>
          </w:p>
        </w:tc>
        <w:tc>
          <w:tcPr>
            <w:tcW w:w="495" w:type="dxa"/>
            <w:tcMar>
              <w:left w:w="30" w:type="dxa"/>
              <w:right w:w="30" w:type="dxa"/>
            </w:tcMar>
          </w:tcPr>
          <w:p w14:paraId="6EC99202" w14:textId="77777777" w:rsidR="00AF0E87" w:rsidRDefault="00AF0E87" w:rsidP="0063033A">
            <w:pPr>
              <w:spacing w:line="235" w:lineRule="atLeast"/>
            </w:pPr>
            <w:r>
              <w:rPr>
                <w:rFonts w:ascii="Times New Roman" w:hAnsi="Times New Roman"/>
                <w:color w:val="000000"/>
                <w:sz w:val="20"/>
              </w:rPr>
              <w:t>(a)</w:t>
            </w:r>
          </w:p>
          <w:p w14:paraId="45F33A28" w14:textId="77777777" w:rsidR="00AF0E87" w:rsidRDefault="00AF0E87" w:rsidP="0063033A">
            <w:pPr>
              <w:spacing w:line="235" w:lineRule="atLeast"/>
            </w:pPr>
            <w:r>
              <w:rPr>
                <w:rFonts w:ascii="Times New Roman" w:hAnsi="Times New Roman"/>
                <w:color w:val="000000"/>
                <w:sz w:val="20"/>
              </w:rPr>
              <w:t> </w:t>
            </w:r>
          </w:p>
        </w:tc>
        <w:tc>
          <w:tcPr>
            <w:tcW w:w="9060" w:type="dxa"/>
          </w:tcPr>
          <w:p w14:paraId="1F0AEBDF" w14:textId="77777777" w:rsidR="00AF0E87" w:rsidRDefault="00AF0E87" w:rsidP="0063033A">
            <w:pPr>
              <w:tabs>
                <w:tab w:val="right" w:leader="dot" w:pos="9040"/>
              </w:tabs>
              <w:spacing w:line="235" w:lineRule="atLeast"/>
            </w:pPr>
            <w:r>
              <w:rPr>
                <w:rFonts w:ascii="Times New Roman" w:hAnsi="Times New Roman"/>
                <w:color w:val="000000"/>
                <w:sz w:val="20"/>
              </w:rPr>
              <w:t>a jury</w:t>
            </w:r>
            <w:r>
              <w:rPr>
                <w:rFonts w:ascii="Times New Roman" w:hAnsi="Times New Roman"/>
                <w:color w:val="000000"/>
                <w:sz w:val="20"/>
              </w:rPr>
              <w:tab/>
            </w:r>
          </w:p>
          <w:p w14:paraId="01078D9A" w14:textId="77777777" w:rsidR="00AF0E87" w:rsidRDefault="00AF0E87" w:rsidP="0063033A">
            <w:pPr>
              <w:spacing w:line="235" w:lineRule="atLeast"/>
            </w:pPr>
            <w:r>
              <w:rPr>
                <w:rFonts w:ascii="Times New Roman" w:hAnsi="Times New Roman"/>
                <w:color w:val="000000"/>
                <w:sz w:val="20"/>
              </w:rPr>
              <w:t> </w:t>
            </w:r>
          </w:p>
        </w:tc>
      </w:tr>
      <w:bookmarkEnd w:id="44"/>
      <w:tr w:rsidR="00AF0E87" w14:paraId="4808915E" w14:textId="77777777" w:rsidTr="0063033A">
        <w:tc>
          <w:tcPr>
            <w:tcW w:w="495" w:type="dxa"/>
            <w:tcMar>
              <w:left w:w="30" w:type="dxa"/>
              <w:right w:w="30" w:type="dxa"/>
            </w:tcMar>
          </w:tcPr>
          <w:p w14:paraId="5AC14B8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47ABE23" w14:textId="77777777" w:rsidR="00AF0E87" w:rsidRDefault="00AF0E87" w:rsidP="0063033A">
            <w:pPr>
              <w:spacing w:line="235" w:lineRule="atLeast"/>
            </w:pPr>
            <w:r>
              <w:rPr>
                <w:rFonts w:ascii="Times New Roman" w:hAnsi="Times New Roman"/>
                <w:color w:val="000000"/>
                <w:sz w:val="20"/>
              </w:rPr>
              <w:t>(b)</w:t>
            </w:r>
          </w:p>
          <w:p w14:paraId="33DD2945" w14:textId="77777777" w:rsidR="00AF0E87" w:rsidRDefault="00AF0E87" w:rsidP="0063033A">
            <w:pPr>
              <w:spacing w:line="235" w:lineRule="atLeast"/>
            </w:pPr>
            <w:r>
              <w:rPr>
                <w:rFonts w:ascii="Times New Roman" w:hAnsi="Times New Roman"/>
                <w:color w:val="000000"/>
                <w:sz w:val="20"/>
              </w:rPr>
              <w:t> </w:t>
            </w:r>
          </w:p>
        </w:tc>
        <w:tc>
          <w:tcPr>
            <w:tcW w:w="9060" w:type="dxa"/>
          </w:tcPr>
          <w:p w14:paraId="46850CC4" w14:textId="77777777" w:rsidR="00AF0E87" w:rsidRDefault="00AF0E87" w:rsidP="0063033A">
            <w:pPr>
              <w:tabs>
                <w:tab w:val="right" w:leader="dot" w:pos="9040"/>
              </w:tabs>
              <w:spacing w:line="235" w:lineRule="atLeast"/>
            </w:pPr>
            <w:r>
              <w:rPr>
                <w:rFonts w:ascii="Times New Roman" w:hAnsi="Times New Roman"/>
                <w:color w:val="000000"/>
                <w:sz w:val="20"/>
              </w:rPr>
              <w:t>a judge without a jury</w:t>
            </w:r>
            <w:r>
              <w:rPr>
                <w:rFonts w:ascii="Times New Roman" w:hAnsi="Times New Roman"/>
                <w:color w:val="000000"/>
                <w:sz w:val="20"/>
              </w:rPr>
              <w:tab/>
            </w:r>
          </w:p>
          <w:p w14:paraId="794786BA" w14:textId="77777777" w:rsidR="00AF0E87" w:rsidRDefault="00AF0E87" w:rsidP="0063033A">
            <w:pPr>
              <w:spacing w:line="235" w:lineRule="atLeast"/>
            </w:pPr>
            <w:r>
              <w:rPr>
                <w:rFonts w:ascii="Times New Roman" w:hAnsi="Times New Roman"/>
                <w:color w:val="000000"/>
                <w:sz w:val="20"/>
              </w:rPr>
              <w:t> </w:t>
            </w:r>
          </w:p>
        </w:tc>
      </w:tr>
    </w:tbl>
    <w:p w14:paraId="0BBDB079" w14:textId="77777777" w:rsidR="00AF0E87" w:rsidRDefault="00AF0E87" w:rsidP="00AF0E87">
      <w:pPr>
        <w:tabs>
          <w:tab w:val="right" w:leader="dot" w:pos="10060"/>
        </w:tabs>
        <w:spacing w:line="275" w:lineRule="atLeast"/>
        <w:jc w:val="both"/>
      </w:pPr>
      <w:bookmarkStart w:id="45" w:name="co_anchor_IDB901E36D63511DFBEA8ABF3F81D"/>
      <w:r>
        <w:rPr>
          <w:rFonts w:ascii="Times New Roman" w:hAnsi="Times New Roman"/>
          <w:color w:val="000000"/>
          <w:sz w:val="20"/>
        </w:rPr>
        <w:t xml:space="preserve">7.--Did you appeal from the judgment of conviction or the imposition of sentence? </w:t>
      </w:r>
      <w:r>
        <w:rPr>
          <w:rFonts w:ascii="Times New Roman" w:hAnsi="Times New Roman"/>
          <w:color w:val="000000"/>
          <w:sz w:val="20"/>
        </w:rPr>
        <w:tab/>
      </w:r>
    </w:p>
    <w:bookmarkEnd w:id="45"/>
    <w:p w14:paraId="0727C5F6" w14:textId="77777777" w:rsidR="00AF0E87" w:rsidRDefault="00AF0E87" w:rsidP="00AF0E87">
      <w:pPr>
        <w:spacing w:line="275" w:lineRule="atLeast"/>
        <w:jc w:val="both"/>
      </w:pPr>
      <w:r>
        <w:rPr>
          <w:rFonts w:ascii="Times New Roman" w:hAnsi="Times New Roman"/>
          <w:color w:val="000000"/>
          <w:sz w:val="20"/>
        </w:rPr>
        <w:t> </w:t>
      </w:r>
    </w:p>
    <w:p w14:paraId="1BE22418" w14:textId="77777777" w:rsidR="00AF0E87" w:rsidRDefault="00AF0E87" w:rsidP="00AF0E87">
      <w:pPr>
        <w:spacing w:line="275" w:lineRule="atLeast"/>
        <w:jc w:val="both"/>
      </w:pPr>
      <w:bookmarkStart w:id="46" w:name="co_anchor_IDB901E14D63511DFBEA8ABF3F81D"/>
      <w:r>
        <w:rPr>
          <w:rFonts w:ascii="Times New Roman" w:hAnsi="Times New Roman"/>
          <w:color w:val="000000"/>
          <w:sz w:val="20"/>
        </w:rPr>
        <w:t>8.--If you answered “yes” to (7), list</w:t>
      </w:r>
    </w:p>
    <w:bookmarkEnd w:id="46"/>
    <w:p w14:paraId="4D8F6943" w14:textId="77777777" w:rsidR="00AF0E87" w:rsidRDefault="00AF0E87" w:rsidP="00AF0E87">
      <w:pPr>
        <w:spacing w:line="275" w:lineRule="atLeast"/>
        <w:jc w:val="both"/>
      </w:pPr>
      <w:r>
        <w:rPr>
          <w:rFonts w:ascii="Times New Roman" w:hAnsi="Times New Roman"/>
          <w:color w:val="000000"/>
          <w:sz w:val="20"/>
        </w:rPr>
        <w:t> </w:t>
      </w:r>
    </w:p>
    <w:p w14:paraId="11C60031"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495"/>
        <w:gridCol w:w="8565"/>
        <w:gridCol w:w="15"/>
      </w:tblGrid>
      <w:tr w:rsidR="00AF0E87" w14:paraId="0E178B69" w14:textId="77777777" w:rsidTr="0063033A">
        <w:trPr>
          <w:gridAfter w:val="1"/>
          <w:wAfter w:w="15" w:type="dxa"/>
        </w:trPr>
        <w:tc>
          <w:tcPr>
            <w:tcW w:w="495" w:type="dxa"/>
            <w:tcMar>
              <w:left w:w="30" w:type="dxa"/>
              <w:right w:w="30" w:type="dxa"/>
            </w:tcMar>
          </w:tcPr>
          <w:p w14:paraId="74020AE6" w14:textId="77777777" w:rsidR="00AF0E87" w:rsidRDefault="00AF0E87" w:rsidP="0063033A">
            <w:pPr>
              <w:rPr>
                <w:rFonts w:ascii="Times New Roman" w:hAnsi="Times New Roman"/>
                <w:color w:val="000000"/>
                <w:sz w:val="20"/>
              </w:rPr>
            </w:pPr>
            <w:bookmarkStart w:id="47" w:name="co_anchor_I6EED2110E71011ECA183F433084D"/>
          </w:p>
        </w:tc>
        <w:tc>
          <w:tcPr>
            <w:tcW w:w="495" w:type="dxa"/>
            <w:tcMar>
              <w:left w:w="30" w:type="dxa"/>
              <w:right w:w="30" w:type="dxa"/>
            </w:tcMar>
          </w:tcPr>
          <w:p w14:paraId="0D69151D" w14:textId="77777777" w:rsidR="00AF0E87" w:rsidRDefault="00AF0E87" w:rsidP="0063033A">
            <w:pPr>
              <w:spacing w:line="235" w:lineRule="atLeast"/>
            </w:pPr>
            <w:r>
              <w:rPr>
                <w:rFonts w:ascii="Times New Roman" w:hAnsi="Times New Roman"/>
                <w:color w:val="000000"/>
                <w:sz w:val="20"/>
              </w:rPr>
              <w:t>(a)</w:t>
            </w:r>
          </w:p>
          <w:p w14:paraId="135BC13F"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42113AD8" w14:textId="77777777" w:rsidR="00AF0E87" w:rsidRDefault="00AF0E87" w:rsidP="0063033A">
            <w:pPr>
              <w:spacing w:line="235" w:lineRule="atLeast"/>
            </w:pPr>
            <w:r>
              <w:rPr>
                <w:rFonts w:ascii="Times New Roman" w:hAnsi="Times New Roman"/>
                <w:color w:val="000000"/>
                <w:sz w:val="20"/>
              </w:rPr>
              <w:t>The name of each court to which you appealed:</w:t>
            </w:r>
          </w:p>
          <w:p w14:paraId="2A0B49B6" w14:textId="77777777" w:rsidR="00AF0E87" w:rsidRDefault="00AF0E87" w:rsidP="0063033A">
            <w:pPr>
              <w:spacing w:line="235" w:lineRule="atLeast"/>
            </w:pPr>
            <w:r>
              <w:rPr>
                <w:rFonts w:ascii="Times New Roman" w:hAnsi="Times New Roman"/>
                <w:color w:val="000000"/>
                <w:sz w:val="20"/>
              </w:rPr>
              <w:t> </w:t>
            </w:r>
          </w:p>
        </w:tc>
      </w:tr>
      <w:bookmarkEnd w:id="47"/>
      <w:tr w:rsidR="00AF0E87" w14:paraId="3ECE3F80" w14:textId="77777777" w:rsidTr="0063033A">
        <w:tc>
          <w:tcPr>
            <w:tcW w:w="495" w:type="dxa"/>
            <w:tcMar>
              <w:left w:w="30" w:type="dxa"/>
              <w:right w:w="30" w:type="dxa"/>
            </w:tcMar>
          </w:tcPr>
          <w:p w14:paraId="384BE8C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32DE58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2CB073E"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61E1ACE3"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9B278BA" w14:textId="77777777" w:rsidR="00AF0E87" w:rsidRDefault="00AF0E87" w:rsidP="0063033A">
            <w:pPr>
              <w:rPr>
                <w:rFonts w:ascii="Times New Roman" w:hAnsi="Times New Roman"/>
                <w:color w:val="000000"/>
                <w:sz w:val="20"/>
              </w:rPr>
            </w:pPr>
          </w:p>
        </w:tc>
      </w:tr>
      <w:tr w:rsidR="00AF0E87" w14:paraId="7F4BE6A8" w14:textId="77777777" w:rsidTr="0063033A">
        <w:tc>
          <w:tcPr>
            <w:tcW w:w="495" w:type="dxa"/>
            <w:tcMar>
              <w:left w:w="30" w:type="dxa"/>
              <w:right w:w="30" w:type="dxa"/>
            </w:tcMar>
          </w:tcPr>
          <w:p w14:paraId="0966F9B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E872172"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11AFA31" w14:textId="77777777" w:rsidR="00AF0E87" w:rsidRDefault="00AF0E87" w:rsidP="0063033A">
            <w:pPr>
              <w:spacing w:line="235" w:lineRule="atLeast"/>
              <w:jc w:val="right"/>
            </w:pPr>
            <w:r>
              <w:rPr>
                <w:rFonts w:ascii="Times New Roman" w:hAnsi="Times New Roman"/>
                <w:color w:val="000000"/>
                <w:sz w:val="20"/>
              </w:rPr>
              <w:t>ii.</w:t>
            </w:r>
          </w:p>
          <w:p w14:paraId="72FCF33A"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D0BF892" w14:textId="77777777" w:rsidR="00AF0E87" w:rsidRDefault="00AF0E87" w:rsidP="0063033A">
            <w:pPr>
              <w:rPr>
                <w:rFonts w:ascii="Times New Roman" w:hAnsi="Times New Roman"/>
                <w:color w:val="000000"/>
                <w:sz w:val="20"/>
              </w:rPr>
            </w:pPr>
          </w:p>
        </w:tc>
      </w:tr>
      <w:tr w:rsidR="00AF0E87" w14:paraId="4CE3B345" w14:textId="77777777" w:rsidTr="0063033A">
        <w:tc>
          <w:tcPr>
            <w:tcW w:w="495" w:type="dxa"/>
            <w:tcMar>
              <w:left w:w="30" w:type="dxa"/>
              <w:right w:w="30" w:type="dxa"/>
            </w:tcMar>
          </w:tcPr>
          <w:p w14:paraId="1DDCB15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68C4F9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FD72149" w14:textId="77777777" w:rsidR="00AF0E87" w:rsidRDefault="00AF0E87" w:rsidP="0063033A">
            <w:pPr>
              <w:spacing w:line="235" w:lineRule="atLeast"/>
              <w:jc w:val="right"/>
            </w:pPr>
            <w:r>
              <w:rPr>
                <w:rFonts w:ascii="Times New Roman" w:hAnsi="Times New Roman"/>
                <w:color w:val="000000"/>
                <w:sz w:val="20"/>
              </w:rPr>
              <w:t>iii.</w:t>
            </w:r>
          </w:p>
          <w:p w14:paraId="3B24D2E6"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0EBB922E" w14:textId="77777777" w:rsidR="00AF0E87" w:rsidRDefault="00AF0E87" w:rsidP="0063033A">
            <w:pPr>
              <w:rPr>
                <w:rFonts w:ascii="Times New Roman" w:hAnsi="Times New Roman"/>
                <w:color w:val="000000"/>
                <w:sz w:val="20"/>
              </w:rPr>
            </w:pPr>
          </w:p>
        </w:tc>
      </w:tr>
      <w:tr w:rsidR="00AF0E87" w14:paraId="43400226" w14:textId="77777777" w:rsidTr="0063033A">
        <w:trPr>
          <w:gridAfter w:val="1"/>
          <w:wAfter w:w="15" w:type="dxa"/>
        </w:trPr>
        <w:tc>
          <w:tcPr>
            <w:tcW w:w="495" w:type="dxa"/>
            <w:tcMar>
              <w:left w:w="30" w:type="dxa"/>
              <w:right w:w="30" w:type="dxa"/>
            </w:tcMar>
          </w:tcPr>
          <w:p w14:paraId="56613F9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BD2A3A1" w14:textId="77777777" w:rsidR="00AF0E87" w:rsidRDefault="00AF0E87" w:rsidP="0063033A">
            <w:pPr>
              <w:spacing w:line="235" w:lineRule="atLeast"/>
            </w:pPr>
            <w:r>
              <w:rPr>
                <w:rFonts w:ascii="Times New Roman" w:hAnsi="Times New Roman"/>
                <w:color w:val="000000"/>
                <w:sz w:val="20"/>
              </w:rPr>
              <w:t>(b)</w:t>
            </w:r>
          </w:p>
          <w:p w14:paraId="0ADC54C6"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41ACD804" w14:textId="77777777" w:rsidR="00AF0E87" w:rsidRDefault="00AF0E87" w:rsidP="0063033A">
            <w:pPr>
              <w:spacing w:line="235" w:lineRule="atLeast"/>
            </w:pPr>
            <w:r>
              <w:rPr>
                <w:rFonts w:ascii="Times New Roman" w:hAnsi="Times New Roman"/>
                <w:color w:val="000000"/>
                <w:sz w:val="20"/>
              </w:rPr>
              <w:t>the result in each such court to which you appealed:</w:t>
            </w:r>
          </w:p>
          <w:p w14:paraId="1EE7F21D" w14:textId="77777777" w:rsidR="00AF0E87" w:rsidRDefault="00AF0E87" w:rsidP="0063033A">
            <w:pPr>
              <w:spacing w:line="235" w:lineRule="atLeast"/>
            </w:pPr>
            <w:r>
              <w:rPr>
                <w:rFonts w:ascii="Times New Roman" w:hAnsi="Times New Roman"/>
                <w:color w:val="000000"/>
                <w:sz w:val="20"/>
              </w:rPr>
              <w:t> </w:t>
            </w:r>
          </w:p>
        </w:tc>
      </w:tr>
      <w:tr w:rsidR="00AF0E87" w14:paraId="4BA5178F" w14:textId="77777777" w:rsidTr="0063033A">
        <w:tc>
          <w:tcPr>
            <w:tcW w:w="495" w:type="dxa"/>
            <w:tcMar>
              <w:left w:w="30" w:type="dxa"/>
              <w:right w:w="30" w:type="dxa"/>
            </w:tcMar>
          </w:tcPr>
          <w:p w14:paraId="099F4DD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F78EE8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D632282"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7F2FA5EC"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1FD40A0" w14:textId="77777777" w:rsidR="00AF0E87" w:rsidRDefault="00AF0E87" w:rsidP="0063033A">
            <w:pPr>
              <w:rPr>
                <w:rFonts w:ascii="Times New Roman" w:hAnsi="Times New Roman"/>
                <w:color w:val="000000"/>
                <w:sz w:val="20"/>
              </w:rPr>
            </w:pPr>
          </w:p>
        </w:tc>
      </w:tr>
      <w:tr w:rsidR="00AF0E87" w14:paraId="766492A6" w14:textId="77777777" w:rsidTr="0063033A">
        <w:tc>
          <w:tcPr>
            <w:tcW w:w="495" w:type="dxa"/>
            <w:tcMar>
              <w:left w:w="30" w:type="dxa"/>
              <w:right w:w="30" w:type="dxa"/>
            </w:tcMar>
          </w:tcPr>
          <w:p w14:paraId="1785B63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FAB6F8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EE3A128" w14:textId="77777777" w:rsidR="00AF0E87" w:rsidRDefault="00AF0E87" w:rsidP="0063033A">
            <w:pPr>
              <w:spacing w:line="235" w:lineRule="atLeast"/>
              <w:jc w:val="right"/>
            </w:pPr>
            <w:r>
              <w:rPr>
                <w:rFonts w:ascii="Times New Roman" w:hAnsi="Times New Roman"/>
                <w:color w:val="000000"/>
                <w:sz w:val="20"/>
              </w:rPr>
              <w:t>ii.</w:t>
            </w:r>
          </w:p>
          <w:p w14:paraId="2DAA5E10"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BE76041" w14:textId="77777777" w:rsidR="00AF0E87" w:rsidRDefault="00AF0E87" w:rsidP="0063033A">
            <w:pPr>
              <w:rPr>
                <w:rFonts w:ascii="Times New Roman" w:hAnsi="Times New Roman"/>
                <w:color w:val="000000"/>
                <w:sz w:val="20"/>
              </w:rPr>
            </w:pPr>
          </w:p>
        </w:tc>
      </w:tr>
      <w:tr w:rsidR="00AF0E87" w14:paraId="79CEC7D2" w14:textId="77777777" w:rsidTr="0063033A">
        <w:tc>
          <w:tcPr>
            <w:tcW w:w="495" w:type="dxa"/>
            <w:tcMar>
              <w:left w:w="30" w:type="dxa"/>
              <w:right w:w="30" w:type="dxa"/>
            </w:tcMar>
          </w:tcPr>
          <w:p w14:paraId="0B5AE00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850E11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1D79E20" w14:textId="77777777" w:rsidR="00AF0E87" w:rsidRDefault="00AF0E87" w:rsidP="0063033A">
            <w:pPr>
              <w:spacing w:line="235" w:lineRule="atLeast"/>
              <w:jc w:val="right"/>
            </w:pPr>
            <w:r>
              <w:rPr>
                <w:rFonts w:ascii="Times New Roman" w:hAnsi="Times New Roman"/>
                <w:color w:val="000000"/>
                <w:sz w:val="20"/>
              </w:rPr>
              <w:t>iii.</w:t>
            </w:r>
          </w:p>
          <w:p w14:paraId="17D9EDA5"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1E7E9960" w14:textId="77777777" w:rsidR="00AF0E87" w:rsidRDefault="00AF0E87" w:rsidP="0063033A">
            <w:pPr>
              <w:rPr>
                <w:rFonts w:ascii="Times New Roman" w:hAnsi="Times New Roman"/>
                <w:color w:val="000000"/>
                <w:sz w:val="20"/>
              </w:rPr>
            </w:pPr>
          </w:p>
        </w:tc>
      </w:tr>
      <w:tr w:rsidR="00AF0E87" w14:paraId="7A0BCD77" w14:textId="77777777" w:rsidTr="0063033A">
        <w:trPr>
          <w:gridAfter w:val="1"/>
          <w:wAfter w:w="15" w:type="dxa"/>
        </w:trPr>
        <w:tc>
          <w:tcPr>
            <w:tcW w:w="495" w:type="dxa"/>
            <w:tcMar>
              <w:left w:w="30" w:type="dxa"/>
              <w:right w:w="30" w:type="dxa"/>
            </w:tcMar>
          </w:tcPr>
          <w:p w14:paraId="0CD4BC3A"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845B723" w14:textId="77777777" w:rsidR="00AF0E87" w:rsidRDefault="00AF0E87" w:rsidP="0063033A">
            <w:pPr>
              <w:spacing w:line="235" w:lineRule="atLeast"/>
            </w:pPr>
            <w:r>
              <w:rPr>
                <w:rFonts w:ascii="Times New Roman" w:hAnsi="Times New Roman"/>
                <w:color w:val="000000"/>
                <w:sz w:val="20"/>
              </w:rPr>
              <w:t>(c)</w:t>
            </w:r>
          </w:p>
          <w:p w14:paraId="058FB128"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748BED2C" w14:textId="77777777" w:rsidR="00AF0E87" w:rsidRDefault="00AF0E87" w:rsidP="0063033A">
            <w:pPr>
              <w:spacing w:line="235" w:lineRule="atLeast"/>
            </w:pPr>
            <w:r>
              <w:rPr>
                <w:rFonts w:ascii="Times New Roman" w:hAnsi="Times New Roman"/>
                <w:color w:val="000000"/>
                <w:sz w:val="20"/>
              </w:rPr>
              <w:t>the date of each such result:</w:t>
            </w:r>
          </w:p>
          <w:p w14:paraId="3716A02E" w14:textId="77777777" w:rsidR="00AF0E87" w:rsidRDefault="00AF0E87" w:rsidP="0063033A">
            <w:pPr>
              <w:spacing w:line="235" w:lineRule="atLeast"/>
            </w:pPr>
            <w:r>
              <w:rPr>
                <w:rFonts w:ascii="Times New Roman" w:hAnsi="Times New Roman"/>
                <w:color w:val="000000"/>
                <w:sz w:val="20"/>
              </w:rPr>
              <w:t> </w:t>
            </w:r>
          </w:p>
        </w:tc>
      </w:tr>
      <w:tr w:rsidR="00AF0E87" w14:paraId="294857D6" w14:textId="77777777" w:rsidTr="0063033A">
        <w:tc>
          <w:tcPr>
            <w:tcW w:w="495" w:type="dxa"/>
            <w:tcMar>
              <w:left w:w="30" w:type="dxa"/>
              <w:right w:w="30" w:type="dxa"/>
            </w:tcMar>
          </w:tcPr>
          <w:p w14:paraId="31D63662"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1F113AA"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88C0DDE"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4FFCBE77"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E23AA48" w14:textId="77777777" w:rsidR="00AF0E87" w:rsidRDefault="00AF0E87" w:rsidP="0063033A">
            <w:pPr>
              <w:rPr>
                <w:rFonts w:ascii="Times New Roman" w:hAnsi="Times New Roman"/>
                <w:color w:val="000000"/>
                <w:sz w:val="20"/>
              </w:rPr>
            </w:pPr>
          </w:p>
        </w:tc>
      </w:tr>
      <w:tr w:rsidR="00AF0E87" w14:paraId="59ED50F4" w14:textId="77777777" w:rsidTr="0063033A">
        <w:tc>
          <w:tcPr>
            <w:tcW w:w="495" w:type="dxa"/>
            <w:tcMar>
              <w:left w:w="30" w:type="dxa"/>
              <w:right w:w="30" w:type="dxa"/>
            </w:tcMar>
          </w:tcPr>
          <w:p w14:paraId="575E71C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D3EB7C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A1C3B42" w14:textId="77777777" w:rsidR="00AF0E87" w:rsidRDefault="00AF0E87" w:rsidP="0063033A">
            <w:pPr>
              <w:spacing w:line="235" w:lineRule="atLeast"/>
              <w:jc w:val="right"/>
            </w:pPr>
            <w:r>
              <w:rPr>
                <w:rFonts w:ascii="Times New Roman" w:hAnsi="Times New Roman"/>
                <w:color w:val="000000"/>
                <w:sz w:val="20"/>
              </w:rPr>
              <w:t>ii.</w:t>
            </w:r>
          </w:p>
          <w:p w14:paraId="381A2C24"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5F1C40C3" w14:textId="77777777" w:rsidR="00AF0E87" w:rsidRDefault="00AF0E87" w:rsidP="0063033A">
            <w:pPr>
              <w:rPr>
                <w:rFonts w:ascii="Times New Roman" w:hAnsi="Times New Roman"/>
                <w:color w:val="000000"/>
                <w:sz w:val="20"/>
              </w:rPr>
            </w:pPr>
          </w:p>
        </w:tc>
      </w:tr>
      <w:tr w:rsidR="00AF0E87" w14:paraId="0985B9B3" w14:textId="77777777" w:rsidTr="0063033A">
        <w:tc>
          <w:tcPr>
            <w:tcW w:w="495" w:type="dxa"/>
            <w:tcMar>
              <w:left w:w="30" w:type="dxa"/>
              <w:right w:w="30" w:type="dxa"/>
            </w:tcMar>
          </w:tcPr>
          <w:p w14:paraId="004791D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4B36A0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1F69457" w14:textId="77777777" w:rsidR="00AF0E87" w:rsidRDefault="00AF0E87" w:rsidP="0063033A">
            <w:pPr>
              <w:spacing w:line="235" w:lineRule="atLeast"/>
              <w:jc w:val="right"/>
            </w:pPr>
            <w:r>
              <w:rPr>
                <w:rFonts w:ascii="Times New Roman" w:hAnsi="Times New Roman"/>
                <w:color w:val="000000"/>
                <w:sz w:val="20"/>
              </w:rPr>
              <w:t>iii.</w:t>
            </w:r>
          </w:p>
          <w:p w14:paraId="6BA585A6"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48052C6A" w14:textId="77777777" w:rsidR="00AF0E87" w:rsidRDefault="00AF0E87" w:rsidP="0063033A">
            <w:pPr>
              <w:rPr>
                <w:rFonts w:ascii="Times New Roman" w:hAnsi="Times New Roman"/>
                <w:color w:val="000000"/>
                <w:sz w:val="20"/>
              </w:rPr>
            </w:pPr>
          </w:p>
        </w:tc>
      </w:tr>
      <w:tr w:rsidR="00AF0E87" w14:paraId="195CDBB8" w14:textId="77777777" w:rsidTr="0063033A">
        <w:trPr>
          <w:gridAfter w:val="1"/>
          <w:wAfter w:w="15" w:type="dxa"/>
        </w:trPr>
        <w:tc>
          <w:tcPr>
            <w:tcW w:w="495" w:type="dxa"/>
            <w:tcMar>
              <w:left w:w="30" w:type="dxa"/>
              <w:right w:w="30" w:type="dxa"/>
            </w:tcMar>
          </w:tcPr>
          <w:p w14:paraId="6A31BDA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14671CA" w14:textId="77777777" w:rsidR="00AF0E87" w:rsidRDefault="00AF0E87" w:rsidP="0063033A">
            <w:pPr>
              <w:spacing w:line="235" w:lineRule="atLeast"/>
            </w:pPr>
            <w:r>
              <w:rPr>
                <w:rFonts w:ascii="Times New Roman" w:hAnsi="Times New Roman"/>
                <w:color w:val="000000"/>
                <w:sz w:val="20"/>
              </w:rPr>
              <w:t>(d)</w:t>
            </w:r>
          </w:p>
          <w:p w14:paraId="568800FD"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3A9AC300" w14:textId="77777777" w:rsidR="00AF0E87" w:rsidRDefault="00AF0E87" w:rsidP="0063033A">
            <w:pPr>
              <w:spacing w:line="235" w:lineRule="atLeast"/>
            </w:pPr>
            <w:r>
              <w:rPr>
                <w:rFonts w:ascii="Times New Roman" w:hAnsi="Times New Roman"/>
                <w:color w:val="000000"/>
                <w:sz w:val="20"/>
              </w:rPr>
              <w:t>if known, citations of any written opinion or orders entered pursuant to such results:</w:t>
            </w:r>
          </w:p>
          <w:p w14:paraId="5E37AFB7" w14:textId="77777777" w:rsidR="00AF0E87" w:rsidRDefault="00AF0E87" w:rsidP="0063033A">
            <w:pPr>
              <w:spacing w:line="235" w:lineRule="atLeast"/>
            </w:pPr>
            <w:r>
              <w:rPr>
                <w:rFonts w:ascii="Times New Roman" w:hAnsi="Times New Roman"/>
                <w:color w:val="000000"/>
                <w:sz w:val="20"/>
              </w:rPr>
              <w:t> </w:t>
            </w:r>
          </w:p>
        </w:tc>
      </w:tr>
      <w:tr w:rsidR="00AF0E87" w14:paraId="38A8E632" w14:textId="77777777" w:rsidTr="0063033A">
        <w:tc>
          <w:tcPr>
            <w:tcW w:w="495" w:type="dxa"/>
            <w:tcMar>
              <w:left w:w="30" w:type="dxa"/>
              <w:right w:w="30" w:type="dxa"/>
            </w:tcMar>
          </w:tcPr>
          <w:p w14:paraId="1A65EC5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327F4C2"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EE590B1"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07ECA474"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1C6DBAED" w14:textId="77777777" w:rsidR="00AF0E87" w:rsidRDefault="00AF0E87" w:rsidP="0063033A">
            <w:pPr>
              <w:rPr>
                <w:rFonts w:ascii="Times New Roman" w:hAnsi="Times New Roman"/>
                <w:color w:val="000000"/>
                <w:sz w:val="20"/>
              </w:rPr>
            </w:pPr>
          </w:p>
        </w:tc>
      </w:tr>
      <w:tr w:rsidR="00AF0E87" w14:paraId="5E6BE29A" w14:textId="77777777" w:rsidTr="0063033A">
        <w:tc>
          <w:tcPr>
            <w:tcW w:w="495" w:type="dxa"/>
            <w:tcMar>
              <w:left w:w="30" w:type="dxa"/>
              <w:right w:w="30" w:type="dxa"/>
            </w:tcMar>
          </w:tcPr>
          <w:p w14:paraId="4293ECA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FEB5A8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2FCB0EE" w14:textId="77777777" w:rsidR="00AF0E87" w:rsidRDefault="00AF0E87" w:rsidP="0063033A">
            <w:pPr>
              <w:spacing w:line="235" w:lineRule="atLeast"/>
              <w:jc w:val="right"/>
            </w:pPr>
            <w:r>
              <w:rPr>
                <w:rFonts w:ascii="Times New Roman" w:hAnsi="Times New Roman"/>
                <w:color w:val="000000"/>
                <w:sz w:val="20"/>
              </w:rPr>
              <w:t>ii.</w:t>
            </w:r>
          </w:p>
          <w:p w14:paraId="731C63AA"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3285C5B" w14:textId="77777777" w:rsidR="00AF0E87" w:rsidRDefault="00AF0E87" w:rsidP="0063033A">
            <w:pPr>
              <w:rPr>
                <w:rFonts w:ascii="Times New Roman" w:hAnsi="Times New Roman"/>
                <w:color w:val="000000"/>
                <w:sz w:val="20"/>
              </w:rPr>
            </w:pPr>
          </w:p>
        </w:tc>
      </w:tr>
      <w:tr w:rsidR="00AF0E87" w14:paraId="7992E9EF" w14:textId="77777777" w:rsidTr="0063033A">
        <w:tc>
          <w:tcPr>
            <w:tcW w:w="495" w:type="dxa"/>
            <w:tcMar>
              <w:left w:w="30" w:type="dxa"/>
              <w:right w:w="30" w:type="dxa"/>
            </w:tcMar>
          </w:tcPr>
          <w:p w14:paraId="6BE11C1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5FF78A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4C42723" w14:textId="77777777" w:rsidR="00AF0E87" w:rsidRDefault="00AF0E87" w:rsidP="0063033A">
            <w:pPr>
              <w:spacing w:line="235" w:lineRule="atLeast"/>
              <w:jc w:val="right"/>
            </w:pPr>
            <w:r>
              <w:rPr>
                <w:rFonts w:ascii="Times New Roman" w:hAnsi="Times New Roman"/>
                <w:color w:val="000000"/>
                <w:sz w:val="20"/>
              </w:rPr>
              <w:t>iii.</w:t>
            </w:r>
          </w:p>
          <w:p w14:paraId="141E3159"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557EFAF" w14:textId="77777777" w:rsidR="00AF0E87" w:rsidRDefault="00AF0E87" w:rsidP="0063033A">
            <w:pPr>
              <w:rPr>
                <w:rFonts w:ascii="Times New Roman" w:hAnsi="Times New Roman"/>
                <w:color w:val="000000"/>
                <w:sz w:val="20"/>
              </w:rPr>
            </w:pPr>
          </w:p>
        </w:tc>
      </w:tr>
    </w:tbl>
    <w:p w14:paraId="14255C1B" w14:textId="77777777" w:rsidR="00AF0E87" w:rsidRDefault="00AF0E87" w:rsidP="00AF0E87">
      <w:pPr>
        <w:spacing w:line="275" w:lineRule="atLeast"/>
        <w:jc w:val="both"/>
      </w:pPr>
      <w:bookmarkStart w:id="48" w:name="co_anchor_IDC37A818D63511DFBEA8ABF3F81D"/>
      <w:r>
        <w:rPr>
          <w:rFonts w:ascii="Times New Roman" w:hAnsi="Times New Roman"/>
          <w:color w:val="000000"/>
          <w:sz w:val="20"/>
        </w:rPr>
        <w:t>9.--If you answered “no” to (7), state your reasons for not so appealing:</w:t>
      </w:r>
    </w:p>
    <w:bookmarkEnd w:id="48"/>
    <w:p w14:paraId="784B2909" w14:textId="77777777" w:rsidR="00AF0E87" w:rsidRDefault="00AF0E87" w:rsidP="00AF0E87">
      <w:pPr>
        <w:spacing w:line="275" w:lineRule="atLeast"/>
        <w:jc w:val="both"/>
      </w:pPr>
      <w:r>
        <w:rPr>
          <w:rFonts w:ascii="Times New Roman" w:hAnsi="Times New Roman"/>
          <w:color w:val="000000"/>
          <w:sz w:val="20"/>
        </w:rPr>
        <w:t> </w:t>
      </w:r>
    </w:p>
    <w:p w14:paraId="76722511"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3E205DF2" w14:textId="77777777" w:rsidTr="0063033A">
        <w:tc>
          <w:tcPr>
            <w:tcW w:w="495" w:type="dxa"/>
            <w:tcMar>
              <w:left w:w="30" w:type="dxa"/>
              <w:right w:w="30" w:type="dxa"/>
            </w:tcMar>
          </w:tcPr>
          <w:p w14:paraId="14050579" w14:textId="77777777" w:rsidR="00AF0E87" w:rsidRDefault="00AF0E87" w:rsidP="0063033A">
            <w:pPr>
              <w:rPr>
                <w:rFonts w:ascii="Times New Roman" w:hAnsi="Times New Roman"/>
                <w:color w:val="000000"/>
                <w:sz w:val="20"/>
              </w:rPr>
            </w:pPr>
            <w:bookmarkStart w:id="49" w:name="co_anchor_I6EF78150E71011ECA183F433084D"/>
          </w:p>
        </w:tc>
        <w:tc>
          <w:tcPr>
            <w:tcW w:w="495" w:type="dxa"/>
            <w:tcMar>
              <w:left w:w="30" w:type="dxa"/>
              <w:right w:w="30" w:type="dxa"/>
            </w:tcMar>
          </w:tcPr>
          <w:p w14:paraId="1FAFB605" w14:textId="77777777" w:rsidR="00AF0E87" w:rsidRDefault="00AF0E87" w:rsidP="0063033A">
            <w:pPr>
              <w:spacing w:line="235" w:lineRule="atLeast"/>
            </w:pPr>
            <w:r>
              <w:rPr>
                <w:rFonts w:ascii="Times New Roman" w:hAnsi="Times New Roman"/>
                <w:color w:val="000000"/>
                <w:sz w:val="20"/>
              </w:rPr>
              <w:t>(a)</w:t>
            </w:r>
          </w:p>
          <w:p w14:paraId="32E6A719"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55A53648" w14:textId="77777777" w:rsidR="00AF0E87" w:rsidRDefault="00AF0E87" w:rsidP="0063033A">
            <w:pPr>
              <w:rPr>
                <w:rFonts w:ascii="Times New Roman" w:hAnsi="Times New Roman"/>
                <w:color w:val="000000"/>
                <w:sz w:val="20"/>
              </w:rPr>
            </w:pPr>
          </w:p>
        </w:tc>
      </w:tr>
      <w:bookmarkEnd w:id="49"/>
      <w:tr w:rsidR="00AF0E87" w14:paraId="058EA1F7" w14:textId="77777777" w:rsidTr="0063033A">
        <w:tc>
          <w:tcPr>
            <w:tcW w:w="495" w:type="dxa"/>
            <w:tcMar>
              <w:left w:w="30" w:type="dxa"/>
              <w:right w:w="30" w:type="dxa"/>
            </w:tcMar>
          </w:tcPr>
          <w:p w14:paraId="7AC0D51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2BAEA4E" w14:textId="77777777" w:rsidR="00AF0E87" w:rsidRDefault="00AF0E87" w:rsidP="0063033A">
            <w:pPr>
              <w:spacing w:line="235" w:lineRule="atLeast"/>
            </w:pPr>
            <w:r>
              <w:rPr>
                <w:rFonts w:ascii="Times New Roman" w:hAnsi="Times New Roman"/>
                <w:color w:val="000000"/>
                <w:sz w:val="20"/>
              </w:rPr>
              <w:t>(b)</w:t>
            </w:r>
          </w:p>
          <w:p w14:paraId="67BB995C"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22F75543" w14:textId="77777777" w:rsidR="00AF0E87" w:rsidRDefault="00AF0E87" w:rsidP="0063033A">
            <w:pPr>
              <w:rPr>
                <w:rFonts w:ascii="Times New Roman" w:hAnsi="Times New Roman"/>
                <w:color w:val="000000"/>
                <w:sz w:val="20"/>
              </w:rPr>
            </w:pPr>
          </w:p>
        </w:tc>
      </w:tr>
    </w:tbl>
    <w:p w14:paraId="4BE8442A" w14:textId="77777777" w:rsidR="00AF0E87" w:rsidRDefault="00AF0E87" w:rsidP="00AF0E87">
      <w:pPr>
        <w:spacing w:line="275" w:lineRule="atLeast"/>
        <w:jc w:val="both"/>
      </w:pPr>
      <w:bookmarkStart w:id="50" w:name="co_anchor_IDC63C1B2D63511DFBEA8ABF3F81D"/>
      <w:r>
        <w:rPr>
          <w:rFonts w:ascii="Times New Roman" w:hAnsi="Times New Roman"/>
          <w:color w:val="000000"/>
          <w:sz w:val="20"/>
        </w:rPr>
        <w:t>10.--State concisely the grounds on which you base your allegations that you are being held in custody unlawfully:</w:t>
      </w:r>
    </w:p>
    <w:bookmarkEnd w:id="50"/>
    <w:p w14:paraId="288BEB62" w14:textId="77777777" w:rsidR="00AF0E87" w:rsidRDefault="00AF0E87" w:rsidP="00AF0E87">
      <w:pPr>
        <w:spacing w:line="275" w:lineRule="atLeast"/>
        <w:jc w:val="both"/>
      </w:pPr>
      <w:r>
        <w:rPr>
          <w:rFonts w:ascii="Times New Roman" w:hAnsi="Times New Roman"/>
          <w:color w:val="000000"/>
          <w:sz w:val="20"/>
        </w:rPr>
        <w:t> </w:t>
      </w:r>
    </w:p>
    <w:p w14:paraId="1AD1C633"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47A3B160" w14:textId="77777777" w:rsidTr="0063033A">
        <w:tc>
          <w:tcPr>
            <w:tcW w:w="495" w:type="dxa"/>
            <w:tcMar>
              <w:left w:w="30" w:type="dxa"/>
              <w:right w:w="30" w:type="dxa"/>
            </w:tcMar>
          </w:tcPr>
          <w:p w14:paraId="7CAD63D2" w14:textId="77777777" w:rsidR="00AF0E87" w:rsidRDefault="00AF0E87" w:rsidP="0063033A">
            <w:pPr>
              <w:rPr>
                <w:rFonts w:ascii="Times New Roman" w:hAnsi="Times New Roman"/>
                <w:color w:val="000000"/>
                <w:sz w:val="20"/>
              </w:rPr>
            </w:pPr>
            <w:bookmarkStart w:id="51" w:name="co_anchor_I6F056400E71011ECA183F433084D"/>
          </w:p>
        </w:tc>
        <w:tc>
          <w:tcPr>
            <w:tcW w:w="495" w:type="dxa"/>
            <w:tcMar>
              <w:left w:w="30" w:type="dxa"/>
              <w:right w:w="30" w:type="dxa"/>
            </w:tcMar>
          </w:tcPr>
          <w:p w14:paraId="22DB7291" w14:textId="77777777" w:rsidR="00AF0E87" w:rsidRDefault="00AF0E87" w:rsidP="0063033A">
            <w:pPr>
              <w:spacing w:line="235" w:lineRule="atLeast"/>
            </w:pPr>
            <w:r>
              <w:rPr>
                <w:rFonts w:ascii="Times New Roman" w:hAnsi="Times New Roman"/>
                <w:color w:val="000000"/>
                <w:sz w:val="20"/>
              </w:rPr>
              <w:t>(a)</w:t>
            </w:r>
          </w:p>
          <w:p w14:paraId="57C6E124"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03B81253" w14:textId="77777777" w:rsidR="00AF0E87" w:rsidRDefault="00AF0E87" w:rsidP="0063033A">
            <w:pPr>
              <w:rPr>
                <w:rFonts w:ascii="Times New Roman" w:hAnsi="Times New Roman"/>
                <w:color w:val="000000"/>
                <w:sz w:val="20"/>
              </w:rPr>
            </w:pPr>
          </w:p>
        </w:tc>
      </w:tr>
      <w:bookmarkEnd w:id="51"/>
      <w:tr w:rsidR="00AF0E87" w14:paraId="5A136A44" w14:textId="77777777" w:rsidTr="0063033A">
        <w:tc>
          <w:tcPr>
            <w:tcW w:w="495" w:type="dxa"/>
            <w:tcMar>
              <w:left w:w="30" w:type="dxa"/>
              <w:right w:w="30" w:type="dxa"/>
            </w:tcMar>
          </w:tcPr>
          <w:p w14:paraId="6DD884B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6676BD2" w14:textId="77777777" w:rsidR="00AF0E87" w:rsidRDefault="00AF0E87" w:rsidP="0063033A">
            <w:pPr>
              <w:spacing w:line="235" w:lineRule="atLeast"/>
            </w:pPr>
            <w:r>
              <w:rPr>
                <w:rFonts w:ascii="Times New Roman" w:hAnsi="Times New Roman"/>
                <w:color w:val="000000"/>
                <w:sz w:val="20"/>
              </w:rPr>
              <w:t>(b)</w:t>
            </w:r>
          </w:p>
          <w:p w14:paraId="68A011F5"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5FDDC675" w14:textId="77777777" w:rsidR="00AF0E87" w:rsidRDefault="00AF0E87" w:rsidP="0063033A">
            <w:pPr>
              <w:rPr>
                <w:rFonts w:ascii="Times New Roman" w:hAnsi="Times New Roman"/>
                <w:color w:val="000000"/>
                <w:sz w:val="20"/>
              </w:rPr>
            </w:pPr>
          </w:p>
        </w:tc>
      </w:tr>
      <w:tr w:rsidR="00AF0E87" w14:paraId="3E44642D" w14:textId="77777777" w:rsidTr="0063033A">
        <w:tc>
          <w:tcPr>
            <w:tcW w:w="495" w:type="dxa"/>
            <w:tcMar>
              <w:left w:w="30" w:type="dxa"/>
              <w:right w:w="30" w:type="dxa"/>
            </w:tcMar>
          </w:tcPr>
          <w:p w14:paraId="35E0A4E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622B824" w14:textId="77777777" w:rsidR="00AF0E87" w:rsidRDefault="00AF0E87" w:rsidP="0063033A">
            <w:pPr>
              <w:spacing w:line="235" w:lineRule="atLeast"/>
            </w:pPr>
            <w:r>
              <w:rPr>
                <w:rFonts w:ascii="Times New Roman" w:hAnsi="Times New Roman"/>
                <w:color w:val="000000"/>
                <w:sz w:val="20"/>
              </w:rPr>
              <w:t>(c)</w:t>
            </w:r>
          </w:p>
          <w:p w14:paraId="7CFEF379"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5BCF6436" w14:textId="77777777" w:rsidR="00AF0E87" w:rsidRDefault="00AF0E87" w:rsidP="0063033A">
            <w:pPr>
              <w:rPr>
                <w:rFonts w:ascii="Times New Roman" w:hAnsi="Times New Roman"/>
                <w:color w:val="000000"/>
                <w:sz w:val="20"/>
              </w:rPr>
            </w:pPr>
          </w:p>
        </w:tc>
      </w:tr>
    </w:tbl>
    <w:p w14:paraId="60C3F627" w14:textId="77777777" w:rsidR="00AF0E87" w:rsidRDefault="00AF0E87" w:rsidP="00AF0E87">
      <w:pPr>
        <w:spacing w:line="275" w:lineRule="atLeast"/>
        <w:jc w:val="both"/>
      </w:pPr>
      <w:bookmarkStart w:id="52" w:name="co_anchor_IDC63C133D63511DFBEA8ABF3F81D"/>
      <w:r>
        <w:rPr>
          <w:rFonts w:ascii="Times New Roman" w:hAnsi="Times New Roman"/>
          <w:color w:val="000000"/>
          <w:sz w:val="20"/>
        </w:rPr>
        <w:t>11.--State concisely and in the same order the facts which support each of the grounds set out in (10):</w:t>
      </w:r>
    </w:p>
    <w:bookmarkEnd w:id="52"/>
    <w:p w14:paraId="58C70DE8" w14:textId="77777777" w:rsidR="00AF0E87" w:rsidRDefault="00AF0E87" w:rsidP="00AF0E87">
      <w:pPr>
        <w:spacing w:line="275" w:lineRule="atLeast"/>
        <w:jc w:val="both"/>
      </w:pPr>
      <w:r>
        <w:rPr>
          <w:rFonts w:ascii="Times New Roman" w:hAnsi="Times New Roman"/>
          <w:color w:val="000000"/>
          <w:sz w:val="20"/>
        </w:rPr>
        <w:t> </w:t>
      </w:r>
    </w:p>
    <w:p w14:paraId="676D7204"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070A341F" w14:textId="77777777" w:rsidTr="0063033A">
        <w:tc>
          <w:tcPr>
            <w:tcW w:w="495" w:type="dxa"/>
            <w:tcMar>
              <w:left w:w="30" w:type="dxa"/>
              <w:right w:w="30" w:type="dxa"/>
            </w:tcMar>
          </w:tcPr>
          <w:p w14:paraId="6CBC0381" w14:textId="77777777" w:rsidR="00AF0E87" w:rsidRDefault="00AF0E87" w:rsidP="0063033A">
            <w:pPr>
              <w:rPr>
                <w:rFonts w:ascii="Times New Roman" w:hAnsi="Times New Roman"/>
                <w:color w:val="000000"/>
                <w:sz w:val="20"/>
              </w:rPr>
            </w:pPr>
            <w:bookmarkStart w:id="53" w:name="co_anchor_I6F128360E71011ECA183F433084D"/>
          </w:p>
        </w:tc>
        <w:tc>
          <w:tcPr>
            <w:tcW w:w="495" w:type="dxa"/>
            <w:tcMar>
              <w:left w:w="30" w:type="dxa"/>
              <w:right w:w="30" w:type="dxa"/>
            </w:tcMar>
          </w:tcPr>
          <w:p w14:paraId="03DF55F7" w14:textId="77777777" w:rsidR="00AF0E87" w:rsidRDefault="00AF0E87" w:rsidP="0063033A">
            <w:pPr>
              <w:spacing w:line="235" w:lineRule="atLeast"/>
            </w:pPr>
            <w:r>
              <w:rPr>
                <w:rFonts w:ascii="Times New Roman" w:hAnsi="Times New Roman"/>
                <w:color w:val="000000"/>
                <w:sz w:val="20"/>
              </w:rPr>
              <w:t>(a)</w:t>
            </w:r>
          </w:p>
          <w:p w14:paraId="29F1A000"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3593ED7A" w14:textId="77777777" w:rsidR="00AF0E87" w:rsidRDefault="00AF0E87" w:rsidP="0063033A">
            <w:pPr>
              <w:rPr>
                <w:rFonts w:ascii="Times New Roman" w:hAnsi="Times New Roman"/>
                <w:color w:val="000000"/>
                <w:sz w:val="20"/>
              </w:rPr>
            </w:pPr>
          </w:p>
        </w:tc>
      </w:tr>
      <w:bookmarkEnd w:id="53"/>
      <w:tr w:rsidR="00AF0E87" w14:paraId="6E9844D4" w14:textId="77777777" w:rsidTr="0063033A">
        <w:tc>
          <w:tcPr>
            <w:tcW w:w="495" w:type="dxa"/>
            <w:tcMar>
              <w:left w:w="30" w:type="dxa"/>
              <w:right w:w="30" w:type="dxa"/>
            </w:tcMar>
          </w:tcPr>
          <w:p w14:paraId="2D7E31B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D466357" w14:textId="77777777" w:rsidR="00AF0E87" w:rsidRDefault="00AF0E87" w:rsidP="0063033A">
            <w:pPr>
              <w:spacing w:line="235" w:lineRule="atLeast"/>
            </w:pPr>
            <w:r>
              <w:rPr>
                <w:rFonts w:ascii="Times New Roman" w:hAnsi="Times New Roman"/>
                <w:color w:val="000000"/>
                <w:sz w:val="20"/>
              </w:rPr>
              <w:t>(b)</w:t>
            </w:r>
          </w:p>
          <w:p w14:paraId="705DF857"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600D057C" w14:textId="77777777" w:rsidR="00AF0E87" w:rsidRDefault="00AF0E87" w:rsidP="0063033A">
            <w:pPr>
              <w:rPr>
                <w:rFonts w:ascii="Times New Roman" w:hAnsi="Times New Roman"/>
                <w:color w:val="000000"/>
                <w:sz w:val="20"/>
              </w:rPr>
            </w:pPr>
          </w:p>
        </w:tc>
      </w:tr>
      <w:tr w:rsidR="00AF0E87" w14:paraId="48E10DFB" w14:textId="77777777" w:rsidTr="0063033A">
        <w:tc>
          <w:tcPr>
            <w:tcW w:w="495" w:type="dxa"/>
            <w:tcMar>
              <w:left w:w="30" w:type="dxa"/>
              <w:right w:w="30" w:type="dxa"/>
            </w:tcMar>
          </w:tcPr>
          <w:p w14:paraId="6295709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A0D99E4" w14:textId="77777777" w:rsidR="00AF0E87" w:rsidRDefault="00AF0E87" w:rsidP="0063033A">
            <w:pPr>
              <w:spacing w:line="235" w:lineRule="atLeast"/>
            </w:pPr>
            <w:r>
              <w:rPr>
                <w:rFonts w:ascii="Times New Roman" w:hAnsi="Times New Roman"/>
                <w:color w:val="000000"/>
                <w:sz w:val="20"/>
              </w:rPr>
              <w:t>(c)</w:t>
            </w:r>
          </w:p>
          <w:p w14:paraId="16D5806B"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17AC5261" w14:textId="77777777" w:rsidR="00AF0E87" w:rsidRDefault="00AF0E87" w:rsidP="0063033A">
            <w:pPr>
              <w:rPr>
                <w:rFonts w:ascii="Times New Roman" w:hAnsi="Times New Roman"/>
                <w:color w:val="000000"/>
                <w:sz w:val="20"/>
              </w:rPr>
            </w:pPr>
          </w:p>
        </w:tc>
      </w:tr>
    </w:tbl>
    <w:p w14:paraId="7CE23F9B" w14:textId="77777777" w:rsidR="00AF0E87" w:rsidRDefault="00AF0E87" w:rsidP="00AF0E87">
      <w:pPr>
        <w:spacing w:line="275" w:lineRule="atLeast"/>
        <w:jc w:val="both"/>
      </w:pPr>
      <w:bookmarkStart w:id="54" w:name="co_anchor_IDCB22FCED63511DFBEA8ABF3F81D"/>
      <w:r>
        <w:rPr>
          <w:rFonts w:ascii="Times New Roman" w:hAnsi="Times New Roman"/>
          <w:color w:val="000000"/>
          <w:sz w:val="20"/>
        </w:rPr>
        <w:lastRenderedPageBreak/>
        <w:t>12.--Prior to this petition, have you filed with respect to this conviction:</w:t>
      </w:r>
    </w:p>
    <w:bookmarkEnd w:id="54"/>
    <w:p w14:paraId="0EAF0CF5" w14:textId="77777777" w:rsidR="00AF0E87" w:rsidRDefault="00AF0E87" w:rsidP="00AF0E87">
      <w:pPr>
        <w:spacing w:line="275" w:lineRule="atLeast"/>
        <w:jc w:val="both"/>
      </w:pPr>
      <w:r>
        <w:rPr>
          <w:rFonts w:ascii="Times New Roman" w:hAnsi="Times New Roman"/>
          <w:color w:val="000000"/>
          <w:sz w:val="20"/>
        </w:rPr>
        <w:t> </w:t>
      </w:r>
    </w:p>
    <w:p w14:paraId="6C90B8FD"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0BCBED32" w14:textId="77777777" w:rsidTr="0063033A">
        <w:tc>
          <w:tcPr>
            <w:tcW w:w="495" w:type="dxa"/>
            <w:tcMar>
              <w:left w:w="30" w:type="dxa"/>
              <w:right w:w="30" w:type="dxa"/>
            </w:tcMar>
          </w:tcPr>
          <w:p w14:paraId="0715C5A3" w14:textId="77777777" w:rsidR="00AF0E87" w:rsidRDefault="00AF0E87" w:rsidP="0063033A">
            <w:pPr>
              <w:rPr>
                <w:rFonts w:ascii="Times New Roman" w:hAnsi="Times New Roman"/>
                <w:color w:val="000000"/>
                <w:sz w:val="20"/>
              </w:rPr>
            </w:pPr>
            <w:bookmarkStart w:id="55" w:name="co_anchor_I6F232530E71011ECA183F433084D"/>
          </w:p>
        </w:tc>
        <w:tc>
          <w:tcPr>
            <w:tcW w:w="495" w:type="dxa"/>
            <w:tcMar>
              <w:left w:w="30" w:type="dxa"/>
              <w:right w:w="30" w:type="dxa"/>
            </w:tcMar>
          </w:tcPr>
          <w:p w14:paraId="694BBE47" w14:textId="77777777" w:rsidR="00AF0E87" w:rsidRDefault="00AF0E87" w:rsidP="0063033A">
            <w:pPr>
              <w:spacing w:line="235" w:lineRule="atLeast"/>
            </w:pPr>
            <w:r>
              <w:rPr>
                <w:rFonts w:ascii="Times New Roman" w:hAnsi="Times New Roman"/>
                <w:color w:val="000000"/>
                <w:sz w:val="20"/>
              </w:rPr>
              <w:t>(a)</w:t>
            </w:r>
          </w:p>
          <w:p w14:paraId="19CF8F40"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4AB73B7A" w14:textId="77777777" w:rsidR="00AF0E87" w:rsidRDefault="00AF0E87" w:rsidP="0063033A">
            <w:pPr>
              <w:spacing w:line="235" w:lineRule="atLeast"/>
            </w:pPr>
            <w:r>
              <w:rPr>
                <w:rFonts w:ascii="Times New Roman" w:hAnsi="Times New Roman"/>
                <w:color w:val="000000"/>
                <w:sz w:val="20"/>
              </w:rPr>
              <w:t>any petition for a Writ of Habeas Corpus or other post-conviction relief in any court of the State of Arizona?</w:t>
            </w:r>
          </w:p>
          <w:p w14:paraId="72719E1F" w14:textId="77777777" w:rsidR="00AF0E87" w:rsidRDefault="00AF0E87" w:rsidP="0063033A">
            <w:pPr>
              <w:spacing w:line="235" w:lineRule="atLeast"/>
            </w:pPr>
            <w:r>
              <w:rPr>
                <w:rFonts w:ascii="Times New Roman" w:hAnsi="Times New Roman"/>
                <w:color w:val="000000"/>
                <w:sz w:val="20"/>
              </w:rPr>
              <w:t> </w:t>
            </w:r>
          </w:p>
        </w:tc>
      </w:tr>
      <w:bookmarkEnd w:id="55"/>
      <w:tr w:rsidR="00AF0E87" w14:paraId="3A5EFAFB" w14:textId="77777777" w:rsidTr="0063033A">
        <w:tc>
          <w:tcPr>
            <w:tcW w:w="495" w:type="dxa"/>
            <w:tcMar>
              <w:left w:w="30" w:type="dxa"/>
              <w:right w:w="30" w:type="dxa"/>
            </w:tcMar>
          </w:tcPr>
          <w:p w14:paraId="29575A3A"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72D2C5A" w14:textId="77777777" w:rsidR="00AF0E87" w:rsidRDefault="00AF0E87" w:rsidP="0063033A">
            <w:pPr>
              <w:rPr>
                <w:rFonts w:ascii="Times New Roman" w:hAnsi="Times New Roman"/>
                <w:color w:val="000000"/>
                <w:sz w:val="20"/>
              </w:rPr>
            </w:pPr>
          </w:p>
        </w:tc>
        <w:tc>
          <w:tcPr>
            <w:tcW w:w="9060" w:type="dxa"/>
          </w:tcPr>
          <w:p w14:paraId="3B0B44E6" w14:textId="77777777" w:rsidR="00AF0E87" w:rsidRDefault="00AF0E87" w:rsidP="0063033A">
            <w:pPr>
              <w:rPr>
                <w:rFonts w:ascii="Times New Roman" w:hAnsi="Times New Roman"/>
                <w:color w:val="000000"/>
                <w:sz w:val="20"/>
              </w:rPr>
            </w:pPr>
          </w:p>
        </w:tc>
      </w:tr>
      <w:tr w:rsidR="00AF0E87" w14:paraId="76F7B387" w14:textId="77777777" w:rsidTr="0063033A">
        <w:tc>
          <w:tcPr>
            <w:tcW w:w="495" w:type="dxa"/>
            <w:tcMar>
              <w:left w:w="30" w:type="dxa"/>
              <w:right w:w="30" w:type="dxa"/>
            </w:tcMar>
          </w:tcPr>
          <w:p w14:paraId="68CF375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08ADB5F" w14:textId="77777777" w:rsidR="00AF0E87" w:rsidRDefault="00AF0E87" w:rsidP="0063033A">
            <w:pPr>
              <w:spacing w:line="235" w:lineRule="atLeast"/>
            </w:pPr>
            <w:r>
              <w:rPr>
                <w:rFonts w:ascii="Times New Roman" w:hAnsi="Times New Roman"/>
                <w:color w:val="000000"/>
                <w:sz w:val="20"/>
              </w:rPr>
              <w:t>(b)</w:t>
            </w:r>
          </w:p>
          <w:p w14:paraId="1A0EB264" w14:textId="77777777" w:rsidR="00AF0E87" w:rsidRDefault="00AF0E87" w:rsidP="0063033A">
            <w:pPr>
              <w:spacing w:line="235" w:lineRule="atLeast"/>
            </w:pPr>
            <w:r>
              <w:rPr>
                <w:rFonts w:ascii="Times New Roman" w:hAnsi="Times New Roman"/>
                <w:color w:val="000000"/>
                <w:sz w:val="20"/>
              </w:rPr>
              <w:t> </w:t>
            </w:r>
          </w:p>
        </w:tc>
        <w:tc>
          <w:tcPr>
            <w:tcW w:w="9060" w:type="dxa"/>
          </w:tcPr>
          <w:p w14:paraId="40DE68F1" w14:textId="77777777" w:rsidR="00AF0E87" w:rsidRDefault="00AF0E87" w:rsidP="0063033A">
            <w:pPr>
              <w:tabs>
                <w:tab w:val="right" w:leader="dot" w:pos="9040"/>
              </w:tabs>
              <w:spacing w:line="235" w:lineRule="atLeast"/>
            </w:pPr>
            <w:r>
              <w:rPr>
                <w:rFonts w:ascii="Times New Roman" w:hAnsi="Times New Roman"/>
                <w:color w:val="000000"/>
                <w:sz w:val="20"/>
              </w:rPr>
              <w:t xml:space="preserve">any such petition in any other court? </w:t>
            </w:r>
            <w:r>
              <w:rPr>
                <w:rFonts w:ascii="Times New Roman" w:hAnsi="Times New Roman"/>
                <w:color w:val="000000"/>
                <w:sz w:val="20"/>
              </w:rPr>
              <w:tab/>
            </w:r>
          </w:p>
          <w:p w14:paraId="2F6CAB63" w14:textId="77777777" w:rsidR="00AF0E87" w:rsidRDefault="00AF0E87" w:rsidP="0063033A">
            <w:pPr>
              <w:spacing w:line="235" w:lineRule="atLeast"/>
            </w:pPr>
            <w:r>
              <w:rPr>
                <w:rFonts w:ascii="Times New Roman" w:hAnsi="Times New Roman"/>
                <w:color w:val="000000"/>
                <w:sz w:val="20"/>
              </w:rPr>
              <w:t> </w:t>
            </w:r>
          </w:p>
        </w:tc>
      </w:tr>
      <w:tr w:rsidR="00AF0E87" w14:paraId="46D410E1" w14:textId="77777777" w:rsidTr="0063033A">
        <w:tc>
          <w:tcPr>
            <w:tcW w:w="495" w:type="dxa"/>
            <w:tcMar>
              <w:left w:w="30" w:type="dxa"/>
              <w:right w:w="30" w:type="dxa"/>
            </w:tcMar>
          </w:tcPr>
          <w:p w14:paraId="17AF359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7A77291" w14:textId="77777777" w:rsidR="00AF0E87" w:rsidRDefault="00AF0E87" w:rsidP="0063033A">
            <w:pPr>
              <w:spacing w:line="235" w:lineRule="atLeast"/>
            </w:pPr>
            <w:r>
              <w:rPr>
                <w:rFonts w:ascii="Times New Roman" w:hAnsi="Times New Roman"/>
                <w:color w:val="000000"/>
                <w:sz w:val="20"/>
              </w:rPr>
              <w:t>(c)</w:t>
            </w:r>
          </w:p>
          <w:p w14:paraId="2DE2EB8F"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7573A057" w14:textId="77777777" w:rsidR="00AF0E87" w:rsidRDefault="00AF0E87" w:rsidP="0063033A">
            <w:pPr>
              <w:spacing w:line="235" w:lineRule="atLeast"/>
            </w:pPr>
            <w:r>
              <w:rPr>
                <w:rFonts w:ascii="Times New Roman" w:hAnsi="Times New Roman"/>
                <w:color w:val="000000"/>
                <w:sz w:val="20"/>
              </w:rPr>
              <w:t>any petitions in the United States Supreme Court for certiorari other than petitions, if any, already specified in (8)?</w:t>
            </w:r>
          </w:p>
          <w:p w14:paraId="6FDB302D" w14:textId="77777777" w:rsidR="00AF0E87" w:rsidRDefault="00AF0E87" w:rsidP="0063033A">
            <w:pPr>
              <w:spacing w:line="235" w:lineRule="atLeast"/>
            </w:pPr>
            <w:r>
              <w:rPr>
                <w:rFonts w:ascii="Times New Roman" w:hAnsi="Times New Roman"/>
                <w:color w:val="000000"/>
                <w:sz w:val="20"/>
              </w:rPr>
              <w:t> </w:t>
            </w:r>
          </w:p>
        </w:tc>
      </w:tr>
      <w:tr w:rsidR="00AF0E87" w14:paraId="64E834E4" w14:textId="77777777" w:rsidTr="0063033A">
        <w:tc>
          <w:tcPr>
            <w:tcW w:w="495" w:type="dxa"/>
            <w:tcMar>
              <w:left w:w="30" w:type="dxa"/>
              <w:right w:w="30" w:type="dxa"/>
            </w:tcMar>
          </w:tcPr>
          <w:p w14:paraId="50985C2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01545C1" w14:textId="77777777" w:rsidR="00AF0E87" w:rsidRDefault="00AF0E87" w:rsidP="0063033A">
            <w:pPr>
              <w:rPr>
                <w:rFonts w:ascii="Times New Roman" w:hAnsi="Times New Roman"/>
                <w:color w:val="000000"/>
                <w:sz w:val="20"/>
              </w:rPr>
            </w:pPr>
          </w:p>
        </w:tc>
        <w:tc>
          <w:tcPr>
            <w:tcW w:w="9060" w:type="dxa"/>
          </w:tcPr>
          <w:p w14:paraId="4B21A5F3" w14:textId="77777777" w:rsidR="00AF0E87" w:rsidRDefault="00AF0E87" w:rsidP="0063033A">
            <w:pPr>
              <w:rPr>
                <w:rFonts w:ascii="Times New Roman" w:hAnsi="Times New Roman"/>
                <w:color w:val="000000"/>
                <w:sz w:val="20"/>
              </w:rPr>
            </w:pPr>
          </w:p>
        </w:tc>
      </w:tr>
      <w:tr w:rsidR="00AF0E87" w14:paraId="27FA5294" w14:textId="77777777" w:rsidTr="0063033A">
        <w:tc>
          <w:tcPr>
            <w:tcW w:w="495" w:type="dxa"/>
            <w:tcMar>
              <w:left w:w="30" w:type="dxa"/>
              <w:right w:w="30" w:type="dxa"/>
            </w:tcMar>
          </w:tcPr>
          <w:p w14:paraId="3B41FF9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DF75237" w14:textId="77777777" w:rsidR="00AF0E87" w:rsidRDefault="00AF0E87" w:rsidP="0063033A">
            <w:pPr>
              <w:spacing w:line="235" w:lineRule="atLeast"/>
            </w:pPr>
            <w:r>
              <w:rPr>
                <w:rFonts w:ascii="Times New Roman" w:hAnsi="Times New Roman"/>
                <w:color w:val="000000"/>
                <w:sz w:val="20"/>
              </w:rPr>
              <w:t>(d)</w:t>
            </w:r>
          </w:p>
          <w:p w14:paraId="441A0CAE" w14:textId="77777777" w:rsidR="00AF0E87" w:rsidRDefault="00AF0E87" w:rsidP="0063033A">
            <w:pPr>
              <w:spacing w:line="235" w:lineRule="atLeast"/>
            </w:pPr>
            <w:r>
              <w:rPr>
                <w:rFonts w:ascii="Times New Roman" w:hAnsi="Times New Roman"/>
                <w:color w:val="000000"/>
                <w:sz w:val="20"/>
              </w:rPr>
              <w:t> </w:t>
            </w:r>
          </w:p>
        </w:tc>
        <w:tc>
          <w:tcPr>
            <w:tcW w:w="9060" w:type="dxa"/>
          </w:tcPr>
          <w:p w14:paraId="36653D10" w14:textId="77777777" w:rsidR="00AF0E87" w:rsidRDefault="00AF0E87" w:rsidP="0063033A">
            <w:pPr>
              <w:tabs>
                <w:tab w:val="right" w:leader="dot" w:pos="9040"/>
              </w:tabs>
              <w:spacing w:line="235" w:lineRule="atLeast"/>
            </w:pPr>
            <w:r>
              <w:rPr>
                <w:rFonts w:ascii="Times New Roman" w:hAnsi="Times New Roman"/>
                <w:color w:val="000000"/>
                <w:sz w:val="20"/>
              </w:rPr>
              <w:t xml:space="preserve">any other petitions, motions or applications in this or any other court? </w:t>
            </w:r>
            <w:r>
              <w:rPr>
                <w:rFonts w:ascii="Times New Roman" w:hAnsi="Times New Roman"/>
                <w:color w:val="000000"/>
                <w:sz w:val="20"/>
              </w:rPr>
              <w:tab/>
            </w:r>
          </w:p>
          <w:p w14:paraId="64E45E16" w14:textId="77777777" w:rsidR="00AF0E87" w:rsidRDefault="00AF0E87" w:rsidP="0063033A">
            <w:pPr>
              <w:spacing w:line="235" w:lineRule="atLeast"/>
            </w:pPr>
            <w:r>
              <w:rPr>
                <w:rFonts w:ascii="Times New Roman" w:hAnsi="Times New Roman"/>
                <w:color w:val="000000"/>
                <w:sz w:val="20"/>
              </w:rPr>
              <w:t> </w:t>
            </w:r>
          </w:p>
        </w:tc>
      </w:tr>
    </w:tbl>
    <w:p w14:paraId="493EB069" w14:textId="77777777" w:rsidR="00AF0E87" w:rsidRDefault="00AF0E87" w:rsidP="00AF0E87">
      <w:pPr>
        <w:spacing w:line="275" w:lineRule="atLeast"/>
        <w:jc w:val="both"/>
      </w:pPr>
      <w:bookmarkStart w:id="56" w:name="co_anchor_IDCF10D93D63511DFBEA8ABF3F81D"/>
      <w:r>
        <w:rPr>
          <w:rFonts w:ascii="Times New Roman" w:hAnsi="Times New Roman"/>
          <w:color w:val="000000"/>
          <w:sz w:val="20"/>
        </w:rPr>
        <w:t xml:space="preserve">13.--If you answered “yes” to any part of (12), list with respect to each petition, </w:t>
      </w:r>
      <w:proofErr w:type="gramStart"/>
      <w:r>
        <w:rPr>
          <w:rFonts w:ascii="Times New Roman" w:hAnsi="Times New Roman"/>
          <w:color w:val="000000"/>
          <w:sz w:val="20"/>
        </w:rPr>
        <w:t>motion</w:t>
      </w:r>
      <w:proofErr w:type="gramEnd"/>
      <w:r>
        <w:rPr>
          <w:rFonts w:ascii="Times New Roman" w:hAnsi="Times New Roman"/>
          <w:color w:val="000000"/>
          <w:sz w:val="20"/>
        </w:rPr>
        <w:t xml:space="preserve"> or application:</w:t>
      </w:r>
    </w:p>
    <w:bookmarkEnd w:id="56"/>
    <w:p w14:paraId="05029247" w14:textId="77777777" w:rsidR="00AF0E87" w:rsidRDefault="00AF0E87" w:rsidP="00AF0E87">
      <w:pPr>
        <w:spacing w:line="275" w:lineRule="atLeast"/>
        <w:jc w:val="both"/>
      </w:pPr>
      <w:r>
        <w:rPr>
          <w:rFonts w:ascii="Times New Roman" w:hAnsi="Times New Roman"/>
          <w:color w:val="000000"/>
          <w:sz w:val="20"/>
        </w:rPr>
        <w:t> </w:t>
      </w:r>
    </w:p>
    <w:p w14:paraId="4EB25102"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495"/>
        <w:gridCol w:w="8565"/>
        <w:gridCol w:w="15"/>
      </w:tblGrid>
      <w:tr w:rsidR="00AF0E87" w14:paraId="7A88B677" w14:textId="77777777" w:rsidTr="0063033A">
        <w:trPr>
          <w:gridAfter w:val="1"/>
          <w:wAfter w:w="15" w:type="dxa"/>
        </w:trPr>
        <w:tc>
          <w:tcPr>
            <w:tcW w:w="495" w:type="dxa"/>
            <w:tcMar>
              <w:left w:w="30" w:type="dxa"/>
              <w:right w:w="30" w:type="dxa"/>
            </w:tcMar>
          </w:tcPr>
          <w:p w14:paraId="29DAA1CE" w14:textId="77777777" w:rsidR="00AF0E87" w:rsidRDefault="00AF0E87" w:rsidP="0063033A">
            <w:pPr>
              <w:rPr>
                <w:rFonts w:ascii="Times New Roman" w:hAnsi="Times New Roman"/>
                <w:color w:val="000000"/>
                <w:sz w:val="20"/>
              </w:rPr>
            </w:pPr>
            <w:bookmarkStart w:id="57" w:name="co_anchor_I6F5C3690E71011ECA183F433084D"/>
          </w:p>
        </w:tc>
        <w:tc>
          <w:tcPr>
            <w:tcW w:w="495" w:type="dxa"/>
            <w:tcMar>
              <w:left w:w="30" w:type="dxa"/>
              <w:right w:w="30" w:type="dxa"/>
            </w:tcMar>
          </w:tcPr>
          <w:p w14:paraId="437E1AC7" w14:textId="77777777" w:rsidR="00AF0E87" w:rsidRDefault="00AF0E87" w:rsidP="0063033A">
            <w:pPr>
              <w:spacing w:line="235" w:lineRule="atLeast"/>
            </w:pPr>
            <w:r>
              <w:rPr>
                <w:rFonts w:ascii="Times New Roman" w:hAnsi="Times New Roman"/>
                <w:color w:val="000000"/>
                <w:sz w:val="20"/>
              </w:rPr>
              <w:t>(a)</w:t>
            </w:r>
          </w:p>
          <w:p w14:paraId="57D60DF2"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49E1EBF5" w14:textId="77777777" w:rsidR="00AF0E87" w:rsidRDefault="00AF0E87" w:rsidP="0063033A">
            <w:pPr>
              <w:spacing w:line="235" w:lineRule="atLeast"/>
            </w:pPr>
            <w:r>
              <w:rPr>
                <w:rFonts w:ascii="Times New Roman" w:hAnsi="Times New Roman"/>
                <w:color w:val="000000"/>
                <w:sz w:val="20"/>
              </w:rPr>
              <w:t>the specific nature thereof:</w:t>
            </w:r>
          </w:p>
          <w:p w14:paraId="7B25F72F" w14:textId="77777777" w:rsidR="00AF0E87" w:rsidRDefault="00AF0E87" w:rsidP="0063033A">
            <w:pPr>
              <w:spacing w:line="235" w:lineRule="atLeast"/>
            </w:pPr>
            <w:r>
              <w:rPr>
                <w:rFonts w:ascii="Times New Roman" w:hAnsi="Times New Roman"/>
                <w:color w:val="000000"/>
                <w:sz w:val="20"/>
              </w:rPr>
              <w:t> </w:t>
            </w:r>
          </w:p>
        </w:tc>
      </w:tr>
      <w:bookmarkEnd w:id="57"/>
      <w:tr w:rsidR="00AF0E87" w14:paraId="4C3E5FBD" w14:textId="77777777" w:rsidTr="0063033A">
        <w:tc>
          <w:tcPr>
            <w:tcW w:w="495" w:type="dxa"/>
            <w:tcMar>
              <w:left w:w="30" w:type="dxa"/>
              <w:right w:w="30" w:type="dxa"/>
            </w:tcMar>
          </w:tcPr>
          <w:p w14:paraId="69CCDEC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38A5EC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E625814"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3DD9A6D8"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1E2936B" w14:textId="77777777" w:rsidR="00AF0E87" w:rsidRDefault="00AF0E87" w:rsidP="0063033A">
            <w:pPr>
              <w:rPr>
                <w:rFonts w:ascii="Times New Roman" w:hAnsi="Times New Roman"/>
                <w:color w:val="000000"/>
                <w:sz w:val="20"/>
              </w:rPr>
            </w:pPr>
          </w:p>
        </w:tc>
      </w:tr>
      <w:tr w:rsidR="00AF0E87" w14:paraId="672EC86D" w14:textId="77777777" w:rsidTr="0063033A">
        <w:tc>
          <w:tcPr>
            <w:tcW w:w="495" w:type="dxa"/>
            <w:tcMar>
              <w:left w:w="30" w:type="dxa"/>
              <w:right w:w="30" w:type="dxa"/>
            </w:tcMar>
          </w:tcPr>
          <w:p w14:paraId="0FEBB6C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0CF66A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FA0F7C5" w14:textId="77777777" w:rsidR="00AF0E87" w:rsidRDefault="00AF0E87" w:rsidP="0063033A">
            <w:pPr>
              <w:spacing w:line="235" w:lineRule="atLeast"/>
              <w:jc w:val="right"/>
            </w:pPr>
            <w:r>
              <w:rPr>
                <w:rFonts w:ascii="Times New Roman" w:hAnsi="Times New Roman"/>
                <w:color w:val="000000"/>
                <w:sz w:val="20"/>
              </w:rPr>
              <w:t>ii.</w:t>
            </w:r>
          </w:p>
          <w:p w14:paraId="2D4E0CC5"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64CB0FE" w14:textId="77777777" w:rsidR="00AF0E87" w:rsidRDefault="00AF0E87" w:rsidP="0063033A">
            <w:pPr>
              <w:rPr>
                <w:rFonts w:ascii="Times New Roman" w:hAnsi="Times New Roman"/>
                <w:color w:val="000000"/>
                <w:sz w:val="20"/>
              </w:rPr>
            </w:pPr>
          </w:p>
        </w:tc>
      </w:tr>
      <w:tr w:rsidR="00AF0E87" w14:paraId="468DC0A0" w14:textId="77777777" w:rsidTr="0063033A">
        <w:tc>
          <w:tcPr>
            <w:tcW w:w="495" w:type="dxa"/>
            <w:tcMar>
              <w:left w:w="30" w:type="dxa"/>
              <w:right w:w="30" w:type="dxa"/>
            </w:tcMar>
          </w:tcPr>
          <w:p w14:paraId="08CBFAB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45E987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C0B3651" w14:textId="77777777" w:rsidR="00AF0E87" w:rsidRDefault="00AF0E87" w:rsidP="0063033A">
            <w:pPr>
              <w:spacing w:line="235" w:lineRule="atLeast"/>
              <w:jc w:val="right"/>
            </w:pPr>
            <w:r>
              <w:rPr>
                <w:rFonts w:ascii="Times New Roman" w:hAnsi="Times New Roman"/>
                <w:color w:val="000000"/>
                <w:sz w:val="20"/>
              </w:rPr>
              <w:t>iii.</w:t>
            </w:r>
          </w:p>
          <w:p w14:paraId="252F804B"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A597FEF" w14:textId="77777777" w:rsidR="00AF0E87" w:rsidRDefault="00AF0E87" w:rsidP="0063033A">
            <w:pPr>
              <w:rPr>
                <w:rFonts w:ascii="Times New Roman" w:hAnsi="Times New Roman"/>
                <w:color w:val="000000"/>
                <w:sz w:val="20"/>
              </w:rPr>
            </w:pPr>
          </w:p>
        </w:tc>
      </w:tr>
      <w:tr w:rsidR="00AF0E87" w14:paraId="6FFDA2F8" w14:textId="77777777" w:rsidTr="0063033A">
        <w:tc>
          <w:tcPr>
            <w:tcW w:w="495" w:type="dxa"/>
            <w:tcMar>
              <w:left w:w="30" w:type="dxa"/>
              <w:right w:w="30" w:type="dxa"/>
            </w:tcMar>
          </w:tcPr>
          <w:p w14:paraId="47239AE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BFB906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CDE8CA4" w14:textId="77777777" w:rsidR="00AF0E87" w:rsidRDefault="00AF0E87" w:rsidP="0063033A">
            <w:pPr>
              <w:spacing w:line="235" w:lineRule="atLeast"/>
              <w:jc w:val="right"/>
            </w:pPr>
            <w:r>
              <w:rPr>
                <w:rFonts w:ascii="Times New Roman" w:hAnsi="Times New Roman"/>
                <w:color w:val="000000"/>
                <w:sz w:val="20"/>
              </w:rPr>
              <w:t>iv.</w:t>
            </w:r>
          </w:p>
          <w:p w14:paraId="40C63A48"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0FB6B9AC" w14:textId="77777777" w:rsidR="00AF0E87" w:rsidRDefault="00AF0E87" w:rsidP="0063033A">
            <w:pPr>
              <w:rPr>
                <w:rFonts w:ascii="Times New Roman" w:hAnsi="Times New Roman"/>
                <w:color w:val="000000"/>
                <w:sz w:val="20"/>
              </w:rPr>
            </w:pPr>
          </w:p>
        </w:tc>
      </w:tr>
      <w:tr w:rsidR="00AF0E87" w14:paraId="396B4E63" w14:textId="77777777" w:rsidTr="0063033A">
        <w:trPr>
          <w:gridAfter w:val="1"/>
          <w:wAfter w:w="15" w:type="dxa"/>
        </w:trPr>
        <w:tc>
          <w:tcPr>
            <w:tcW w:w="495" w:type="dxa"/>
            <w:tcMar>
              <w:left w:w="30" w:type="dxa"/>
              <w:right w:w="30" w:type="dxa"/>
            </w:tcMar>
          </w:tcPr>
          <w:p w14:paraId="7061F9B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9B65BAA" w14:textId="77777777" w:rsidR="00AF0E87" w:rsidRDefault="00AF0E87" w:rsidP="0063033A">
            <w:pPr>
              <w:spacing w:line="235" w:lineRule="atLeast"/>
            </w:pPr>
            <w:r>
              <w:rPr>
                <w:rFonts w:ascii="Times New Roman" w:hAnsi="Times New Roman"/>
                <w:color w:val="000000"/>
                <w:sz w:val="20"/>
              </w:rPr>
              <w:t>(b)</w:t>
            </w:r>
          </w:p>
          <w:p w14:paraId="63E775C7"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419E3839" w14:textId="77777777" w:rsidR="00AF0E87" w:rsidRDefault="00AF0E87" w:rsidP="0063033A">
            <w:pPr>
              <w:spacing w:line="235" w:lineRule="atLeast"/>
            </w:pPr>
            <w:r>
              <w:rPr>
                <w:rFonts w:ascii="Times New Roman" w:hAnsi="Times New Roman"/>
                <w:color w:val="000000"/>
                <w:sz w:val="20"/>
              </w:rPr>
              <w:t>the name and location of the court in which each was filed:</w:t>
            </w:r>
          </w:p>
          <w:p w14:paraId="6DDFAFE1" w14:textId="77777777" w:rsidR="00AF0E87" w:rsidRDefault="00AF0E87" w:rsidP="0063033A">
            <w:pPr>
              <w:spacing w:line="235" w:lineRule="atLeast"/>
            </w:pPr>
            <w:r>
              <w:rPr>
                <w:rFonts w:ascii="Times New Roman" w:hAnsi="Times New Roman"/>
                <w:color w:val="000000"/>
                <w:sz w:val="20"/>
              </w:rPr>
              <w:t> </w:t>
            </w:r>
          </w:p>
        </w:tc>
      </w:tr>
      <w:tr w:rsidR="00AF0E87" w14:paraId="5586F3CB" w14:textId="77777777" w:rsidTr="0063033A">
        <w:tc>
          <w:tcPr>
            <w:tcW w:w="495" w:type="dxa"/>
            <w:tcMar>
              <w:left w:w="30" w:type="dxa"/>
              <w:right w:w="30" w:type="dxa"/>
            </w:tcMar>
          </w:tcPr>
          <w:p w14:paraId="64AB0B5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0DF37F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E71CD86"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4EE677A1"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A882F2E" w14:textId="77777777" w:rsidR="00AF0E87" w:rsidRDefault="00AF0E87" w:rsidP="0063033A">
            <w:pPr>
              <w:rPr>
                <w:rFonts w:ascii="Times New Roman" w:hAnsi="Times New Roman"/>
                <w:color w:val="000000"/>
                <w:sz w:val="20"/>
              </w:rPr>
            </w:pPr>
          </w:p>
        </w:tc>
      </w:tr>
      <w:tr w:rsidR="00AF0E87" w14:paraId="70D27F7D" w14:textId="77777777" w:rsidTr="0063033A">
        <w:tc>
          <w:tcPr>
            <w:tcW w:w="495" w:type="dxa"/>
            <w:tcMar>
              <w:left w:w="30" w:type="dxa"/>
              <w:right w:w="30" w:type="dxa"/>
            </w:tcMar>
          </w:tcPr>
          <w:p w14:paraId="354384C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A4A359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BF7A806" w14:textId="77777777" w:rsidR="00AF0E87" w:rsidRDefault="00AF0E87" w:rsidP="0063033A">
            <w:pPr>
              <w:spacing w:line="235" w:lineRule="atLeast"/>
              <w:jc w:val="right"/>
            </w:pPr>
            <w:r>
              <w:rPr>
                <w:rFonts w:ascii="Times New Roman" w:hAnsi="Times New Roman"/>
                <w:color w:val="000000"/>
                <w:sz w:val="20"/>
              </w:rPr>
              <w:t>ii.</w:t>
            </w:r>
          </w:p>
          <w:p w14:paraId="36F59585"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0675D0A8" w14:textId="77777777" w:rsidR="00AF0E87" w:rsidRDefault="00AF0E87" w:rsidP="0063033A">
            <w:pPr>
              <w:rPr>
                <w:rFonts w:ascii="Times New Roman" w:hAnsi="Times New Roman"/>
                <w:color w:val="000000"/>
                <w:sz w:val="20"/>
              </w:rPr>
            </w:pPr>
          </w:p>
        </w:tc>
      </w:tr>
      <w:tr w:rsidR="00AF0E87" w14:paraId="6CCB7291" w14:textId="77777777" w:rsidTr="0063033A">
        <w:tc>
          <w:tcPr>
            <w:tcW w:w="495" w:type="dxa"/>
            <w:tcMar>
              <w:left w:w="30" w:type="dxa"/>
              <w:right w:w="30" w:type="dxa"/>
            </w:tcMar>
          </w:tcPr>
          <w:p w14:paraId="5671E30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A1F973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8F9666F" w14:textId="77777777" w:rsidR="00AF0E87" w:rsidRDefault="00AF0E87" w:rsidP="0063033A">
            <w:pPr>
              <w:spacing w:line="235" w:lineRule="atLeast"/>
              <w:jc w:val="right"/>
            </w:pPr>
            <w:r>
              <w:rPr>
                <w:rFonts w:ascii="Times New Roman" w:hAnsi="Times New Roman"/>
                <w:color w:val="000000"/>
                <w:sz w:val="20"/>
              </w:rPr>
              <w:t>iii.</w:t>
            </w:r>
          </w:p>
          <w:p w14:paraId="72DB8C69"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BA67B0C" w14:textId="77777777" w:rsidR="00AF0E87" w:rsidRDefault="00AF0E87" w:rsidP="0063033A">
            <w:pPr>
              <w:rPr>
                <w:rFonts w:ascii="Times New Roman" w:hAnsi="Times New Roman"/>
                <w:color w:val="000000"/>
                <w:sz w:val="20"/>
              </w:rPr>
            </w:pPr>
          </w:p>
        </w:tc>
      </w:tr>
      <w:tr w:rsidR="00AF0E87" w14:paraId="2F34210D" w14:textId="77777777" w:rsidTr="0063033A">
        <w:tc>
          <w:tcPr>
            <w:tcW w:w="495" w:type="dxa"/>
            <w:tcMar>
              <w:left w:w="30" w:type="dxa"/>
              <w:right w:w="30" w:type="dxa"/>
            </w:tcMar>
          </w:tcPr>
          <w:p w14:paraId="53F7249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B431E0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8E2D6D7" w14:textId="77777777" w:rsidR="00AF0E87" w:rsidRDefault="00AF0E87" w:rsidP="0063033A">
            <w:pPr>
              <w:spacing w:line="235" w:lineRule="atLeast"/>
              <w:jc w:val="right"/>
            </w:pPr>
            <w:r>
              <w:rPr>
                <w:rFonts w:ascii="Times New Roman" w:hAnsi="Times New Roman"/>
                <w:color w:val="000000"/>
                <w:sz w:val="20"/>
              </w:rPr>
              <w:t>iv.</w:t>
            </w:r>
          </w:p>
          <w:p w14:paraId="6158E513"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A58E41E" w14:textId="77777777" w:rsidR="00AF0E87" w:rsidRDefault="00AF0E87" w:rsidP="0063033A">
            <w:pPr>
              <w:rPr>
                <w:rFonts w:ascii="Times New Roman" w:hAnsi="Times New Roman"/>
                <w:color w:val="000000"/>
                <w:sz w:val="20"/>
              </w:rPr>
            </w:pPr>
          </w:p>
        </w:tc>
      </w:tr>
      <w:tr w:rsidR="00AF0E87" w14:paraId="091D2ED0" w14:textId="77777777" w:rsidTr="0063033A">
        <w:trPr>
          <w:gridAfter w:val="1"/>
          <w:wAfter w:w="15" w:type="dxa"/>
        </w:trPr>
        <w:tc>
          <w:tcPr>
            <w:tcW w:w="495" w:type="dxa"/>
            <w:tcMar>
              <w:left w:w="30" w:type="dxa"/>
              <w:right w:w="30" w:type="dxa"/>
            </w:tcMar>
          </w:tcPr>
          <w:p w14:paraId="7DE4B48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9EDAF53" w14:textId="77777777" w:rsidR="00AF0E87" w:rsidRDefault="00AF0E87" w:rsidP="0063033A">
            <w:pPr>
              <w:spacing w:line="235" w:lineRule="atLeast"/>
            </w:pPr>
            <w:r>
              <w:rPr>
                <w:rFonts w:ascii="Times New Roman" w:hAnsi="Times New Roman"/>
                <w:color w:val="000000"/>
                <w:sz w:val="20"/>
              </w:rPr>
              <w:t>(c)</w:t>
            </w:r>
          </w:p>
          <w:p w14:paraId="3E6BE3BC"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4C0C824E" w14:textId="77777777" w:rsidR="00AF0E87" w:rsidRDefault="00AF0E87" w:rsidP="0063033A">
            <w:pPr>
              <w:spacing w:line="235" w:lineRule="atLeast"/>
            </w:pPr>
            <w:r>
              <w:rPr>
                <w:rFonts w:ascii="Times New Roman" w:hAnsi="Times New Roman"/>
                <w:color w:val="000000"/>
                <w:sz w:val="20"/>
              </w:rPr>
              <w:t>the disposition thereof:</w:t>
            </w:r>
          </w:p>
          <w:p w14:paraId="16EFD077" w14:textId="77777777" w:rsidR="00AF0E87" w:rsidRDefault="00AF0E87" w:rsidP="0063033A">
            <w:pPr>
              <w:spacing w:line="235" w:lineRule="atLeast"/>
            </w:pPr>
            <w:r>
              <w:rPr>
                <w:rFonts w:ascii="Times New Roman" w:hAnsi="Times New Roman"/>
                <w:color w:val="000000"/>
                <w:sz w:val="20"/>
              </w:rPr>
              <w:t> </w:t>
            </w:r>
          </w:p>
        </w:tc>
      </w:tr>
      <w:tr w:rsidR="00AF0E87" w14:paraId="1AAFEF7D" w14:textId="77777777" w:rsidTr="0063033A">
        <w:tc>
          <w:tcPr>
            <w:tcW w:w="495" w:type="dxa"/>
            <w:tcMar>
              <w:left w:w="30" w:type="dxa"/>
              <w:right w:w="30" w:type="dxa"/>
            </w:tcMar>
          </w:tcPr>
          <w:p w14:paraId="3F99A34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41999B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52B8AF3"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527E7B52"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594DD9F8" w14:textId="77777777" w:rsidR="00AF0E87" w:rsidRDefault="00AF0E87" w:rsidP="0063033A">
            <w:pPr>
              <w:rPr>
                <w:rFonts w:ascii="Times New Roman" w:hAnsi="Times New Roman"/>
                <w:color w:val="000000"/>
                <w:sz w:val="20"/>
              </w:rPr>
            </w:pPr>
          </w:p>
        </w:tc>
      </w:tr>
      <w:tr w:rsidR="00AF0E87" w14:paraId="06D25628" w14:textId="77777777" w:rsidTr="0063033A">
        <w:tc>
          <w:tcPr>
            <w:tcW w:w="495" w:type="dxa"/>
            <w:tcMar>
              <w:left w:w="30" w:type="dxa"/>
              <w:right w:w="30" w:type="dxa"/>
            </w:tcMar>
          </w:tcPr>
          <w:p w14:paraId="6A83539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B29D49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ECE7D4E" w14:textId="77777777" w:rsidR="00AF0E87" w:rsidRDefault="00AF0E87" w:rsidP="0063033A">
            <w:pPr>
              <w:spacing w:line="235" w:lineRule="atLeast"/>
              <w:jc w:val="right"/>
            </w:pPr>
            <w:r>
              <w:rPr>
                <w:rFonts w:ascii="Times New Roman" w:hAnsi="Times New Roman"/>
                <w:color w:val="000000"/>
                <w:sz w:val="20"/>
              </w:rPr>
              <w:t>ii.</w:t>
            </w:r>
          </w:p>
          <w:p w14:paraId="72A9CCE2"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725F91A" w14:textId="77777777" w:rsidR="00AF0E87" w:rsidRDefault="00AF0E87" w:rsidP="0063033A">
            <w:pPr>
              <w:rPr>
                <w:rFonts w:ascii="Times New Roman" w:hAnsi="Times New Roman"/>
                <w:color w:val="000000"/>
                <w:sz w:val="20"/>
              </w:rPr>
            </w:pPr>
          </w:p>
        </w:tc>
      </w:tr>
      <w:tr w:rsidR="00AF0E87" w14:paraId="0FCBFC1A" w14:textId="77777777" w:rsidTr="0063033A">
        <w:tc>
          <w:tcPr>
            <w:tcW w:w="495" w:type="dxa"/>
            <w:tcMar>
              <w:left w:w="30" w:type="dxa"/>
              <w:right w:w="30" w:type="dxa"/>
            </w:tcMar>
          </w:tcPr>
          <w:p w14:paraId="4E3FEBC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54655A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6504E90" w14:textId="77777777" w:rsidR="00AF0E87" w:rsidRDefault="00AF0E87" w:rsidP="0063033A">
            <w:pPr>
              <w:spacing w:line="235" w:lineRule="atLeast"/>
              <w:jc w:val="right"/>
            </w:pPr>
            <w:r>
              <w:rPr>
                <w:rFonts w:ascii="Times New Roman" w:hAnsi="Times New Roman"/>
                <w:color w:val="000000"/>
                <w:sz w:val="20"/>
              </w:rPr>
              <w:t>iii.</w:t>
            </w:r>
          </w:p>
          <w:p w14:paraId="01E2F04A"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A28F1AA" w14:textId="77777777" w:rsidR="00AF0E87" w:rsidRDefault="00AF0E87" w:rsidP="0063033A">
            <w:pPr>
              <w:rPr>
                <w:rFonts w:ascii="Times New Roman" w:hAnsi="Times New Roman"/>
                <w:color w:val="000000"/>
                <w:sz w:val="20"/>
              </w:rPr>
            </w:pPr>
          </w:p>
        </w:tc>
      </w:tr>
      <w:tr w:rsidR="00AF0E87" w14:paraId="74C3A8F2" w14:textId="77777777" w:rsidTr="0063033A">
        <w:tc>
          <w:tcPr>
            <w:tcW w:w="495" w:type="dxa"/>
            <w:tcMar>
              <w:left w:w="30" w:type="dxa"/>
              <w:right w:w="30" w:type="dxa"/>
            </w:tcMar>
          </w:tcPr>
          <w:p w14:paraId="1F9326D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B47000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DD98755" w14:textId="77777777" w:rsidR="00AF0E87" w:rsidRDefault="00AF0E87" w:rsidP="0063033A">
            <w:pPr>
              <w:spacing w:line="235" w:lineRule="atLeast"/>
              <w:jc w:val="right"/>
            </w:pPr>
            <w:r>
              <w:rPr>
                <w:rFonts w:ascii="Times New Roman" w:hAnsi="Times New Roman"/>
                <w:color w:val="000000"/>
                <w:sz w:val="20"/>
              </w:rPr>
              <w:t>iv.</w:t>
            </w:r>
          </w:p>
          <w:p w14:paraId="3D29798F"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B2926D5" w14:textId="77777777" w:rsidR="00AF0E87" w:rsidRDefault="00AF0E87" w:rsidP="0063033A">
            <w:pPr>
              <w:rPr>
                <w:rFonts w:ascii="Times New Roman" w:hAnsi="Times New Roman"/>
                <w:color w:val="000000"/>
                <w:sz w:val="20"/>
              </w:rPr>
            </w:pPr>
          </w:p>
        </w:tc>
      </w:tr>
      <w:tr w:rsidR="00AF0E87" w14:paraId="532AAFC8" w14:textId="77777777" w:rsidTr="0063033A">
        <w:trPr>
          <w:gridAfter w:val="1"/>
          <w:wAfter w:w="15" w:type="dxa"/>
        </w:trPr>
        <w:tc>
          <w:tcPr>
            <w:tcW w:w="495" w:type="dxa"/>
            <w:tcMar>
              <w:left w:w="30" w:type="dxa"/>
              <w:right w:w="30" w:type="dxa"/>
            </w:tcMar>
          </w:tcPr>
          <w:p w14:paraId="1135379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1A25015" w14:textId="77777777" w:rsidR="00AF0E87" w:rsidRDefault="00AF0E87" w:rsidP="0063033A">
            <w:pPr>
              <w:spacing w:line="235" w:lineRule="atLeast"/>
            </w:pPr>
            <w:r>
              <w:rPr>
                <w:rFonts w:ascii="Times New Roman" w:hAnsi="Times New Roman"/>
                <w:color w:val="000000"/>
                <w:sz w:val="20"/>
              </w:rPr>
              <w:t>(d)</w:t>
            </w:r>
          </w:p>
          <w:p w14:paraId="0AE70043"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5B01BA84" w14:textId="77777777" w:rsidR="00AF0E87" w:rsidRDefault="00AF0E87" w:rsidP="0063033A">
            <w:pPr>
              <w:spacing w:line="235" w:lineRule="atLeast"/>
            </w:pPr>
            <w:r>
              <w:rPr>
                <w:rFonts w:ascii="Times New Roman" w:hAnsi="Times New Roman"/>
                <w:color w:val="000000"/>
                <w:sz w:val="20"/>
              </w:rPr>
              <w:t>the date of each such:</w:t>
            </w:r>
          </w:p>
          <w:p w14:paraId="6C5D5249" w14:textId="77777777" w:rsidR="00AF0E87" w:rsidRDefault="00AF0E87" w:rsidP="0063033A">
            <w:pPr>
              <w:spacing w:line="235" w:lineRule="atLeast"/>
            </w:pPr>
            <w:r>
              <w:rPr>
                <w:rFonts w:ascii="Times New Roman" w:hAnsi="Times New Roman"/>
                <w:color w:val="000000"/>
                <w:sz w:val="20"/>
              </w:rPr>
              <w:t> </w:t>
            </w:r>
          </w:p>
        </w:tc>
      </w:tr>
      <w:tr w:rsidR="00AF0E87" w14:paraId="0769007D" w14:textId="77777777" w:rsidTr="0063033A">
        <w:tc>
          <w:tcPr>
            <w:tcW w:w="495" w:type="dxa"/>
            <w:tcMar>
              <w:left w:w="30" w:type="dxa"/>
              <w:right w:w="30" w:type="dxa"/>
            </w:tcMar>
          </w:tcPr>
          <w:p w14:paraId="27A66FD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71D38F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71F157F"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7E88AB0F"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5C175D74" w14:textId="77777777" w:rsidR="00AF0E87" w:rsidRDefault="00AF0E87" w:rsidP="0063033A">
            <w:pPr>
              <w:rPr>
                <w:rFonts w:ascii="Times New Roman" w:hAnsi="Times New Roman"/>
                <w:color w:val="000000"/>
                <w:sz w:val="20"/>
              </w:rPr>
            </w:pPr>
          </w:p>
        </w:tc>
      </w:tr>
      <w:tr w:rsidR="00AF0E87" w14:paraId="7AAA6B7D" w14:textId="77777777" w:rsidTr="0063033A">
        <w:tc>
          <w:tcPr>
            <w:tcW w:w="495" w:type="dxa"/>
            <w:tcMar>
              <w:left w:w="30" w:type="dxa"/>
              <w:right w:w="30" w:type="dxa"/>
            </w:tcMar>
          </w:tcPr>
          <w:p w14:paraId="62446A9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5BAF38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01CA057" w14:textId="77777777" w:rsidR="00AF0E87" w:rsidRDefault="00AF0E87" w:rsidP="0063033A">
            <w:pPr>
              <w:spacing w:line="235" w:lineRule="atLeast"/>
              <w:jc w:val="right"/>
            </w:pPr>
            <w:r>
              <w:rPr>
                <w:rFonts w:ascii="Times New Roman" w:hAnsi="Times New Roman"/>
                <w:color w:val="000000"/>
                <w:sz w:val="20"/>
              </w:rPr>
              <w:t>ii.</w:t>
            </w:r>
          </w:p>
          <w:p w14:paraId="053FE27B"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EE036FC" w14:textId="77777777" w:rsidR="00AF0E87" w:rsidRDefault="00AF0E87" w:rsidP="0063033A">
            <w:pPr>
              <w:rPr>
                <w:rFonts w:ascii="Times New Roman" w:hAnsi="Times New Roman"/>
                <w:color w:val="000000"/>
                <w:sz w:val="20"/>
              </w:rPr>
            </w:pPr>
          </w:p>
        </w:tc>
      </w:tr>
      <w:tr w:rsidR="00AF0E87" w14:paraId="317F928E" w14:textId="77777777" w:rsidTr="0063033A">
        <w:tc>
          <w:tcPr>
            <w:tcW w:w="495" w:type="dxa"/>
            <w:tcMar>
              <w:left w:w="30" w:type="dxa"/>
              <w:right w:w="30" w:type="dxa"/>
            </w:tcMar>
          </w:tcPr>
          <w:p w14:paraId="76EA83A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DCAB25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429288D" w14:textId="77777777" w:rsidR="00AF0E87" w:rsidRDefault="00AF0E87" w:rsidP="0063033A">
            <w:pPr>
              <w:spacing w:line="235" w:lineRule="atLeast"/>
              <w:jc w:val="right"/>
            </w:pPr>
            <w:r>
              <w:rPr>
                <w:rFonts w:ascii="Times New Roman" w:hAnsi="Times New Roman"/>
                <w:color w:val="000000"/>
                <w:sz w:val="20"/>
              </w:rPr>
              <w:t>iii.</w:t>
            </w:r>
          </w:p>
          <w:p w14:paraId="3A055462" w14:textId="77777777" w:rsidR="00AF0E87" w:rsidRDefault="00AF0E87" w:rsidP="0063033A">
            <w:pPr>
              <w:spacing w:line="235" w:lineRule="atLeast"/>
              <w:jc w:val="right"/>
            </w:pPr>
            <w:r>
              <w:rPr>
                <w:rFonts w:ascii="Times New Roman" w:hAnsi="Times New Roman"/>
                <w:color w:val="000000"/>
                <w:sz w:val="20"/>
              </w:rPr>
              <w:lastRenderedPageBreak/>
              <w:t> </w:t>
            </w:r>
          </w:p>
        </w:tc>
        <w:tc>
          <w:tcPr>
            <w:tcW w:w="8580" w:type="dxa"/>
            <w:gridSpan w:val="2"/>
          </w:tcPr>
          <w:p w14:paraId="7982FF0D" w14:textId="77777777" w:rsidR="00AF0E87" w:rsidRDefault="00AF0E87" w:rsidP="0063033A">
            <w:pPr>
              <w:rPr>
                <w:rFonts w:ascii="Times New Roman" w:hAnsi="Times New Roman"/>
                <w:color w:val="000000"/>
                <w:sz w:val="20"/>
              </w:rPr>
            </w:pPr>
          </w:p>
        </w:tc>
      </w:tr>
      <w:tr w:rsidR="00AF0E87" w14:paraId="47AA4503" w14:textId="77777777" w:rsidTr="0063033A">
        <w:tc>
          <w:tcPr>
            <w:tcW w:w="495" w:type="dxa"/>
            <w:tcMar>
              <w:left w:w="30" w:type="dxa"/>
              <w:right w:w="30" w:type="dxa"/>
            </w:tcMar>
          </w:tcPr>
          <w:p w14:paraId="06261CBE"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F295F9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1460BE2" w14:textId="77777777" w:rsidR="00AF0E87" w:rsidRDefault="00AF0E87" w:rsidP="0063033A">
            <w:pPr>
              <w:spacing w:line="235" w:lineRule="atLeast"/>
              <w:jc w:val="right"/>
            </w:pPr>
            <w:r>
              <w:rPr>
                <w:rFonts w:ascii="Times New Roman" w:hAnsi="Times New Roman"/>
                <w:color w:val="000000"/>
                <w:sz w:val="20"/>
              </w:rPr>
              <w:t>iv.</w:t>
            </w:r>
          </w:p>
          <w:p w14:paraId="2742D510"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49F4994F" w14:textId="77777777" w:rsidR="00AF0E87" w:rsidRDefault="00AF0E87" w:rsidP="0063033A">
            <w:pPr>
              <w:rPr>
                <w:rFonts w:ascii="Times New Roman" w:hAnsi="Times New Roman"/>
                <w:color w:val="000000"/>
                <w:sz w:val="20"/>
              </w:rPr>
            </w:pPr>
          </w:p>
        </w:tc>
      </w:tr>
      <w:tr w:rsidR="00AF0E87" w14:paraId="3F14B1A4" w14:textId="77777777" w:rsidTr="0063033A">
        <w:trPr>
          <w:gridAfter w:val="1"/>
          <w:wAfter w:w="15" w:type="dxa"/>
        </w:trPr>
        <w:tc>
          <w:tcPr>
            <w:tcW w:w="495" w:type="dxa"/>
            <w:tcMar>
              <w:left w:w="30" w:type="dxa"/>
              <w:right w:w="30" w:type="dxa"/>
            </w:tcMar>
          </w:tcPr>
          <w:p w14:paraId="6A2671B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FE522FD" w14:textId="77777777" w:rsidR="00AF0E87" w:rsidRDefault="00AF0E87" w:rsidP="0063033A">
            <w:pPr>
              <w:spacing w:line="235" w:lineRule="atLeast"/>
            </w:pPr>
            <w:r>
              <w:rPr>
                <w:rFonts w:ascii="Times New Roman" w:hAnsi="Times New Roman"/>
                <w:color w:val="000000"/>
                <w:sz w:val="20"/>
              </w:rPr>
              <w:t>(e)</w:t>
            </w:r>
          </w:p>
          <w:p w14:paraId="747C35E0"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5C2BB6C7" w14:textId="77777777" w:rsidR="00AF0E87" w:rsidRDefault="00AF0E87" w:rsidP="0063033A">
            <w:pPr>
              <w:spacing w:line="235" w:lineRule="atLeast"/>
            </w:pPr>
            <w:r>
              <w:rPr>
                <w:rFonts w:ascii="Times New Roman" w:hAnsi="Times New Roman"/>
                <w:color w:val="000000"/>
                <w:sz w:val="20"/>
              </w:rPr>
              <w:t>if known, citations of any written opinions or orders entered pursuant to each such disposition:</w:t>
            </w:r>
          </w:p>
          <w:p w14:paraId="140FD96C" w14:textId="77777777" w:rsidR="00AF0E87" w:rsidRDefault="00AF0E87" w:rsidP="0063033A">
            <w:pPr>
              <w:spacing w:line="235" w:lineRule="atLeast"/>
            </w:pPr>
            <w:r>
              <w:rPr>
                <w:rFonts w:ascii="Times New Roman" w:hAnsi="Times New Roman"/>
                <w:color w:val="000000"/>
                <w:sz w:val="20"/>
              </w:rPr>
              <w:t> </w:t>
            </w:r>
          </w:p>
        </w:tc>
      </w:tr>
      <w:tr w:rsidR="00AF0E87" w14:paraId="321A0C82" w14:textId="77777777" w:rsidTr="0063033A">
        <w:tc>
          <w:tcPr>
            <w:tcW w:w="495" w:type="dxa"/>
            <w:tcMar>
              <w:left w:w="30" w:type="dxa"/>
              <w:right w:w="30" w:type="dxa"/>
            </w:tcMar>
          </w:tcPr>
          <w:p w14:paraId="17EFBD4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33CA7A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8F7A1BC"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3F045F65"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5CC8514" w14:textId="77777777" w:rsidR="00AF0E87" w:rsidRDefault="00AF0E87" w:rsidP="0063033A">
            <w:pPr>
              <w:rPr>
                <w:rFonts w:ascii="Times New Roman" w:hAnsi="Times New Roman"/>
                <w:color w:val="000000"/>
                <w:sz w:val="20"/>
              </w:rPr>
            </w:pPr>
          </w:p>
        </w:tc>
      </w:tr>
      <w:tr w:rsidR="00AF0E87" w14:paraId="4D9997DF" w14:textId="77777777" w:rsidTr="0063033A">
        <w:tc>
          <w:tcPr>
            <w:tcW w:w="495" w:type="dxa"/>
            <w:tcMar>
              <w:left w:w="30" w:type="dxa"/>
              <w:right w:w="30" w:type="dxa"/>
            </w:tcMar>
          </w:tcPr>
          <w:p w14:paraId="2C5EB29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7F5284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3166609" w14:textId="77777777" w:rsidR="00AF0E87" w:rsidRDefault="00AF0E87" w:rsidP="0063033A">
            <w:pPr>
              <w:spacing w:line="235" w:lineRule="atLeast"/>
              <w:jc w:val="right"/>
            </w:pPr>
            <w:r>
              <w:rPr>
                <w:rFonts w:ascii="Times New Roman" w:hAnsi="Times New Roman"/>
                <w:color w:val="000000"/>
                <w:sz w:val="20"/>
              </w:rPr>
              <w:t>ii.</w:t>
            </w:r>
          </w:p>
          <w:p w14:paraId="2D553CFD"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3A1187F5" w14:textId="77777777" w:rsidR="00AF0E87" w:rsidRDefault="00AF0E87" w:rsidP="0063033A">
            <w:pPr>
              <w:rPr>
                <w:rFonts w:ascii="Times New Roman" w:hAnsi="Times New Roman"/>
                <w:color w:val="000000"/>
                <w:sz w:val="20"/>
              </w:rPr>
            </w:pPr>
          </w:p>
        </w:tc>
      </w:tr>
      <w:tr w:rsidR="00AF0E87" w14:paraId="2A5EF828" w14:textId="77777777" w:rsidTr="0063033A">
        <w:tc>
          <w:tcPr>
            <w:tcW w:w="495" w:type="dxa"/>
            <w:tcMar>
              <w:left w:w="30" w:type="dxa"/>
              <w:right w:w="30" w:type="dxa"/>
            </w:tcMar>
          </w:tcPr>
          <w:p w14:paraId="186425F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512754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0296C13" w14:textId="77777777" w:rsidR="00AF0E87" w:rsidRDefault="00AF0E87" w:rsidP="0063033A">
            <w:pPr>
              <w:spacing w:line="235" w:lineRule="atLeast"/>
              <w:jc w:val="right"/>
            </w:pPr>
            <w:r>
              <w:rPr>
                <w:rFonts w:ascii="Times New Roman" w:hAnsi="Times New Roman"/>
                <w:color w:val="000000"/>
                <w:sz w:val="20"/>
              </w:rPr>
              <w:t>iii.</w:t>
            </w:r>
          </w:p>
          <w:p w14:paraId="1023DB7D"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4AA801EF" w14:textId="77777777" w:rsidR="00AF0E87" w:rsidRDefault="00AF0E87" w:rsidP="0063033A">
            <w:pPr>
              <w:rPr>
                <w:rFonts w:ascii="Times New Roman" w:hAnsi="Times New Roman"/>
                <w:color w:val="000000"/>
                <w:sz w:val="20"/>
              </w:rPr>
            </w:pPr>
          </w:p>
        </w:tc>
      </w:tr>
      <w:tr w:rsidR="00AF0E87" w14:paraId="72DF87DF" w14:textId="77777777" w:rsidTr="0063033A">
        <w:tc>
          <w:tcPr>
            <w:tcW w:w="495" w:type="dxa"/>
            <w:tcMar>
              <w:left w:w="30" w:type="dxa"/>
              <w:right w:w="30" w:type="dxa"/>
            </w:tcMar>
          </w:tcPr>
          <w:p w14:paraId="1862D13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20073F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66E57F4" w14:textId="77777777" w:rsidR="00AF0E87" w:rsidRDefault="00AF0E87" w:rsidP="0063033A">
            <w:pPr>
              <w:spacing w:line="235" w:lineRule="atLeast"/>
              <w:jc w:val="right"/>
            </w:pPr>
            <w:r>
              <w:rPr>
                <w:rFonts w:ascii="Times New Roman" w:hAnsi="Times New Roman"/>
                <w:color w:val="000000"/>
                <w:sz w:val="20"/>
              </w:rPr>
              <w:t>iv.</w:t>
            </w:r>
          </w:p>
          <w:p w14:paraId="5230D11B"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35D2CBC1" w14:textId="77777777" w:rsidR="00AF0E87" w:rsidRDefault="00AF0E87" w:rsidP="0063033A">
            <w:pPr>
              <w:rPr>
                <w:rFonts w:ascii="Times New Roman" w:hAnsi="Times New Roman"/>
                <w:color w:val="000000"/>
                <w:sz w:val="20"/>
              </w:rPr>
            </w:pPr>
          </w:p>
        </w:tc>
      </w:tr>
    </w:tbl>
    <w:p w14:paraId="046C7146" w14:textId="77777777" w:rsidR="00AF0E87" w:rsidRDefault="00AF0E87" w:rsidP="00AF0E87">
      <w:pPr>
        <w:spacing w:line="275" w:lineRule="atLeast"/>
        <w:jc w:val="both"/>
      </w:pPr>
      <w:bookmarkStart w:id="58" w:name="co_anchor_IDDE8DAB5D63511DFBEA8ABF3F81D"/>
      <w:r>
        <w:rPr>
          <w:rFonts w:ascii="Times New Roman" w:hAnsi="Times New Roman"/>
          <w:color w:val="000000"/>
          <w:sz w:val="20"/>
        </w:rPr>
        <w:t>14.--Has any ground set forth in (10) been previously presented to this or any other court, state or federal, in any petition, motion or application which you have filed?</w:t>
      </w:r>
    </w:p>
    <w:bookmarkEnd w:id="58"/>
    <w:p w14:paraId="4F423643" w14:textId="77777777" w:rsidR="00AF0E87" w:rsidRDefault="00AF0E87" w:rsidP="00AF0E87">
      <w:pPr>
        <w:spacing w:line="275" w:lineRule="atLeast"/>
        <w:jc w:val="both"/>
      </w:pPr>
      <w:r>
        <w:rPr>
          <w:rFonts w:ascii="Times New Roman" w:hAnsi="Times New Roman"/>
          <w:color w:val="000000"/>
          <w:sz w:val="20"/>
        </w:rPr>
        <w:t> </w:t>
      </w:r>
    </w:p>
    <w:p w14:paraId="3A288C25" w14:textId="77777777" w:rsidR="00AF0E87" w:rsidRDefault="00AF0E87" w:rsidP="00AF0E87">
      <w:pPr>
        <w:spacing w:line="275" w:lineRule="atLeast"/>
        <w:jc w:val="both"/>
      </w:pPr>
      <w:bookmarkStart w:id="59" w:name="co_anchor_IDDE8DA97D63511DFBEA8ABF3F81D"/>
      <w:r>
        <w:rPr>
          <w:rFonts w:ascii="Times New Roman" w:hAnsi="Times New Roman"/>
          <w:color w:val="000000"/>
          <w:sz w:val="20"/>
        </w:rPr>
        <w:t>15.--If you answered “yes” to (14), identify:</w:t>
      </w:r>
    </w:p>
    <w:bookmarkEnd w:id="59"/>
    <w:p w14:paraId="40953F2F" w14:textId="77777777" w:rsidR="00AF0E87" w:rsidRDefault="00AF0E87" w:rsidP="00AF0E87">
      <w:pPr>
        <w:spacing w:line="275" w:lineRule="atLeast"/>
        <w:jc w:val="both"/>
      </w:pPr>
      <w:r>
        <w:rPr>
          <w:rFonts w:ascii="Times New Roman" w:hAnsi="Times New Roman"/>
          <w:color w:val="000000"/>
          <w:sz w:val="20"/>
        </w:rPr>
        <w:t> </w:t>
      </w:r>
    </w:p>
    <w:p w14:paraId="38A5BC73"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495"/>
        <w:gridCol w:w="8565"/>
        <w:gridCol w:w="15"/>
      </w:tblGrid>
      <w:tr w:rsidR="00AF0E87" w14:paraId="2B9CD68B" w14:textId="77777777" w:rsidTr="0063033A">
        <w:trPr>
          <w:gridAfter w:val="1"/>
          <w:wAfter w:w="15" w:type="dxa"/>
        </w:trPr>
        <w:tc>
          <w:tcPr>
            <w:tcW w:w="495" w:type="dxa"/>
            <w:tcMar>
              <w:left w:w="30" w:type="dxa"/>
              <w:right w:w="30" w:type="dxa"/>
            </w:tcMar>
          </w:tcPr>
          <w:p w14:paraId="493B6177" w14:textId="77777777" w:rsidR="00AF0E87" w:rsidRDefault="00AF0E87" w:rsidP="0063033A">
            <w:pPr>
              <w:rPr>
                <w:rFonts w:ascii="Times New Roman" w:hAnsi="Times New Roman"/>
                <w:color w:val="000000"/>
                <w:sz w:val="20"/>
              </w:rPr>
            </w:pPr>
            <w:bookmarkStart w:id="60" w:name="co_anchor_I6F740450E71011ECA183F433084D"/>
          </w:p>
        </w:tc>
        <w:tc>
          <w:tcPr>
            <w:tcW w:w="495" w:type="dxa"/>
            <w:tcMar>
              <w:left w:w="30" w:type="dxa"/>
              <w:right w:w="30" w:type="dxa"/>
            </w:tcMar>
          </w:tcPr>
          <w:p w14:paraId="0616FC55" w14:textId="77777777" w:rsidR="00AF0E87" w:rsidRDefault="00AF0E87" w:rsidP="0063033A">
            <w:pPr>
              <w:spacing w:line="235" w:lineRule="atLeast"/>
            </w:pPr>
            <w:r>
              <w:rPr>
                <w:rFonts w:ascii="Times New Roman" w:hAnsi="Times New Roman"/>
                <w:color w:val="000000"/>
                <w:sz w:val="20"/>
              </w:rPr>
              <w:t>(a)</w:t>
            </w:r>
          </w:p>
          <w:p w14:paraId="3ADB0426"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7F3AF347" w14:textId="77777777" w:rsidR="00AF0E87" w:rsidRDefault="00AF0E87" w:rsidP="0063033A">
            <w:pPr>
              <w:spacing w:line="235" w:lineRule="atLeast"/>
            </w:pPr>
            <w:r>
              <w:rPr>
                <w:rFonts w:ascii="Times New Roman" w:hAnsi="Times New Roman"/>
                <w:color w:val="000000"/>
                <w:sz w:val="20"/>
              </w:rPr>
              <w:t>which grounds have been previously presented:</w:t>
            </w:r>
          </w:p>
          <w:p w14:paraId="1393E3F4" w14:textId="77777777" w:rsidR="00AF0E87" w:rsidRDefault="00AF0E87" w:rsidP="0063033A">
            <w:pPr>
              <w:spacing w:line="235" w:lineRule="atLeast"/>
            </w:pPr>
            <w:r>
              <w:rPr>
                <w:rFonts w:ascii="Times New Roman" w:hAnsi="Times New Roman"/>
                <w:color w:val="000000"/>
                <w:sz w:val="20"/>
              </w:rPr>
              <w:t> </w:t>
            </w:r>
          </w:p>
        </w:tc>
      </w:tr>
      <w:bookmarkEnd w:id="60"/>
      <w:tr w:rsidR="00AF0E87" w14:paraId="5C6D4693" w14:textId="77777777" w:rsidTr="0063033A">
        <w:tc>
          <w:tcPr>
            <w:tcW w:w="495" w:type="dxa"/>
            <w:tcMar>
              <w:left w:w="30" w:type="dxa"/>
              <w:right w:w="30" w:type="dxa"/>
            </w:tcMar>
          </w:tcPr>
          <w:p w14:paraId="3ADF503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416016A"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B40FD65"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07460D3F"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576DF9D" w14:textId="77777777" w:rsidR="00AF0E87" w:rsidRDefault="00AF0E87" w:rsidP="0063033A">
            <w:pPr>
              <w:rPr>
                <w:rFonts w:ascii="Times New Roman" w:hAnsi="Times New Roman"/>
                <w:color w:val="000000"/>
                <w:sz w:val="20"/>
              </w:rPr>
            </w:pPr>
          </w:p>
        </w:tc>
      </w:tr>
      <w:tr w:rsidR="00AF0E87" w14:paraId="7A564CBA" w14:textId="77777777" w:rsidTr="0063033A">
        <w:tc>
          <w:tcPr>
            <w:tcW w:w="495" w:type="dxa"/>
            <w:tcMar>
              <w:left w:w="30" w:type="dxa"/>
              <w:right w:w="30" w:type="dxa"/>
            </w:tcMar>
          </w:tcPr>
          <w:p w14:paraId="67396C9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1089C80"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268AFB1" w14:textId="77777777" w:rsidR="00AF0E87" w:rsidRDefault="00AF0E87" w:rsidP="0063033A">
            <w:pPr>
              <w:spacing w:line="235" w:lineRule="atLeast"/>
              <w:jc w:val="right"/>
            </w:pPr>
            <w:r>
              <w:rPr>
                <w:rFonts w:ascii="Times New Roman" w:hAnsi="Times New Roman"/>
                <w:color w:val="000000"/>
                <w:sz w:val="20"/>
              </w:rPr>
              <w:t>ii.</w:t>
            </w:r>
          </w:p>
          <w:p w14:paraId="6529074B"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209BAF5" w14:textId="77777777" w:rsidR="00AF0E87" w:rsidRDefault="00AF0E87" w:rsidP="0063033A">
            <w:pPr>
              <w:rPr>
                <w:rFonts w:ascii="Times New Roman" w:hAnsi="Times New Roman"/>
                <w:color w:val="000000"/>
                <w:sz w:val="20"/>
              </w:rPr>
            </w:pPr>
          </w:p>
        </w:tc>
      </w:tr>
      <w:tr w:rsidR="00AF0E87" w14:paraId="0B109685" w14:textId="77777777" w:rsidTr="0063033A">
        <w:tc>
          <w:tcPr>
            <w:tcW w:w="495" w:type="dxa"/>
            <w:tcMar>
              <w:left w:w="30" w:type="dxa"/>
              <w:right w:w="30" w:type="dxa"/>
            </w:tcMar>
          </w:tcPr>
          <w:p w14:paraId="5BCA61FF"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E1E592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D4F7ED1" w14:textId="77777777" w:rsidR="00AF0E87" w:rsidRDefault="00AF0E87" w:rsidP="0063033A">
            <w:pPr>
              <w:spacing w:line="235" w:lineRule="atLeast"/>
              <w:jc w:val="right"/>
            </w:pPr>
            <w:r>
              <w:rPr>
                <w:rFonts w:ascii="Times New Roman" w:hAnsi="Times New Roman"/>
                <w:color w:val="000000"/>
                <w:sz w:val="20"/>
              </w:rPr>
              <w:t>iii.</w:t>
            </w:r>
          </w:p>
          <w:p w14:paraId="1DC0FAC2"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0F60AE6F" w14:textId="77777777" w:rsidR="00AF0E87" w:rsidRDefault="00AF0E87" w:rsidP="0063033A">
            <w:pPr>
              <w:rPr>
                <w:rFonts w:ascii="Times New Roman" w:hAnsi="Times New Roman"/>
                <w:color w:val="000000"/>
                <w:sz w:val="20"/>
              </w:rPr>
            </w:pPr>
          </w:p>
        </w:tc>
      </w:tr>
      <w:tr w:rsidR="00AF0E87" w14:paraId="701F955A" w14:textId="77777777" w:rsidTr="0063033A">
        <w:trPr>
          <w:gridAfter w:val="1"/>
          <w:wAfter w:w="15" w:type="dxa"/>
        </w:trPr>
        <w:tc>
          <w:tcPr>
            <w:tcW w:w="495" w:type="dxa"/>
            <w:tcMar>
              <w:left w:w="30" w:type="dxa"/>
              <w:right w:w="30" w:type="dxa"/>
            </w:tcMar>
          </w:tcPr>
          <w:p w14:paraId="166B16A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550D033" w14:textId="77777777" w:rsidR="00AF0E87" w:rsidRDefault="00AF0E87" w:rsidP="0063033A">
            <w:pPr>
              <w:spacing w:line="235" w:lineRule="atLeast"/>
            </w:pPr>
            <w:r>
              <w:rPr>
                <w:rFonts w:ascii="Times New Roman" w:hAnsi="Times New Roman"/>
                <w:color w:val="000000"/>
                <w:sz w:val="20"/>
              </w:rPr>
              <w:t>(b)</w:t>
            </w:r>
          </w:p>
          <w:p w14:paraId="284FEB9A"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1D0E39D4" w14:textId="77777777" w:rsidR="00AF0E87" w:rsidRDefault="00AF0E87" w:rsidP="0063033A">
            <w:pPr>
              <w:spacing w:line="235" w:lineRule="atLeast"/>
            </w:pPr>
            <w:r>
              <w:rPr>
                <w:rFonts w:ascii="Times New Roman" w:hAnsi="Times New Roman"/>
                <w:color w:val="000000"/>
                <w:sz w:val="20"/>
              </w:rPr>
              <w:t>the proceedings in which each ground was raised:</w:t>
            </w:r>
          </w:p>
          <w:p w14:paraId="45CD4D69" w14:textId="77777777" w:rsidR="00AF0E87" w:rsidRDefault="00AF0E87" w:rsidP="0063033A">
            <w:pPr>
              <w:spacing w:line="235" w:lineRule="atLeast"/>
            </w:pPr>
            <w:r>
              <w:rPr>
                <w:rFonts w:ascii="Times New Roman" w:hAnsi="Times New Roman"/>
                <w:color w:val="000000"/>
                <w:sz w:val="20"/>
              </w:rPr>
              <w:t> </w:t>
            </w:r>
          </w:p>
        </w:tc>
      </w:tr>
      <w:tr w:rsidR="00AF0E87" w14:paraId="4088434C" w14:textId="77777777" w:rsidTr="0063033A">
        <w:tc>
          <w:tcPr>
            <w:tcW w:w="495" w:type="dxa"/>
            <w:tcMar>
              <w:left w:w="30" w:type="dxa"/>
              <w:right w:w="30" w:type="dxa"/>
            </w:tcMar>
          </w:tcPr>
          <w:p w14:paraId="06B1803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2910583"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08D67A0"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7BCD5AAF"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101CEBA1" w14:textId="77777777" w:rsidR="00AF0E87" w:rsidRDefault="00AF0E87" w:rsidP="0063033A">
            <w:pPr>
              <w:rPr>
                <w:rFonts w:ascii="Times New Roman" w:hAnsi="Times New Roman"/>
                <w:color w:val="000000"/>
                <w:sz w:val="20"/>
              </w:rPr>
            </w:pPr>
          </w:p>
        </w:tc>
      </w:tr>
      <w:tr w:rsidR="00AF0E87" w14:paraId="4087540A" w14:textId="77777777" w:rsidTr="0063033A">
        <w:tc>
          <w:tcPr>
            <w:tcW w:w="495" w:type="dxa"/>
            <w:tcMar>
              <w:left w:w="30" w:type="dxa"/>
              <w:right w:w="30" w:type="dxa"/>
            </w:tcMar>
          </w:tcPr>
          <w:p w14:paraId="468AA33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FA417F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5387EA0" w14:textId="77777777" w:rsidR="00AF0E87" w:rsidRDefault="00AF0E87" w:rsidP="0063033A">
            <w:pPr>
              <w:spacing w:line="235" w:lineRule="atLeast"/>
              <w:jc w:val="right"/>
            </w:pPr>
            <w:r>
              <w:rPr>
                <w:rFonts w:ascii="Times New Roman" w:hAnsi="Times New Roman"/>
                <w:color w:val="000000"/>
                <w:sz w:val="20"/>
              </w:rPr>
              <w:t>ii.</w:t>
            </w:r>
          </w:p>
          <w:p w14:paraId="435EB1CB"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22D78147" w14:textId="77777777" w:rsidR="00AF0E87" w:rsidRDefault="00AF0E87" w:rsidP="0063033A">
            <w:pPr>
              <w:rPr>
                <w:rFonts w:ascii="Times New Roman" w:hAnsi="Times New Roman"/>
                <w:color w:val="000000"/>
                <w:sz w:val="20"/>
              </w:rPr>
            </w:pPr>
          </w:p>
        </w:tc>
      </w:tr>
      <w:tr w:rsidR="00AF0E87" w14:paraId="51B67FF0" w14:textId="77777777" w:rsidTr="0063033A">
        <w:tc>
          <w:tcPr>
            <w:tcW w:w="495" w:type="dxa"/>
            <w:tcMar>
              <w:left w:w="30" w:type="dxa"/>
              <w:right w:w="30" w:type="dxa"/>
            </w:tcMar>
          </w:tcPr>
          <w:p w14:paraId="22AFD5E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EADE9B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0EAFEED" w14:textId="77777777" w:rsidR="00AF0E87" w:rsidRDefault="00AF0E87" w:rsidP="0063033A">
            <w:pPr>
              <w:spacing w:line="235" w:lineRule="atLeast"/>
              <w:jc w:val="right"/>
            </w:pPr>
            <w:r>
              <w:rPr>
                <w:rFonts w:ascii="Times New Roman" w:hAnsi="Times New Roman"/>
                <w:color w:val="000000"/>
                <w:sz w:val="20"/>
              </w:rPr>
              <w:t>iii.</w:t>
            </w:r>
          </w:p>
          <w:p w14:paraId="5242727C"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5A2ED537" w14:textId="77777777" w:rsidR="00AF0E87" w:rsidRDefault="00AF0E87" w:rsidP="0063033A">
            <w:pPr>
              <w:rPr>
                <w:rFonts w:ascii="Times New Roman" w:hAnsi="Times New Roman"/>
                <w:color w:val="000000"/>
                <w:sz w:val="20"/>
              </w:rPr>
            </w:pPr>
          </w:p>
        </w:tc>
      </w:tr>
    </w:tbl>
    <w:p w14:paraId="6156F5AC" w14:textId="77777777" w:rsidR="00AF0E87" w:rsidRDefault="00AF0E87" w:rsidP="00AF0E87">
      <w:pPr>
        <w:spacing w:line="275" w:lineRule="atLeast"/>
        <w:jc w:val="both"/>
      </w:pPr>
      <w:bookmarkStart w:id="61" w:name="co_anchor_IDE6CFF4BD63511DFBEA8ABF3F81D"/>
      <w:r>
        <w:rPr>
          <w:rFonts w:ascii="Times New Roman" w:hAnsi="Times New Roman"/>
          <w:color w:val="000000"/>
          <w:sz w:val="20"/>
        </w:rPr>
        <w:t>16.--If any ground set forth in (10) has not previously been presented to any court, state or federal, set forth the ground, and state concisely the reasons why such ground has not previously been presented:</w:t>
      </w:r>
    </w:p>
    <w:bookmarkEnd w:id="61"/>
    <w:p w14:paraId="601BBF5E" w14:textId="77777777" w:rsidR="00AF0E87" w:rsidRDefault="00AF0E87" w:rsidP="00AF0E87">
      <w:pPr>
        <w:spacing w:line="275" w:lineRule="atLeast"/>
        <w:jc w:val="both"/>
      </w:pPr>
      <w:r>
        <w:rPr>
          <w:rFonts w:ascii="Times New Roman" w:hAnsi="Times New Roman"/>
          <w:color w:val="000000"/>
          <w:sz w:val="20"/>
        </w:rPr>
        <w:t> </w:t>
      </w:r>
    </w:p>
    <w:p w14:paraId="23896AF7"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4139374A" w14:textId="77777777" w:rsidTr="0063033A">
        <w:tc>
          <w:tcPr>
            <w:tcW w:w="495" w:type="dxa"/>
            <w:tcMar>
              <w:left w:w="30" w:type="dxa"/>
              <w:right w:w="30" w:type="dxa"/>
            </w:tcMar>
          </w:tcPr>
          <w:p w14:paraId="69D95C32" w14:textId="77777777" w:rsidR="00AF0E87" w:rsidRDefault="00AF0E87" w:rsidP="0063033A">
            <w:pPr>
              <w:rPr>
                <w:rFonts w:ascii="Times New Roman" w:hAnsi="Times New Roman"/>
                <w:color w:val="000000"/>
                <w:sz w:val="20"/>
              </w:rPr>
            </w:pPr>
            <w:bookmarkStart w:id="62" w:name="co_anchor_I6F7F4EF0E71011ECA183F433084D"/>
          </w:p>
        </w:tc>
        <w:tc>
          <w:tcPr>
            <w:tcW w:w="495" w:type="dxa"/>
            <w:tcMar>
              <w:left w:w="30" w:type="dxa"/>
              <w:right w:w="30" w:type="dxa"/>
            </w:tcMar>
          </w:tcPr>
          <w:p w14:paraId="52B2DB88" w14:textId="77777777" w:rsidR="00AF0E87" w:rsidRDefault="00AF0E87" w:rsidP="0063033A">
            <w:pPr>
              <w:spacing w:line="235" w:lineRule="atLeast"/>
            </w:pPr>
            <w:r>
              <w:rPr>
                <w:rFonts w:ascii="Times New Roman" w:hAnsi="Times New Roman"/>
                <w:color w:val="000000"/>
                <w:sz w:val="20"/>
              </w:rPr>
              <w:t>(a)</w:t>
            </w:r>
          </w:p>
          <w:p w14:paraId="329CC36E"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43021054" w14:textId="77777777" w:rsidR="00AF0E87" w:rsidRDefault="00AF0E87" w:rsidP="0063033A">
            <w:pPr>
              <w:rPr>
                <w:rFonts w:ascii="Times New Roman" w:hAnsi="Times New Roman"/>
                <w:color w:val="000000"/>
                <w:sz w:val="20"/>
              </w:rPr>
            </w:pPr>
          </w:p>
        </w:tc>
      </w:tr>
      <w:bookmarkEnd w:id="62"/>
      <w:tr w:rsidR="00AF0E87" w14:paraId="6B269D71" w14:textId="77777777" w:rsidTr="0063033A">
        <w:tc>
          <w:tcPr>
            <w:tcW w:w="495" w:type="dxa"/>
            <w:tcMar>
              <w:left w:w="30" w:type="dxa"/>
              <w:right w:w="30" w:type="dxa"/>
            </w:tcMar>
          </w:tcPr>
          <w:p w14:paraId="4B0AE461"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BE8368D" w14:textId="77777777" w:rsidR="00AF0E87" w:rsidRDefault="00AF0E87" w:rsidP="0063033A">
            <w:pPr>
              <w:spacing w:line="235" w:lineRule="atLeast"/>
            </w:pPr>
            <w:r>
              <w:rPr>
                <w:rFonts w:ascii="Times New Roman" w:hAnsi="Times New Roman"/>
                <w:color w:val="000000"/>
                <w:sz w:val="20"/>
              </w:rPr>
              <w:t>(b)</w:t>
            </w:r>
          </w:p>
          <w:p w14:paraId="1681ACD8"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07D0AA6C" w14:textId="77777777" w:rsidR="00AF0E87" w:rsidRDefault="00AF0E87" w:rsidP="0063033A">
            <w:pPr>
              <w:rPr>
                <w:rFonts w:ascii="Times New Roman" w:hAnsi="Times New Roman"/>
                <w:color w:val="000000"/>
                <w:sz w:val="20"/>
              </w:rPr>
            </w:pPr>
          </w:p>
        </w:tc>
      </w:tr>
      <w:tr w:rsidR="00AF0E87" w14:paraId="2F590FC7" w14:textId="77777777" w:rsidTr="0063033A">
        <w:tc>
          <w:tcPr>
            <w:tcW w:w="495" w:type="dxa"/>
            <w:tcMar>
              <w:left w:w="30" w:type="dxa"/>
              <w:right w:w="30" w:type="dxa"/>
            </w:tcMar>
          </w:tcPr>
          <w:p w14:paraId="4372D85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27E21E74" w14:textId="77777777" w:rsidR="00AF0E87" w:rsidRDefault="00AF0E87" w:rsidP="0063033A">
            <w:pPr>
              <w:spacing w:line="235" w:lineRule="atLeast"/>
            </w:pPr>
            <w:r>
              <w:rPr>
                <w:rFonts w:ascii="Times New Roman" w:hAnsi="Times New Roman"/>
                <w:color w:val="000000"/>
                <w:sz w:val="20"/>
              </w:rPr>
              <w:t>(c)</w:t>
            </w:r>
          </w:p>
          <w:p w14:paraId="28B71F5C" w14:textId="77777777" w:rsidR="00AF0E87" w:rsidRDefault="00AF0E87" w:rsidP="0063033A">
            <w:pPr>
              <w:spacing w:line="235" w:lineRule="atLeast"/>
            </w:pPr>
            <w:r>
              <w:rPr>
                <w:rFonts w:ascii="Times New Roman" w:hAnsi="Times New Roman"/>
                <w:color w:val="000000"/>
                <w:sz w:val="20"/>
              </w:rPr>
              <w:t> </w:t>
            </w:r>
          </w:p>
        </w:tc>
        <w:tc>
          <w:tcPr>
            <w:tcW w:w="9060" w:type="dxa"/>
            <w:tcMar>
              <w:left w:w="30" w:type="dxa"/>
              <w:right w:w="30" w:type="dxa"/>
            </w:tcMar>
          </w:tcPr>
          <w:p w14:paraId="143AD063" w14:textId="77777777" w:rsidR="00AF0E87" w:rsidRDefault="00AF0E87" w:rsidP="0063033A">
            <w:pPr>
              <w:rPr>
                <w:rFonts w:ascii="Times New Roman" w:hAnsi="Times New Roman"/>
                <w:color w:val="000000"/>
                <w:sz w:val="20"/>
              </w:rPr>
            </w:pPr>
          </w:p>
        </w:tc>
      </w:tr>
    </w:tbl>
    <w:p w14:paraId="06BF0669" w14:textId="77777777" w:rsidR="00AF0E87" w:rsidRDefault="00AF0E87" w:rsidP="00AF0E87">
      <w:pPr>
        <w:spacing w:line="275" w:lineRule="atLeast"/>
        <w:jc w:val="both"/>
      </w:pPr>
      <w:bookmarkStart w:id="63" w:name="co_anchor_IDE6CFECCD63511DFBEA8ABF3F81D"/>
      <w:r>
        <w:rPr>
          <w:rFonts w:ascii="Times New Roman" w:hAnsi="Times New Roman"/>
          <w:color w:val="000000"/>
          <w:sz w:val="20"/>
        </w:rPr>
        <w:t xml:space="preserve">17.--Were you represented by an attorney at any time </w:t>
      </w:r>
      <w:proofErr w:type="gramStart"/>
      <w:r>
        <w:rPr>
          <w:rFonts w:ascii="Times New Roman" w:hAnsi="Times New Roman"/>
          <w:color w:val="000000"/>
          <w:sz w:val="20"/>
        </w:rPr>
        <w:t>during the course of</w:t>
      </w:r>
      <w:proofErr w:type="gramEnd"/>
      <w:r>
        <w:rPr>
          <w:rFonts w:ascii="Times New Roman" w:hAnsi="Times New Roman"/>
          <w:color w:val="000000"/>
          <w:sz w:val="20"/>
        </w:rPr>
        <w:t>:</w:t>
      </w:r>
    </w:p>
    <w:bookmarkEnd w:id="63"/>
    <w:p w14:paraId="696597B3" w14:textId="77777777" w:rsidR="00AF0E87" w:rsidRDefault="00AF0E87" w:rsidP="00AF0E87">
      <w:pPr>
        <w:spacing w:line="275" w:lineRule="atLeast"/>
        <w:jc w:val="both"/>
      </w:pPr>
      <w:r>
        <w:rPr>
          <w:rFonts w:ascii="Times New Roman" w:hAnsi="Times New Roman"/>
          <w:color w:val="000000"/>
          <w:sz w:val="20"/>
        </w:rPr>
        <w:t> </w:t>
      </w:r>
    </w:p>
    <w:p w14:paraId="797998A6"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9060"/>
      </w:tblGrid>
      <w:tr w:rsidR="00AF0E87" w14:paraId="04D85E23" w14:textId="77777777" w:rsidTr="0063033A">
        <w:tc>
          <w:tcPr>
            <w:tcW w:w="495" w:type="dxa"/>
            <w:tcMar>
              <w:left w:w="30" w:type="dxa"/>
              <w:right w:w="30" w:type="dxa"/>
            </w:tcMar>
          </w:tcPr>
          <w:p w14:paraId="48E2045A" w14:textId="77777777" w:rsidR="00AF0E87" w:rsidRDefault="00AF0E87" w:rsidP="0063033A">
            <w:pPr>
              <w:rPr>
                <w:rFonts w:ascii="Times New Roman" w:hAnsi="Times New Roman"/>
                <w:color w:val="000000"/>
                <w:sz w:val="20"/>
              </w:rPr>
            </w:pPr>
            <w:bookmarkStart w:id="64" w:name="co_anchor_I6F903EE0E71011ECA183F433084D"/>
          </w:p>
        </w:tc>
        <w:tc>
          <w:tcPr>
            <w:tcW w:w="495" w:type="dxa"/>
            <w:tcMar>
              <w:left w:w="30" w:type="dxa"/>
              <w:right w:w="30" w:type="dxa"/>
            </w:tcMar>
          </w:tcPr>
          <w:p w14:paraId="21CDC7D7" w14:textId="77777777" w:rsidR="00AF0E87" w:rsidRDefault="00AF0E87" w:rsidP="0063033A">
            <w:pPr>
              <w:spacing w:line="235" w:lineRule="atLeast"/>
            </w:pPr>
            <w:r>
              <w:rPr>
                <w:rFonts w:ascii="Times New Roman" w:hAnsi="Times New Roman"/>
                <w:color w:val="000000"/>
                <w:sz w:val="20"/>
              </w:rPr>
              <w:t>(a)</w:t>
            </w:r>
          </w:p>
          <w:p w14:paraId="6E784018" w14:textId="77777777" w:rsidR="00AF0E87" w:rsidRDefault="00AF0E87" w:rsidP="0063033A">
            <w:pPr>
              <w:spacing w:line="235" w:lineRule="atLeast"/>
            </w:pPr>
            <w:r>
              <w:rPr>
                <w:rFonts w:ascii="Times New Roman" w:hAnsi="Times New Roman"/>
                <w:color w:val="000000"/>
                <w:sz w:val="20"/>
              </w:rPr>
              <w:t> </w:t>
            </w:r>
          </w:p>
        </w:tc>
        <w:tc>
          <w:tcPr>
            <w:tcW w:w="9060" w:type="dxa"/>
          </w:tcPr>
          <w:p w14:paraId="163FD361" w14:textId="77777777" w:rsidR="00AF0E87" w:rsidRDefault="00AF0E87" w:rsidP="0063033A">
            <w:pPr>
              <w:tabs>
                <w:tab w:val="right" w:leader="dot" w:pos="9040"/>
              </w:tabs>
              <w:spacing w:line="235" w:lineRule="atLeast"/>
            </w:pPr>
            <w:r>
              <w:rPr>
                <w:rFonts w:ascii="Times New Roman" w:hAnsi="Times New Roman"/>
                <w:color w:val="000000"/>
                <w:sz w:val="20"/>
              </w:rPr>
              <w:t xml:space="preserve">your arraignment and plea? </w:t>
            </w:r>
            <w:r>
              <w:rPr>
                <w:rFonts w:ascii="Times New Roman" w:hAnsi="Times New Roman"/>
                <w:color w:val="000000"/>
                <w:sz w:val="20"/>
              </w:rPr>
              <w:tab/>
            </w:r>
          </w:p>
          <w:p w14:paraId="299CF10E" w14:textId="77777777" w:rsidR="00AF0E87" w:rsidRDefault="00AF0E87" w:rsidP="0063033A">
            <w:pPr>
              <w:spacing w:line="235" w:lineRule="atLeast"/>
            </w:pPr>
            <w:r>
              <w:rPr>
                <w:rFonts w:ascii="Times New Roman" w:hAnsi="Times New Roman"/>
                <w:color w:val="000000"/>
                <w:sz w:val="20"/>
              </w:rPr>
              <w:t> </w:t>
            </w:r>
          </w:p>
        </w:tc>
      </w:tr>
      <w:bookmarkEnd w:id="64"/>
      <w:tr w:rsidR="00AF0E87" w14:paraId="10133124" w14:textId="77777777" w:rsidTr="0063033A">
        <w:tc>
          <w:tcPr>
            <w:tcW w:w="495" w:type="dxa"/>
            <w:tcMar>
              <w:left w:w="30" w:type="dxa"/>
              <w:right w:w="30" w:type="dxa"/>
            </w:tcMar>
          </w:tcPr>
          <w:p w14:paraId="7BA0131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47096A44" w14:textId="77777777" w:rsidR="00AF0E87" w:rsidRDefault="00AF0E87" w:rsidP="0063033A">
            <w:pPr>
              <w:spacing w:line="235" w:lineRule="atLeast"/>
            </w:pPr>
            <w:r>
              <w:rPr>
                <w:rFonts w:ascii="Times New Roman" w:hAnsi="Times New Roman"/>
                <w:color w:val="000000"/>
                <w:sz w:val="20"/>
              </w:rPr>
              <w:t>(b)</w:t>
            </w:r>
          </w:p>
          <w:p w14:paraId="4F3E97EE" w14:textId="77777777" w:rsidR="00AF0E87" w:rsidRDefault="00AF0E87" w:rsidP="0063033A">
            <w:pPr>
              <w:spacing w:line="235" w:lineRule="atLeast"/>
            </w:pPr>
            <w:r>
              <w:rPr>
                <w:rFonts w:ascii="Times New Roman" w:hAnsi="Times New Roman"/>
                <w:color w:val="000000"/>
                <w:sz w:val="20"/>
              </w:rPr>
              <w:t> </w:t>
            </w:r>
          </w:p>
        </w:tc>
        <w:tc>
          <w:tcPr>
            <w:tcW w:w="9060" w:type="dxa"/>
          </w:tcPr>
          <w:p w14:paraId="2F576E83" w14:textId="77777777" w:rsidR="00AF0E87" w:rsidRDefault="00AF0E87" w:rsidP="0063033A">
            <w:pPr>
              <w:tabs>
                <w:tab w:val="right" w:leader="dot" w:pos="9040"/>
              </w:tabs>
              <w:spacing w:line="235" w:lineRule="atLeast"/>
            </w:pPr>
            <w:r>
              <w:rPr>
                <w:rFonts w:ascii="Times New Roman" w:hAnsi="Times New Roman"/>
                <w:color w:val="000000"/>
                <w:sz w:val="20"/>
              </w:rPr>
              <w:t xml:space="preserve">your trial, if any? </w:t>
            </w:r>
            <w:r>
              <w:rPr>
                <w:rFonts w:ascii="Times New Roman" w:hAnsi="Times New Roman"/>
                <w:color w:val="000000"/>
                <w:sz w:val="20"/>
              </w:rPr>
              <w:tab/>
            </w:r>
          </w:p>
          <w:p w14:paraId="48376464" w14:textId="77777777" w:rsidR="00AF0E87" w:rsidRDefault="00AF0E87" w:rsidP="0063033A">
            <w:pPr>
              <w:spacing w:line="235" w:lineRule="atLeast"/>
            </w:pPr>
            <w:r>
              <w:rPr>
                <w:rFonts w:ascii="Times New Roman" w:hAnsi="Times New Roman"/>
                <w:color w:val="000000"/>
                <w:sz w:val="20"/>
              </w:rPr>
              <w:t> </w:t>
            </w:r>
          </w:p>
        </w:tc>
      </w:tr>
      <w:tr w:rsidR="00AF0E87" w14:paraId="211C4EB4" w14:textId="77777777" w:rsidTr="0063033A">
        <w:tc>
          <w:tcPr>
            <w:tcW w:w="495" w:type="dxa"/>
            <w:tcMar>
              <w:left w:w="30" w:type="dxa"/>
              <w:right w:w="30" w:type="dxa"/>
            </w:tcMar>
          </w:tcPr>
          <w:p w14:paraId="4B50D94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7ABDF77" w14:textId="77777777" w:rsidR="00AF0E87" w:rsidRDefault="00AF0E87" w:rsidP="0063033A">
            <w:pPr>
              <w:spacing w:line="235" w:lineRule="atLeast"/>
            </w:pPr>
            <w:r>
              <w:rPr>
                <w:rFonts w:ascii="Times New Roman" w:hAnsi="Times New Roman"/>
                <w:color w:val="000000"/>
                <w:sz w:val="20"/>
              </w:rPr>
              <w:t>(c)</w:t>
            </w:r>
          </w:p>
          <w:p w14:paraId="17A8C94D" w14:textId="77777777" w:rsidR="00AF0E87" w:rsidRDefault="00AF0E87" w:rsidP="0063033A">
            <w:pPr>
              <w:spacing w:line="235" w:lineRule="atLeast"/>
            </w:pPr>
            <w:r>
              <w:rPr>
                <w:rFonts w:ascii="Times New Roman" w:hAnsi="Times New Roman"/>
                <w:color w:val="000000"/>
                <w:sz w:val="20"/>
              </w:rPr>
              <w:lastRenderedPageBreak/>
              <w:t> </w:t>
            </w:r>
          </w:p>
        </w:tc>
        <w:tc>
          <w:tcPr>
            <w:tcW w:w="9060" w:type="dxa"/>
          </w:tcPr>
          <w:p w14:paraId="413F4632" w14:textId="77777777" w:rsidR="00AF0E87" w:rsidRDefault="00AF0E87" w:rsidP="0063033A">
            <w:pPr>
              <w:tabs>
                <w:tab w:val="right" w:leader="dot" w:pos="9040"/>
              </w:tabs>
              <w:spacing w:line="235" w:lineRule="atLeast"/>
            </w:pPr>
            <w:r>
              <w:rPr>
                <w:rFonts w:ascii="Times New Roman" w:hAnsi="Times New Roman"/>
                <w:color w:val="000000"/>
                <w:sz w:val="20"/>
              </w:rPr>
              <w:lastRenderedPageBreak/>
              <w:t xml:space="preserve">your sentencing? </w:t>
            </w:r>
            <w:r>
              <w:rPr>
                <w:rFonts w:ascii="Times New Roman" w:hAnsi="Times New Roman"/>
                <w:color w:val="000000"/>
                <w:sz w:val="20"/>
              </w:rPr>
              <w:tab/>
            </w:r>
          </w:p>
          <w:p w14:paraId="3374C0FC" w14:textId="77777777" w:rsidR="00AF0E87" w:rsidRDefault="00AF0E87" w:rsidP="0063033A">
            <w:pPr>
              <w:spacing w:line="235" w:lineRule="atLeast"/>
            </w:pPr>
            <w:r>
              <w:rPr>
                <w:rFonts w:ascii="Times New Roman" w:hAnsi="Times New Roman"/>
                <w:color w:val="000000"/>
                <w:sz w:val="20"/>
              </w:rPr>
              <w:lastRenderedPageBreak/>
              <w:t> </w:t>
            </w:r>
          </w:p>
        </w:tc>
      </w:tr>
      <w:tr w:rsidR="00AF0E87" w14:paraId="200478A4" w14:textId="77777777" w:rsidTr="0063033A">
        <w:tc>
          <w:tcPr>
            <w:tcW w:w="495" w:type="dxa"/>
            <w:tcMar>
              <w:left w:w="30" w:type="dxa"/>
              <w:right w:w="30" w:type="dxa"/>
            </w:tcMar>
          </w:tcPr>
          <w:p w14:paraId="560409F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3FFE408" w14:textId="77777777" w:rsidR="00AF0E87" w:rsidRDefault="00AF0E87" w:rsidP="0063033A">
            <w:pPr>
              <w:spacing w:line="235" w:lineRule="atLeast"/>
            </w:pPr>
            <w:r>
              <w:rPr>
                <w:rFonts w:ascii="Times New Roman" w:hAnsi="Times New Roman"/>
                <w:color w:val="000000"/>
                <w:sz w:val="20"/>
              </w:rPr>
              <w:t>(d)</w:t>
            </w:r>
          </w:p>
          <w:p w14:paraId="3ADBFECB" w14:textId="77777777" w:rsidR="00AF0E87" w:rsidRDefault="00AF0E87" w:rsidP="0063033A">
            <w:pPr>
              <w:spacing w:line="235" w:lineRule="atLeast"/>
            </w:pPr>
            <w:r>
              <w:rPr>
                <w:rFonts w:ascii="Times New Roman" w:hAnsi="Times New Roman"/>
                <w:color w:val="000000"/>
                <w:sz w:val="20"/>
              </w:rPr>
              <w:t> </w:t>
            </w:r>
          </w:p>
        </w:tc>
        <w:tc>
          <w:tcPr>
            <w:tcW w:w="9060" w:type="dxa"/>
          </w:tcPr>
          <w:p w14:paraId="24CA7D33" w14:textId="77777777" w:rsidR="00AF0E87" w:rsidRDefault="00AF0E87" w:rsidP="0063033A">
            <w:pPr>
              <w:tabs>
                <w:tab w:val="right" w:leader="dot" w:pos="9040"/>
              </w:tabs>
              <w:spacing w:line="235" w:lineRule="atLeast"/>
            </w:pPr>
            <w:r>
              <w:rPr>
                <w:rFonts w:ascii="Times New Roman" w:hAnsi="Times New Roman"/>
                <w:color w:val="000000"/>
                <w:sz w:val="20"/>
              </w:rPr>
              <w:t xml:space="preserve">your appeal, if any, from the judgment of conviction or the imposition of sentence? </w:t>
            </w:r>
            <w:r>
              <w:rPr>
                <w:rFonts w:ascii="Times New Roman" w:hAnsi="Times New Roman"/>
                <w:color w:val="000000"/>
                <w:sz w:val="20"/>
              </w:rPr>
              <w:tab/>
            </w:r>
          </w:p>
          <w:p w14:paraId="0731E400" w14:textId="77777777" w:rsidR="00AF0E87" w:rsidRDefault="00AF0E87" w:rsidP="0063033A">
            <w:pPr>
              <w:spacing w:line="235" w:lineRule="atLeast"/>
            </w:pPr>
            <w:r>
              <w:rPr>
                <w:rFonts w:ascii="Times New Roman" w:hAnsi="Times New Roman"/>
                <w:color w:val="000000"/>
                <w:sz w:val="20"/>
              </w:rPr>
              <w:t> </w:t>
            </w:r>
          </w:p>
        </w:tc>
      </w:tr>
      <w:tr w:rsidR="00AF0E87" w14:paraId="3F39985C" w14:textId="77777777" w:rsidTr="0063033A">
        <w:tc>
          <w:tcPr>
            <w:tcW w:w="495" w:type="dxa"/>
            <w:tcMar>
              <w:left w:w="30" w:type="dxa"/>
              <w:right w:w="30" w:type="dxa"/>
            </w:tcMar>
          </w:tcPr>
          <w:p w14:paraId="6694FE99"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CF8174F" w14:textId="77777777" w:rsidR="00AF0E87" w:rsidRDefault="00AF0E87" w:rsidP="0063033A">
            <w:pPr>
              <w:spacing w:line="235" w:lineRule="atLeast"/>
            </w:pPr>
            <w:r>
              <w:rPr>
                <w:rFonts w:ascii="Times New Roman" w:hAnsi="Times New Roman"/>
                <w:color w:val="000000"/>
                <w:sz w:val="20"/>
              </w:rPr>
              <w:t>(e)</w:t>
            </w:r>
          </w:p>
          <w:p w14:paraId="54A328D6" w14:textId="77777777" w:rsidR="00AF0E87" w:rsidRDefault="00AF0E87" w:rsidP="0063033A">
            <w:pPr>
              <w:spacing w:line="235" w:lineRule="atLeast"/>
            </w:pPr>
            <w:r>
              <w:rPr>
                <w:rFonts w:ascii="Times New Roman" w:hAnsi="Times New Roman"/>
                <w:color w:val="000000"/>
                <w:sz w:val="20"/>
              </w:rPr>
              <w:t> </w:t>
            </w:r>
          </w:p>
        </w:tc>
        <w:tc>
          <w:tcPr>
            <w:tcW w:w="9060" w:type="dxa"/>
          </w:tcPr>
          <w:p w14:paraId="12626C64" w14:textId="77777777" w:rsidR="00AF0E87" w:rsidRDefault="00AF0E87" w:rsidP="0063033A">
            <w:pPr>
              <w:tabs>
                <w:tab w:val="right" w:leader="dot" w:pos="9040"/>
              </w:tabs>
              <w:spacing w:line="235" w:lineRule="atLeast"/>
            </w:pPr>
            <w:r>
              <w:rPr>
                <w:rFonts w:ascii="Times New Roman" w:hAnsi="Times New Roman"/>
                <w:color w:val="000000"/>
                <w:sz w:val="20"/>
              </w:rPr>
              <w:t xml:space="preserve">preparation, presentation or consideration of any petitions, motions on applications with respect to this conviction, which you filed? </w:t>
            </w:r>
            <w:r>
              <w:rPr>
                <w:rFonts w:ascii="Times New Roman" w:hAnsi="Times New Roman"/>
                <w:color w:val="000000"/>
                <w:sz w:val="20"/>
              </w:rPr>
              <w:tab/>
            </w:r>
          </w:p>
          <w:p w14:paraId="64E4F937" w14:textId="77777777" w:rsidR="00AF0E87" w:rsidRDefault="00AF0E87" w:rsidP="0063033A">
            <w:pPr>
              <w:spacing w:line="235" w:lineRule="atLeast"/>
            </w:pPr>
            <w:r>
              <w:rPr>
                <w:rFonts w:ascii="Times New Roman" w:hAnsi="Times New Roman"/>
                <w:color w:val="000000"/>
                <w:sz w:val="20"/>
              </w:rPr>
              <w:t> </w:t>
            </w:r>
          </w:p>
        </w:tc>
      </w:tr>
    </w:tbl>
    <w:p w14:paraId="1F96D20C" w14:textId="77777777" w:rsidR="00AF0E87" w:rsidRDefault="00AF0E87" w:rsidP="00AF0E87">
      <w:pPr>
        <w:spacing w:line="275" w:lineRule="atLeast"/>
        <w:jc w:val="both"/>
      </w:pPr>
      <w:bookmarkStart w:id="65" w:name="co_anchor_IDEBB9443D63511DFBEA8ABF3F81D"/>
      <w:r>
        <w:rPr>
          <w:rFonts w:ascii="Times New Roman" w:hAnsi="Times New Roman"/>
          <w:color w:val="000000"/>
          <w:sz w:val="20"/>
        </w:rPr>
        <w:t>18.--If you answered “yes” to one or more parts of (17), list:</w:t>
      </w:r>
    </w:p>
    <w:bookmarkEnd w:id="65"/>
    <w:p w14:paraId="7804DAEA" w14:textId="77777777" w:rsidR="00AF0E87" w:rsidRDefault="00AF0E87" w:rsidP="00AF0E87">
      <w:pPr>
        <w:spacing w:line="275" w:lineRule="atLeast"/>
        <w:jc w:val="both"/>
      </w:pPr>
      <w:r>
        <w:rPr>
          <w:rFonts w:ascii="Times New Roman" w:hAnsi="Times New Roman"/>
          <w:color w:val="000000"/>
          <w:sz w:val="20"/>
        </w:rPr>
        <w:t> </w:t>
      </w:r>
    </w:p>
    <w:p w14:paraId="6D4F4AED"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495"/>
        <w:gridCol w:w="495"/>
        <w:gridCol w:w="495"/>
        <w:gridCol w:w="8565"/>
        <w:gridCol w:w="15"/>
      </w:tblGrid>
      <w:tr w:rsidR="00AF0E87" w14:paraId="4F013CB0" w14:textId="77777777" w:rsidTr="0063033A">
        <w:trPr>
          <w:gridAfter w:val="1"/>
          <w:wAfter w:w="15" w:type="dxa"/>
        </w:trPr>
        <w:tc>
          <w:tcPr>
            <w:tcW w:w="495" w:type="dxa"/>
            <w:tcMar>
              <w:left w:w="30" w:type="dxa"/>
              <w:right w:w="30" w:type="dxa"/>
            </w:tcMar>
          </w:tcPr>
          <w:p w14:paraId="15FA531F" w14:textId="77777777" w:rsidR="00AF0E87" w:rsidRDefault="00AF0E87" w:rsidP="0063033A">
            <w:pPr>
              <w:rPr>
                <w:rFonts w:ascii="Times New Roman" w:hAnsi="Times New Roman"/>
                <w:color w:val="000000"/>
                <w:sz w:val="20"/>
              </w:rPr>
            </w:pPr>
            <w:bookmarkStart w:id="66" w:name="co_anchor_I6FAD15B0E71011ECA183F433084D"/>
          </w:p>
        </w:tc>
        <w:tc>
          <w:tcPr>
            <w:tcW w:w="495" w:type="dxa"/>
            <w:tcMar>
              <w:left w:w="30" w:type="dxa"/>
              <w:right w:w="30" w:type="dxa"/>
            </w:tcMar>
          </w:tcPr>
          <w:p w14:paraId="3F538AD4" w14:textId="77777777" w:rsidR="00AF0E87" w:rsidRDefault="00AF0E87" w:rsidP="0063033A">
            <w:pPr>
              <w:spacing w:line="235" w:lineRule="atLeast"/>
            </w:pPr>
            <w:r>
              <w:rPr>
                <w:rFonts w:ascii="Times New Roman" w:hAnsi="Times New Roman"/>
                <w:color w:val="000000"/>
                <w:sz w:val="20"/>
              </w:rPr>
              <w:t>(a)</w:t>
            </w:r>
          </w:p>
          <w:p w14:paraId="0301B432"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736A9915" w14:textId="77777777" w:rsidR="00AF0E87" w:rsidRDefault="00AF0E87" w:rsidP="0063033A">
            <w:pPr>
              <w:spacing w:line="235" w:lineRule="atLeast"/>
            </w:pPr>
            <w:r>
              <w:rPr>
                <w:rFonts w:ascii="Times New Roman" w:hAnsi="Times New Roman"/>
                <w:color w:val="000000"/>
                <w:sz w:val="20"/>
              </w:rPr>
              <w:t>the name and address of each attorney who represented you:</w:t>
            </w:r>
          </w:p>
          <w:p w14:paraId="5B7FC04D" w14:textId="77777777" w:rsidR="00AF0E87" w:rsidRDefault="00AF0E87" w:rsidP="0063033A">
            <w:pPr>
              <w:spacing w:line="235" w:lineRule="atLeast"/>
            </w:pPr>
            <w:r>
              <w:rPr>
                <w:rFonts w:ascii="Times New Roman" w:hAnsi="Times New Roman"/>
                <w:color w:val="000000"/>
                <w:sz w:val="20"/>
              </w:rPr>
              <w:t> </w:t>
            </w:r>
          </w:p>
        </w:tc>
      </w:tr>
      <w:bookmarkEnd w:id="66"/>
      <w:tr w:rsidR="00AF0E87" w14:paraId="4F05D741" w14:textId="77777777" w:rsidTr="0063033A">
        <w:tc>
          <w:tcPr>
            <w:tcW w:w="495" w:type="dxa"/>
            <w:tcMar>
              <w:left w:w="30" w:type="dxa"/>
              <w:right w:w="30" w:type="dxa"/>
            </w:tcMar>
          </w:tcPr>
          <w:p w14:paraId="7D82094B"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0AB8EE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5095720E"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104569E4"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51FC16DC" w14:textId="77777777" w:rsidR="00AF0E87" w:rsidRDefault="00AF0E87" w:rsidP="0063033A">
            <w:pPr>
              <w:rPr>
                <w:rFonts w:ascii="Times New Roman" w:hAnsi="Times New Roman"/>
                <w:color w:val="000000"/>
                <w:sz w:val="20"/>
              </w:rPr>
            </w:pPr>
          </w:p>
        </w:tc>
      </w:tr>
      <w:tr w:rsidR="00AF0E87" w14:paraId="049CD1BD" w14:textId="77777777" w:rsidTr="0063033A">
        <w:tc>
          <w:tcPr>
            <w:tcW w:w="495" w:type="dxa"/>
            <w:tcMar>
              <w:left w:w="30" w:type="dxa"/>
              <w:right w:w="30" w:type="dxa"/>
            </w:tcMar>
          </w:tcPr>
          <w:p w14:paraId="2E1FB09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0C6010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1722F6B0" w14:textId="77777777" w:rsidR="00AF0E87" w:rsidRDefault="00AF0E87" w:rsidP="0063033A">
            <w:pPr>
              <w:spacing w:line="235" w:lineRule="atLeast"/>
              <w:jc w:val="right"/>
            </w:pPr>
            <w:r>
              <w:rPr>
                <w:rFonts w:ascii="Times New Roman" w:hAnsi="Times New Roman"/>
                <w:color w:val="000000"/>
                <w:sz w:val="20"/>
              </w:rPr>
              <w:t>ii.</w:t>
            </w:r>
          </w:p>
          <w:p w14:paraId="335E82CC"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4BCCA32D" w14:textId="77777777" w:rsidR="00AF0E87" w:rsidRDefault="00AF0E87" w:rsidP="0063033A">
            <w:pPr>
              <w:rPr>
                <w:rFonts w:ascii="Times New Roman" w:hAnsi="Times New Roman"/>
                <w:color w:val="000000"/>
                <w:sz w:val="20"/>
              </w:rPr>
            </w:pPr>
          </w:p>
        </w:tc>
      </w:tr>
      <w:tr w:rsidR="00AF0E87" w14:paraId="442BC92F" w14:textId="77777777" w:rsidTr="0063033A">
        <w:tc>
          <w:tcPr>
            <w:tcW w:w="495" w:type="dxa"/>
            <w:tcMar>
              <w:left w:w="30" w:type="dxa"/>
              <w:right w:w="30" w:type="dxa"/>
            </w:tcMar>
          </w:tcPr>
          <w:p w14:paraId="0F26F1B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413B9D8"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3CD6E6E" w14:textId="77777777" w:rsidR="00AF0E87" w:rsidRDefault="00AF0E87" w:rsidP="0063033A">
            <w:pPr>
              <w:spacing w:line="235" w:lineRule="atLeast"/>
              <w:jc w:val="right"/>
            </w:pPr>
            <w:r>
              <w:rPr>
                <w:rFonts w:ascii="Times New Roman" w:hAnsi="Times New Roman"/>
                <w:color w:val="000000"/>
                <w:sz w:val="20"/>
              </w:rPr>
              <w:t>iii.</w:t>
            </w:r>
          </w:p>
          <w:p w14:paraId="5B125F6E"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AE3E742" w14:textId="77777777" w:rsidR="00AF0E87" w:rsidRDefault="00AF0E87" w:rsidP="0063033A">
            <w:pPr>
              <w:rPr>
                <w:rFonts w:ascii="Times New Roman" w:hAnsi="Times New Roman"/>
                <w:color w:val="000000"/>
                <w:sz w:val="20"/>
              </w:rPr>
            </w:pPr>
          </w:p>
        </w:tc>
      </w:tr>
      <w:tr w:rsidR="00AF0E87" w14:paraId="093FDA4B" w14:textId="77777777" w:rsidTr="0063033A">
        <w:trPr>
          <w:gridAfter w:val="1"/>
          <w:wAfter w:w="15" w:type="dxa"/>
        </w:trPr>
        <w:tc>
          <w:tcPr>
            <w:tcW w:w="495" w:type="dxa"/>
            <w:tcMar>
              <w:left w:w="30" w:type="dxa"/>
              <w:right w:w="30" w:type="dxa"/>
            </w:tcMar>
          </w:tcPr>
          <w:p w14:paraId="5ED1F3CD"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782F69C" w14:textId="77777777" w:rsidR="00AF0E87" w:rsidRDefault="00AF0E87" w:rsidP="0063033A">
            <w:pPr>
              <w:spacing w:line="235" w:lineRule="atLeast"/>
            </w:pPr>
            <w:r>
              <w:rPr>
                <w:rFonts w:ascii="Times New Roman" w:hAnsi="Times New Roman"/>
                <w:color w:val="000000"/>
                <w:sz w:val="20"/>
              </w:rPr>
              <w:t>(b)</w:t>
            </w:r>
          </w:p>
          <w:p w14:paraId="363B912B" w14:textId="77777777" w:rsidR="00AF0E87" w:rsidRDefault="00AF0E87" w:rsidP="0063033A">
            <w:pPr>
              <w:spacing w:line="235" w:lineRule="atLeast"/>
            </w:pPr>
            <w:r>
              <w:rPr>
                <w:rFonts w:ascii="Times New Roman" w:hAnsi="Times New Roman"/>
                <w:color w:val="000000"/>
                <w:sz w:val="20"/>
              </w:rPr>
              <w:t> </w:t>
            </w:r>
          </w:p>
        </w:tc>
        <w:tc>
          <w:tcPr>
            <w:tcW w:w="9060" w:type="dxa"/>
            <w:gridSpan w:val="2"/>
            <w:tcMar>
              <w:left w:w="30" w:type="dxa"/>
              <w:right w:w="30" w:type="dxa"/>
            </w:tcMar>
          </w:tcPr>
          <w:p w14:paraId="263CF7F0" w14:textId="77777777" w:rsidR="00AF0E87" w:rsidRDefault="00AF0E87" w:rsidP="0063033A">
            <w:pPr>
              <w:spacing w:line="235" w:lineRule="atLeast"/>
            </w:pPr>
            <w:r>
              <w:rPr>
                <w:rFonts w:ascii="Times New Roman" w:hAnsi="Times New Roman"/>
                <w:color w:val="000000"/>
                <w:sz w:val="20"/>
              </w:rPr>
              <w:t>the proceedings at which each such attorney represented you:</w:t>
            </w:r>
          </w:p>
          <w:p w14:paraId="0C007973" w14:textId="77777777" w:rsidR="00AF0E87" w:rsidRDefault="00AF0E87" w:rsidP="0063033A">
            <w:pPr>
              <w:spacing w:line="235" w:lineRule="atLeast"/>
            </w:pPr>
            <w:r>
              <w:rPr>
                <w:rFonts w:ascii="Times New Roman" w:hAnsi="Times New Roman"/>
                <w:color w:val="000000"/>
                <w:sz w:val="20"/>
              </w:rPr>
              <w:t> </w:t>
            </w:r>
          </w:p>
        </w:tc>
      </w:tr>
      <w:tr w:rsidR="00AF0E87" w14:paraId="6C824E0C" w14:textId="77777777" w:rsidTr="0063033A">
        <w:tc>
          <w:tcPr>
            <w:tcW w:w="495" w:type="dxa"/>
            <w:tcMar>
              <w:left w:w="30" w:type="dxa"/>
              <w:right w:w="30" w:type="dxa"/>
            </w:tcMar>
          </w:tcPr>
          <w:p w14:paraId="71A6147C"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0B6CBD74"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65ACCDE6" w14:textId="77777777" w:rsidR="00AF0E87" w:rsidRDefault="00AF0E87" w:rsidP="0063033A">
            <w:pPr>
              <w:spacing w:line="235" w:lineRule="atLeast"/>
              <w:jc w:val="right"/>
            </w:pPr>
            <w:proofErr w:type="spellStart"/>
            <w:r>
              <w:rPr>
                <w:rFonts w:ascii="Times New Roman" w:hAnsi="Times New Roman"/>
                <w:color w:val="000000"/>
                <w:sz w:val="20"/>
              </w:rPr>
              <w:t>i</w:t>
            </w:r>
            <w:proofErr w:type="spellEnd"/>
            <w:r>
              <w:rPr>
                <w:rFonts w:ascii="Times New Roman" w:hAnsi="Times New Roman"/>
                <w:color w:val="000000"/>
                <w:sz w:val="20"/>
              </w:rPr>
              <w:t>.</w:t>
            </w:r>
          </w:p>
          <w:p w14:paraId="3163EAB0"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612F3E9F" w14:textId="77777777" w:rsidR="00AF0E87" w:rsidRDefault="00AF0E87" w:rsidP="0063033A">
            <w:pPr>
              <w:rPr>
                <w:rFonts w:ascii="Times New Roman" w:hAnsi="Times New Roman"/>
                <w:color w:val="000000"/>
                <w:sz w:val="20"/>
              </w:rPr>
            </w:pPr>
          </w:p>
        </w:tc>
      </w:tr>
      <w:tr w:rsidR="00AF0E87" w14:paraId="53B9E00C" w14:textId="77777777" w:rsidTr="0063033A">
        <w:tc>
          <w:tcPr>
            <w:tcW w:w="495" w:type="dxa"/>
            <w:tcMar>
              <w:left w:w="30" w:type="dxa"/>
              <w:right w:w="30" w:type="dxa"/>
            </w:tcMar>
          </w:tcPr>
          <w:p w14:paraId="5DF91EF7"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925C64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934050D" w14:textId="77777777" w:rsidR="00AF0E87" w:rsidRDefault="00AF0E87" w:rsidP="0063033A">
            <w:pPr>
              <w:spacing w:line="235" w:lineRule="atLeast"/>
              <w:jc w:val="right"/>
            </w:pPr>
            <w:r>
              <w:rPr>
                <w:rFonts w:ascii="Times New Roman" w:hAnsi="Times New Roman"/>
                <w:color w:val="000000"/>
                <w:sz w:val="20"/>
              </w:rPr>
              <w:t>ii.</w:t>
            </w:r>
          </w:p>
          <w:p w14:paraId="5BB2C892"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74C564D3" w14:textId="77777777" w:rsidR="00AF0E87" w:rsidRDefault="00AF0E87" w:rsidP="0063033A">
            <w:pPr>
              <w:rPr>
                <w:rFonts w:ascii="Times New Roman" w:hAnsi="Times New Roman"/>
                <w:color w:val="000000"/>
                <w:sz w:val="20"/>
              </w:rPr>
            </w:pPr>
          </w:p>
        </w:tc>
      </w:tr>
      <w:tr w:rsidR="00AF0E87" w14:paraId="70BC48DC" w14:textId="77777777" w:rsidTr="0063033A">
        <w:tc>
          <w:tcPr>
            <w:tcW w:w="495" w:type="dxa"/>
            <w:tcMar>
              <w:left w:w="30" w:type="dxa"/>
              <w:right w:w="30" w:type="dxa"/>
            </w:tcMar>
          </w:tcPr>
          <w:p w14:paraId="1CD50DB2"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47B1745"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71386EFB" w14:textId="77777777" w:rsidR="00AF0E87" w:rsidRDefault="00AF0E87" w:rsidP="0063033A">
            <w:pPr>
              <w:spacing w:line="235" w:lineRule="atLeast"/>
              <w:jc w:val="right"/>
            </w:pPr>
            <w:r>
              <w:rPr>
                <w:rFonts w:ascii="Times New Roman" w:hAnsi="Times New Roman"/>
                <w:color w:val="000000"/>
                <w:sz w:val="20"/>
              </w:rPr>
              <w:t>iii.</w:t>
            </w:r>
          </w:p>
          <w:p w14:paraId="1D0686E0" w14:textId="77777777" w:rsidR="00AF0E87" w:rsidRDefault="00AF0E87" w:rsidP="0063033A">
            <w:pPr>
              <w:spacing w:line="235" w:lineRule="atLeast"/>
              <w:jc w:val="right"/>
            </w:pPr>
            <w:r>
              <w:rPr>
                <w:rFonts w:ascii="Times New Roman" w:hAnsi="Times New Roman"/>
                <w:color w:val="000000"/>
                <w:sz w:val="20"/>
              </w:rPr>
              <w:t> </w:t>
            </w:r>
          </w:p>
        </w:tc>
        <w:tc>
          <w:tcPr>
            <w:tcW w:w="8580" w:type="dxa"/>
            <w:gridSpan w:val="2"/>
          </w:tcPr>
          <w:p w14:paraId="1E71043D" w14:textId="77777777" w:rsidR="00AF0E87" w:rsidRDefault="00AF0E87" w:rsidP="0063033A">
            <w:pPr>
              <w:rPr>
                <w:rFonts w:ascii="Times New Roman" w:hAnsi="Times New Roman"/>
                <w:color w:val="000000"/>
                <w:sz w:val="20"/>
              </w:rPr>
            </w:pPr>
          </w:p>
        </w:tc>
      </w:tr>
    </w:tbl>
    <w:p w14:paraId="024422AD" w14:textId="77777777" w:rsidR="00AF0E87" w:rsidRDefault="00AF0E87" w:rsidP="00AF0E87">
      <w:pPr>
        <w:spacing w:line="275" w:lineRule="atLeast"/>
        <w:jc w:val="both"/>
      </w:pPr>
      <w:bookmarkStart w:id="67" w:name="co_anchor_I7B12194DBF6511DFA35AF969D57E"/>
      <w:r>
        <w:rPr>
          <w:rFonts w:ascii="Times New Roman" w:hAnsi="Times New Roman"/>
          <w:color w:val="000000"/>
          <w:sz w:val="20"/>
        </w:rPr>
        <w:t>Wherefore, petitioner prays that he be discharged from custody and restraint.</w:t>
      </w:r>
    </w:p>
    <w:bookmarkEnd w:id="67"/>
    <w:p w14:paraId="0AF2F8FA" w14:textId="77777777" w:rsidR="00AF0E87" w:rsidRDefault="00AF0E87" w:rsidP="00AF0E87">
      <w:pPr>
        <w:spacing w:line="275" w:lineRule="atLeast"/>
        <w:jc w:val="both"/>
      </w:pPr>
      <w:r>
        <w:rPr>
          <w:rFonts w:ascii="Times New Roman" w:hAnsi="Times New Roman"/>
          <w:color w:val="000000"/>
          <w:sz w:val="20"/>
        </w:rPr>
        <w:t> </w:t>
      </w:r>
    </w:p>
    <w:p w14:paraId="26465628" w14:textId="77777777" w:rsidR="00AF0E87" w:rsidRDefault="00AF0E87" w:rsidP="00AF0E87">
      <w:pPr>
        <w:rPr>
          <w:sz w:val="20"/>
        </w:rPr>
      </w:pPr>
    </w:p>
    <w:tbl>
      <w:tblPr>
        <w:tblW w:w="0" w:type="auto"/>
        <w:tblInd w:w="30" w:type="dxa"/>
        <w:tblLayout w:type="fixed"/>
        <w:tblCellMar>
          <w:left w:w="10" w:type="dxa"/>
          <w:right w:w="10" w:type="dxa"/>
        </w:tblCellMar>
        <w:tblLook w:val="0000" w:firstRow="0" w:lastRow="0" w:firstColumn="0" w:lastColumn="0" w:noHBand="0" w:noVBand="0"/>
      </w:tblPr>
      <w:tblGrid>
        <w:gridCol w:w="5205"/>
        <w:gridCol w:w="495"/>
        <w:gridCol w:w="4350"/>
      </w:tblGrid>
      <w:tr w:rsidR="00AF0E87" w14:paraId="3493E189" w14:textId="77777777" w:rsidTr="0063033A">
        <w:tc>
          <w:tcPr>
            <w:tcW w:w="5205" w:type="dxa"/>
            <w:tcMar>
              <w:left w:w="30" w:type="dxa"/>
              <w:right w:w="30" w:type="dxa"/>
            </w:tcMar>
          </w:tcPr>
          <w:p w14:paraId="73640400" w14:textId="77777777" w:rsidR="00AF0E87" w:rsidRDefault="00AF0E87" w:rsidP="0063033A">
            <w:pPr>
              <w:spacing w:line="235" w:lineRule="atLeast"/>
            </w:pPr>
            <w:bookmarkStart w:id="68" w:name="co_anchor_I6FB9E6F0E71011ECA183F433084D"/>
            <w:r>
              <w:rPr>
                <w:rFonts w:ascii="Times New Roman" w:hAnsi="Times New Roman"/>
                <w:color w:val="000000"/>
                <w:sz w:val="20"/>
              </w:rPr>
              <w:t>STATE OF ARIZONA</w:t>
            </w:r>
          </w:p>
          <w:p w14:paraId="5EFA6FE4" w14:textId="77777777" w:rsidR="00AF0E87" w:rsidRDefault="00AF0E87" w:rsidP="0063033A">
            <w:pPr>
              <w:spacing w:line="235" w:lineRule="atLeast"/>
            </w:pPr>
            <w:r>
              <w:rPr>
                <w:rFonts w:ascii="Times New Roman" w:hAnsi="Times New Roman"/>
                <w:color w:val="000000"/>
                <w:sz w:val="20"/>
              </w:rPr>
              <w:t> </w:t>
            </w:r>
          </w:p>
        </w:tc>
        <w:tc>
          <w:tcPr>
            <w:tcW w:w="495" w:type="dxa"/>
            <w:tcMar>
              <w:left w:w="30" w:type="dxa"/>
              <w:right w:w="30" w:type="dxa"/>
            </w:tcMar>
          </w:tcPr>
          <w:p w14:paraId="48A37809" w14:textId="77777777" w:rsidR="00AF0E87" w:rsidRDefault="00AF0E87" w:rsidP="0063033A">
            <w:pPr>
              <w:spacing w:line="235" w:lineRule="atLeast"/>
              <w:jc w:val="center"/>
            </w:pPr>
            <w:r>
              <w:rPr>
                <w:rFonts w:ascii="Times New Roman" w:hAnsi="Times New Roman"/>
                <w:color w:val="000000"/>
                <w:sz w:val="20"/>
              </w:rPr>
              <w:t>)</w:t>
            </w:r>
          </w:p>
          <w:p w14:paraId="4240D4ED" w14:textId="77777777" w:rsidR="00AF0E87" w:rsidRDefault="00AF0E87" w:rsidP="0063033A">
            <w:pPr>
              <w:spacing w:line="235" w:lineRule="atLeast"/>
              <w:jc w:val="center"/>
            </w:pPr>
            <w:r>
              <w:rPr>
                <w:rFonts w:ascii="Times New Roman" w:hAnsi="Times New Roman"/>
                <w:color w:val="000000"/>
                <w:sz w:val="20"/>
              </w:rPr>
              <w:t> </w:t>
            </w:r>
          </w:p>
        </w:tc>
        <w:tc>
          <w:tcPr>
            <w:tcW w:w="4350" w:type="dxa"/>
            <w:tcMar>
              <w:left w:w="30" w:type="dxa"/>
              <w:right w:w="30" w:type="dxa"/>
            </w:tcMar>
          </w:tcPr>
          <w:p w14:paraId="4C3551E7" w14:textId="77777777" w:rsidR="00AF0E87" w:rsidRDefault="00AF0E87" w:rsidP="0063033A">
            <w:pPr>
              <w:rPr>
                <w:rFonts w:ascii="Times New Roman" w:hAnsi="Times New Roman"/>
                <w:color w:val="000000"/>
                <w:sz w:val="20"/>
              </w:rPr>
            </w:pPr>
          </w:p>
        </w:tc>
      </w:tr>
      <w:bookmarkEnd w:id="68"/>
      <w:tr w:rsidR="00AF0E87" w14:paraId="3C6FB88D" w14:textId="77777777" w:rsidTr="0063033A">
        <w:tc>
          <w:tcPr>
            <w:tcW w:w="5205" w:type="dxa"/>
            <w:tcMar>
              <w:left w:w="30" w:type="dxa"/>
              <w:right w:w="30" w:type="dxa"/>
            </w:tcMar>
          </w:tcPr>
          <w:p w14:paraId="28401DB6" w14:textId="77777777" w:rsidR="00AF0E87" w:rsidRDefault="00AF0E87" w:rsidP="0063033A">
            <w:pPr>
              <w:rPr>
                <w:rFonts w:ascii="Times New Roman" w:hAnsi="Times New Roman"/>
                <w:color w:val="000000"/>
                <w:sz w:val="20"/>
              </w:rPr>
            </w:pPr>
          </w:p>
        </w:tc>
        <w:tc>
          <w:tcPr>
            <w:tcW w:w="495" w:type="dxa"/>
            <w:tcMar>
              <w:left w:w="30" w:type="dxa"/>
              <w:right w:w="30" w:type="dxa"/>
            </w:tcMar>
          </w:tcPr>
          <w:p w14:paraId="3EC099E5" w14:textId="77777777" w:rsidR="00AF0E87" w:rsidRDefault="00AF0E87" w:rsidP="0063033A">
            <w:pPr>
              <w:spacing w:line="235" w:lineRule="atLeast"/>
              <w:jc w:val="center"/>
            </w:pPr>
            <w:r>
              <w:rPr>
                <w:rFonts w:ascii="Times New Roman" w:hAnsi="Times New Roman"/>
                <w:color w:val="000000"/>
                <w:sz w:val="20"/>
              </w:rPr>
              <w:t>)</w:t>
            </w:r>
          </w:p>
          <w:p w14:paraId="7DDCCAAB" w14:textId="77777777" w:rsidR="00AF0E87" w:rsidRDefault="00AF0E87" w:rsidP="0063033A">
            <w:pPr>
              <w:spacing w:line="235" w:lineRule="atLeast"/>
              <w:jc w:val="center"/>
            </w:pPr>
            <w:r>
              <w:rPr>
                <w:rFonts w:ascii="Times New Roman" w:hAnsi="Times New Roman"/>
                <w:color w:val="000000"/>
                <w:sz w:val="20"/>
              </w:rPr>
              <w:t> </w:t>
            </w:r>
          </w:p>
        </w:tc>
        <w:tc>
          <w:tcPr>
            <w:tcW w:w="4350" w:type="dxa"/>
            <w:tcMar>
              <w:left w:w="30" w:type="dxa"/>
              <w:right w:w="30" w:type="dxa"/>
            </w:tcMar>
          </w:tcPr>
          <w:p w14:paraId="1A57F237" w14:textId="77777777" w:rsidR="00AF0E87" w:rsidRDefault="00AF0E87" w:rsidP="0063033A">
            <w:pPr>
              <w:spacing w:line="235" w:lineRule="atLeast"/>
              <w:jc w:val="center"/>
            </w:pPr>
            <w:r>
              <w:rPr>
                <w:rFonts w:ascii="Times New Roman" w:hAnsi="Times New Roman"/>
                <w:color w:val="000000"/>
                <w:sz w:val="20"/>
              </w:rPr>
              <w:t>ss</w:t>
            </w:r>
          </w:p>
          <w:p w14:paraId="3AF3F7A1" w14:textId="77777777" w:rsidR="00AF0E87" w:rsidRDefault="00AF0E87" w:rsidP="0063033A">
            <w:pPr>
              <w:spacing w:line="235" w:lineRule="atLeast"/>
              <w:jc w:val="center"/>
            </w:pPr>
            <w:r>
              <w:rPr>
                <w:rFonts w:ascii="Times New Roman" w:hAnsi="Times New Roman"/>
                <w:color w:val="000000"/>
                <w:sz w:val="20"/>
              </w:rPr>
              <w:t> </w:t>
            </w:r>
          </w:p>
        </w:tc>
      </w:tr>
      <w:tr w:rsidR="00AF0E87" w14:paraId="27304418" w14:textId="77777777" w:rsidTr="0063033A">
        <w:tc>
          <w:tcPr>
            <w:tcW w:w="5205" w:type="dxa"/>
            <w:tcMar>
              <w:left w:w="30" w:type="dxa"/>
              <w:right w:w="30" w:type="dxa"/>
            </w:tcMar>
          </w:tcPr>
          <w:p w14:paraId="2507C3A1" w14:textId="77777777" w:rsidR="00AF0E87" w:rsidRDefault="00AF0E87" w:rsidP="0063033A">
            <w:pPr>
              <w:spacing w:line="235" w:lineRule="atLeast"/>
            </w:pPr>
            <w:r>
              <w:rPr>
                <w:rFonts w:ascii="Times New Roman" w:hAnsi="Times New Roman"/>
                <w:color w:val="000000"/>
                <w:sz w:val="20"/>
              </w:rPr>
              <w:t>COUNTY OF __________</w:t>
            </w:r>
          </w:p>
          <w:p w14:paraId="35E8B920" w14:textId="77777777" w:rsidR="00AF0E87" w:rsidRDefault="00AF0E87" w:rsidP="0063033A">
            <w:pPr>
              <w:spacing w:line="235" w:lineRule="atLeast"/>
            </w:pPr>
            <w:r>
              <w:rPr>
                <w:rFonts w:ascii="Times New Roman" w:hAnsi="Times New Roman"/>
                <w:color w:val="000000"/>
                <w:sz w:val="20"/>
              </w:rPr>
              <w:t> </w:t>
            </w:r>
          </w:p>
        </w:tc>
        <w:tc>
          <w:tcPr>
            <w:tcW w:w="495" w:type="dxa"/>
            <w:tcMar>
              <w:left w:w="30" w:type="dxa"/>
              <w:right w:w="30" w:type="dxa"/>
            </w:tcMar>
          </w:tcPr>
          <w:p w14:paraId="3C12DEF6" w14:textId="77777777" w:rsidR="00AF0E87" w:rsidRDefault="00AF0E87" w:rsidP="0063033A">
            <w:pPr>
              <w:spacing w:line="235" w:lineRule="atLeast"/>
              <w:jc w:val="center"/>
            </w:pPr>
            <w:r>
              <w:rPr>
                <w:rFonts w:ascii="Times New Roman" w:hAnsi="Times New Roman"/>
                <w:color w:val="000000"/>
                <w:sz w:val="20"/>
              </w:rPr>
              <w:t>)</w:t>
            </w:r>
          </w:p>
          <w:p w14:paraId="3B005125" w14:textId="77777777" w:rsidR="00AF0E87" w:rsidRDefault="00AF0E87" w:rsidP="0063033A">
            <w:pPr>
              <w:spacing w:line="235" w:lineRule="atLeast"/>
              <w:jc w:val="center"/>
            </w:pPr>
            <w:r>
              <w:rPr>
                <w:rFonts w:ascii="Times New Roman" w:hAnsi="Times New Roman"/>
                <w:color w:val="000000"/>
                <w:sz w:val="20"/>
              </w:rPr>
              <w:t> </w:t>
            </w:r>
          </w:p>
        </w:tc>
        <w:tc>
          <w:tcPr>
            <w:tcW w:w="4350" w:type="dxa"/>
            <w:tcMar>
              <w:left w:w="30" w:type="dxa"/>
              <w:right w:w="30" w:type="dxa"/>
            </w:tcMar>
          </w:tcPr>
          <w:p w14:paraId="1635C0C0" w14:textId="77777777" w:rsidR="00AF0E87" w:rsidRDefault="00AF0E87" w:rsidP="0063033A">
            <w:pPr>
              <w:rPr>
                <w:rFonts w:ascii="Times New Roman" w:hAnsi="Times New Roman"/>
                <w:color w:val="000000"/>
                <w:sz w:val="20"/>
              </w:rPr>
            </w:pPr>
          </w:p>
        </w:tc>
      </w:tr>
    </w:tbl>
    <w:p w14:paraId="01B104FE" w14:textId="77777777" w:rsidR="00AF0E87" w:rsidRDefault="00AF0E87" w:rsidP="00AF0E87">
      <w:pPr>
        <w:spacing w:line="275" w:lineRule="atLeast"/>
        <w:jc w:val="both"/>
      </w:pPr>
      <w:bookmarkStart w:id="69" w:name="co_anchor_I7B124044BF6511DFA35AF969D57E"/>
      <w:r>
        <w:rPr>
          <w:rFonts w:ascii="Times New Roman" w:hAnsi="Times New Roman"/>
          <w:color w:val="000000"/>
          <w:sz w:val="20"/>
        </w:rPr>
        <w:t>I, ____________________, being first sworn under oath, state that the information contained in the foregoing petition is true and correct.</w:t>
      </w:r>
    </w:p>
    <w:bookmarkEnd w:id="69"/>
    <w:p w14:paraId="7F19478E" w14:textId="77777777" w:rsidR="00AF0E87" w:rsidRDefault="00AF0E87" w:rsidP="00AF0E87">
      <w:pPr>
        <w:spacing w:line="275" w:lineRule="atLeast"/>
        <w:jc w:val="both"/>
      </w:pPr>
      <w:r>
        <w:rPr>
          <w:rFonts w:ascii="Times New Roman" w:hAnsi="Times New Roman"/>
          <w:color w:val="000000"/>
          <w:sz w:val="20"/>
        </w:rPr>
        <w:t> </w:t>
      </w:r>
    </w:p>
    <w:p w14:paraId="07DB1724" w14:textId="766D8222" w:rsidR="00AF0E87" w:rsidRPr="00F417EB" w:rsidRDefault="00AF0E87" w:rsidP="00F417EB">
      <w:pPr>
        <w:pBdr>
          <w:bottom w:val="single" w:sz="4" w:space="1" w:color="auto"/>
        </w:pBdr>
        <w:tabs>
          <w:tab w:val="right" w:leader="dot" w:pos="10060"/>
        </w:tabs>
        <w:spacing w:line="275" w:lineRule="atLeast"/>
        <w:jc w:val="both"/>
        <w:rPr>
          <w:u w:val="single"/>
        </w:rPr>
      </w:pPr>
    </w:p>
    <w:p w14:paraId="7B13708E" w14:textId="77777777" w:rsidR="00AF0E87" w:rsidRDefault="00AF0E87" w:rsidP="00F417EB">
      <w:pPr>
        <w:pBdr>
          <w:left w:val="none" w:sz="0" w:space="3" w:color="auto"/>
        </w:pBdr>
        <w:shd w:val="clear" w:color="auto" w:fill="FFFFFF"/>
        <w:spacing w:line="275" w:lineRule="atLeast"/>
        <w:jc w:val="both"/>
      </w:pPr>
      <w:r>
        <w:rPr>
          <w:rFonts w:ascii="Times New Roman" w:hAnsi="Times New Roman"/>
          <w:color w:val="000000"/>
          <w:sz w:val="20"/>
          <w:shd w:val="clear" w:color="auto" w:fill="FFFFFF"/>
        </w:rPr>
        <w:t>Signature of Petitioner</w:t>
      </w:r>
    </w:p>
    <w:p w14:paraId="7F46ADFF" w14:textId="77777777" w:rsidR="00F417EB" w:rsidRDefault="00F417EB" w:rsidP="00AF0E87">
      <w:pPr>
        <w:spacing w:line="275" w:lineRule="atLeast"/>
        <w:jc w:val="both"/>
        <w:rPr>
          <w:rFonts w:ascii="Times New Roman" w:hAnsi="Times New Roman"/>
          <w:color w:val="000000"/>
          <w:sz w:val="20"/>
        </w:rPr>
      </w:pPr>
      <w:bookmarkStart w:id="70" w:name="co_anchor_I7B124047BF6511DFA35AF969D57E"/>
    </w:p>
    <w:p w14:paraId="33D1E56F" w14:textId="2462D9B5" w:rsidR="00AF0E87" w:rsidRDefault="00AF0E87" w:rsidP="00AF0E87">
      <w:pPr>
        <w:spacing w:line="275" w:lineRule="atLeast"/>
        <w:jc w:val="both"/>
      </w:pPr>
      <w:r>
        <w:rPr>
          <w:rFonts w:ascii="Times New Roman" w:hAnsi="Times New Roman"/>
          <w:color w:val="000000"/>
          <w:sz w:val="20"/>
        </w:rPr>
        <w:t>Subscribed and sworn to before me this ___ day of __________, ___.</w:t>
      </w:r>
    </w:p>
    <w:bookmarkEnd w:id="70"/>
    <w:p w14:paraId="103A952C" w14:textId="2A2D6E01" w:rsidR="00F417EB" w:rsidRDefault="00AF0E87" w:rsidP="005160F4">
      <w:pPr>
        <w:spacing w:line="275" w:lineRule="atLeast"/>
        <w:jc w:val="both"/>
      </w:pPr>
      <w:r>
        <w:rPr>
          <w:rFonts w:ascii="Times New Roman" w:hAnsi="Times New Roman"/>
          <w:color w:val="000000"/>
          <w:sz w:val="20"/>
        </w:rPr>
        <w:t> </w:t>
      </w:r>
    </w:p>
    <w:p w14:paraId="11EF1145" w14:textId="77777777" w:rsidR="005160F4" w:rsidRPr="005160F4" w:rsidRDefault="005160F4" w:rsidP="005160F4">
      <w:pPr>
        <w:spacing w:line="275" w:lineRule="atLeast"/>
        <w:jc w:val="both"/>
      </w:pPr>
    </w:p>
    <w:p w14:paraId="4ADEF4A6" w14:textId="47631B5A" w:rsidR="00AF0E87" w:rsidRPr="00842B0D" w:rsidRDefault="00AF0E87" w:rsidP="005160F4">
      <w:pPr>
        <w:pBdr>
          <w:top w:val="single" w:sz="4" w:space="1" w:color="auto"/>
          <w:bottom w:val="single" w:sz="4" w:space="1" w:color="auto"/>
        </w:pBdr>
        <w:shd w:val="clear" w:color="auto" w:fill="FFFFFF"/>
        <w:spacing w:line="275" w:lineRule="atLeast"/>
        <w:ind w:left="60"/>
        <w:jc w:val="both"/>
        <w:rPr>
          <w:strike/>
        </w:rPr>
      </w:pPr>
      <w:r w:rsidRPr="00B96969">
        <w:rPr>
          <w:rFonts w:ascii="Times New Roman" w:hAnsi="Times New Roman"/>
          <w:strike/>
          <w:color w:val="000000"/>
          <w:sz w:val="20"/>
          <w:shd w:val="clear" w:color="auto" w:fill="FFFFFF"/>
        </w:rPr>
        <w:t>Notary Public</w:t>
      </w:r>
      <w:r w:rsidR="00B96969" w:rsidRPr="00B96969">
        <w:rPr>
          <w:rFonts w:ascii="Times New Roman" w:hAnsi="Times New Roman"/>
          <w:strike/>
          <w:color w:val="000000"/>
          <w:sz w:val="20"/>
          <w:shd w:val="clear" w:color="auto" w:fill="FFFFFF"/>
        </w:rPr>
        <w:t xml:space="preserve"> </w:t>
      </w:r>
      <w:r w:rsidR="00B96969" w:rsidRPr="00B96969">
        <w:rPr>
          <w:rFonts w:ascii="Times New Roman" w:hAnsi="Times New Roman"/>
          <w:color w:val="000000"/>
          <w:sz w:val="20"/>
          <w:u w:val="single"/>
          <w:shd w:val="clear" w:color="auto" w:fill="FFFFFF"/>
        </w:rPr>
        <w:t>Notarial Officer</w:t>
      </w:r>
      <w:r w:rsidR="00842B0D" w:rsidRPr="00842B0D">
        <w:rPr>
          <w:rFonts w:ascii="Times New Roman" w:hAnsi="Times New Roman"/>
          <w:color w:val="000000"/>
          <w:sz w:val="20"/>
          <w:shd w:val="clear" w:color="auto" w:fill="FFFFFF"/>
        </w:rPr>
        <w:tab/>
      </w:r>
      <w:r w:rsidR="00842B0D" w:rsidRPr="00842B0D">
        <w:rPr>
          <w:rFonts w:ascii="Times New Roman" w:hAnsi="Times New Roman"/>
          <w:color w:val="000000"/>
          <w:sz w:val="20"/>
          <w:shd w:val="clear" w:color="auto" w:fill="FFFFFF"/>
        </w:rPr>
        <w:tab/>
      </w:r>
      <w:r w:rsidR="00842B0D" w:rsidRPr="00842B0D">
        <w:rPr>
          <w:rFonts w:ascii="Times New Roman" w:hAnsi="Times New Roman"/>
          <w:color w:val="000000"/>
          <w:sz w:val="20"/>
          <w:shd w:val="clear" w:color="auto" w:fill="FFFFFF"/>
        </w:rPr>
        <w:tab/>
      </w:r>
      <w:r w:rsidR="00842B0D" w:rsidRPr="00842B0D">
        <w:rPr>
          <w:rFonts w:ascii="Times New Roman" w:hAnsi="Times New Roman"/>
          <w:color w:val="000000"/>
          <w:sz w:val="20"/>
          <w:shd w:val="clear" w:color="auto" w:fill="FFFFFF"/>
        </w:rPr>
        <w:tab/>
      </w:r>
      <w:r w:rsidR="00B96969" w:rsidRPr="00842B0D">
        <w:rPr>
          <w:rFonts w:ascii="Times New Roman" w:hAnsi="Times New Roman"/>
          <w:color w:val="000000"/>
          <w:sz w:val="20"/>
          <w:shd w:val="clear" w:color="auto" w:fill="FFFFFF"/>
        </w:rPr>
        <w:t xml:space="preserve"> </w:t>
      </w:r>
      <w:r w:rsidR="00842B0D" w:rsidRPr="00842B0D">
        <w:rPr>
          <w:rFonts w:ascii="Times New Roman" w:hAnsi="Times New Roman"/>
          <w:color w:val="000000"/>
          <w:sz w:val="20"/>
          <w:u w:val="single"/>
          <w:shd w:val="clear" w:color="auto" w:fill="FFFFFF"/>
        </w:rPr>
        <w:t>Title</w:t>
      </w:r>
    </w:p>
    <w:p w14:paraId="58BA85B8" w14:textId="77777777" w:rsidR="005160F4" w:rsidRDefault="005160F4" w:rsidP="005160F4">
      <w:pPr>
        <w:pBdr>
          <w:top w:val="single" w:sz="4" w:space="1" w:color="auto"/>
          <w:bottom w:val="single" w:sz="4" w:space="1" w:color="auto"/>
        </w:pBdr>
        <w:shd w:val="clear" w:color="auto" w:fill="FFFFFF"/>
        <w:spacing w:line="275" w:lineRule="atLeast"/>
        <w:ind w:left="60"/>
        <w:jc w:val="both"/>
        <w:rPr>
          <w:rFonts w:ascii="Times New Roman" w:hAnsi="Times New Roman"/>
          <w:color w:val="000000"/>
          <w:sz w:val="20"/>
          <w:shd w:val="clear" w:color="auto" w:fill="FFFFFF"/>
        </w:rPr>
      </w:pPr>
    </w:p>
    <w:p w14:paraId="67280A0D" w14:textId="77777777" w:rsidR="005160F4" w:rsidRDefault="005160F4" w:rsidP="005160F4">
      <w:pPr>
        <w:pBdr>
          <w:top w:val="single" w:sz="4" w:space="1" w:color="auto"/>
          <w:bottom w:val="single" w:sz="4" w:space="1" w:color="auto"/>
        </w:pBdr>
        <w:shd w:val="clear" w:color="auto" w:fill="FFFFFF"/>
        <w:spacing w:line="275" w:lineRule="atLeast"/>
        <w:ind w:left="60"/>
        <w:jc w:val="both"/>
        <w:rPr>
          <w:rFonts w:ascii="Times New Roman" w:hAnsi="Times New Roman"/>
          <w:color w:val="000000"/>
          <w:sz w:val="20"/>
          <w:shd w:val="clear" w:color="auto" w:fill="FFFFFF"/>
        </w:rPr>
      </w:pPr>
    </w:p>
    <w:p w14:paraId="016659AD" w14:textId="58398F04" w:rsidR="00AF0E87" w:rsidRPr="00B96969" w:rsidRDefault="00AF0E87" w:rsidP="005160F4">
      <w:pPr>
        <w:shd w:val="clear" w:color="auto" w:fill="FFFFFF"/>
        <w:spacing w:line="275" w:lineRule="atLeast"/>
        <w:ind w:left="60"/>
        <w:jc w:val="both"/>
        <w:rPr>
          <w:u w:val="single"/>
        </w:rPr>
      </w:pPr>
      <w:r>
        <w:rPr>
          <w:rFonts w:ascii="Times New Roman" w:hAnsi="Times New Roman"/>
          <w:color w:val="000000"/>
          <w:sz w:val="20"/>
          <w:shd w:val="clear" w:color="auto" w:fill="FFFFFF"/>
        </w:rPr>
        <w:t>My Commission Expires</w:t>
      </w:r>
      <w:r w:rsidR="00B96969">
        <w:rPr>
          <w:rFonts w:ascii="Times New Roman" w:hAnsi="Times New Roman"/>
          <w:color w:val="000000"/>
          <w:sz w:val="20"/>
          <w:u w:val="single"/>
          <w:shd w:val="clear" w:color="auto" w:fill="FFFFFF"/>
        </w:rPr>
        <w:t xml:space="preserve"> (if applicable)</w:t>
      </w:r>
    </w:p>
    <w:p w14:paraId="71D67E76" w14:textId="77777777" w:rsidR="00AF0E87" w:rsidRDefault="00AF0E87" w:rsidP="00AF0E87"/>
    <w:p w14:paraId="14729D6B" w14:textId="77777777" w:rsidR="00AF0E87" w:rsidRPr="00DD2544" w:rsidRDefault="00AF0E87" w:rsidP="00735A2C">
      <w:pPr>
        <w:jc w:val="both"/>
        <w:rPr>
          <w:rFonts w:ascii="Times New Roman" w:eastAsia="Times New Roman" w:hAnsi="Times New Roman"/>
          <w:b/>
          <w:bCs/>
          <w:sz w:val="28"/>
          <w:szCs w:val="28"/>
        </w:rPr>
      </w:pPr>
    </w:p>
    <w:sectPr w:rsidR="00AF0E87" w:rsidRPr="00DD2544" w:rsidSect="00B21D60">
      <w:footerReference w:type="default" r:id="rId14"/>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4A7D" w14:textId="77777777" w:rsidR="002914F3" w:rsidRDefault="002914F3" w:rsidP="00D12C76">
      <w:r>
        <w:separator/>
      </w:r>
    </w:p>
  </w:endnote>
  <w:endnote w:type="continuationSeparator" w:id="0">
    <w:p w14:paraId="08C6926A" w14:textId="77777777" w:rsidR="002914F3" w:rsidRDefault="002914F3" w:rsidP="00D12C76">
      <w:r>
        <w:continuationSeparator/>
      </w:r>
    </w:p>
  </w:endnote>
  <w:endnote w:type="continuationNotice" w:id="1">
    <w:p w14:paraId="1BE17531" w14:textId="77777777" w:rsidR="002914F3" w:rsidRDefault="00291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E36EA3" w:rsidRPr="00DD663F" w:rsidRDefault="00E36EA3">
        <w:pPr>
          <w:pStyle w:val="Head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E36EA3" w:rsidRDefault="00E36EA3">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309"/>
      <w:docPartObj>
        <w:docPartGallery w:val="Page Numbers (Bottom of Page)"/>
        <w:docPartUnique/>
      </w:docPartObj>
    </w:sdtPr>
    <w:sdtEndPr>
      <w:rPr>
        <w:rFonts w:ascii="Times New Roman" w:hAnsi="Times New Roman"/>
        <w:noProof/>
        <w:sz w:val="20"/>
        <w:szCs w:val="20"/>
      </w:rPr>
    </w:sdtEndPr>
    <w:sdtContent>
      <w:p w14:paraId="429642B3" w14:textId="3B5B4E79" w:rsidR="000944F1" w:rsidRPr="00DD663F" w:rsidRDefault="000944F1">
        <w:pPr>
          <w:pStyle w:val="Header"/>
          <w:jc w:val="center"/>
          <w:rPr>
            <w:rFonts w:ascii="Times New Roman" w:hAnsi="Times New Roman"/>
            <w:sz w:val="20"/>
            <w:szCs w:val="20"/>
          </w:rPr>
        </w:pPr>
        <w:r w:rsidRPr="00DD663F">
          <w:rPr>
            <w:rFonts w:ascii="Times New Roman" w:hAnsi="Times New Roman"/>
            <w:sz w:val="20"/>
            <w:szCs w:val="20"/>
          </w:rPr>
          <w:t xml:space="preserve">Appendix </w:t>
        </w:r>
        <w:r>
          <w:rPr>
            <w:rFonts w:ascii="Times New Roman" w:hAnsi="Times New Roman"/>
            <w:sz w:val="20"/>
            <w:szCs w:val="20"/>
          </w:rPr>
          <w:t>B</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1989A080" w14:textId="77777777" w:rsidR="000944F1" w:rsidRDefault="000944F1">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5B3A" w14:textId="77777777" w:rsidR="002914F3" w:rsidRDefault="002914F3" w:rsidP="00D12C76">
      <w:r>
        <w:separator/>
      </w:r>
    </w:p>
  </w:footnote>
  <w:footnote w:type="continuationSeparator" w:id="0">
    <w:p w14:paraId="3B6A8010" w14:textId="77777777" w:rsidR="002914F3" w:rsidRDefault="002914F3" w:rsidP="00D12C76">
      <w:r>
        <w:continuationSeparator/>
      </w:r>
    </w:p>
  </w:footnote>
  <w:footnote w:type="continuationNotice" w:id="1">
    <w:p w14:paraId="78DDAA36" w14:textId="77777777" w:rsidR="002914F3" w:rsidRDefault="00291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Balloo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0"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4"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1"/>
  </w:num>
  <w:num w:numId="4">
    <w:abstractNumId w:val="28"/>
  </w:num>
  <w:num w:numId="5">
    <w:abstractNumId w:val="26"/>
  </w:num>
  <w:num w:numId="6">
    <w:abstractNumId w:val="27"/>
  </w:num>
  <w:num w:numId="7">
    <w:abstractNumId w:val="25"/>
  </w:num>
  <w:num w:numId="8">
    <w:abstractNumId w:val="21"/>
  </w:num>
  <w:num w:numId="9">
    <w:abstractNumId w:val="34"/>
  </w:num>
  <w:num w:numId="10">
    <w:abstractNumId w:val="24"/>
  </w:num>
  <w:num w:numId="11">
    <w:abstractNumId w:val="23"/>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9"/>
  </w:num>
  <w:num w:numId="31">
    <w:abstractNumId w:val="35"/>
  </w:num>
  <w:num w:numId="32">
    <w:abstractNumId w:val="19"/>
  </w:num>
  <w:num w:numId="33">
    <w:abstractNumId w:val="30"/>
  </w:num>
  <w:num w:numId="34">
    <w:abstractNumId w:val="33"/>
  </w:num>
  <w:num w:numId="35">
    <w:abstractNumId w:val="2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5BA"/>
    <w:rsid w:val="00012D9C"/>
    <w:rsid w:val="00016182"/>
    <w:rsid w:val="00017217"/>
    <w:rsid w:val="00017F10"/>
    <w:rsid w:val="0002025F"/>
    <w:rsid w:val="00024D59"/>
    <w:rsid w:val="00030E64"/>
    <w:rsid w:val="000330F9"/>
    <w:rsid w:val="00040D76"/>
    <w:rsid w:val="000433BE"/>
    <w:rsid w:val="00043469"/>
    <w:rsid w:val="00044CF5"/>
    <w:rsid w:val="00045A44"/>
    <w:rsid w:val="00046B0D"/>
    <w:rsid w:val="000509C4"/>
    <w:rsid w:val="00050C54"/>
    <w:rsid w:val="00054BE7"/>
    <w:rsid w:val="00055E8F"/>
    <w:rsid w:val="00057747"/>
    <w:rsid w:val="00057842"/>
    <w:rsid w:val="00060A6C"/>
    <w:rsid w:val="0006221A"/>
    <w:rsid w:val="00065302"/>
    <w:rsid w:val="000744B0"/>
    <w:rsid w:val="00081216"/>
    <w:rsid w:val="00083D23"/>
    <w:rsid w:val="00083FBA"/>
    <w:rsid w:val="00087A2C"/>
    <w:rsid w:val="00091D91"/>
    <w:rsid w:val="0009203A"/>
    <w:rsid w:val="000924EF"/>
    <w:rsid w:val="00093E95"/>
    <w:rsid w:val="000944F1"/>
    <w:rsid w:val="000A3E8D"/>
    <w:rsid w:val="000A5141"/>
    <w:rsid w:val="000B051C"/>
    <w:rsid w:val="000B1C08"/>
    <w:rsid w:val="000B3A1A"/>
    <w:rsid w:val="000C1ED1"/>
    <w:rsid w:val="000C221F"/>
    <w:rsid w:val="000C22E9"/>
    <w:rsid w:val="000C7920"/>
    <w:rsid w:val="000D68E8"/>
    <w:rsid w:val="000E3B80"/>
    <w:rsid w:val="000E6310"/>
    <w:rsid w:val="000E671B"/>
    <w:rsid w:val="000F0365"/>
    <w:rsid w:val="000F49E9"/>
    <w:rsid w:val="000F61A2"/>
    <w:rsid w:val="00100E7C"/>
    <w:rsid w:val="00104F6A"/>
    <w:rsid w:val="001056F4"/>
    <w:rsid w:val="001101DF"/>
    <w:rsid w:val="00115BBB"/>
    <w:rsid w:val="00117872"/>
    <w:rsid w:val="001217FE"/>
    <w:rsid w:val="0012317E"/>
    <w:rsid w:val="001231C0"/>
    <w:rsid w:val="0012566A"/>
    <w:rsid w:val="00126475"/>
    <w:rsid w:val="0013416D"/>
    <w:rsid w:val="00135950"/>
    <w:rsid w:val="0013656F"/>
    <w:rsid w:val="00136CE3"/>
    <w:rsid w:val="00143B3D"/>
    <w:rsid w:val="00146111"/>
    <w:rsid w:val="001463DB"/>
    <w:rsid w:val="0015031E"/>
    <w:rsid w:val="00152AC8"/>
    <w:rsid w:val="00155345"/>
    <w:rsid w:val="00161E85"/>
    <w:rsid w:val="00163AB7"/>
    <w:rsid w:val="001654E2"/>
    <w:rsid w:val="00171F32"/>
    <w:rsid w:val="00173A0F"/>
    <w:rsid w:val="00177D85"/>
    <w:rsid w:val="00182027"/>
    <w:rsid w:val="001846FA"/>
    <w:rsid w:val="00186FDB"/>
    <w:rsid w:val="00186FF5"/>
    <w:rsid w:val="00190BF9"/>
    <w:rsid w:val="0019670B"/>
    <w:rsid w:val="00196CCA"/>
    <w:rsid w:val="001974B4"/>
    <w:rsid w:val="001A357B"/>
    <w:rsid w:val="001A784C"/>
    <w:rsid w:val="001A7CE7"/>
    <w:rsid w:val="001B0B7E"/>
    <w:rsid w:val="001B17EE"/>
    <w:rsid w:val="001C1C68"/>
    <w:rsid w:val="001C4529"/>
    <w:rsid w:val="001C5368"/>
    <w:rsid w:val="001D2A8E"/>
    <w:rsid w:val="001D3310"/>
    <w:rsid w:val="001D4648"/>
    <w:rsid w:val="001D6C3B"/>
    <w:rsid w:val="001D6EC9"/>
    <w:rsid w:val="001D7C24"/>
    <w:rsid w:val="001D7FAD"/>
    <w:rsid w:val="001E0030"/>
    <w:rsid w:val="001E0F9C"/>
    <w:rsid w:val="001F0B29"/>
    <w:rsid w:val="001F29F0"/>
    <w:rsid w:val="001F2B8D"/>
    <w:rsid w:val="001F57B1"/>
    <w:rsid w:val="00207A89"/>
    <w:rsid w:val="00211D3F"/>
    <w:rsid w:val="00212C6B"/>
    <w:rsid w:val="00212C88"/>
    <w:rsid w:val="002155C9"/>
    <w:rsid w:val="00216727"/>
    <w:rsid w:val="002251D2"/>
    <w:rsid w:val="00225559"/>
    <w:rsid w:val="002316A2"/>
    <w:rsid w:val="00233731"/>
    <w:rsid w:val="00233DC3"/>
    <w:rsid w:val="002348F5"/>
    <w:rsid w:val="002354EF"/>
    <w:rsid w:val="00237488"/>
    <w:rsid w:val="00237874"/>
    <w:rsid w:val="002378F4"/>
    <w:rsid w:val="00244794"/>
    <w:rsid w:val="00251900"/>
    <w:rsid w:val="00254866"/>
    <w:rsid w:val="00254D8B"/>
    <w:rsid w:val="00255209"/>
    <w:rsid w:val="00262995"/>
    <w:rsid w:val="00264AEC"/>
    <w:rsid w:val="00265511"/>
    <w:rsid w:val="0027009D"/>
    <w:rsid w:val="00273DC2"/>
    <w:rsid w:val="00282A6C"/>
    <w:rsid w:val="00283E11"/>
    <w:rsid w:val="00284B85"/>
    <w:rsid w:val="002914F3"/>
    <w:rsid w:val="002940F4"/>
    <w:rsid w:val="002963D6"/>
    <w:rsid w:val="002A1FC6"/>
    <w:rsid w:val="002B1BC0"/>
    <w:rsid w:val="002B40D9"/>
    <w:rsid w:val="002B43F8"/>
    <w:rsid w:val="002B6B74"/>
    <w:rsid w:val="002C218E"/>
    <w:rsid w:val="002C6582"/>
    <w:rsid w:val="002C7C2E"/>
    <w:rsid w:val="002C7D30"/>
    <w:rsid w:val="002D2753"/>
    <w:rsid w:val="002E319E"/>
    <w:rsid w:val="002E4230"/>
    <w:rsid w:val="002E50B4"/>
    <w:rsid w:val="00307176"/>
    <w:rsid w:val="00307917"/>
    <w:rsid w:val="0031324C"/>
    <w:rsid w:val="003133D2"/>
    <w:rsid w:val="00314AD6"/>
    <w:rsid w:val="00315897"/>
    <w:rsid w:val="00316B17"/>
    <w:rsid w:val="00322C95"/>
    <w:rsid w:val="00335739"/>
    <w:rsid w:val="00345640"/>
    <w:rsid w:val="003461B8"/>
    <w:rsid w:val="003513A0"/>
    <w:rsid w:val="00355E49"/>
    <w:rsid w:val="00360E55"/>
    <w:rsid w:val="00364260"/>
    <w:rsid w:val="003645A5"/>
    <w:rsid w:val="00367094"/>
    <w:rsid w:val="0037032D"/>
    <w:rsid w:val="00372898"/>
    <w:rsid w:val="003742DF"/>
    <w:rsid w:val="00374FAD"/>
    <w:rsid w:val="00381C6B"/>
    <w:rsid w:val="0038234F"/>
    <w:rsid w:val="00384DB1"/>
    <w:rsid w:val="00385841"/>
    <w:rsid w:val="003863BA"/>
    <w:rsid w:val="00392FD6"/>
    <w:rsid w:val="0039664C"/>
    <w:rsid w:val="0039789D"/>
    <w:rsid w:val="003A1022"/>
    <w:rsid w:val="003A2881"/>
    <w:rsid w:val="003B7BFD"/>
    <w:rsid w:val="003C3CF2"/>
    <w:rsid w:val="003C5DE2"/>
    <w:rsid w:val="003C625B"/>
    <w:rsid w:val="003C6A70"/>
    <w:rsid w:val="003D0D92"/>
    <w:rsid w:val="003D32F3"/>
    <w:rsid w:val="003D7912"/>
    <w:rsid w:val="003E0477"/>
    <w:rsid w:val="003E7A16"/>
    <w:rsid w:val="003F0229"/>
    <w:rsid w:val="003F0E28"/>
    <w:rsid w:val="003F19D1"/>
    <w:rsid w:val="003F1C5B"/>
    <w:rsid w:val="003F1E89"/>
    <w:rsid w:val="003F6C99"/>
    <w:rsid w:val="00401225"/>
    <w:rsid w:val="004039DA"/>
    <w:rsid w:val="00404345"/>
    <w:rsid w:val="004046F1"/>
    <w:rsid w:val="00406697"/>
    <w:rsid w:val="00411942"/>
    <w:rsid w:val="00412C11"/>
    <w:rsid w:val="004156CC"/>
    <w:rsid w:val="0041757A"/>
    <w:rsid w:val="0042106C"/>
    <w:rsid w:val="004212CB"/>
    <w:rsid w:val="004371FE"/>
    <w:rsid w:val="004373D7"/>
    <w:rsid w:val="00444072"/>
    <w:rsid w:val="004441CA"/>
    <w:rsid w:val="004506FC"/>
    <w:rsid w:val="0045089B"/>
    <w:rsid w:val="0045096F"/>
    <w:rsid w:val="0045123C"/>
    <w:rsid w:val="00461020"/>
    <w:rsid w:val="00462620"/>
    <w:rsid w:val="00467CB6"/>
    <w:rsid w:val="00470D31"/>
    <w:rsid w:val="00477D4B"/>
    <w:rsid w:val="00480270"/>
    <w:rsid w:val="004812AD"/>
    <w:rsid w:val="00484C8F"/>
    <w:rsid w:val="0049165A"/>
    <w:rsid w:val="00494368"/>
    <w:rsid w:val="00494572"/>
    <w:rsid w:val="00496A25"/>
    <w:rsid w:val="004A052D"/>
    <w:rsid w:val="004A0EF4"/>
    <w:rsid w:val="004A1C46"/>
    <w:rsid w:val="004B06C6"/>
    <w:rsid w:val="004B298F"/>
    <w:rsid w:val="004B7016"/>
    <w:rsid w:val="004B74F9"/>
    <w:rsid w:val="004C46E8"/>
    <w:rsid w:val="004C7765"/>
    <w:rsid w:val="004D0AF8"/>
    <w:rsid w:val="004D23FB"/>
    <w:rsid w:val="004D2651"/>
    <w:rsid w:val="004D368D"/>
    <w:rsid w:val="004D537A"/>
    <w:rsid w:val="004D60BB"/>
    <w:rsid w:val="004D746D"/>
    <w:rsid w:val="004E1BD6"/>
    <w:rsid w:val="004E5033"/>
    <w:rsid w:val="004E5BF3"/>
    <w:rsid w:val="004F05E7"/>
    <w:rsid w:val="004F0914"/>
    <w:rsid w:val="004F632F"/>
    <w:rsid w:val="004F6489"/>
    <w:rsid w:val="00500264"/>
    <w:rsid w:val="0050743B"/>
    <w:rsid w:val="005114ED"/>
    <w:rsid w:val="00512C16"/>
    <w:rsid w:val="005131A4"/>
    <w:rsid w:val="005160F4"/>
    <w:rsid w:val="00522EFB"/>
    <w:rsid w:val="00524E1E"/>
    <w:rsid w:val="00525AFC"/>
    <w:rsid w:val="005260CB"/>
    <w:rsid w:val="0053131A"/>
    <w:rsid w:val="00541FC3"/>
    <w:rsid w:val="00543576"/>
    <w:rsid w:val="0054394D"/>
    <w:rsid w:val="00552896"/>
    <w:rsid w:val="00552F48"/>
    <w:rsid w:val="00553383"/>
    <w:rsid w:val="00561C81"/>
    <w:rsid w:val="00562355"/>
    <w:rsid w:val="00572BF2"/>
    <w:rsid w:val="0057425E"/>
    <w:rsid w:val="0057576A"/>
    <w:rsid w:val="00577D32"/>
    <w:rsid w:val="00582179"/>
    <w:rsid w:val="00585B65"/>
    <w:rsid w:val="0058708C"/>
    <w:rsid w:val="00593CEE"/>
    <w:rsid w:val="0059579D"/>
    <w:rsid w:val="005A2695"/>
    <w:rsid w:val="005A7758"/>
    <w:rsid w:val="005B1BA2"/>
    <w:rsid w:val="005B3E30"/>
    <w:rsid w:val="005C01A4"/>
    <w:rsid w:val="005C1CEE"/>
    <w:rsid w:val="005C51A6"/>
    <w:rsid w:val="005C6C59"/>
    <w:rsid w:val="005D2541"/>
    <w:rsid w:val="005D456D"/>
    <w:rsid w:val="005D49DE"/>
    <w:rsid w:val="005D4DF8"/>
    <w:rsid w:val="005D7AC9"/>
    <w:rsid w:val="005E02D9"/>
    <w:rsid w:val="005F0C59"/>
    <w:rsid w:val="005F3D49"/>
    <w:rsid w:val="005F5944"/>
    <w:rsid w:val="005F5A89"/>
    <w:rsid w:val="005F6E55"/>
    <w:rsid w:val="005F79DF"/>
    <w:rsid w:val="00613194"/>
    <w:rsid w:val="00614563"/>
    <w:rsid w:val="00614C29"/>
    <w:rsid w:val="00616693"/>
    <w:rsid w:val="00621469"/>
    <w:rsid w:val="006232C1"/>
    <w:rsid w:val="006232C6"/>
    <w:rsid w:val="00626474"/>
    <w:rsid w:val="006267F6"/>
    <w:rsid w:val="00626F7D"/>
    <w:rsid w:val="00633448"/>
    <w:rsid w:val="006336A9"/>
    <w:rsid w:val="0063396B"/>
    <w:rsid w:val="00637064"/>
    <w:rsid w:val="006427CE"/>
    <w:rsid w:val="00643A25"/>
    <w:rsid w:val="00645ACF"/>
    <w:rsid w:val="0065480A"/>
    <w:rsid w:val="00655B53"/>
    <w:rsid w:val="00656204"/>
    <w:rsid w:val="00661758"/>
    <w:rsid w:val="006649F1"/>
    <w:rsid w:val="00666D7F"/>
    <w:rsid w:val="00671D84"/>
    <w:rsid w:val="0067319F"/>
    <w:rsid w:val="00674773"/>
    <w:rsid w:val="00681083"/>
    <w:rsid w:val="00682EA1"/>
    <w:rsid w:val="00696732"/>
    <w:rsid w:val="006A3D1F"/>
    <w:rsid w:val="006A4565"/>
    <w:rsid w:val="006B13B2"/>
    <w:rsid w:val="006C14F9"/>
    <w:rsid w:val="006C3F19"/>
    <w:rsid w:val="006C5141"/>
    <w:rsid w:val="006C5A59"/>
    <w:rsid w:val="006C6122"/>
    <w:rsid w:val="006C7EF7"/>
    <w:rsid w:val="006D37AA"/>
    <w:rsid w:val="006D7BE3"/>
    <w:rsid w:val="006E0C94"/>
    <w:rsid w:val="006E4270"/>
    <w:rsid w:val="006F0593"/>
    <w:rsid w:val="006F0F5A"/>
    <w:rsid w:val="006F11A4"/>
    <w:rsid w:val="006F5A7C"/>
    <w:rsid w:val="006F71D8"/>
    <w:rsid w:val="00703193"/>
    <w:rsid w:val="00704986"/>
    <w:rsid w:val="00707E92"/>
    <w:rsid w:val="007122CB"/>
    <w:rsid w:val="0071372D"/>
    <w:rsid w:val="00716B10"/>
    <w:rsid w:val="00717D60"/>
    <w:rsid w:val="00721ABC"/>
    <w:rsid w:val="00721D1D"/>
    <w:rsid w:val="00730DAD"/>
    <w:rsid w:val="00732D14"/>
    <w:rsid w:val="007352D9"/>
    <w:rsid w:val="00735A2C"/>
    <w:rsid w:val="00737A65"/>
    <w:rsid w:val="00741269"/>
    <w:rsid w:val="00742BB9"/>
    <w:rsid w:val="00750366"/>
    <w:rsid w:val="00753BAE"/>
    <w:rsid w:val="007554EF"/>
    <w:rsid w:val="007569EC"/>
    <w:rsid w:val="00756EB0"/>
    <w:rsid w:val="00757A2E"/>
    <w:rsid w:val="00765112"/>
    <w:rsid w:val="00765DAA"/>
    <w:rsid w:val="0076668B"/>
    <w:rsid w:val="00773E24"/>
    <w:rsid w:val="0077425D"/>
    <w:rsid w:val="007757A1"/>
    <w:rsid w:val="007760A8"/>
    <w:rsid w:val="00783FD7"/>
    <w:rsid w:val="00786C41"/>
    <w:rsid w:val="00787655"/>
    <w:rsid w:val="00790469"/>
    <w:rsid w:val="007957D5"/>
    <w:rsid w:val="00796DB1"/>
    <w:rsid w:val="00797AA2"/>
    <w:rsid w:val="007A0054"/>
    <w:rsid w:val="007A24A1"/>
    <w:rsid w:val="007B229B"/>
    <w:rsid w:val="007B2B53"/>
    <w:rsid w:val="007B345F"/>
    <w:rsid w:val="007B5D2E"/>
    <w:rsid w:val="007B65B3"/>
    <w:rsid w:val="007C3DB0"/>
    <w:rsid w:val="007C635B"/>
    <w:rsid w:val="007C715F"/>
    <w:rsid w:val="007D0598"/>
    <w:rsid w:val="007D10E7"/>
    <w:rsid w:val="007D1722"/>
    <w:rsid w:val="007D27BC"/>
    <w:rsid w:val="007D38A0"/>
    <w:rsid w:val="007D47E9"/>
    <w:rsid w:val="007E043D"/>
    <w:rsid w:val="007E528E"/>
    <w:rsid w:val="007E59B0"/>
    <w:rsid w:val="007E699C"/>
    <w:rsid w:val="007F0DAC"/>
    <w:rsid w:val="007F18F6"/>
    <w:rsid w:val="00800690"/>
    <w:rsid w:val="00801BD3"/>
    <w:rsid w:val="00802803"/>
    <w:rsid w:val="00804ADA"/>
    <w:rsid w:val="00810474"/>
    <w:rsid w:val="00815DEE"/>
    <w:rsid w:val="008200BD"/>
    <w:rsid w:val="008215DC"/>
    <w:rsid w:val="0082177E"/>
    <w:rsid w:val="00833995"/>
    <w:rsid w:val="00835DB8"/>
    <w:rsid w:val="008418F7"/>
    <w:rsid w:val="00842419"/>
    <w:rsid w:val="00842B0D"/>
    <w:rsid w:val="00846A96"/>
    <w:rsid w:val="0085164E"/>
    <w:rsid w:val="00852CDA"/>
    <w:rsid w:val="00852EB9"/>
    <w:rsid w:val="00853024"/>
    <w:rsid w:val="00853A3B"/>
    <w:rsid w:val="0085413C"/>
    <w:rsid w:val="008574BB"/>
    <w:rsid w:val="008629D0"/>
    <w:rsid w:val="00872529"/>
    <w:rsid w:val="00873F5D"/>
    <w:rsid w:val="00877F7B"/>
    <w:rsid w:val="00880228"/>
    <w:rsid w:val="00883BEA"/>
    <w:rsid w:val="00884D30"/>
    <w:rsid w:val="00885464"/>
    <w:rsid w:val="00885B13"/>
    <w:rsid w:val="00885E0D"/>
    <w:rsid w:val="00887360"/>
    <w:rsid w:val="008941AA"/>
    <w:rsid w:val="0089632B"/>
    <w:rsid w:val="00897EB1"/>
    <w:rsid w:val="008A100D"/>
    <w:rsid w:val="008A4DBE"/>
    <w:rsid w:val="008B5084"/>
    <w:rsid w:val="008C0580"/>
    <w:rsid w:val="008C1C9C"/>
    <w:rsid w:val="008C376B"/>
    <w:rsid w:val="008C4004"/>
    <w:rsid w:val="008C6B3F"/>
    <w:rsid w:val="008D4ED6"/>
    <w:rsid w:val="008D5723"/>
    <w:rsid w:val="008D624B"/>
    <w:rsid w:val="008D7178"/>
    <w:rsid w:val="008E2DBA"/>
    <w:rsid w:val="008E4605"/>
    <w:rsid w:val="008F5E7F"/>
    <w:rsid w:val="008F5E81"/>
    <w:rsid w:val="00901700"/>
    <w:rsid w:val="00902F09"/>
    <w:rsid w:val="00903A0C"/>
    <w:rsid w:val="00906249"/>
    <w:rsid w:val="0091343A"/>
    <w:rsid w:val="0091468B"/>
    <w:rsid w:val="00917B3E"/>
    <w:rsid w:val="009210D6"/>
    <w:rsid w:val="00923998"/>
    <w:rsid w:val="009262DE"/>
    <w:rsid w:val="009341F0"/>
    <w:rsid w:val="00934AF7"/>
    <w:rsid w:val="00940589"/>
    <w:rsid w:val="00941E7E"/>
    <w:rsid w:val="0094346C"/>
    <w:rsid w:val="00947594"/>
    <w:rsid w:val="00947F8D"/>
    <w:rsid w:val="00950FF5"/>
    <w:rsid w:val="009555A8"/>
    <w:rsid w:val="009568B8"/>
    <w:rsid w:val="009619AF"/>
    <w:rsid w:val="0096260E"/>
    <w:rsid w:val="00962D74"/>
    <w:rsid w:val="00962E78"/>
    <w:rsid w:val="00971D68"/>
    <w:rsid w:val="00972622"/>
    <w:rsid w:val="009745D1"/>
    <w:rsid w:val="00976DA3"/>
    <w:rsid w:val="00981A91"/>
    <w:rsid w:val="009840B7"/>
    <w:rsid w:val="0098637D"/>
    <w:rsid w:val="00987DB2"/>
    <w:rsid w:val="00993094"/>
    <w:rsid w:val="00993B33"/>
    <w:rsid w:val="009A3697"/>
    <w:rsid w:val="009B0AFB"/>
    <w:rsid w:val="009B576A"/>
    <w:rsid w:val="009B5BCD"/>
    <w:rsid w:val="009C3CA0"/>
    <w:rsid w:val="009D4289"/>
    <w:rsid w:val="009D4E56"/>
    <w:rsid w:val="009D5B34"/>
    <w:rsid w:val="009D7732"/>
    <w:rsid w:val="009D7FC1"/>
    <w:rsid w:val="009E4B48"/>
    <w:rsid w:val="009E6EC8"/>
    <w:rsid w:val="009F0016"/>
    <w:rsid w:val="009F0E36"/>
    <w:rsid w:val="009F127A"/>
    <w:rsid w:val="009F5015"/>
    <w:rsid w:val="009F6BC9"/>
    <w:rsid w:val="00A00129"/>
    <w:rsid w:val="00A00B8B"/>
    <w:rsid w:val="00A051D8"/>
    <w:rsid w:val="00A10AEE"/>
    <w:rsid w:val="00A12190"/>
    <w:rsid w:val="00A15F32"/>
    <w:rsid w:val="00A220E9"/>
    <w:rsid w:val="00A3269E"/>
    <w:rsid w:val="00A32D15"/>
    <w:rsid w:val="00A34131"/>
    <w:rsid w:val="00A36061"/>
    <w:rsid w:val="00A40DA2"/>
    <w:rsid w:val="00A42E3A"/>
    <w:rsid w:val="00A43917"/>
    <w:rsid w:val="00A472F4"/>
    <w:rsid w:val="00A53DFB"/>
    <w:rsid w:val="00A543AD"/>
    <w:rsid w:val="00A567AE"/>
    <w:rsid w:val="00A6024B"/>
    <w:rsid w:val="00A64949"/>
    <w:rsid w:val="00A651AF"/>
    <w:rsid w:val="00A65962"/>
    <w:rsid w:val="00A665D9"/>
    <w:rsid w:val="00A669DC"/>
    <w:rsid w:val="00A670EB"/>
    <w:rsid w:val="00A70BE7"/>
    <w:rsid w:val="00A74B1E"/>
    <w:rsid w:val="00A759B1"/>
    <w:rsid w:val="00A808C5"/>
    <w:rsid w:val="00A80B70"/>
    <w:rsid w:val="00A81113"/>
    <w:rsid w:val="00A8201B"/>
    <w:rsid w:val="00A841E2"/>
    <w:rsid w:val="00A845C1"/>
    <w:rsid w:val="00A85E76"/>
    <w:rsid w:val="00A87243"/>
    <w:rsid w:val="00A93AAF"/>
    <w:rsid w:val="00AA2633"/>
    <w:rsid w:val="00AB0853"/>
    <w:rsid w:val="00AB1E2E"/>
    <w:rsid w:val="00AB35E5"/>
    <w:rsid w:val="00AC3737"/>
    <w:rsid w:val="00AC404F"/>
    <w:rsid w:val="00AD0D90"/>
    <w:rsid w:val="00AD250B"/>
    <w:rsid w:val="00AD4462"/>
    <w:rsid w:val="00AD5E07"/>
    <w:rsid w:val="00AE1B9C"/>
    <w:rsid w:val="00AE48AB"/>
    <w:rsid w:val="00AE5B05"/>
    <w:rsid w:val="00AF0E87"/>
    <w:rsid w:val="00AF22DD"/>
    <w:rsid w:val="00AF3C9F"/>
    <w:rsid w:val="00AF3D10"/>
    <w:rsid w:val="00B001E0"/>
    <w:rsid w:val="00B00C13"/>
    <w:rsid w:val="00B05A85"/>
    <w:rsid w:val="00B07667"/>
    <w:rsid w:val="00B12957"/>
    <w:rsid w:val="00B20A2E"/>
    <w:rsid w:val="00B21D60"/>
    <w:rsid w:val="00B23A19"/>
    <w:rsid w:val="00B312DC"/>
    <w:rsid w:val="00B4373A"/>
    <w:rsid w:val="00B44877"/>
    <w:rsid w:val="00B44DEC"/>
    <w:rsid w:val="00B45E11"/>
    <w:rsid w:val="00B5166A"/>
    <w:rsid w:val="00B51B22"/>
    <w:rsid w:val="00B52273"/>
    <w:rsid w:val="00B55B46"/>
    <w:rsid w:val="00B56A83"/>
    <w:rsid w:val="00B616C7"/>
    <w:rsid w:val="00B617B9"/>
    <w:rsid w:val="00B670A1"/>
    <w:rsid w:val="00B67F27"/>
    <w:rsid w:val="00B71AB2"/>
    <w:rsid w:val="00B72957"/>
    <w:rsid w:val="00B73C8B"/>
    <w:rsid w:val="00B76BB5"/>
    <w:rsid w:val="00B8174E"/>
    <w:rsid w:val="00B81F63"/>
    <w:rsid w:val="00B85687"/>
    <w:rsid w:val="00B8721B"/>
    <w:rsid w:val="00B907E1"/>
    <w:rsid w:val="00B913AE"/>
    <w:rsid w:val="00B95356"/>
    <w:rsid w:val="00B96969"/>
    <w:rsid w:val="00BA186D"/>
    <w:rsid w:val="00BA5442"/>
    <w:rsid w:val="00BA6133"/>
    <w:rsid w:val="00BA6AC5"/>
    <w:rsid w:val="00BA6CDC"/>
    <w:rsid w:val="00BB51FF"/>
    <w:rsid w:val="00BB61A2"/>
    <w:rsid w:val="00BB6C56"/>
    <w:rsid w:val="00BC1CA4"/>
    <w:rsid w:val="00BC2662"/>
    <w:rsid w:val="00BC2730"/>
    <w:rsid w:val="00BC2DB0"/>
    <w:rsid w:val="00BC3FE3"/>
    <w:rsid w:val="00BC7CF6"/>
    <w:rsid w:val="00BD5F6D"/>
    <w:rsid w:val="00BE037B"/>
    <w:rsid w:val="00BE0AC4"/>
    <w:rsid w:val="00BE36D0"/>
    <w:rsid w:val="00BE7F93"/>
    <w:rsid w:val="00BF0B4C"/>
    <w:rsid w:val="00BF2582"/>
    <w:rsid w:val="00BF25E2"/>
    <w:rsid w:val="00BF2BE9"/>
    <w:rsid w:val="00BF2EA1"/>
    <w:rsid w:val="00BF4E6F"/>
    <w:rsid w:val="00BF7C01"/>
    <w:rsid w:val="00BF7D8E"/>
    <w:rsid w:val="00C0238A"/>
    <w:rsid w:val="00C03DD8"/>
    <w:rsid w:val="00C073D8"/>
    <w:rsid w:val="00C11887"/>
    <w:rsid w:val="00C11E60"/>
    <w:rsid w:val="00C206F5"/>
    <w:rsid w:val="00C21D26"/>
    <w:rsid w:val="00C2542E"/>
    <w:rsid w:val="00C27854"/>
    <w:rsid w:val="00C32365"/>
    <w:rsid w:val="00C348D0"/>
    <w:rsid w:val="00C452DB"/>
    <w:rsid w:val="00C4603A"/>
    <w:rsid w:val="00C51A72"/>
    <w:rsid w:val="00C53B9F"/>
    <w:rsid w:val="00C544D7"/>
    <w:rsid w:val="00C54AFE"/>
    <w:rsid w:val="00C55184"/>
    <w:rsid w:val="00C569CA"/>
    <w:rsid w:val="00C6448F"/>
    <w:rsid w:val="00C66A88"/>
    <w:rsid w:val="00C7016C"/>
    <w:rsid w:val="00C73C04"/>
    <w:rsid w:val="00C74920"/>
    <w:rsid w:val="00C826B4"/>
    <w:rsid w:val="00C854A1"/>
    <w:rsid w:val="00C8591A"/>
    <w:rsid w:val="00C85AA6"/>
    <w:rsid w:val="00C87E56"/>
    <w:rsid w:val="00C927B9"/>
    <w:rsid w:val="00C946D3"/>
    <w:rsid w:val="00CA330C"/>
    <w:rsid w:val="00CA341F"/>
    <w:rsid w:val="00CA5DF3"/>
    <w:rsid w:val="00CA7A5E"/>
    <w:rsid w:val="00CA7F99"/>
    <w:rsid w:val="00CB0272"/>
    <w:rsid w:val="00CB17F6"/>
    <w:rsid w:val="00CB1825"/>
    <w:rsid w:val="00CB2975"/>
    <w:rsid w:val="00CB7AEA"/>
    <w:rsid w:val="00CB7BBE"/>
    <w:rsid w:val="00CC0818"/>
    <w:rsid w:val="00CC2924"/>
    <w:rsid w:val="00CC3237"/>
    <w:rsid w:val="00CC7287"/>
    <w:rsid w:val="00CD16BF"/>
    <w:rsid w:val="00CD488A"/>
    <w:rsid w:val="00CD5897"/>
    <w:rsid w:val="00CE28CB"/>
    <w:rsid w:val="00CE3826"/>
    <w:rsid w:val="00CE524A"/>
    <w:rsid w:val="00CE5DD7"/>
    <w:rsid w:val="00CF0A67"/>
    <w:rsid w:val="00CF3BA3"/>
    <w:rsid w:val="00CF3D50"/>
    <w:rsid w:val="00CF4670"/>
    <w:rsid w:val="00CF4FF0"/>
    <w:rsid w:val="00CF658E"/>
    <w:rsid w:val="00D00099"/>
    <w:rsid w:val="00D031D9"/>
    <w:rsid w:val="00D03240"/>
    <w:rsid w:val="00D05A1F"/>
    <w:rsid w:val="00D06BB3"/>
    <w:rsid w:val="00D07A74"/>
    <w:rsid w:val="00D10FB7"/>
    <w:rsid w:val="00D122D9"/>
    <w:rsid w:val="00D12C76"/>
    <w:rsid w:val="00D14918"/>
    <w:rsid w:val="00D24058"/>
    <w:rsid w:val="00D249B2"/>
    <w:rsid w:val="00D3078A"/>
    <w:rsid w:val="00D33FBF"/>
    <w:rsid w:val="00D363D2"/>
    <w:rsid w:val="00D36D02"/>
    <w:rsid w:val="00D41171"/>
    <w:rsid w:val="00D45C17"/>
    <w:rsid w:val="00D50B97"/>
    <w:rsid w:val="00D5141F"/>
    <w:rsid w:val="00D51D38"/>
    <w:rsid w:val="00D53B3F"/>
    <w:rsid w:val="00D53C6C"/>
    <w:rsid w:val="00D53D3F"/>
    <w:rsid w:val="00D56A69"/>
    <w:rsid w:val="00D60A73"/>
    <w:rsid w:val="00D61F05"/>
    <w:rsid w:val="00D62A29"/>
    <w:rsid w:val="00D65241"/>
    <w:rsid w:val="00D65EA4"/>
    <w:rsid w:val="00D72714"/>
    <w:rsid w:val="00D73877"/>
    <w:rsid w:val="00D74B78"/>
    <w:rsid w:val="00D76CF9"/>
    <w:rsid w:val="00D80E10"/>
    <w:rsid w:val="00D817B9"/>
    <w:rsid w:val="00D81F3F"/>
    <w:rsid w:val="00D823D8"/>
    <w:rsid w:val="00D8316E"/>
    <w:rsid w:val="00D83D39"/>
    <w:rsid w:val="00D87491"/>
    <w:rsid w:val="00D92EF5"/>
    <w:rsid w:val="00D93833"/>
    <w:rsid w:val="00D93D22"/>
    <w:rsid w:val="00DA2AAC"/>
    <w:rsid w:val="00DA3212"/>
    <w:rsid w:val="00DB40E0"/>
    <w:rsid w:val="00DB479A"/>
    <w:rsid w:val="00DB4F07"/>
    <w:rsid w:val="00DB6325"/>
    <w:rsid w:val="00DC0634"/>
    <w:rsid w:val="00DC4092"/>
    <w:rsid w:val="00DC53EE"/>
    <w:rsid w:val="00DC5C45"/>
    <w:rsid w:val="00DC6123"/>
    <w:rsid w:val="00DD2544"/>
    <w:rsid w:val="00DD2576"/>
    <w:rsid w:val="00DD58DF"/>
    <w:rsid w:val="00DD6202"/>
    <w:rsid w:val="00DD663F"/>
    <w:rsid w:val="00DE2BBB"/>
    <w:rsid w:val="00DE3C19"/>
    <w:rsid w:val="00DE3D1A"/>
    <w:rsid w:val="00DE731F"/>
    <w:rsid w:val="00DF0C4C"/>
    <w:rsid w:val="00DF40C9"/>
    <w:rsid w:val="00DF495E"/>
    <w:rsid w:val="00DF7B21"/>
    <w:rsid w:val="00E06752"/>
    <w:rsid w:val="00E07EC6"/>
    <w:rsid w:val="00E10B26"/>
    <w:rsid w:val="00E1484D"/>
    <w:rsid w:val="00E14EC4"/>
    <w:rsid w:val="00E17E1C"/>
    <w:rsid w:val="00E22669"/>
    <w:rsid w:val="00E24893"/>
    <w:rsid w:val="00E24EAA"/>
    <w:rsid w:val="00E27711"/>
    <w:rsid w:val="00E30AB9"/>
    <w:rsid w:val="00E31AEB"/>
    <w:rsid w:val="00E322C9"/>
    <w:rsid w:val="00E326C6"/>
    <w:rsid w:val="00E327B7"/>
    <w:rsid w:val="00E36EA3"/>
    <w:rsid w:val="00E3722A"/>
    <w:rsid w:val="00E377D4"/>
    <w:rsid w:val="00E4001D"/>
    <w:rsid w:val="00E43867"/>
    <w:rsid w:val="00E43A40"/>
    <w:rsid w:val="00E50643"/>
    <w:rsid w:val="00E54A3F"/>
    <w:rsid w:val="00E60AEA"/>
    <w:rsid w:val="00E610A0"/>
    <w:rsid w:val="00E61452"/>
    <w:rsid w:val="00E63277"/>
    <w:rsid w:val="00E67EFB"/>
    <w:rsid w:val="00E74BAE"/>
    <w:rsid w:val="00E762B0"/>
    <w:rsid w:val="00E76442"/>
    <w:rsid w:val="00E76C23"/>
    <w:rsid w:val="00E81A1A"/>
    <w:rsid w:val="00E81E85"/>
    <w:rsid w:val="00E82B51"/>
    <w:rsid w:val="00E84A87"/>
    <w:rsid w:val="00E854F5"/>
    <w:rsid w:val="00E86D44"/>
    <w:rsid w:val="00E963CB"/>
    <w:rsid w:val="00EA3DD7"/>
    <w:rsid w:val="00EA6DEB"/>
    <w:rsid w:val="00EB08D2"/>
    <w:rsid w:val="00EB399E"/>
    <w:rsid w:val="00EB4260"/>
    <w:rsid w:val="00EB438B"/>
    <w:rsid w:val="00EB5D75"/>
    <w:rsid w:val="00EB6101"/>
    <w:rsid w:val="00EB62E1"/>
    <w:rsid w:val="00EB6BE0"/>
    <w:rsid w:val="00ED186F"/>
    <w:rsid w:val="00ED1FE9"/>
    <w:rsid w:val="00ED3CE7"/>
    <w:rsid w:val="00ED3F24"/>
    <w:rsid w:val="00ED504F"/>
    <w:rsid w:val="00ED5745"/>
    <w:rsid w:val="00ED5C87"/>
    <w:rsid w:val="00ED5E79"/>
    <w:rsid w:val="00ED61F7"/>
    <w:rsid w:val="00EE42AB"/>
    <w:rsid w:val="00EE4F26"/>
    <w:rsid w:val="00EF1231"/>
    <w:rsid w:val="00EF2E6B"/>
    <w:rsid w:val="00EF5773"/>
    <w:rsid w:val="00F03403"/>
    <w:rsid w:val="00F12635"/>
    <w:rsid w:val="00F359B0"/>
    <w:rsid w:val="00F417EB"/>
    <w:rsid w:val="00F53042"/>
    <w:rsid w:val="00F53322"/>
    <w:rsid w:val="00F53F55"/>
    <w:rsid w:val="00F5571B"/>
    <w:rsid w:val="00F56698"/>
    <w:rsid w:val="00F56B39"/>
    <w:rsid w:val="00F572A5"/>
    <w:rsid w:val="00F57C83"/>
    <w:rsid w:val="00F61B46"/>
    <w:rsid w:val="00F7332A"/>
    <w:rsid w:val="00F80218"/>
    <w:rsid w:val="00F81B63"/>
    <w:rsid w:val="00F87E0C"/>
    <w:rsid w:val="00F917D9"/>
    <w:rsid w:val="00F924C6"/>
    <w:rsid w:val="00F9312B"/>
    <w:rsid w:val="00FA2211"/>
    <w:rsid w:val="00FA23F4"/>
    <w:rsid w:val="00FA33A8"/>
    <w:rsid w:val="00FA65EC"/>
    <w:rsid w:val="00FB392D"/>
    <w:rsid w:val="00FC133D"/>
    <w:rsid w:val="00FC25B8"/>
    <w:rsid w:val="00FC6923"/>
    <w:rsid w:val="00FD21F0"/>
    <w:rsid w:val="00FD4681"/>
    <w:rsid w:val="00FD7CB0"/>
    <w:rsid w:val="00FE0ACC"/>
    <w:rsid w:val="00FE0BCB"/>
    <w:rsid w:val="00FE219A"/>
    <w:rsid w:val="00FE27CA"/>
    <w:rsid w:val="00FE4150"/>
    <w:rsid w:val="00FE4592"/>
    <w:rsid w:val="00FF07F3"/>
    <w:rsid w:val="00FF2315"/>
    <w:rsid w:val="00FF282A"/>
    <w:rsid w:val="00FF3FBC"/>
    <w:rsid w:val="00FF5702"/>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8349</Words>
  <Characters>47590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2022-07-01T22:45:00Z</dcterms:created>
  <dcterms:modified xsi:type="dcterms:W3CDTF">2022-07-05T23:56:00Z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